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6223" w14:textId="6d56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Республикалық ұланы)</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Мыналардың:
</w:t>
      </w:r>
      <w:r>
        <w:br/>
      </w:r>
      <w:r>
        <w:rPr>
          <w:rFonts w:ascii="Times New Roman"/>
          <w:b w:val="false"/>
          <w:i w:val="false"/>
          <w:color w:val="000000"/>
          <w:sz w:val="28"/>
        </w:rPr>
        <w:t>
      396, 397, 398, 399-қосымшаларға сәйкес Қазақстан Республикасы Республикалық ұланының 2005 жылға арналған республикалық бюджеттiк бағдарламаларының паспорттары бекiтiлсiн.
</w:t>
      </w:r>
      <w:r>
        <w:br/>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678 - Қазақстан Республикасының Республикалық ұланы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"Қорғалатын адамдардың қауiпсiздiгiн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етуге және салтанатты рәсiмдердi орындауға қатысу"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1259978 мың теңге (бір миллиард екi жүз елу тоғыз миллион тоғыз жүз жетпiс сегiз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жылдың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"Әскери қызметшiлердiң және олардың отбасы мүшелерiнiң дәрежесi және оларды әлеуметтiк қорғау туралы" Қазақстан Республикасының 1993 жылдың 20 қаңтардағы 
</w:t>
      </w:r>
      <w:r>
        <w:rPr>
          <w:rFonts w:ascii="Times New Roman"/>
          <w:b w:val="false"/>
          <w:i w:val="false"/>
          <w:color w:val="000000"/>
          <w:sz w:val="28"/>
        </w:rPr>
        <w:t xml:space="preserve"> Заңы </w:t>
      </w:r>
      <w:r>
        <w:rPr>
          <w:rFonts w:ascii="Times New Roman"/>
          <w:b w:val="false"/>
          <w:i w:val="false"/>
          <w:color w:val="000000"/>
          <w:sz w:val="28"/>
        </w:rPr>
        <w:t>
; "Республикалық ұлан туралы" Қазақстан Республикасының 1995 жылдың 5 желтоқсанындағы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жылдың 2 желтоқсандағы "2005 жылдың республикалық бюджетi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Республикалық ұжданы туралы Ереженi бекiту туралы" Қазақстан Республикасы Президентiнiң 2004 жылғы 28 тамыздағы N 1428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дәстүрлi рәсiмдердi орындауға қатысу, мемлекет Басшысының және өзге күзетiлетiн адамдардың қауiпсiздiгiн қамтамасыз ету, аса маңызды мемлекеттiк объектiлердi күзету, Қазақстан Республикасының Республикалық ұлан әскери бөлiмдерiнiң алдына қойылған мiндеттердiң орындалуын және оларды бақылауды iске асыру.
</w:t>
      </w:r>
      <w:r>
        <w:br/>
      </w:r>
      <w:r>
        <w:rPr>
          <w:rFonts w:ascii="Times New Roman"/>
          <w:b w:val="false"/>
          <w:i w:val="false"/>
          <w:color w:val="000000"/>
          <w:sz w:val="28"/>
        </w:rPr>
        <w:t>
      5. Бюджеттiк бағдарламаның мiндеттерi: күзетiлетiн адамдардың қауiпсiздiгiн қамтамасыз етуге қатысу; Қазақстан Республикасының дипломатиялық және хаттамалық iс-шараларын, мерекелерi мен салтанаттарын өткiзу барысында дәстүрлiк рәсiмдердi атқаруға қатысу; аса маңызды мемлекеттiк объектiлердi, сондай-ақ тiзбесiн Қазақстан Республикасының Президентi белгiлейтiн үйлердi, ғимараттарды және қызметтiк жайларды күзету; Қазақстан Республикасы Мемлекеттiк туының және Қазақстан Республикасы Мемлекеттiк елтаңбасының эталондарын күзету; Республикалық ұланның тұрақты жауынгерлiк даярлықты ұстау жөнiндегi iс-шараларды әзiрлеу және орындалуын ұйымдастыру; Республикалық ұланға жүктелген мiндеттердi орындау барысында туындаған жағдай туралы мәлiметтердi жинау және талдау; шұғыл және жауынгерлiк даярлыққа, оқу-тәрбие процесiне басшылық жасау; қызметтiк-жауынгерлiк iс-әрекеттiң қамтамасыз етiлуiн ұйымдастыру, кадрларды iрiктеу, орналастыру және тәрбиелеу, жеке құрамды есепке алу және бақылауды ұйымдастыру.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    іске асыру     | асыру |   орын-
</w:t>
      </w:r>
      <w:r>
        <w:br/>
      </w:r>
      <w:r>
        <w:rPr>
          <w:rFonts w:ascii="Times New Roman"/>
          <w:b w:val="false"/>
          <w:i w:val="false"/>
          <w:color w:val="000000"/>
          <w:sz w:val="28"/>
        </w:rPr>
        <w:t>
   |лама|дар. |  лардың    |    жөніндегі      |мерзімі|  даушылар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Қорғалатын
</w:t>
      </w:r>
      <w:r>
        <w:br/>
      </w:r>
      <w:r>
        <w:rPr>
          <w:rFonts w:ascii="Times New Roman"/>
          <w:b w:val="false"/>
          <w:i w:val="false"/>
          <w:color w:val="000000"/>
          <w:sz w:val="28"/>
        </w:rPr>
        <w:t>
              адамдардың
</w:t>
      </w:r>
      <w:r>
        <w:br/>
      </w:r>
      <w:r>
        <w:rPr>
          <w:rFonts w:ascii="Times New Roman"/>
          <w:b w:val="false"/>
          <w:i w:val="false"/>
          <w:color w:val="000000"/>
          <w:sz w:val="28"/>
        </w:rPr>
        <w:t>
              қауiпсiздiгiн
</w:t>
      </w:r>
      <w:r>
        <w:br/>
      </w:r>
      <w:r>
        <w:rPr>
          <w:rFonts w:ascii="Times New Roman"/>
          <w:b w:val="false"/>
          <w:i w:val="false"/>
          <w:color w:val="000000"/>
          <w:sz w:val="28"/>
        </w:rPr>
        <w:t>
              қамтамасыз
</w:t>
      </w:r>
      <w:r>
        <w:br/>
      </w:r>
      <w:r>
        <w:rPr>
          <w:rFonts w:ascii="Times New Roman"/>
          <w:b w:val="false"/>
          <w:i w:val="false"/>
          <w:color w:val="000000"/>
          <w:sz w:val="28"/>
        </w:rPr>
        <w:t>
              етуге және
</w:t>
      </w:r>
      <w:r>
        <w:br/>
      </w:r>
      <w:r>
        <w:rPr>
          <w:rFonts w:ascii="Times New Roman"/>
          <w:b w:val="false"/>
          <w:i w:val="false"/>
          <w:color w:val="000000"/>
          <w:sz w:val="28"/>
        </w:rPr>
        <w:t>
              салтанатты
</w:t>
      </w:r>
      <w:r>
        <w:br/>
      </w:r>
      <w:r>
        <w:rPr>
          <w:rFonts w:ascii="Times New Roman"/>
          <w:b w:val="false"/>
          <w:i w:val="false"/>
          <w:color w:val="000000"/>
          <w:sz w:val="28"/>
        </w:rPr>
        <w:t>
              ресiмдердi
</w:t>
      </w:r>
      <w:r>
        <w:br/>
      </w:r>
      <w:r>
        <w:rPr>
          <w:rFonts w:ascii="Times New Roman"/>
          <w:b w:val="false"/>
          <w:i w:val="false"/>
          <w:color w:val="000000"/>
          <w:sz w:val="28"/>
        </w:rPr>
        <w:t>
              орындауға
</w:t>
      </w:r>
      <w:r>
        <w:br/>
      </w:r>
      <w:r>
        <w:rPr>
          <w:rFonts w:ascii="Times New Roman"/>
          <w:b w:val="false"/>
          <w:i w:val="false"/>
          <w:color w:val="000000"/>
          <w:sz w:val="28"/>
        </w:rPr>
        <w:t>
              қатысу
</w:t>
      </w:r>
    </w:p>
    <w:p>
      <w:pPr>
        <w:spacing w:after="0"/>
        <w:ind w:left="0"/>
        <w:jc w:val="both"/>
      </w:pPr>
      <w:r>
        <w:rPr>
          <w:rFonts w:ascii="Times New Roman"/>
          <w:b w:val="false"/>
          <w:i w:val="false"/>
          <w:color w:val="000000"/>
          <w:sz w:val="28"/>
        </w:rPr>
        <w:t>
2        008  Мемлекеттiк   Мемлекеттiк сарап-   Жыл     Респуб-
</w:t>
      </w:r>
      <w:r>
        <w:br/>
      </w:r>
      <w:r>
        <w:rPr>
          <w:rFonts w:ascii="Times New Roman"/>
          <w:b w:val="false"/>
          <w:i w:val="false"/>
          <w:color w:val="000000"/>
          <w:sz w:val="28"/>
        </w:rPr>
        <w:t>
              органдардың   таманың ұсынылған    бойы    ликалық
</w:t>
      </w:r>
      <w:r>
        <w:br/>
      </w:r>
      <w:r>
        <w:rPr>
          <w:rFonts w:ascii="Times New Roman"/>
          <w:b w:val="false"/>
          <w:i w:val="false"/>
          <w:color w:val="000000"/>
          <w:sz w:val="28"/>
        </w:rPr>
        <w:t>
              ғимараттарын, сараптамалық қоры-           ұлан
</w:t>
      </w:r>
      <w:r>
        <w:br/>
      </w:r>
      <w:r>
        <w:rPr>
          <w:rFonts w:ascii="Times New Roman"/>
          <w:b w:val="false"/>
          <w:i w:val="false"/>
          <w:color w:val="000000"/>
          <w:sz w:val="28"/>
        </w:rPr>
        <w:t>
              үй-жайлары    тындысына сәйкес
</w:t>
      </w:r>
      <w:r>
        <w:br/>
      </w:r>
      <w:r>
        <w:rPr>
          <w:rFonts w:ascii="Times New Roman"/>
          <w:b w:val="false"/>
          <w:i w:val="false"/>
          <w:color w:val="000000"/>
          <w:sz w:val="28"/>
        </w:rPr>
        <w:t>
              мен құрылыс-  Республикалық
</w:t>
      </w:r>
      <w:r>
        <w:br/>
      </w:r>
      <w:r>
        <w:rPr>
          <w:rFonts w:ascii="Times New Roman"/>
          <w:b w:val="false"/>
          <w:i w:val="false"/>
          <w:color w:val="000000"/>
          <w:sz w:val="28"/>
        </w:rPr>
        <w:t>
              тарын күрделi ұланның объектіле-
</w:t>
      </w:r>
      <w:r>
        <w:br/>
      </w:r>
      <w:r>
        <w:rPr>
          <w:rFonts w:ascii="Times New Roman"/>
          <w:b w:val="false"/>
          <w:i w:val="false"/>
          <w:color w:val="000000"/>
          <w:sz w:val="28"/>
        </w:rPr>
        <w:t>
              жөндеу        рiне күрделi жөн-
</w:t>
      </w:r>
      <w:r>
        <w:br/>
      </w:r>
      <w:r>
        <w:rPr>
          <w:rFonts w:ascii="Times New Roman"/>
          <w:b w:val="false"/>
          <w:i w:val="false"/>
          <w:color w:val="000000"/>
          <w:sz w:val="28"/>
        </w:rPr>
        <w:t>
                            деудi iске асыру.
</w:t>
      </w:r>
    </w:p>
    <w:p>
      <w:pPr>
        <w:spacing w:after="0"/>
        <w:ind w:left="0"/>
        <w:jc w:val="both"/>
      </w:pPr>
      <w:r>
        <w:rPr>
          <w:rFonts w:ascii="Times New Roman"/>
          <w:b w:val="false"/>
          <w:i w:val="false"/>
          <w:color w:val="000000"/>
          <w:sz w:val="28"/>
        </w:rPr>
        <w:t>
3        017  Ақпараттық    Жұмсалатын материал- Жыл     Респуб-
</w:t>
      </w:r>
      <w:r>
        <w:br/>
      </w:r>
      <w:r>
        <w:rPr>
          <w:rFonts w:ascii="Times New Roman"/>
          <w:b w:val="false"/>
          <w:i w:val="false"/>
          <w:color w:val="000000"/>
          <w:sz w:val="28"/>
        </w:rPr>
        <w:t>
              жүйелердiң    дарды сатып алу.     бойы    ликалық
</w:t>
      </w:r>
      <w:r>
        <w:br/>
      </w:r>
      <w:r>
        <w:rPr>
          <w:rFonts w:ascii="Times New Roman"/>
          <w:b w:val="false"/>
          <w:i w:val="false"/>
          <w:color w:val="000000"/>
          <w:sz w:val="28"/>
        </w:rPr>
        <w:t>
              жұмыс iстеуiн 1C-Бухгалтерия бағ-          ұлан
</w:t>
      </w:r>
      <w:r>
        <w:br/>
      </w:r>
      <w:r>
        <w:rPr>
          <w:rFonts w:ascii="Times New Roman"/>
          <w:b w:val="false"/>
          <w:i w:val="false"/>
          <w:color w:val="000000"/>
          <w:sz w:val="28"/>
        </w:rPr>
        <w:t>
              қамтамасыз    дарламасына iлесiп
</w:t>
      </w:r>
      <w:r>
        <w:br/>
      </w:r>
      <w:r>
        <w:rPr>
          <w:rFonts w:ascii="Times New Roman"/>
          <w:b w:val="false"/>
          <w:i w:val="false"/>
          <w:color w:val="000000"/>
          <w:sz w:val="28"/>
        </w:rPr>
        <w:t>
              ету және      жүру және 1 қызмет-
</w:t>
      </w:r>
      <w:r>
        <w:br/>
      </w:r>
      <w:r>
        <w:rPr>
          <w:rFonts w:ascii="Times New Roman"/>
          <w:b w:val="false"/>
          <w:i w:val="false"/>
          <w:color w:val="000000"/>
          <w:sz w:val="28"/>
        </w:rPr>
        <w:t>
              мемлекеттiк   кердi оқыту.
</w:t>
      </w:r>
      <w:r>
        <w:br/>
      </w:r>
      <w:r>
        <w:rPr>
          <w:rFonts w:ascii="Times New Roman"/>
          <w:b w:val="false"/>
          <w:i w:val="false"/>
          <w:color w:val="000000"/>
          <w:sz w:val="28"/>
        </w:rPr>
        <w:t>
              органдарды    Есептеу техникасын
</w:t>
      </w:r>
      <w:r>
        <w:br/>
      </w:r>
      <w:r>
        <w:rPr>
          <w:rFonts w:ascii="Times New Roman"/>
          <w:b w:val="false"/>
          <w:i w:val="false"/>
          <w:color w:val="000000"/>
          <w:sz w:val="28"/>
        </w:rPr>
        <w:t>
              ақпараттық-   сатып алу:
</w:t>
      </w:r>
      <w:r>
        <w:br/>
      </w:r>
      <w:r>
        <w:rPr>
          <w:rFonts w:ascii="Times New Roman"/>
          <w:b w:val="false"/>
          <w:i w:val="false"/>
          <w:color w:val="000000"/>
          <w:sz w:val="28"/>
        </w:rPr>
        <w:t>
              техникалық    -офистiк сканер -
</w:t>
      </w:r>
      <w:r>
        <w:br/>
      </w:r>
      <w:r>
        <w:rPr>
          <w:rFonts w:ascii="Times New Roman"/>
          <w:b w:val="false"/>
          <w:i w:val="false"/>
          <w:color w:val="000000"/>
          <w:sz w:val="28"/>
        </w:rPr>
        <w:t>
              қамтамасыз    2 бiрлiк;
</w:t>
      </w:r>
      <w:r>
        <w:br/>
      </w:r>
      <w:r>
        <w:rPr>
          <w:rFonts w:ascii="Times New Roman"/>
          <w:b w:val="false"/>
          <w:i w:val="false"/>
          <w:color w:val="000000"/>
          <w:sz w:val="28"/>
        </w:rPr>
        <w:t>
              ету           -жұмыста пайдаланы-
</w:t>
      </w:r>
      <w:r>
        <w:br/>
      </w:r>
      <w:r>
        <w:rPr>
          <w:rFonts w:ascii="Times New Roman"/>
          <w:b w:val="false"/>
          <w:i w:val="false"/>
          <w:color w:val="000000"/>
          <w:sz w:val="28"/>
        </w:rPr>
        <w:t>
                            латын стансалар -
</w:t>
      </w:r>
      <w:r>
        <w:br/>
      </w:r>
      <w:r>
        <w:rPr>
          <w:rFonts w:ascii="Times New Roman"/>
          <w:b w:val="false"/>
          <w:i w:val="false"/>
          <w:color w:val="000000"/>
          <w:sz w:val="28"/>
        </w:rPr>
        <w:t>
                            10 бiрлiк;
</w:t>
      </w:r>
      <w:r>
        <w:br/>
      </w:r>
      <w:r>
        <w:rPr>
          <w:rFonts w:ascii="Times New Roman"/>
          <w:b w:val="false"/>
          <w:i w:val="false"/>
          <w:color w:val="000000"/>
          <w:sz w:val="28"/>
        </w:rPr>
        <w:t>
                            -қол компьютері
</w:t>
      </w:r>
      <w:r>
        <w:br/>
      </w:r>
      <w:r>
        <w:rPr>
          <w:rFonts w:ascii="Times New Roman"/>
          <w:b w:val="false"/>
          <w:i w:val="false"/>
          <w:color w:val="000000"/>
          <w:sz w:val="28"/>
        </w:rPr>
        <w:t>
                            (Notebook) - 1 бiрлiк;
</w:t>
      </w:r>
      <w:r>
        <w:br/>
      </w:r>
      <w:r>
        <w:rPr>
          <w:rFonts w:ascii="Times New Roman"/>
          <w:b w:val="false"/>
          <w:i w:val="false"/>
          <w:color w:val="000000"/>
          <w:sz w:val="28"/>
        </w:rPr>
        <w:t>
                            -локалды принтер -
</w:t>
      </w:r>
      <w:r>
        <w:br/>
      </w:r>
      <w:r>
        <w:rPr>
          <w:rFonts w:ascii="Times New Roman"/>
          <w:b w:val="false"/>
          <w:i w:val="false"/>
          <w:color w:val="000000"/>
          <w:sz w:val="28"/>
        </w:rPr>
        <w:t>
                            5 бiрлiк;
</w:t>
      </w:r>
      <w:r>
        <w:br/>
      </w:r>
      <w:r>
        <w:rPr>
          <w:rFonts w:ascii="Times New Roman"/>
          <w:b w:val="false"/>
          <w:i w:val="false"/>
          <w:color w:val="000000"/>
          <w:sz w:val="28"/>
        </w:rPr>
        <w:t>
                            -түрлi-түстi плойтер
</w:t>
      </w:r>
      <w:r>
        <w:br/>
      </w:r>
      <w:r>
        <w:rPr>
          <w:rFonts w:ascii="Times New Roman"/>
          <w:b w:val="false"/>
          <w:i w:val="false"/>
          <w:color w:val="000000"/>
          <w:sz w:val="28"/>
        </w:rPr>
        <w:t>
                            - 1 бiрлiк;
</w:t>
      </w:r>
      <w:r>
        <w:br/>
      </w:r>
      <w:r>
        <w:rPr>
          <w:rFonts w:ascii="Times New Roman"/>
          <w:b w:val="false"/>
          <w:i w:val="false"/>
          <w:color w:val="000000"/>
          <w:sz w:val="28"/>
        </w:rPr>
        <w:t>
                            -1 кВт астам үзіліссiз
</w:t>
      </w:r>
      <w:r>
        <w:br/>
      </w:r>
      <w:r>
        <w:rPr>
          <w:rFonts w:ascii="Times New Roman"/>
          <w:b w:val="false"/>
          <w:i w:val="false"/>
          <w:color w:val="000000"/>
          <w:sz w:val="28"/>
        </w:rPr>
        <w:t>
                            қуат көзi - 1 бiрлiк.
</w:t>
      </w:r>
      <w:r>
        <w:br/>
      </w:r>
      <w:r>
        <w:rPr>
          <w:rFonts w:ascii="Times New Roman"/>
          <w:b w:val="false"/>
          <w:i w:val="false"/>
          <w:color w:val="000000"/>
          <w:sz w:val="28"/>
        </w:rPr>
        <w:t>
                            Бағдарламалық өнiм-
</w:t>
      </w:r>
      <w:r>
        <w:br/>
      </w:r>
      <w:r>
        <w:rPr>
          <w:rFonts w:ascii="Times New Roman"/>
          <w:b w:val="false"/>
          <w:i w:val="false"/>
          <w:color w:val="000000"/>
          <w:sz w:val="28"/>
        </w:rPr>
        <w:t>
                            дердi сатып алу:
</w:t>
      </w:r>
      <w:r>
        <w:br/>
      </w:r>
      <w:r>
        <w:rPr>
          <w:rFonts w:ascii="Times New Roman"/>
          <w:b w:val="false"/>
          <w:i w:val="false"/>
          <w:color w:val="000000"/>
          <w:sz w:val="28"/>
        </w:rPr>
        <w:t>
                            -операциялық жүйе
</w:t>
      </w:r>
      <w:r>
        <w:br/>
      </w:r>
      <w:r>
        <w:rPr>
          <w:rFonts w:ascii="Times New Roman"/>
          <w:b w:val="false"/>
          <w:i w:val="false"/>
          <w:color w:val="000000"/>
          <w:sz w:val="28"/>
        </w:rPr>
        <w:t>
                            және деректер базасын
</w:t>
      </w:r>
      <w:r>
        <w:br/>
      </w:r>
      <w:r>
        <w:rPr>
          <w:rFonts w:ascii="Times New Roman"/>
          <w:b w:val="false"/>
          <w:i w:val="false"/>
          <w:color w:val="000000"/>
          <w:sz w:val="28"/>
        </w:rPr>
        <w:t>
                            басқару жүйесi -
</w:t>
      </w:r>
      <w:r>
        <w:br/>
      </w:r>
      <w:r>
        <w:rPr>
          <w:rFonts w:ascii="Times New Roman"/>
          <w:b w:val="false"/>
          <w:i w:val="false"/>
          <w:color w:val="000000"/>
          <w:sz w:val="28"/>
        </w:rPr>
        <w:t>
                            10 жиынтық;
</w:t>
      </w:r>
      <w:r>
        <w:br/>
      </w:r>
      <w:r>
        <w:rPr>
          <w:rFonts w:ascii="Times New Roman"/>
          <w:b w:val="false"/>
          <w:i w:val="false"/>
          <w:color w:val="000000"/>
          <w:sz w:val="28"/>
        </w:rPr>
        <w:t>
                            -антивирустық бағдар-
</w:t>
      </w:r>
      <w:r>
        <w:br/>
      </w:r>
      <w:r>
        <w:rPr>
          <w:rFonts w:ascii="Times New Roman"/>
          <w:b w:val="false"/>
          <w:i w:val="false"/>
          <w:color w:val="000000"/>
          <w:sz w:val="28"/>
        </w:rPr>
        <w:t>
                            лама - 16 жиынтық;
</w:t>
      </w:r>
      <w:r>
        <w:br/>
      </w:r>
      <w:r>
        <w:rPr>
          <w:rFonts w:ascii="Times New Roman"/>
          <w:b w:val="false"/>
          <w:i w:val="false"/>
          <w:color w:val="000000"/>
          <w:sz w:val="28"/>
        </w:rPr>
        <w:t>
                            -басқа да лицензия-
</w:t>
      </w:r>
      <w:r>
        <w:br/>
      </w:r>
      <w:r>
        <w:rPr>
          <w:rFonts w:ascii="Times New Roman"/>
          <w:b w:val="false"/>
          <w:i w:val="false"/>
          <w:color w:val="000000"/>
          <w:sz w:val="28"/>
        </w:rPr>
        <w:t>
                            ланған өнiмдер
</w:t>
      </w:r>
      <w:r>
        <w:br/>
      </w:r>
      <w:r>
        <w:rPr>
          <w:rFonts w:ascii="Times New Roman"/>
          <w:b w:val="false"/>
          <w:i w:val="false"/>
          <w:color w:val="000000"/>
          <w:sz w:val="28"/>
        </w:rPr>
        <w:t>
                            (Мiсrosoft office) -
</w:t>
      </w:r>
      <w:r>
        <w:br/>
      </w:r>
      <w:r>
        <w:rPr>
          <w:rFonts w:ascii="Times New Roman"/>
          <w:b w:val="false"/>
          <w:i w:val="false"/>
          <w:color w:val="000000"/>
          <w:sz w:val="28"/>
        </w:rPr>
        <w:t>
                            10 жиынтық;
</w:t>
      </w:r>
      <w:r>
        <w:br/>
      </w:r>
      <w:r>
        <w:rPr>
          <w:rFonts w:ascii="Times New Roman"/>
          <w:b w:val="false"/>
          <w:i w:val="false"/>
          <w:color w:val="000000"/>
          <w:sz w:val="28"/>
        </w:rPr>
        <w:t>
                            -қолданбалы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ету (1С-Бухгалте-
</w:t>
      </w:r>
      <w:r>
        <w:br/>
      </w:r>
      <w:r>
        <w:rPr>
          <w:rFonts w:ascii="Times New Roman"/>
          <w:b w:val="false"/>
          <w:i w:val="false"/>
          <w:color w:val="000000"/>
          <w:sz w:val="28"/>
        </w:rPr>
        <w:t>
                            рия) - 2 жиынтық.
</w:t>
      </w:r>
    </w:p>
    <w:p>
      <w:pPr>
        <w:spacing w:after="0"/>
        <w:ind w:left="0"/>
        <w:jc w:val="both"/>
      </w:pPr>
      <w:r>
        <w:rPr>
          <w:rFonts w:ascii="Times New Roman"/>
          <w:b w:val="false"/>
          <w:i w:val="false"/>
          <w:color w:val="000000"/>
          <w:sz w:val="28"/>
        </w:rPr>
        <w:t>
4        100  Орталық       Штат санының шегiнде Жыл     Респуб-
</w:t>
      </w:r>
      <w:r>
        <w:br/>
      </w:r>
      <w:r>
        <w:rPr>
          <w:rFonts w:ascii="Times New Roman"/>
          <w:b w:val="false"/>
          <w:i w:val="false"/>
          <w:color w:val="000000"/>
          <w:sz w:val="28"/>
        </w:rPr>
        <w:t>
              аппарат       62 бiрлiк әскери     бойы    ликалық
</w:t>
      </w:r>
      <w:r>
        <w:br/>
      </w:r>
      <w:r>
        <w:rPr>
          <w:rFonts w:ascii="Times New Roman"/>
          <w:b w:val="false"/>
          <w:i w:val="false"/>
          <w:color w:val="000000"/>
          <w:sz w:val="28"/>
        </w:rPr>
        <w:t>
                            қызметшiлердi және           ұлан
</w:t>
      </w:r>
      <w:r>
        <w:br/>
      </w:r>
      <w:r>
        <w:rPr>
          <w:rFonts w:ascii="Times New Roman"/>
          <w:b w:val="false"/>
          <w:i w:val="false"/>
          <w:color w:val="000000"/>
          <w:sz w:val="28"/>
        </w:rPr>
        <w:t>
                            қызметшiлердi ұстау.
</w:t>
      </w:r>
      <w:r>
        <w:br/>
      </w:r>
      <w:r>
        <w:rPr>
          <w:rFonts w:ascii="Times New Roman"/>
          <w:b w:val="false"/>
          <w:i w:val="false"/>
          <w:color w:val="000000"/>
          <w:sz w:val="28"/>
        </w:rPr>
        <w:t>
                            Тауарлық-материалдық
</w:t>
      </w:r>
      <w:r>
        <w:br/>
      </w:r>
      <w:r>
        <w:rPr>
          <w:rFonts w:ascii="Times New Roman"/>
          <w:b w:val="false"/>
          <w:i w:val="false"/>
          <w:color w:val="000000"/>
          <w:sz w:val="28"/>
        </w:rPr>
        <w:t>
                            құндыларды сатып
</w:t>
      </w:r>
      <w:r>
        <w:br/>
      </w:r>
      <w:r>
        <w:rPr>
          <w:rFonts w:ascii="Times New Roman"/>
          <w:b w:val="false"/>
          <w:i w:val="false"/>
          <w:color w:val="000000"/>
          <w:sz w:val="28"/>
        </w:rPr>
        <w:t>
                            алу газеттер мен
</w:t>
      </w:r>
      <w:r>
        <w:br/>
      </w:r>
      <w:r>
        <w:rPr>
          <w:rFonts w:ascii="Times New Roman"/>
          <w:b w:val="false"/>
          <w:i w:val="false"/>
          <w:color w:val="000000"/>
          <w:sz w:val="28"/>
        </w:rPr>
        <w:t>
                            журналдарға жазылу.
</w:t>
      </w:r>
      <w:r>
        <w:br/>
      </w:r>
      <w:r>
        <w:rPr>
          <w:rFonts w:ascii="Times New Roman"/>
          <w:b w:val="false"/>
          <w:i w:val="false"/>
          <w:color w:val="000000"/>
          <w:sz w:val="28"/>
        </w:rPr>
        <w:t>
                            Тұрақты жауынгерлік
</w:t>
      </w:r>
      <w:r>
        <w:br/>
      </w:r>
      <w:r>
        <w:rPr>
          <w:rFonts w:ascii="Times New Roman"/>
          <w:b w:val="false"/>
          <w:i w:val="false"/>
          <w:color w:val="000000"/>
          <w:sz w:val="28"/>
        </w:rPr>
        <w:t>
                            даярлықты ұстау
</w:t>
      </w:r>
      <w:r>
        <w:br/>
      </w:r>
      <w:r>
        <w:rPr>
          <w:rFonts w:ascii="Times New Roman"/>
          <w:b w:val="false"/>
          <w:i w:val="false"/>
          <w:color w:val="000000"/>
          <w:sz w:val="28"/>
        </w:rPr>
        <w:t>
                            жөнiндегi iс-шара-
</w:t>
      </w:r>
      <w:r>
        <w:br/>
      </w:r>
      <w:r>
        <w:rPr>
          <w:rFonts w:ascii="Times New Roman"/>
          <w:b w:val="false"/>
          <w:i w:val="false"/>
          <w:color w:val="000000"/>
          <w:sz w:val="28"/>
        </w:rPr>
        <w:t>
                            ларды әзiрлеу және
</w:t>
      </w:r>
      <w:r>
        <w:br/>
      </w:r>
      <w:r>
        <w:rPr>
          <w:rFonts w:ascii="Times New Roman"/>
          <w:b w:val="false"/>
          <w:i w:val="false"/>
          <w:color w:val="000000"/>
          <w:sz w:val="28"/>
        </w:rPr>
        <w:t>
                            орындалуын ұйымдас-
</w:t>
      </w:r>
      <w:r>
        <w:br/>
      </w:r>
      <w:r>
        <w:rPr>
          <w:rFonts w:ascii="Times New Roman"/>
          <w:b w:val="false"/>
          <w:i w:val="false"/>
          <w:color w:val="000000"/>
          <w:sz w:val="28"/>
        </w:rPr>
        <w:t>
                            тыру, Республикалық
</w:t>
      </w:r>
      <w:r>
        <w:br/>
      </w:r>
      <w:r>
        <w:rPr>
          <w:rFonts w:ascii="Times New Roman"/>
          <w:b w:val="false"/>
          <w:i w:val="false"/>
          <w:color w:val="000000"/>
          <w:sz w:val="28"/>
        </w:rPr>
        <w:t>
                            ұланға жүктелген
</w:t>
      </w:r>
      <w:r>
        <w:br/>
      </w:r>
      <w:r>
        <w:rPr>
          <w:rFonts w:ascii="Times New Roman"/>
          <w:b w:val="false"/>
          <w:i w:val="false"/>
          <w:color w:val="000000"/>
          <w:sz w:val="28"/>
        </w:rPr>
        <w:t>
                            мiндеттердi орындау
</w:t>
      </w:r>
      <w:r>
        <w:br/>
      </w:r>
      <w:r>
        <w:rPr>
          <w:rFonts w:ascii="Times New Roman"/>
          <w:b w:val="false"/>
          <w:i w:val="false"/>
          <w:color w:val="000000"/>
          <w:sz w:val="28"/>
        </w:rPr>
        <w:t>
                            барысында туындаған
</w:t>
      </w:r>
      <w:r>
        <w:br/>
      </w:r>
      <w:r>
        <w:rPr>
          <w:rFonts w:ascii="Times New Roman"/>
          <w:b w:val="false"/>
          <w:i w:val="false"/>
          <w:color w:val="000000"/>
          <w:sz w:val="28"/>
        </w:rPr>
        <w:t>
                            жағдай мәліметтерді
</w:t>
      </w:r>
      <w:r>
        <w:br/>
      </w:r>
      <w:r>
        <w:rPr>
          <w:rFonts w:ascii="Times New Roman"/>
          <w:b w:val="false"/>
          <w:i w:val="false"/>
          <w:color w:val="000000"/>
          <w:sz w:val="28"/>
        </w:rPr>
        <w:t>
                            жинау және талдау.
</w:t>
      </w:r>
    </w:p>
    <w:p>
      <w:pPr>
        <w:spacing w:after="0"/>
        <w:ind w:left="0"/>
        <w:jc w:val="both"/>
      </w:pPr>
      <w:r>
        <w:rPr>
          <w:rFonts w:ascii="Times New Roman"/>
          <w:b w:val="false"/>
          <w:i w:val="false"/>
          <w:color w:val="000000"/>
          <w:sz w:val="28"/>
        </w:rPr>
        <w:t>
5        101  Әскери        1634 штаттық бiрлiк  Жыл     Респуб-
</w:t>
      </w:r>
      <w:r>
        <w:br/>
      </w:r>
      <w:r>
        <w:rPr>
          <w:rFonts w:ascii="Times New Roman"/>
          <w:b w:val="false"/>
          <w:i w:val="false"/>
          <w:color w:val="000000"/>
          <w:sz w:val="28"/>
        </w:rPr>
        <w:t>
              бөлiмдер      әскери қызметшiлердi бойы    ликалық
</w:t>
      </w:r>
      <w:r>
        <w:br/>
      </w:r>
      <w:r>
        <w:rPr>
          <w:rFonts w:ascii="Times New Roman"/>
          <w:b w:val="false"/>
          <w:i w:val="false"/>
          <w:color w:val="000000"/>
          <w:sz w:val="28"/>
        </w:rPr>
        <w:t>
                            және қызметшілердi           ұлан
</w:t>
      </w:r>
      <w:r>
        <w:br/>
      </w:r>
      <w:r>
        <w:rPr>
          <w:rFonts w:ascii="Times New Roman"/>
          <w:b w:val="false"/>
          <w:i w:val="false"/>
          <w:color w:val="000000"/>
          <w:sz w:val="28"/>
        </w:rPr>
        <w:t>
                            ақшалай төлемнiң
</w:t>
      </w:r>
      <w:r>
        <w:br/>
      </w:r>
      <w:r>
        <w:rPr>
          <w:rFonts w:ascii="Times New Roman"/>
          <w:b w:val="false"/>
          <w:i w:val="false"/>
          <w:color w:val="000000"/>
          <w:sz w:val="28"/>
        </w:rPr>
        <w:t>
                            барлық түрiмен
</w:t>
      </w:r>
      <w:r>
        <w:br/>
      </w:r>
      <w:r>
        <w:rPr>
          <w:rFonts w:ascii="Times New Roman"/>
          <w:b w:val="false"/>
          <w:i w:val="false"/>
          <w:color w:val="000000"/>
          <w:sz w:val="28"/>
        </w:rPr>
        <w:t>
                            қамтамасыз ету.
</w:t>
      </w:r>
      <w:r>
        <w:br/>
      </w:r>
      <w:r>
        <w:rPr>
          <w:rFonts w:ascii="Times New Roman"/>
          <w:b w:val="false"/>
          <w:i w:val="false"/>
          <w:color w:val="000000"/>
          <w:sz w:val="28"/>
        </w:rPr>
        <w:t>
                            Тұрақты жауынгерлiк
</w:t>
      </w:r>
      <w:r>
        <w:br/>
      </w:r>
      <w:r>
        <w:rPr>
          <w:rFonts w:ascii="Times New Roman"/>
          <w:b w:val="false"/>
          <w:i w:val="false"/>
          <w:color w:val="000000"/>
          <w:sz w:val="28"/>
        </w:rPr>
        <w:t>
                            даярлықты ұстау үшiн
</w:t>
      </w:r>
      <w:r>
        <w:br/>
      </w:r>
      <w:r>
        <w:rPr>
          <w:rFonts w:ascii="Times New Roman"/>
          <w:b w:val="false"/>
          <w:i w:val="false"/>
          <w:color w:val="000000"/>
          <w:sz w:val="28"/>
        </w:rPr>
        <w:t>
                            әскери бөлiмдердің
</w:t>
      </w:r>
      <w:r>
        <w:br/>
      </w:r>
      <w:r>
        <w:rPr>
          <w:rFonts w:ascii="Times New Roman"/>
          <w:b w:val="false"/>
          <w:i w:val="false"/>
          <w:color w:val="000000"/>
          <w:sz w:val="28"/>
        </w:rPr>
        <w:t>
                            өмiр тiршiлігін
</w:t>
      </w:r>
      <w:r>
        <w:br/>
      </w:r>
      <w:r>
        <w:rPr>
          <w:rFonts w:ascii="Times New Roman"/>
          <w:b w:val="false"/>
          <w:i w:val="false"/>
          <w:color w:val="000000"/>
          <w:sz w:val="28"/>
        </w:rPr>
        <w:t>
                            қамтамасыз етуге
</w:t>
      </w:r>
      <w:r>
        <w:br/>
      </w:r>
      <w:r>
        <w:rPr>
          <w:rFonts w:ascii="Times New Roman"/>
          <w:b w:val="false"/>
          <w:i w:val="false"/>
          <w:color w:val="000000"/>
          <w:sz w:val="28"/>
        </w:rPr>
        <w:t>
                            арналған тауарларды
</w:t>
      </w:r>
      <w:r>
        <w:br/>
      </w:r>
      <w:r>
        <w:rPr>
          <w:rFonts w:ascii="Times New Roman"/>
          <w:b w:val="false"/>
          <w:i w:val="false"/>
          <w:color w:val="000000"/>
          <w:sz w:val="28"/>
        </w:rPr>
        <w:t>
                            жұмыстарды және қыз-
</w:t>
      </w:r>
      <w:r>
        <w:br/>
      </w:r>
      <w:r>
        <w:rPr>
          <w:rFonts w:ascii="Times New Roman"/>
          <w:b w:val="false"/>
          <w:i w:val="false"/>
          <w:color w:val="000000"/>
          <w:sz w:val="28"/>
        </w:rPr>
        <w:t>
                            меттердi сатып алу.
</w:t>
      </w:r>
      <w:r>
        <w:br/>
      </w:r>
      <w:r>
        <w:rPr>
          <w:rFonts w:ascii="Times New Roman"/>
          <w:b w:val="false"/>
          <w:i w:val="false"/>
          <w:color w:val="000000"/>
          <w:sz w:val="28"/>
        </w:rPr>
        <w:t>
                            Әскери қызметшілердi
</w:t>
      </w:r>
      <w:r>
        <w:br/>
      </w:r>
      <w:r>
        <w:rPr>
          <w:rFonts w:ascii="Times New Roman"/>
          <w:b w:val="false"/>
          <w:i w:val="false"/>
          <w:color w:val="000000"/>
          <w:sz w:val="28"/>
        </w:rPr>
        <w:t>
                            тағаммен, құрғақ
</w:t>
      </w:r>
      <w:r>
        <w:br/>
      </w:r>
      <w:r>
        <w:rPr>
          <w:rFonts w:ascii="Times New Roman"/>
          <w:b w:val="false"/>
          <w:i w:val="false"/>
          <w:color w:val="000000"/>
          <w:sz w:val="28"/>
        </w:rPr>
        <w:t>
                            паекпен, нысандық
</w:t>
      </w:r>
      <w:r>
        <w:br/>
      </w:r>
      <w:r>
        <w:rPr>
          <w:rFonts w:ascii="Times New Roman"/>
          <w:b w:val="false"/>
          <w:i w:val="false"/>
          <w:color w:val="000000"/>
          <w:sz w:val="28"/>
        </w:rPr>
        <w:t>
                            киiм-кешекпен, аяқ
</w:t>
      </w:r>
      <w:r>
        <w:br/>
      </w:r>
      <w:r>
        <w:rPr>
          <w:rFonts w:ascii="Times New Roman"/>
          <w:b w:val="false"/>
          <w:i w:val="false"/>
          <w:color w:val="000000"/>
          <w:sz w:val="28"/>
        </w:rPr>
        <w:t>
                            киiммен және фурни-
</w:t>
      </w:r>
      <w:r>
        <w:br/>
      </w:r>
      <w:r>
        <w:rPr>
          <w:rFonts w:ascii="Times New Roman"/>
          <w:b w:val="false"/>
          <w:i w:val="false"/>
          <w:color w:val="000000"/>
          <w:sz w:val="28"/>
        </w:rPr>
        <w:t>
                            турамен қамтамасыз
</w:t>
      </w:r>
      <w:r>
        <w:br/>
      </w:r>
      <w:r>
        <w:rPr>
          <w:rFonts w:ascii="Times New Roman"/>
          <w:b w:val="false"/>
          <w:i w:val="false"/>
          <w:color w:val="000000"/>
          <w:sz w:val="28"/>
        </w:rPr>
        <w:t>
                            ету.
</w:t>
      </w:r>
      <w:r>
        <w:br/>
      </w:r>
      <w:r>
        <w:rPr>
          <w:rFonts w:ascii="Times New Roman"/>
          <w:b w:val="false"/>
          <w:i w:val="false"/>
          <w:color w:val="000000"/>
          <w:sz w:val="28"/>
        </w:rPr>
        <w:t>
                            Жеңiстiң 60-жылдығына
</w:t>
      </w:r>
      <w:r>
        <w:br/>
      </w:r>
      <w:r>
        <w:rPr>
          <w:rFonts w:ascii="Times New Roman"/>
          <w:b w:val="false"/>
          <w:i w:val="false"/>
          <w:color w:val="000000"/>
          <w:sz w:val="28"/>
        </w:rPr>
        <w:t>
                            арналған парадқа
</w:t>
      </w:r>
      <w:r>
        <w:br/>
      </w:r>
      <w:r>
        <w:rPr>
          <w:rFonts w:ascii="Times New Roman"/>
          <w:b w:val="false"/>
          <w:i w:val="false"/>
          <w:color w:val="000000"/>
          <w:sz w:val="28"/>
        </w:rPr>
        <w:t>
                            қатысуды қамтамасыз
</w:t>
      </w:r>
      <w:r>
        <w:br/>
      </w:r>
      <w:r>
        <w:rPr>
          <w:rFonts w:ascii="Times New Roman"/>
          <w:b w:val="false"/>
          <w:i w:val="false"/>
          <w:color w:val="000000"/>
          <w:sz w:val="28"/>
        </w:rPr>
        <w:t>
                            ету.
</w:t>
      </w:r>
      <w:r>
        <w:br/>
      </w:r>
      <w:r>
        <w:rPr>
          <w:rFonts w:ascii="Times New Roman"/>
          <w:b w:val="false"/>
          <w:i w:val="false"/>
          <w:color w:val="000000"/>
          <w:sz w:val="28"/>
        </w:rPr>
        <w:t>
                            Жанар-жағар май ма-
</w:t>
      </w:r>
      <w:r>
        <w:br/>
      </w:r>
      <w:r>
        <w:rPr>
          <w:rFonts w:ascii="Times New Roman"/>
          <w:b w:val="false"/>
          <w:i w:val="false"/>
          <w:color w:val="000000"/>
          <w:sz w:val="28"/>
        </w:rPr>
        <w:t>
                            териалдарымен қам-
</w:t>
      </w:r>
      <w:r>
        <w:br/>
      </w:r>
      <w:r>
        <w:rPr>
          <w:rFonts w:ascii="Times New Roman"/>
          <w:b w:val="false"/>
          <w:i w:val="false"/>
          <w:color w:val="000000"/>
          <w:sz w:val="28"/>
        </w:rPr>
        <w:t>
                            тамасыз ету.
</w:t>
      </w:r>
      <w:r>
        <w:br/>
      </w:r>
      <w:r>
        <w:rPr>
          <w:rFonts w:ascii="Times New Roman"/>
          <w:b w:val="false"/>
          <w:i w:val="false"/>
          <w:color w:val="000000"/>
          <w:sz w:val="28"/>
        </w:rPr>
        <w:t>
                            Көлiк иелерiнің аза-
</w:t>
      </w:r>
      <w:r>
        <w:br/>
      </w:r>
      <w:r>
        <w:rPr>
          <w:rFonts w:ascii="Times New Roman"/>
          <w:b w:val="false"/>
          <w:i w:val="false"/>
          <w:color w:val="000000"/>
          <w:sz w:val="28"/>
        </w:rPr>
        <w:t>
                            маттық-құқықтық
</w:t>
      </w:r>
      <w:r>
        <w:br/>
      </w:r>
      <w:r>
        <w:rPr>
          <w:rFonts w:ascii="Times New Roman"/>
          <w:b w:val="false"/>
          <w:i w:val="false"/>
          <w:color w:val="000000"/>
          <w:sz w:val="28"/>
        </w:rPr>
        <w:t>
                            жауапкершілігін мiн-
</w:t>
      </w:r>
      <w:r>
        <w:br/>
      </w:r>
      <w:r>
        <w:rPr>
          <w:rFonts w:ascii="Times New Roman"/>
          <w:b w:val="false"/>
          <w:i w:val="false"/>
          <w:color w:val="000000"/>
          <w:sz w:val="28"/>
        </w:rPr>
        <w:t>
                            детті сақтандыру
</w:t>
      </w:r>
      <w:r>
        <w:br/>
      </w:r>
      <w:r>
        <w:rPr>
          <w:rFonts w:ascii="Times New Roman"/>
          <w:b w:val="false"/>
          <w:i w:val="false"/>
          <w:color w:val="000000"/>
          <w:sz w:val="28"/>
        </w:rPr>
        <w:t>
                            жарнасын төлеу,
</w:t>
      </w:r>
      <w:r>
        <w:br/>
      </w:r>
      <w:r>
        <w:rPr>
          <w:rFonts w:ascii="Times New Roman"/>
          <w:b w:val="false"/>
          <w:i w:val="false"/>
          <w:color w:val="000000"/>
          <w:sz w:val="28"/>
        </w:rPr>
        <w:t>
                            Президенттiк оркестрдi
</w:t>
      </w:r>
      <w:r>
        <w:br/>
      </w:r>
      <w:r>
        <w:rPr>
          <w:rFonts w:ascii="Times New Roman"/>
          <w:b w:val="false"/>
          <w:i w:val="false"/>
          <w:color w:val="000000"/>
          <w:sz w:val="28"/>
        </w:rPr>
        <w:t>
                            дыбыс жазу қызметте-
</w:t>
      </w:r>
      <w:r>
        <w:br/>
      </w:r>
      <w:r>
        <w:rPr>
          <w:rFonts w:ascii="Times New Roman"/>
          <w:b w:val="false"/>
          <w:i w:val="false"/>
          <w:color w:val="000000"/>
          <w:sz w:val="28"/>
        </w:rPr>
        <w:t>
                            рімен қамтамасыз ету.
</w:t>
      </w:r>
      <w:r>
        <w:br/>
      </w:r>
      <w:r>
        <w:rPr>
          <w:rFonts w:ascii="Times New Roman"/>
          <w:b w:val="false"/>
          <w:i w:val="false"/>
          <w:color w:val="000000"/>
          <w:sz w:val="28"/>
        </w:rPr>
        <w:t>
                            Компьютерлерді сер-
</w:t>
      </w:r>
      <w:r>
        <w:br/>
      </w:r>
      <w:r>
        <w:rPr>
          <w:rFonts w:ascii="Times New Roman"/>
          <w:b w:val="false"/>
          <w:i w:val="false"/>
          <w:color w:val="000000"/>
          <w:sz w:val="28"/>
        </w:rPr>
        <w:t>
                            тификациялау қызметi.
</w:t>
      </w:r>
      <w:r>
        <w:br/>
      </w:r>
      <w:r>
        <w:rPr>
          <w:rFonts w:ascii="Times New Roman"/>
          <w:b w:val="false"/>
          <w:i w:val="false"/>
          <w:color w:val="000000"/>
          <w:sz w:val="28"/>
        </w:rPr>
        <w:t>
                            Ғимараттарды, үй-
</w:t>
      </w:r>
      <w:r>
        <w:br/>
      </w:r>
      <w:r>
        <w:rPr>
          <w:rFonts w:ascii="Times New Roman"/>
          <w:b w:val="false"/>
          <w:i w:val="false"/>
          <w:color w:val="000000"/>
          <w:sz w:val="28"/>
        </w:rPr>
        <w:t>
                            жайларды, жабдықтарды
</w:t>
      </w:r>
      <w:r>
        <w:br/>
      </w:r>
      <w:r>
        <w:rPr>
          <w:rFonts w:ascii="Times New Roman"/>
          <w:b w:val="false"/>
          <w:i w:val="false"/>
          <w:color w:val="000000"/>
          <w:sz w:val="28"/>
        </w:rPr>
        <w:t>
                            және басқа негізгi
</w:t>
      </w:r>
      <w:r>
        <w:br/>
      </w:r>
      <w:r>
        <w:rPr>
          <w:rFonts w:ascii="Times New Roman"/>
          <w:b w:val="false"/>
          <w:i w:val="false"/>
          <w:color w:val="000000"/>
          <w:sz w:val="28"/>
        </w:rPr>
        <w:t>
                            құралдарды ұстау,
</w:t>
      </w:r>
      <w:r>
        <w:br/>
      </w:r>
      <w:r>
        <w:rPr>
          <w:rFonts w:ascii="Times New Roman"/>
          <w:b w:val="false"/>
          <w:i w:val="false"/>
          <w:color w:val="000000"/>
          <w:sz w:val="28"/>
        </w:rPr>
        <w:t>
                            қызмет көрсету,
</w:t>
      </w:r>
      <w:r>
        <w:br/>
      </w:r>
      <w:r>
        <w:rPr>
          <w:rFonts w:ascii="Times New Roman"/>
          <w:b w:val="false"/>
          <w:i w:val="false"/>
          <w:color w:val="000000"/>
          <w:sz w:val="28"/>
        </w:rPr>
        <w:t>
                            ағымды жөндеу жүргiзу
</w:t>
      </w:r>
      <w:r>
        <w:br/>
      </w:r>
      <w:r>
        <w:rPr>
          <w:rFonts w:ascii="Times New Roman"/>
          <w:b w:val="false"/>
          <w:i w:val="false"/>
          <w:color w:val="000000"/>
          <w:sz w:val="28"/>
        </w:rPr>
        <w:t>
                            жөнiндегi қызметтер.
</w:t>
      </w:r>
      <w:r>
        <w:br/>
      </w:r>
      <w:r>
        <w:rPr>
          <w:rFonts w:ascii="Times New Roman"/>
          <w:b w:val="false"/>
          <w:i w:val="false"/>
          <w:color w:val="000000"/>
          <w:sz w:val="28"/>
        </w:rPr>
        <w:t>
                            Арзан тауарлық-мате-
</w:t>
      </w:r>
      <w:r>
        <w:br/>
      </w:r>
      <w:r>
        <w:rPr>
          <w:rFonts w:ascii="Times New Roman"/>
          <w:b w:val="false"/>
          <w:i w:val="false"/>
          <w:color w:val="000000"/>
          <w:sz w:val="28"/>
        </w:rPr>
        <w:t>
                            риалдық құндыларды
</w:t>
      </w:r>
      <w:r>
        <w:br/>
      </w:r>
      <w:r>
        <w:rPr>
          <w:rFonts w:ascii="Times New Roman"/>
          <w:b w:val="false"/>
          <w:i w:val="false"/>
          <w:color w:val="000000"/>
          <w:sz w:val="28"/>
        </w:rPr>
        <w:t>
                            жұмсалатын материал-
</w:t>
      </w:r>
      <w:r>
        <w:br/>
      </w:r>
      <w:r>
        <w:rPr>
          <w:rFonts w:ascii="Times New Roman"/>
          <w:b w:val="false"/>
          <w:i w:val="false"/>
          <w:color w:val="000000"/>
          <w:sz w:val="28"/>
        </w:rPr>
        <w:t>
                            дар сатып алу.
</w:t>
      </w:r>
      <w:r>
        <w:br/>
      </w:r>
      <w:r>
        <w:rPr>
          <w:rFonts w:ascii="Times New Roman"/>
          <w:b w:val="false"/>
          <w:i w:val="false"/>
          <w:color w:val="000000"/>
          <w:sz w:val="28"/>
        </w:rPr>
        <w:t>
                            Газеттер мен журнал-
</w:t>
      </w:r>
      <w:r>
        <w:br/>
      </w:r>
      <w:r>
        <w:rPr>
          <w:rFonts w:ascii="Times New Roman"/>
          <w:b w:val="false"/>
          <w:i w:val="false"/>
          <w:color w:val="000000"/>
          <w:sz w:val="28"/>
        </w:rPr>
        <w:t>
                            дарға жазылу.
</w:t>
      </w:r>
      <w:r>
        <w:br/>
      </w:r>
      <w:r>
        <w:rPr>
          <w:rFonts w:ascii="Times New Roman"/>
          <w:b w:val="false"/>
          <w:i w:val="false"/>
          <w:color w:val="000000"/>
          <w:sz w:val="28"/>
        </w:rPr>
        <w:t>
                            Макеттерді, стендтерді
</w:t>
      </w:r>
      <w:r>
        <w:br/>
      </w:r>
      <w:r>
        <w:rPr>
          <w:rFonts w:ascii="Times New Roman"/>
          <w:b w:val="false"/>
          <w:i w:val="false"/>
          <w:color w:val="000000"/>
          <w:sz w:val="28"/>
        </w:rPr>
        <w:t>
                            және басқа үгіттеу
</w:t>
      </w:r>
      <w:r>
        <w:br/>
      </w:r>
      <w:r>
        <w:rPr>
          <w:rFonts w:ascii="Times New Roman"/>
          <w:b w:val="false"/>
          <w:i w:val="false"/>
          <w:color w:val="000000"/>
          <w:sz w:val="28"/>
        </w:rPr>
        <w:t>
                            көрнекiлiгiн әзірлеу.
</w:t>
      </w:r>
      <w:r>
        <w:br/>
      </w:r>
      <w:r>
        <w:rPr>
          <w:rFonts w:ascii="Times New Roman"/>
          <w:b w:val="false"/>
          <w:i w:val="false"/>
          <w:color w:val="000000"/>
          <w:sz w:val="28"/>
        </w:rPr>
        <w:t>
                            Ғимараттарды, құры-
</w:t>
      </w:r>
      <w:r>
        <w:br/>
      </w:r>
      <w:r>
        <w:rPr>
          <w:rFonts w:ascii="Times New Roman"/>
          <w:b w:val="false"/>
          <w:i w:val="false"/>
          <w:color w:val="000000"/>
          <w:sz w:val="28"/>
        </w:rPr>
        <w:t>
                            лыстарды және көлiк
</w:t>
      </w:r>
      <w:r>
        <w:br/>
      </w:r>
      <w:r>
        <w:rPr>
          <w:rFonts w:ascii="Times New Roman"/>
          <w:b w:val="false"/>
          <w:i w:val="false"/>
          <w:color w:val="000000"/>
          <w:sz w:val="28"/>
        </w:rPr>
        <w:t>
                            құралдарын жалға алу.
</w:t>
      </w:r>
      <w:r>
        <w:br/>
      </w:r>
      <w:r>
        <w:rPr>
          <w:rFonts w:ascii="Times New Roman"/>
          <w:b w:val="false"/>
          <w:i w:val="false"/>
          <w:color w:val="000000"/>
          <w:sz w:val="28"/>
        </w:rPr>
        <w:t>
                            Штаттан тыс қызмет-
</w:t>
      </w:r>
      <w:r>
        <w:br/>
      </w:r>
      <w:r>
        <w:rPr>
          <w:rFonts w:ascii="Times New Roman"/>
          <w:b w:val="false"/>
          <w:i w:val="false"/>
          <w:color w:val="000000"/>
          <w:sz w:val="28"/>
        </w:rPr>
        <w:t>
                            керлердiң еңбек ақысын
</w:t>
      </w:r>
      <w:r>
        <w:br/>
      </w:r>
      <w:r>
        <w:rPr>
          <w:rFonts w:ascii="Times New Roman"/>
          <w:b w:val="false"/>
          <w:i w:val="false"/>
          <w:color w:val="000000"/>
          <w:sz w:val="28"/>
        </w:rPr>
        <w:t>
                            төлеу.
</w:t>
      </w:r>
      <w:r>
        <w:br/>
      </w:r>
      <w:r>
        <w:rPr>
          <w:rFonts w:ascii="Times New Roman"/>
          <w:b w:val="false"/>
          <w:i w:val="false"/>
          <w:color w:val="000000"/>
          <w:sz w:val="28"/>
        </w:rPr>
        <w:t>
                            Сатып алу:
</w:t>
      </w:r>
      <w:r>
        <w:br/>
      </w:r>
      <w:r>
        <w:rPr>
          <w:rFonts w:ascii="Times New Roman"/>
          <w:b w:val="false"/>
          <w:i w:val="false"/>
          <w:color w:val="000000"/>
          <w:sz w:val="28"/>
        </w:rPr>
        <w:t>
                            -қару-жараққа
</w:t>
      </w:r>
      <w:r>
        <w:br/>
      </w:r>
      <w:r>
        <w:rPr>
          <w:rFonts w:ascii="Times New Roman"/>
          <w:b w:val="false"/>
          <w:i w:val="false"/>
          <w:color w:val="000000"/>
          <w:sz w:val="28"/>
        </w:rPr>
        <w:t>
                            оқ-дәрiлердi;
</w:t>
      </w:r>
      <w:r>
        <w:br/>
      </w:r>
      <w:r>
        <w:rPr>
          <w:rFonts w:ascii="Times New Roman"/>
          <w:b w:val="false"/>
          <w:i w:val="false"/>
          <w:color w:val="000000"/>
          <w:sz w:val="28"/>
        </w:rPr>
        <w:t>
                            -қару-жарақ суық қару,
</w:t>
      </w:r>
      <w:r>
        <w:br/>
      </w:r>
      <w:r>
        <w:rPr>
          <w:rFonts w:ascii="Times New Roman"/>
          <w:b w:val="false"/>
          <w:i w:val="false"/>
          <w:color w:val="000000"/>
          <w:sz w:val="28"/>
        </w:rPr>
        <w:t>
                            қаруларға қосалқы
</w:t>
      </w:r>
      <w:r>
        <w:br/>
      </w:r>
      <w:r>
        <w:rPr>
          <w:rFonts w:ascii="Times New Roman"/>
          <w:b w:val="false"/>
          <w:i w:val="false"/>
          <w:color w:val="000000"/>
          <w:sz w:val="28"/>
        </w:rPr>
        <w:t>
                            бөлшектер мен
</w:t>
      </w:r>
      <w:r>
        <w:br/>
      </w:r>
      <w:r>
        <w:rPr>
          <w:rFonts w:ascii="Times New Roman"/>
          <w:b w:val="false"/>
          <w:i w:val="false"/>
          <w:color w:val="000000"/>
          <w:sz w:val="28"/>
        </w:rPr>
        <w:t>
                            жабдықтарды;
</w:t>
      </w:r>
      <w:r>
        <w:br/>
      </w:r>
      <w:r>
        <w:rPr>
          <w:rFonts w:ascii="Times New Roman"/>
          <w:b w:val="false"/>
          <w:i w:val="false"/>
          <w:color w:val="000000"/>
          <w:sz w:val="28"/>
        </w:rPr>
        <w:t>
                            -командир көшi - 4
</w:t>
      </w:r>
      <w:r>
        <w:br/>
      </w:r>
      <w:r>
        <w:rPr>
          <w:rFonts w:ascii="Times New Roman"/>
          <w:b w:val="false"/>
          <w:i w:val="false"/>
          <w:color w:val="000000"/>
          <w:sz w:val="28"/>
        </w:rPr>
        <w:t>
                            жиынтық;
</w:t>
      </w:r>
      <w:r>
        <w:br/>
      </w:r>
      <w:r>
        <w:rPr>
          <w:rFonts w:ascii="Times New Roman"/>
          <w:b w:val="false"/>
          <w:i w:val="false"/>
          <w:color w:val="000000"/>
          <w:sz w:val="28"/>
        </w:rPr>
        <w:t>
                            -шатырларды;
</w:t>
      </w:r>
      <w:r>
        <w:br/>
      </w:r>
      <w:r>
        <w:rPr>
          <w:rFonts w:ascii="Times New Roman"/>
          <w:b w:val="false"/>
          <w:i w:val="false"/>
          <w:color w:val="000000"/>
          <w:sz w:val="28"/>
        </w:rPr>
        <w:t>
                            -медициналық қобди-
</w:t>
      </w:r>
      <w:r>
        <w:br/>
      </w:r>
      <w:r>
        <w:rPr>
          <w:rFonts w:ascii="Times New Roman"/>
          <w:b w:val="false"/>
          <w:i w:val="false"/>
          <w:color w:val="000000"/>
          <w:sz w:val="28"/>
        </w:rPr>
        <w:t>
                            шаларды және таңу
</w:t>
      </w:r>
      <w:r>
        <w:br/>
      </w:r>
      <w:r>
        <w:rPr>
          <w:rFonts w:ascii="Times New Roman"/>
          <w:b w:val="false"/>
          <w:i w:val="false"/>
          <w:color w:val="000000"/>
          <w:sz w:val="28"/>
        </w:rPr>
        <w:t>
                            орамалдарын;
</w:t>
      </w:r>
      <w:r>
        <w:br/>
      </w:r>
      <w:r>
        <w:rPr>
          <w:rFonts w:ascii="Times New Roman"/>
          <w:b w:val="false"/>
          <w:i w:val="false"/>
          <w:color w:val="000000"/>
          <w:sz w:val="28"/>
        </w:rPr>
        <w:t>
                            -төсек керек-жарақ-
</w:t>
      </w:r>
      <w:r>
        <w:br/>
      </w:r>
      <w:r>
        <w:rPr>
          <w:rFonts w:ascii="Times New Roman"/>
          <w:b w:val="false"/>
          <w:i w:val="false"/>
          <w:color w:val="000000"/>
          <w:sz w:val="28"/>
        </w:rPr>
        <w:t>
                            тарын;
</w:t>
      </w:r>
      <w:r>
        <w:br/>
      </w:r>
      <w:r>
        <w:rPr>
          <w:rFonts w:ascii="Times New Roman"/>
          <w:b w:val="false"/>
          <w:i w:val="false"/>
          <w:color w:val="000000"/>
          <w:sz w:val="28"/>
        </w:rPr>
        <w:t>
                            -спорттық мүлiктер
</w:t>
      </w:r>
      <w:r>
        <w:br/>
      </w:r>
      <w:r>
        <w:rPr>
          <w:rFonts w:ascii="Times New Roman"/>
          <w:b w:val="false"/>
          <w:i w:val="false"/>
          <w:color w:val="000000"/>
          <w:sz w:val="28"/>
        </w:rPr>
        <w:t>
                            мен саймандарды;
</w:t>
      </w:r>
      <w:r>
        <w:br/>
      </w:r>
      <w:r>
        <w:rPr>
          <w:rFonts w:ascii="Times New Roman"/>
          <w:b w:val="false"/>
          <w:i w:val="false"/>
          <w:color w:val="000000"/>
          <w:sz w:val="28"/>
        </w:rPr>
        <w:t>
                            -ас үй-асханалық
</w:t>
      </w:r>
      <w:r>
        <w:br/>
      </w:r>
      <w:r>
        <w:rPr>
          <w:rFonts w:ascii="Times New Roman"/>
          <w:b w:val="false"/>
          <w:i w:val="false"/>
          <w:color w:val="000000"/>
          <w:sz w:val="28"/>
        </w:rPr>
        <w:t>
                            ыдыстарды;
</w:t>
      </w:r>
      <w:r>
        <w:br/>
      </w:r>
      <w:r>
        <w:rPr>
          <w:rFonts w:ascii="Times New Roman"/>
          <w:b w:val="false"/>
          <w:i w:val="false"/>
          <w:color w:val="000000"/>
          <w:sz w:val="28"/>
        </w:rPr>
        <w:t>
                            -медальдарды -
</w:t>
      </w:r>
      <w:r>
        <w:br/>
      </w:r>
      <w:r>
        <w:rPr>
          <w:rFonts w:ascii="Times New Roman"/>
          <w:b w:val="false"/>
          <w:i w:val="false"/>
          <w:color w:val="000000"/>
          <w:sz w:val="28"/>
        </w:rPr>
        <w:t>
                            100 дана;
</w:t>
      </w:r>
      <w:r>
        <w:br/>
      </w:r>
      <w:r>
        <w:rPr>
          <w:rFonts w:ascii="Times New Roman"/>
          <w:b w:val="false"/>
          <w:i w:val="false"/>
          <w:color w:val="000000"/>
          <w:sz w:val="28"/>
        </w:rPr>
        <w:t>
                            -палуандар кілемiн
</w:t>
      </w:r>
      <w:r>
        <w:br/>
      </w:r>
      <w:r>
        <w:rPr>
          <w:rFonts w:ascii="Times New Roman"/>
          <w:b w:val="false"/>
          <w:i w:val="false"/>
          <w:color w:val="000000"/>
          <w:sz w:val="28"/>
        </w:rPr>
        <w:t>
                            - 1 жиынтық;
</w:t>
      </w:r>
      <w:r>
        <w:br/>
      </w:r>
      <w:r>
        <w:rPr>
          <w:rFonts w:ascii="Times New Roman"/>
          <w:b w:val="false"/>
          <w:i w:val="false"/>
          <w:color w:val="000000"/>
          <w:sz w:val="28"/>
        </w:rPr>
        <w:t>
                            -өрт-күзету сигна-
</w:t>
      </w:r>
      <w:r>
        <w:br/>
      </w:r>
      <w:r>
        <w:rPr>
          <w:rFonts w:ascii="Times New Roman"/>
          <w:b w:val="false"/>
          <w:i w:val="false"/>
          <w:color w:val="000000"/>
          <w:sz w:val="28"/>
        </w:rPr>
        <w:t>
                            лизациясын;
</w:t>
      </w:r>
      <w:r>
        <w:br/>
      </w:r>
      <w:r>
        <w:rPr>
          <w:rFonts w:ascii="Times New Roman"/>
          <w:b w:val="false"/>
          <w:i w:val="false"/>
          <w:color w:val="000000"/>
          <w:sz w:val="28"/>
        </w:rPr>
        <w:t>
                            -УКВ радиостанция
</w:t>
      </w:r>
      <w:r>
        <w:br/>
      </w:r>
      <w:r>
        <w:rPr>
          <w:rFonts w:ascii="Times New Roman"/>
          <w:b w:val="false"/>
          <w:i w:val="false"/>
          <w:color w:val="000000"/>
          <w:sz w:val="28"/>
        </w:rPr>
        <w:t>
                            транкингтiк кешенiн
</w:t>
      </w:r>
      <w:r>
        <w:br/>
      </w:r>
      <w:r>
        <w:rPr>
          <w:rFonts w:ascii="Times New Roman"/>
          <w:b w:val="false"/>
          <w:i w:val="false"/>
          <w:color w:val="000000"/>
          <w:sz w:val="28"/>
        </w:rPr>
        <w:t>
                            - 1 жиынтық;
</w:t>
      </w:r>
      <w:r>
        <w:br/>
      </w:r>
      <w:r>
        <w:rPr>
          <w:rFonts w:ascii="Times New Roman"/>
          <w:b w:val="false"/>
          <w:i w:val="false"/>
          <w:color w:val="000000"/>
          <w:sz w:val="28"/>
        </w:rPr>
        <w:t>
                            -клавиатурасы бар
</w:t>
      </w:r>
      <w:r>
        <w:br/>
      </w:r>
      <w:r>
        <w:rPr>
          <w:rFonts w:ascii="Times New Roman"/>
          <w:b w:val="false"/>
          <w:i w:val="false"/>
          <w:color w:val="000000"/>
          <w:sz w:val="28"/>
        </w:rPr>
        <w:t>
                            транкингтік стацио-
</w:t>
      </w:r>
      <w:r>
        <w:br/>
      </w:r>
      <w:r>
        <w:rPr>
          <w:rFonts w:ascii="Times New Roman"/>
          <w:b w:val="false"/>
          <w:i w:val="false"/>
          <w:color w:val="000000"/>
          <w:sz w:val="28"/>
        </w:rPr>
        <w:t>
                            нарлық радиостан-
</w:t>
      </w:r>
      <w:r>
        <w:br/>
      </w:r>
      <w:r>
        <w:rPr>
          <w:rFonts w:ascii="Times New Roman"/>
          <w:b w:val="false"/>
          <w:i w:val="false"/>
          <w:color w:val="000000"/>
          <w:sz w:val="28"/>
        </w:rPr>
        <w:t>
                            циясын - 2 жиынтық;
</w:t>
      </w:r>
      <w:r>
        <w:br/>
      </w:r>
      <w:r>
        <w:rPr>
          <w:rFonts w:ascii="Times New Roman"/>
          <w:b w:val="false"/>
          <w:i w:val="false"/>
          <w:color w:val="000000"/>
          <w:sz w:val="28"/>
        </w:rPr>
        <w:t>
                            -клавиатурасы бар
</w:t>
      </w:r>
      <w:r>
        <w:br/>
      </w:r>
      <w:r>
        <w:rPr>
          <w:rFonts w:ascii="Times New Roman"/>
          <w:b w:val="false"/>
          <w:i w:val="false"/>
          <w:color w:val="000000"/>
          <w:sz w:val="28"/>
        </w:rPr>
        <w:t>
                            транкингтік қол
</w:t>
      </w:r>
      <w:r>
        <w:br/>
      </w:r>
      <w:r>
        <w:rPr>
          <w:rFonts w:ascii="Times New Roman"/>
          <w:b w:val="false"/>
          <w:i w:val="false"/>
          <w:color w:val="000000"/>
          <w:sz w:val="28"/>
        </w:rPr>
        <w:t>
                            радиостанциясын
</w:t>
      </w:r>
      <w:r>
        <w:br/>
      </w:r>
      <w:r>
        <w:rPr>
          <w:rFonts w:ascii="Times New Roman"/>
          <w:b w:val="false"/>
          <w:i w:val="false"/>
          <w:color w:val="000000"/>
          <w:sz w:val="28"/>
        </w:rPr>
        <w:t>
                            - 10 жиынтық;
</w:t>
      </w:r>
      <w:r>
        <w:br/>
      </w:r>
      <w:r>
        <w:rPr>
          <w:rFonts w:ascii="Times New Roman"/>
          <w:b w:val="false"/>
          <w:i w:val="false"/>
          <w:color w:val="000000"/>
          <w:sz w:val="28"/>
        </w:rPr>
        <w:t>
                            -транкингтiк қол
</w:t>
      </w:r>
      <w:r>
        <w:br/>
      </w:r>
      <w:r>
        <w:rPr>
          <w:rFonts w:ascii="Times New Roman"/>
          <w:b w:val="false"/>
          <w:i w:val="false"/>
          <w:color w:val="000000"/>
          <w:sz w:val="28"/>
        </w:rPr>
        <w:t>
                            радиостанциясын - 10
</w:t>
      </w:r>
      <w:r>
        <w:br/>
      </w:r>
      <w:r>
        <w:rPr>
          <w:rFonts w:ascii="Times New Roman"/>
          <w:b w:val="false"/>
          <w:i w:val="false"/>
          <w:color w:val="000000"/>
          <w:sz w:val="28"/>
        </w:rPr>
        <w:t>
                            жиынтық;
</w:t>
      </w:r>
      <w:r>
        <w:br/>
      </w:r>
      <w:r>
        <w:rPr>
          <w:rFonts w:ascii="Times New Roman"/>
          <w:b w:val="false"/>
          <w:i w:val="false"/>
          <w:color w:val="000000"/>
          <w:sz w:val="28"/>
        </w:rPr>
        <w:t>
                            -қол радиостанциясын
</w:t>
      </w:r>
      <w:r>
        <w:br/>
      </w:r>
      <w:r>
        <w:rPr>
          <w:rFonts w:ascii="Times New Roman"/>
          <w:b w:val="false"/>
          <w:i w:val="false"/>
          <w:color w:val="000000"/>
          <w:sz w:val="28"/>
        </w:rPr>
        <w:t>
                            - 10 жиынтық;
</w:t>
      </w:r>
      <w:r>
        <w:br/>
      </w:r>
      <w:r>
        <w:rPr>
          <w:rFonts w:ascii="Times New Roman"/>
          <w:b w:val="false"/>
          <w:i w:val="false"/>
          <w:color w:val="000000"/>
          <w:sz w:val="28"/>
        </w:rPr>
        <w:t>
                            -концерттік костюмдер
</w:t>
      </w:r>
      <w:r>
        <w:br/>
      </w:r>
      <w:r>
        <w:rPr>
          <w:rFonts w:ascii="Times New Roman"/>
          <w:b w:val="false"/>
          <w:i w:val="false"/>
          <w:color w:val="000000"/>
          <w:sz w:val="28"/>
        </w:rPr>
        <w:t>
                            мен аяқ киiмдердi;
</w:t>
      </w:r>
      <w:r>
        <w:br/>
      </w:r>
      <w:r>
        <w:rPr>
          <w:rFonts w:ascii="Times New Roman"/>
          <w:b w:val="false"/>
          <w:i w:val="false"/>
          <w:color w:val="000000"/>
          <w:sz w:val="28"/>
        </w:rPr>
        <w:t>
                            -музыка аспаптары мен
</w:t>
      </w:r>
      <w:r>
        <w:br/>
      </w:r>
      <w:r>
        <w:rPr>
          <w:rFonts w:ascii="Times New Roman"/>
          <w:b w:val="false"/>
          <w:i w:val="false"/>
          <w:color w:val="000000"/>
          <w:sz w:val="28"/>
        </w:rPr>
        <w:t>
                            жабдықтарын;
</w:t>
      </w:r>
      <w:r>
        <w:br/>
      </w:r>
      <w:r>
        <w:rPr>
          <w:rFonts w:ascii="Times New Roman"/>
          <w:b w:val="false"/>
          <w:i w:val="false"/>
          <w:color w:val="000000"/>
          <w:sz w:val="28"/>
        </w:rPr>
        <w:t>
                            -жеңіл автомобильдердi
</w:t>
      </w:r>
      <w:r>
        <w:br/>
      </w:r>
      <w:r>
        <w:rPr>
          <w:rFonts w:ascii="Times New Roman"/>
          <w:b w:val="false"/>
          <w:i w:val="false"/>
          <w:color w:val="000000"/>
          <w:sz w:val="28"/>
        </w:rPr>
        <w:t>
                            - 4 бiрлiк;
</w:t>
      </w:r>
      <w:r>
        <w:br/>
      </w:r>
      <w:r>
        <w:rPr>
          <w:rFonts w:ascii="Times New Roman"/>
          <w:b w:val="false"/>
          <w:i w:val="false"/>
          <w:color w:val="000000"/>
          <w:sz w:val="28"/>
        </w:rPr>
        <w:t>
                            -автобус - 2 бiрлiк;
</w:t>
      </w:r>
      <w:r>
        <w:br/>
      </w:r>
      <w:r>
        <w:rPr>
          <w:rFonts w:ascii="Times New Roman"/>
          <w:b w:val="false"/>
          <w:i w:val="false"/>
          <w:color w:val="000000"/>
          <w:sz w:val="28"/>
        </w:rPr>
        <w:t>
                            -кiтапхана қоры және
</w:t>
      </w:r>
      <w:r>
        <w:br/>
      </w:r>
      <w:r>
        <w:rPr>
          <w:rFonts w:ascii="Times New Roman"/>
          <w:b w:val="false"/>
          <w:i w:val="false"/>
          <w:color w:val="000000"/>
          <w:sz w:val="28"/>
        </w:rPr>
        <w:t>
                            арнайы оқу-әдiстемелiк
</w:t>
      </w:r>
      <w:r>
        <w:br/>
      </w:r>
      <w:r>
        <w:rPr>
          <w:rFonts w:ascii="Times New Roman"/>
          <w:b w:val="false"/>
          <w:i w:val="false"/>
          <w:color w:val="000000"/>
          <w:sz w:val="28"/>
        </w:rPr>
        <w:t>
                            әдебиеттерді;
</w:t>
      </w:r>
      <w:r>
        <w:br/>
      </w:r>
      <w:r>
        <w:rPr>
          <w:rFonts w:ascii="Times New Roman"/>
          <w:b w:val="false"/>
          <w:i w:val="false"/>
          <w:color w:val="000000"/>
          <w:sz w:val="28"/>
        </w:rPr>
        <w:t>
                            -мерзiмді қызметтiң
</w:t>
      </w:r>
      <w:r>
        <w:br/>
      </w:r>
      <w:r>
        <w:rPr>
          <w:rFonts w:ascii="Times New Roman"/>
          <w:b w:val="false"/>
          <w:i w:val="false"/>
          <w:color w:val="000000"/>
          <w:sz w:val="28"/>
        </w:rPr>
        <w:t>
                            580 бірлік әскери
</w:t>
      </w:r>
      <w:r>
        <w:br/>
      </w:r>
      <w:r>
        <w:rPr>
          <w:rFonts w:ascii="Times New Roman"/>
          <w:b w:val="false"/>
          <w:i w:val="false"/>
          <w:color w:val="000000"/>
          <w:sz w:val="28"/>
        </w:rPr>
        <w:t>
                            қызметшiсiн қамтамасыз
</w:t>
      </w:r>
      <w:r>
        <w:br/>
      </w:r>
      <w:r>
        <w:rPr>
          <w:rFonts w:ascii="Times New Roman"/>
          <w:b w:val="false"/>
          <w:i w:val="false"/>
          <w:color w:val="000000"/>
          <w:sz w:val="28"/>
        </w:rPr>
        <w:t>
                            ету үшін жиhазды,
</w:t>
      </w:r>
      <w:r>
        <w:br/>
      </w:r>
      <w:r>
        <w:rPr>
          <w:rFonts w:ascii="Times New Roman"/>
          <w:b w:val="false"/>
          <w:i w:val="false"/>
          <w:color w:val="000000"/>
          <w:sz w:val="28"/>
        </w:rPr>
        <w:t>
                            шаруашылық және өрт
</w:t>
      </w:r>
      <w:r>
        <w:br/>
      </w:r>
      <w:r>
        <w:rPr>
          <w:rFonts w:ascii="Times New Roman"/>
          <w:b w:val="false"/>
          <w:i w:val="false"/>
          <w:color w:val="000000"/>
          <w:sz w:val="28"/>
        </w:rPr>
        <w:t>
                            саймандарын;
</w:t>
      </w:r>
      <w:r>
        <w:br/>
      </w:r>
      <w:r>
        <w:rPr>
          <w:rFonts w:ascii="Times New Roman"/>
          <w:b w:val="false"/>
          <w:i w:val="false"/>
          <w:color w:val="000000"/>
          <w:sz w:val="28"/>
        </w:rPr>
        <w:t>
                            - электрлiк тамақ 
</w:t>
      </w:r>
      <w:r>
        <w:br/>
      </w:r>
      <w:r>
        <w:rPr>
          <w:rFonts w:ascii="Times New Roman"/>
          <w:b w:val="false"/>
          <w:i w:val="false"/>
          <w:color w:val="000000"/>
          <w:sz w:val="28"/>
        </w:rPr>
        <w:t>
                            пiсiретiн қазан -
</w:t>
      </w:r>
      <w:r>
        <w:br/>
      </w:r>
      <w:r>
        <w:rPr>
          <w:rFonts w:ascii="Times New Roman"/>
          <w:b w:val="false"/>
          <w:i w:val="false"/>
          <w:color w:val="000000"/>
          <w:sz w:val="28"/>
        </w:rPr>
        <w:t>
                            5 дана.
</w:t>
      </w:r>
    </w:p>
    <w:p>
      <w:pPr>
        <w:spacing w:after="0"/>
        <w:ind w:left="0"/>
        <w:jc w:val="both"/>
      </w:pPr>
      <w:r>
        <w:rPr>
          <w:rFonts w:ascii="Times New Roman"/>
          <w:b w:val="false"/>
          <w:i w:val="false"/>
          <w:color w:val="000000"/>
          <w:sz w:val="28"/>
        </w:rPr>
        <w:t>
6        102  Әскери және   Сатып алу:           Жыл     Респуб-
</w:t>
      </w:r>
      <w:r>
        <w:br/>
      </w:r>
      <w:r>
        <w:rPr>
          <w:rFonts w:ascii="Times New Roman"/>
          <w:b w:val="false"/>
          <w:i w:val="false"/>
          <w:color w:val="000000"/>
          <w:sz w:val="28"/>
        </w:rPr>
        <w:t>
              өзге техни-   -бронетранспортерлер бойы    ликалық
</w:t>
      </w:r>
      <w:r>
        <w:br/>
      </w:r>
      <w:r>
        <w:rPr>
          <w:rFonts w:ascii="Times New Roman"/>
          <w:b w:val="false"/>
          <w:i w:val="false"/>
          <w:color w:val="000000"/>
          <w:sz w:val="28"/>
        </w:rPr>
        <w:t>
              каны жаңғырту - 2 дана;                    ұлан
</w:t>
      </w:r>
      <w:r>
        <w:br/>
      </w:r>
      <w:r>
        <w:rPr>
          <w:rFonts w:ascii="Times New Roman"/>
          <w:b w:val="false"/>
          <w:i w:val="false"/>
          <w:color w:val="000000"/>
          <w:sz w:val="28"/>
        </w:rPr>
        <w:t>
              және сатып    -КАМАЗ-740 двига-
</w:t>
      </w:r>
      <w:r>
        <w:br/>
      </w:r>
      <w:r>
        <w:rPr>
          <w:rFonts w:ascii="Times New Roman"/>
          <w:b w:val="false"/>
          <w:i w:val="false"/>
          <w:color w:val="000000"/>
          <w:sz w:val="28"/>
        </w:rPr>
        <w:t>
              алу           тельдері - 2 дана;
</w:t>
      </w:r>
      <w:r>
        <w:br/>
      </w:r>
      <w:r>
        <w:rPr>
          <w:rFonts w:ascii="Times New Roman"/>
          <w:b w:val="false"/>
          <w:i w:val="false"/>
          <w:color w:val="000000"/>
          <w:sz w:val="28"/>
        </w:rPr>
        <w:t>
                            -жылжымалы далалық
</w:t>
      </w:r>
      <w:r>
        <w:br/>
      </w:r>
      <w:r>
        <w:rPr>
          <w:rFonts w:ascii="Times New Roman"/>
          <w:b w:val="false"/>
          <w:i w:val="false"/>
          <w:color w:val="000000"/>
          <w:sz w:val="28"/>
        </w:rPr>
        <w:t>
                            ас үй - 2 дана.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Республикалық ұланның жауынгерлiк даярлығына тиiмдi басшылық жасау, жоғары бiлiктi кадрлармен жасақтау тұрақты қызметтiк-жауынгерлiк әзiрлiкте ұстау, күзетiлетiн объектiлердi берiк күзету, тиiстi деңгейде протоколдық және дипломатиялық iс-шараларды қамтамасыз ету, Қазақстан республикасы Республикалық ұланының алдында тұрған тапсырмаларды уақытында және сапалы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678 - Қазақстан Республикасының Республикалық ұланы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ұлан объектiлерiн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564599 мың теңге (бес жүз алпыс төрт миллион бес жүз тоқсан тоғыз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"Әскери қызметшiлердiң және олардың отбасы мүшелерiнiң дәрежесi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 Заңы </w:t>
      </w:r>
      <w:r>
        <w:rPr>
          <w:rFonts w:ascii="Times New Roman"/>
          <w:b w:val="false"/>
          <w:i w:val="false"/>
          <w:color w:val="000000"/>
          <w:sz w:val="28"/>
        </w:rPr>
        <w:t>
; "Республикалық ұлан туралы" Қазақстан Республикасының 1995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жылдың 2 желтоқсанындағы "2005 жылдың республикалық бюджетi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"Республикалық ұлан туралы Ережесiн бекiту туралы" Қазақстан Республикасы Президентiнiң 2004 жылғы 28 тамыздағы N 1428 
</w:t>
      </w:r>
      <w:r>
        <w:rPr>
          <w:rFonts w:ascii="Times New Roman"/>
          <w:b w:val="false"/>
          <w:i w:val="false"/>
          <w:color w:val="000000"/>
          <w:sz w:val="28"/>
        </w:rPr>
        <w:t xml:space="preserve"> Жарлығы </w:t>
      </w:r>
      <w:r>
        <w:rPr>
          <w:rFonts w:ascii="Times New Roman"/>
          <w:b w:val="false"/>
          <w:i w:val="false"/>
          <w:color w:val="000000"/>
          <w:sz w:val="28"/>
        </w:rPr>
        <w:t>
; "2005-2007 жылдарға Қазақстан Республикасының әлеуметтiк-экономикалық дамуының орташа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"2005 жылға арналған республикалық бюджет туралы" Қазақстан Республикасының Заңын жүзеге асыру туралы" Қазақстан Республикасы Yкiметiнiң 2004 жылғы 8 желтоқсанындағы N 1289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Республикалық ұланның келiсiм-шартты әскери қызметшiлерiнiң қызмет атқаруын тиiстi қамтамасыз ету.
</w:t>
      </w:r>
      <w:r>
        <w:br/>
      </w:r>
      <w:r>
        <w:rPr>
          <w:rFonts w:ascii="Times New Roman"/>
          <w:b w:val="false"/>
          <w:i w:val="false"/>
          <w:color w:val="000000"/>
          <w:sz w:val="28"/>
        </w:rPr>
        <w:t>
      5. Бюджеттiк бағдарламаның мiндеттерi: Қазақстан Республикасы Республикалық ұлан әскери қызметшiлерiне қазiргi заманғы талаптарға жауап беретін тұрғын үй-тұрмыстық жағдайын жасау.
</w:t>
      </w:r>
      <w:r>
        <w:br/>
      </w:r>
      <w:r>
        <w:rPr>
          <w:rFonts w:ascii="Times New Roman"/>
          <w:b w:val="false"/>
          <w:i w:val="false"/>
          <w:color w:val="000000"/>
          <w:sz w:val="28"/>
        </w:rPr>
        <w:t>
      6. Бюджеттiк бағдарламаны iске асыру жөнiндегi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    іске асыру     | асыру |   орын-
</w:t>
      </w:r>
      <w:r>
        <w:br/>
      </w:r>
      <w:r>
        <w:rPr>
          <w:rFonts w:ascii="Times New Roman"/>
          <w:b w:val="false"/>
          <w:i w:val="false"/>
          <w:color w:val="000000"/>
          <w:sz w:val="28"/>
        </w:rPr>
        <w:t>
   |лама|дар. |  лардың    |    жөніндегі      |мерзімі|  даушылар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Республикалық "Қазақстан Респуб-   Жыл     Респуб- 
</w:t>
      </w:r>
      <w:r>
        <w:br/>
      </w:r>
      <w:r>
        <w:rPr>
          <w:rFonts w:ascii="Times New Roman"/>
          <w:b w:val="false"/>
          <w:i w:val="false"/>
          <w:color w:val="000000"/>
          <w:sz w:val="28"/>
        </w:rPr>
        <w:t>
              ұлан объектi- ликасының "2005      бойы    ликалық
</w:t>
      </w:r>
      <w:r>
        <w:br/>
      </w:r>
      <w:r>
        <w:rPr>
          <w:rFonts w:ascii="Times New Roman"/>
          <w:b w:val="false"/>
          <w:i w:val="false"/>
          <w:color w:val="000000"/>
          <w:sz w:val="28"/>
        </w:rPr>
        <w:t>
              лерiн салу    жылдың республика-           ұлан
</w:t>
      </w:r>
      <w:r>
        <w:br/>
      </w:r>
      <w:r>
        <w:rPr>
          <w:rFonts w:ascii="Times New Roman"/>
          <w:b w:val="false"/>
          <w:i w:val="false"/>
          <w:color w:val="000000"/>
          <w:sz w:val="28"/>
        </w:rPr>
        <w:t>
                            лық бюджетi туралы"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Үкiметінiң
</w:t>
      </w:r>
      <w:r>
        <w:br/>
      </w:r>
      <w:r>
        <w:rPr>
          <w:rFonts w:ascii="Times New Roman"/>
          <w:b w:val="false"/>
          <w:i w:val="false"/>
          <w:color w:val="000000"/>
          <w:sz w:val="28"/>
        </w:rPr>
        <w:t>
                            Заңын жүзеге асыру
</w:t>
      </w:r>
      <w:r>
        <w:br/>
      </w:r>
      <w:r>
        <w:rPr>
          <w:rFonts w:ascii="Times New Roman"/>
          <w:b w:val="false"/>
          <w:i w:val="false"/>
          <w:color w:val="000000"/>
          <w:sz w:val="28"/>
        </w:rPr>
        <w:t>
                            туралы" 2004 жылғы
</w:t>
      </w:r>
      <w:r>
        <w:br/>
      </w:r>
      <w:r>
        <w:rPr>
          <w:rFonts w:ascii="Times New Roman"/>
          <w:b w:val="false"/>
          <w:i w:val="false"/>
          <w:color w:val="000000"/>
          <w:sz w:val="28"/>
        </w:rPr>
        <w:t>
                            8 желтоқсандағы
</w:t>
      </w:r>
      <w:r>
        <w:br/>
      </w:r>
      <w:r>
        <w:rPr>
          <w:rFonts w:ascii="Times New Roman"/>
          <w:b w:val="false"/>
          <w:i w:val="false"/>
          <w:color w:val="000000"/>
          <w:sz w:val="28"/>
        </w:rPr>
        <w:t>
                            N 1289 қаулысының
</w:t>
      </w:r>
      <w:r>
        <w:br/>
      </w:r>
      <w:r>
        <w:rPr>
          <w:rFonts w:ascii="Times New Roman"/>
          <w:b w:val="false"/>
          <w:i w:val="false"/>
          <w:color w:val="000000"/>
          <w:sz w:val="28"/>
        </w:rPr>
        <w:t>
                            2 қосымшасына сәйкес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Республикалық
</w:t>
      </w:r>
      <w:r>
        <w:br/>
      </w:r>
      <w:r>
        <w:rPr>
          <w:rFonts w:ascii="Times New Roman"/>
          <w:b w:val="false"/>
          <w:i w:val="false"/>
          <w:color w:val="000000"/>
          <w:sz w:val="28"/>
        </w:rPr>
        <w:t>
                            ұланының Астана
</w:t>
      </w:r>
      <w:r>
        <w:br/>
      </w:r>
      <w:r>
        <w:rPr>
          <w:rFonts w:ascii="Times New Roman"/>
          <w:b w:val="false"/>
          <w:i w:val="false"/>
          <w:color w:val="000000"/>
          <w:sz w:val="28"/>
        </w:rPr>
        <w:t>
                            қаласында келiсiм-
</w:t>
      </w:r>
      <w:r>
        <w:br/>
      </w:r>
      <w:r>
        <w:rPr>
          <w:rFonts w:ascii="Times New Roman"/>
          <w:b w:val="false"/>
          <w:i w:val="false"/>
          <w:color w:val="000000"/>
          <w:sz w:val="28"/>
        </w:rPr>
        <w:t>
                            шартты әскери қызмет-
</w:t>
      </w:r>
      <w:r>
        <w:br/>
      </w:r>
      <w:r>
        <w:rPr>
          <w:rFonts w:ascii="Times New Roman"/>
          <w:b w:val="false"/>
          <w:i w:val="false"/>
          <w:color w:val="000000"/>
          <w:sz w:val="28"/>
        </w:rPr>
        <w:t>
                            шілерiне арналған
</w:t>
      </w:r>
      <w:r>
        <w:br/>
      </w:r>
      <w:r>
        <w:rPr>
          <w:rFonts w:ascii="Times New Roman"/>
          <w:b w:val="false"/>
          <w:i w:val="false"/>
          <w:color w:val="000000"/>
          <w:sz w:val="28"/>
        </w:rPr>
        <w:t>
                            жатақхана құрылысын
</w:t>
      </w:r>
      <w:r>
        <w:br/>
      </w:r>
      <w:r>
        <w:rPr>
          <w:rFonts w:ascii="Times New Roman"/>
          <w:b w:val="false"/>
          <w:i w:val="false"/>
          <w:color w:val="000000"/>
          <w:sz w:val="28"/>
        </w:rPr>
        <w:t>
                            салу" инвестициялық
</w:t>
      </w:r>
      <w:r>
        <w:br/>
      </w:r>
      <w:r>
        <w:rPr>
          <w:rFonts w:ascii="Times New Roman"/>
          <w:b w:val="false"/>
          <w:i w:val="false"/>
          <w:color w:val="000000"/>
          <w:sz w:val="28"/>
        </w:rPr>
        <w:t>
                            жобасын iске асыру
</w:t>
      </w:r>
      <w:r>
        <w:br/>
      </w:r>
      <w:r>
        <w:rPr>
          <w:rFonts w:ascii="Times New Roman"/>
          <w:b w:val="false"/>
          <w:i w:val="false"/>
          <w:color w:val="000000"/>
          <w:sz w:val="28"/>
        </w:rPr>
        <w:t>
                            жөнiндегi iс-шаралар:
</w:t>
      </w:r>
      <w:r>
        <w:br/>
      </w:r>
      <w:r>
        <w:rPr>
          <w:rFonts w:ascii="Times New Roman"/>
          <w:b w:val="false"/>
          <w:i w:val="false"/>
          <w:color w:val="000000"/>
          <w:sz w:val="28"/>
        </w:rPr>
        <w:t>
                            1. Жобалау-сметалық
</w:t>
      </w:r>
      <w:r>
        <w:br/>
      </w:r>
      <w:r>
        <w:rPr>
          <w:rFonts w:ascii="Times New Roman"/>
          <w:b w:val="false"/>
          <w:i w:val="false"/>
          <w:color w:val="000000"/>
          <w:sz w:val="28"/>
        </w:rPr>
        <w:t>
                            құжаттаманы дайындау
</w:t>
      </w:r>
      <w:r>
        <w:br/>
      </w:r>
      <w:r>
        <w:rPr>
          <w:rFonts w:ascii="Times New Roman"/>
          <w:b w:val="false"/>
          <w:i w:val="false"/>
          <w:color w:val="000000"/>
          <w:sz w:val="28"/>
        </w:rPr>
        <w:t>
                            және өткiзу.
</w:t>
      </w:r>
      <w:r>
        <w:br/>
      </w:r>
      <w:r>
        <w:rPr>
          <w:rFonts w:ascii="Times New Roman"/>
          <w:b w:val="false"/>
          <w:i w:val="false"/>
          <w:color w:val="000000"/>
          <w:sz w:val="28"/>
        </w:rPr>
        <w:t>
                            2. Белгіленген түрде
</w:t>
      </w:r>
      <w:r>
        <w:br/>
      </w:r>
      <w:r>
        <w:rPr>
          <w:rFonts w:ascii="Times New Roman"/>
          <w:b w:val="false"/>
          <w:i w:val="false"/>
          <w:color w:val="000000"/>
          <w:sz w:val="28"/>
        </w:rPr>
        <w:t>
                            қабылданған жобалық-
</w:t>
      </w:r>
      <w:r>
        <w:br/>
      </w:r>
      <w:r>
        <w:rPr>
          <w:rFonts w:ascii="Times New Roman"/>
          <w:b w:val="false"/>
          <w:i w:val="false"/>
          <w:color w:val="000000"/>
          <w:sz w:val="28"/>
        </w:rPr>
        <w:t>
                            сметалық құжаттама-
</w:t>
      </w:r>
      <w:r>
        <w:br/>
      </w:r>
      <w:r>
        <w:rPr>
          <w:rFonts w:ascii="Times New Roman"/>
          <w:b w:val="false"/>
          <w:i w:val="false"/>
          <w:color w:val="000000"/>
          <w:sz w:val="28"/>
        </w:rPr>
        <w:t>
                            ларға сәйкес:
</w:t>
      </w:r>
      <w:r>
        <w:br/>
      </w:r>
      <w:r>
        <w:rPr>
          <w:rFonts w:ascii="Times New Roman"/>
          <w:b w:val="false"/>
          <w:i w:val="false"/>
          <w:color w:val="000000"/>
          <w:sz w:val="28"/>
        </w:rPr>
        <w:t>
                            -құрылыстық-монтаждық
</w:t>
      </w:r>
      <w:r>
        <w:br/>
      </w:r>
      <w:r>
        <w:rPr>
          <w:rFonts w:ascii="Times New Roman"/>
          <w:b w:val="false"/>
          <w:i w:val="false"/>
          <w:color w:val="000000"/>
          <w:sz w:val="28"/>
        </w:rPr>
        <w:t>
                            жұмыстар жасау;
</w:t>
      </w:r>
      <w:r>
        <w:br/>
      </w:r>
      <w:r>
        <w:rPr>
          <w:rFonts w:ascii="Times New Roman"/>
          <w:b w:val="false"/>
          <w:i w:val="false"/>
          <w:color w:val="000000"/>
          <w:sz w:val="28"/>
        </w:rPr>
        <w:t>
                            -тиесілi аумақты
</w:t>
      </w:r>
      <w:r>
        <w:br/>
      </w:r>
      <w:r>
        <w:rPr>
          <w:rFonts w:ascii="Times New Roman"/>
          <w:b w:val="false"/>
          <w:i w:val="false"/>
          <w:color w:val="000000"/>
          <w:sz w:val="28"/>
        </w:rPr>
        <w:t>
                            абаттандыру және
</w:t>
      </w:r>
      <w:r>
        <w:br/>
      </w:r>
      <w:r>
        <w:rPr>
          <w:rFonts w:ascii="Times New Roman"/>
          <w:b w:val="false"/>
          <w:i w:val="false"/>
          <w:color w:val="000000"/>
          <w:sz w:val="28"/>
        </w:rPr>
        <w:t>
                            инженерлiк жүйесiн
</w:t>
      </w:r>
      <w:r>
        <w:br/>
      </w:r>
      <w:r>
        <w:rPr>
          <w:rFonts w:ascii="Times New Roman"/>
          <w:b w:val="false"/>
          <w:i w:val="false"/>
          <w:color w:val="000000"/>
          <w:sz w:val="28"/>
        </w:rPr>
        <w:t>
                            өткiзу.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Астана қаласында келiсiм-шартты әскери қызметшiлер үшiн Қазақстан Республикасы Республикалық ұланының жатақханасын пайдалануға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678 - Қазақстан Республикасының Республикалық ұланы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қызметшiлердi және олардың отбасы мүшелерiн емдеу"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41583 мың теңге (қырық бiр миллион бес жүз сексен үш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Бюджеттiк 
</w:t>
      </w:r>
      <w:r>
        <w:rPr>
          <w:rFonts w:ascii="Times New Roman"/>
          <w:b w:val="false"/>
          <w:i w:val="false"/>
          <w:color w:val="000000"/>
          <w:sz w:val="28"/>
        </w:rPr>
        <w:t xml:space="preserve"> кодекci </w:t>
      </w:r>
      <w:r>
        <w:rPr>
          <w:rFonts w:ascii="Times New Roman"/>
          <w:b w:val="false"/>
          <w:i w:val="false"/>
          <w:color w:val="000000"/>
          <w:sz w:val="28"/>
        </w:rPr>
        <w:t>
; "Әскери қызметшiлердiң және олардың отбасы мүшелерiнiң дәрежесi және оларды әлеуметтік қорғау туралы" Қазақстан Республикасының 1993 жылғы 20 қаңтардағы Заңының 
</w:t>
      </w:r>
      <w:r>
        <w:rPr>
          <w:rFonts w:ascii="Times New Roman"/>
          <w:b w:val="false"/>
          <w:i w:val="false"/>
          <w:color w:val="000000"/>
          <w:sz w:val="28"/>
        </w:rPr>
        <w:t xml:space="preserve"> 13-бабы </w:t>
      </w:r>
      <w:r>
        <w:rPr>
          <w:rFonts w:ascii="Times New Roman"/>
          <w:b w:val="false"/>
          <w:i w:val="false"/>
          <w:color w:val="000000"/>
          <w:sz w:val="28"/>
        </w:rPr>
        <w:t>
; "Республикалық ұлан туралы" Қазақстан Республикасының 1995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жылдың 2 желтоқсанындағы "2005 жылдың республикалық бюджетi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Республикалық ұланы туралы Ережесiн бекiту туралы" Қазақстан Республикасы Президентiнiң 2004 жылғы 28 тамыздағы N 1428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Республикалық ұланының барлық санаттағы әскери қызметшiлерiне, әскери зейнеткерлерiне, әскери қызметшiлердiң отбасы мүшелерiне мамандандырылған медициналық көмек көрсету.
</w:t>
      </w:r>
      <w:r>
        <w:br/>
      </w:r>
      <w:r>
        <w:rPr>
          <w:rFonts w:ascii="Times New Roman"/>
          <w:b w:val="false"/>
          <w:i w:val="false"/>
          <w:color w:val="000000"/>
          <w:sz w:val="28"/>
        </w:rPr>
        <w:t>
      5. Бюджеттiк бағдарламаның мiндеттерi: Қазақстан Республикасы Республикалық ұланының жеке құрамын медициналық қамтамасыз ету; медициналық мүлiктермен және медикаменттермен жабдықтау; барлық санаттағы әскери қызметшiлерге, әскери зейнеткерлерге, Республикалық ұлан әскери қызметшiлерiнiң отбасы мүшелерiне амбулаторияда және стационарда мамандандырылған медициналық көмек көрсету; әскери қызметке шақыру, әскери қызметшiнi запасқа босату кезiнде және олардың әскери қызметке жарамдылық дәрежесiн анықтау үшiн куәландыру жүргiзу кезiнде әскери-дәрiгерлiк сараптама жүргізу.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    іске асыру     | асыру |   орын-
</w:t>
      </w:r>
      <w:r>
        <w:br/>
      </w:r>
      <w:r>
        <w:rPr>
          <w:rFonts w:ascii="Times New Roman"/>
          <w:b w:val="false"/>
          <w:i w:val="false"/>
          <w:color w:val="000000"/>
          <w:sz w:val="28"/>
        </w:rPr>
        <w:t>
   |лама|дар. |  лардың    |    жөніндегі      |мерзімі|  даушылар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Әскери қыз-   Штат санының шегiнде Жыл     Респуб-
</w:t>
      </w:r>
      <w:r>
        <w:br/>
      </w:r>
      <w:r>
        <w:rPr>
          <w:rFonts w:ascii="Times New Roman"/>
          <w:b w:val="false"/>
          <w:i w:val="false"/>
          <w:color w:val="000000"/>
          <w:sz w:val="28"/>
        </w:rPr>
        <w:t>
              метшiлердi    54 бiрлiк әскери     бойы    ликалық
</w:t>
      </w:r>
      <w:r>
        <w:br/>
      </w:r>
      <w:r>
        <w:rPr>
          <w:rFonts w:ascii="Times New Roman"/>
          <w:b w:val="false"/>
          <w:i w:val="false"/>
          <w:color w:val="000000"/>
          <w:sz w:val="28"/>
        </w:rPr>
        <w:t>
              және олардың  қызметшілер мен              ұлан
</w:t>
      </w:r>
      <w:r>
        <w:br/>
      </w:r>
      <w:r>
        <w:rPr>
          <w:rFonts w:ascii="Times New Roman"/>
          <w:b w:val="false"/>
          <w:i w:val="false"/>
          <w:color w:val="000000"/>
          <w:sz w:val="28"/>
        </w:rPr>
        <w:t>
              отбасы мүше-  қызметшілердi ұстау.
</w:t>
      </w:r>
      <w:r>
        <w:br/>
      </w:r>
      <w:r>
        <w:rPr>
          <w:rFonts w:ascii="Times New Roman"/>
          <w:b w:val="false"/>
          <w:i w:val="false"/>
          <w:color w:val="000000"/>
          <w:sz w:val="28"/>
        </w:rPr>
        <w:t>
              лерiн емдеу   Арзан тауарлық-мате-
</w:t>
      </w:r>
      <w:r>
        <w:br/>
      </w:r>
      <w:r>
        <w:rPr>
          <w:rFonts w:ascii="Times New Roman"/>
          <w:b w:val="false"/>
          <w:i w:val="false"/>
          <w:color w:val="000000"/>
          <w:sz w:val="28"/>
        </w:rPr>
        <w:t>
                            риалдық құндыларды
</w:t>
      </w:r>
      <w:r>
        <w:br/>
      </w:r>
      <w:r>
        <w:rPr>
          <w:rFonts w:ascii="Times New Roman"/>
          <w:b w:val="false"/>
          <w:i w:val="false"/>
          <w:color w:val="000000"/>
          <w:sz w:val="28"/>
        </w:rPr>
        <w:t>
                            Республикалық ұлан-
</w:t>
      </w:r>
      <w:r>
        <w:br/>
      </w:r>
      <w:r>
        <w:rPr>
          <w:rFonts w:ascii="Times New Roman"/>
          <w:b w:val="false"/>
          <w:i w:val="false"/>
          <w:color w:val="000000"/>
          <w:sz w:val="28"/>
        </w:rPr>
        <w:t>
                            ның 1750 әскери қыз-
</w:t>
      </w:r>
      <w:r>
        <w:br/>
      </w:r>
      <w:r>
        <w:rPr>
          <w:rFonts w:ascii="Times New Roman"/>
          <w:b w:val="false"/>
          <w:i w:val="false"/>
          <w:color w:val="000000"/>
          <w:sz w:val="28"/>
        </w:rPr>
        <w:t>
                            метшiсiн емдеу үшін
</w:t>
      </w:r>
      <w:r>
        <w:br/>
      </w:r>
      <w:r>
        <w:rPr>
          <w:rFonts w:ascii="Times New Roman"/>
          <w:b w:val="false"/>
          <w:i w:val="false"/>
          <w:color w:val="000000"/>
          <w:sz w:val="28"/>
        </w:rPr>
        <w:t>
                            медикаменттер сатып
</w:t>
      </w:r>
      <w:r>
        <w:br/>
      </w:r>
      <w:r>
        <w:rPr>
          <w:rFonts w:ascii="Times New Roman"/>
          <w:b w:val="false"/>
          <w:i w:val="false"/>
          <w:color w:val="000000"/>
          <w:sz w:val="28"/>
        </w:rPr>
        <w:t>
                            алу.
</w:t>
      </w:r>
      <w:r>
        <w:br/>
      </w:r>
      <w:r>
        <w:rPr>
          <w:rFonts w:ascii="Times New Roman"/>
          <w:b w:val="false"/>
          <w:i w:val="false"/>
          <w:color w:val="000000"/>
          <w:sz w:val="28"/>
        </w:rPr>
        <w:t>
                            Штат санының шегінде
</w:t>
      </w:r>
      <w:r>
        <w:br/>
      </w:r>
      <w:r>
        <w:rPr>
          <w:rFonts w:ascii="Times New Roman"/>
          <w:b w:val="false"/>
          <w:i w:val="false"/>
          <w:color w:val="000000"/>
          <w:sz w:val="28"/>
        </w:rPr>
        <w:t>
                            бекiтілген норматив-
</w:t>
      </w:r>
      <w:r>
        <w:br/>
      </w:r>
      <w:r>
        <w:rPr>
          <w:rFonts w:ascii="Times New Roman"/>
          <w:b w:val="false"/>
          <w:i w:val="false"/>
          <w:color w:val="000000"/>
          <w:sz w:val="28"/>
        </w:rPr>
        <w:t>
                            терге сәйкес жиhаз-
</w:t>
      </w:r>
      <w:r>
        <w:br/>
      </w:r>
      <w:r>
        <w:rPr>
          <w:rFonts w:ascii="Times New Roman"/>
          <w:b w:val="false"/>
          <w:i w:val="false"/>
          <w:color w:val="000000"/>
          <w:sz w:val="28"/>
        </w:rPr>
        <w:t>
                            дар, медициналық
</w:t>
      </w:r>
      <w:r>
        <w:br/>
      </w:r>
      <w:r>
        <w:rPr>
          <w:rFonts w:ascii="Times New Roman"/>
          <w:b w:val="false"/>
          <w:i w:val="false"/>
          <w:color w:val="000000"/>
          <w:sz w:val="28"/>
        </w:rPr>
        <w:t>
                            және шаруашылық сай-
</w:t>
      </w:r>
      <w:r>
        <w:br/>
      </w:r>
      <w:r>
        <w:rPr>
          <w:rFonts w:ascii="Times New Roman"/>
          <w:b w:val="false"/>
          <w:i w:val="false"/>
          <w:color w:val="000000"/>
          <w:sz w:val="28"/>
        </w:rPr>
        <w:t>
                            мандарды, жабдықтарды
</w:t>
      </w:r>
      <w:r>
        <w:br/>
      </w:r>
      <w:r>
        <w:rPr>
          <w:rFonts w:ascii="Times New Roman"/>
          <w:b w:val="false"/>
          <w:i w:val="false"/>
          <w:color w:val="000000"/>
          <w:sz w:val="28"/>
        </w:rPr>
        <w:t>
                            сатып алу.
</w:t>
      </w:r>
      <w:r>
        <w:br/>
      </w:r>
      <w:r>
        <w:rPr>
          <w:rFonts w:ascii="Times New Roman"/>
          <w:b w:val="false"/>
          <w:i w:val="false"/>
          <w:color w:val="000000"/>
          <w:sz w:val="28"/>
        </w:rPr>
        <w:t>
                            Әскери қызметшілер
</w:t>
      </w:r>
      <w:r>
        <w:br/>
      </w:r>
      <w:r>
        <w:rPr>
          <w:rFonts w:ascii="Times New Roman"/>
          <w:b w:val="false"/>
          <w:i w:val="false"/>
          <w:color w:val="000000"/>
          <w:sz w:val="28"/>
        </w:rPr>
        <w:t>
                            мен қызметшілерге
</w:t>
      </w:r>
      <w:r>
        <w:br/>
      </w:r>
      <w:r>
        <w:rPr>
          <w:rFonts w:ascii="Times New Roman"/>
          <w:b w:val="false"/>
          <w:i w:val="false"/>
          <w:color w:val="000000"/>
          <w:sz w:val="28"/>
        </w:rPr>
        <w:t>
                            кеңейтілген медици-
</w:t>
      </w:r>
      <w:r>
        <w:br/>
      </w:r>
      <w:r>
        <w:rPr>
          <w:rFonts w:ascii="Times New Roman"/>
          <w:b w:val="false"/>
          <w:i w:val="false"/>
          <w:color w:val="000000"/>
          <w:sz w:val="28"/>
        </w:rPr>
        <w:t>
                            налық тексеру қыз-
</w:t>
      </w:r>
      <w:r>
        <w:br/>
      </w:r>
      <w:r>
        <w:rPr>
          <w:rFonts w:ascii="Times New Roman"/>
          <w:b w:val="false"/>
          <w:i w:val="false"/>
          <w:color w:val="000000"/>
          <w:sz w:val="28"/>
        </w:rPr>
        <w:t>
                            меттерiн көрсету.
</w:t>
      </w:r>
      <w:r>
        <w:br/>
      </w:r>
      <w:r>
        <w:rPr>
          <w:rFonts w:ascii="Times New Roman"/>
          <w:b w:val="false"/>
          <w:i w:val="false"/>
          <w:color w:val="000000"/>
          <w:sz w:val="28"/>
        </w:rPr>
        <w:t>
                            Ғимараттарды, үй-
</w:t>
      </w:r>
      <w:r>
        <w:br/>
      </w:r>
      <w:r>
        <w:rPr>
          <w:rFonts w:ascii="Times New Roman"/>
          <w:b w:val="false"/>
          <w:i w:val="false"/>
          <w:color w:val="000000"/>
          <w:sz w:val="28"/>
        </w:rPr>
        <w:t>
                            жайларды және басқа
</w:t>
      </w:r>
      <w:r>
        <w:br/>
      </w:r>
      <w:r>
        <w:rPr>
          <w:rFonts w:ascii="Times New Roman"/>
          <w:b w:val="false"/>
          <w:i w:val="false"/>
          <w:color w:val="000000"/>
          <w:sz w:val="28"/>
        </w:rPr>
        <w:t>
                            негізгі құралдарды
</w:t>
      </w:r>
      <w:r>
        <w:br/>
      </w:r>
      <w:r>
        <w:rPr>
          <w:rFonts w:ascii="Times New Roman"/>
          <w:b w:val="false"/>
          <w:i w:val="false"/>
          <w:color w:val="000000"/>
          <w:sz w:val="28"/>
        </w:rPr>
        <w:t>
                            ұстау, қызмет көр-
</w:t>
      </w:r>
      <w:r>
        <w:br/>
      </w:r>
      <w:r>
        <w:rPr>
          <w:rFonts w:ascii="Times New Roman"/>
          <w:b w:val="false"/>
          <w:i w:val="false"/>
          <w:color w:val="000000"/>
          <w:sz w:val="28"/>
        </w:rPr>
        <w:t>
                            сету, ағымды жөндеу
</w:t>
      </w:r>
      <w:r>
        <w:br/>
      </w:r>
      <w:r>
        <w:rPr>
          <w:rFonts w:ascii="Times New Roman"/>
          <w:b w:val="false"/>
          <w:i w:val="false"/>
          <w:color w:val="000000"/>
          <w:sz w:val="28"/>
        </w:rPr>
        <w:t>
                            жүргiзу жөнiндегі
</w:t>
      </w:r>
      <w:r>
        <w:br/>
      </w:r>
      <w:r>
        <w:rPr>
          <w:rFonts w:ascii="Times New Roman"/>
          <w:b w:val="false"/>
          <w:i w:val="false"/>
          <w:color w:val="000000"/>
          <w:sz w:val="28"/>
        </w:rPr>
        <w:t>
                            қызметтер.
</w:t>
      </w:r>
      <w:r>
        <w:br/>
      </w:r>
      <w:r>
        <w:rPr>
          <w:rFonts w:ascii="Times New Roman"/>
          <w:b w:val="false"/>
          <w:i w:val="false"/>
          <w:color w:val="000000"/>
          <w:sz w:val="28"/>
        </w:rPr>
        <w:t>
                            Байланыс қызметiне
</w:t>
      </w:r>
      <w:r>
        <w:br/>
      </w:r>
      <w:r>
        <w:rPr>
          <w:rFonts w:ascii="Times New Roman"/>
          <w:b w:val="false"/>
          <w:i w:val="false"/>
          <w:color w:val="000000"/>
          <w:sz w:val="28"/>
        </w:rPr>
        <w:t>
                            төлем төлеу.
</w:t>
      </w:r>
      <w:r>
        <w:br/>
      </w:r>
      <w:r>
        <w:rPr>
          <w:rFonts w:ascii="Times New Roman"/>
          <w:b w:val="false"/>
          <w:i w:val="false"/>
          <w:color w:val="000000"/>
          <w:sz w:val="28"/>
        </w:rPr>
        <w:t>
                            Сатып алу:
</w:t>
      </w:r>
      <w:r>
        <w:br/>
      </w:r>
      <w:r>
        <w:rPr>
          <w:rFonts w:ascii="Times New Roman"/>
          <w:b w:val="false"/>
          <w:i w:val="false"/>
          <w:color w:val="000000"/>
          <w:sz w:val="28"/>
        </w:rPr>
        <w:t>
                            -стерильденген
</w:t>
      </w:r>
      <w:r>
        <w:br/>
      </w:r>
      <w:r>
        <w:rPr>
          <w:rFonts w:ascii="Times New Roman"/>
          <w:b w:val="false"/>
          <w:i w:val="false"/>
          <w:color w:val="000000"/>
          <w:sz w:val="28"/>
        </w:rPr>
        <w:t>
                            аспаптарды сақтауға
</w:t>
      </w:r>
      <w:r>
        <w:br/>
      </w:r>
      <w:r>
        <w:rPr>
          <w:rFonts w:ascii="Times New Roman"/>
          <w:b w:val="false"/>
          <w:i w:val="false"/>
          <w:color w:val="000000"/>
          <w:sz w:val="28"/>
        </w:rPr>
        <w:t>
                            арналған камера -
</w:t>
      </w:r>
      <w:r>
        <w:br/>
      </w:r>
      <w:r>
        <w:rPr>
          <w:rFonts w:ascii="Times New Roman"/>
          <w:b w:val="false"/>
          <w:i w:val="false"/>
          <w:color w:val="000000"/>
          <w:sz w:val="28"/>
        </w:rPr>
        <w:t>
                            2 жиынтық;
</w:t>
      </w:r>
      <w:r>
        <w:br/>
      </w:r>
      <w:r>
        <w:rPr>
          <w:rFonts w:ascii="Times New Roman"/>
          <w:b w:val="false"/>
          <w:i w:val="false"/>
          <w:color w:val="000000"/>
          <w:sz w:val="28"/>
        </w:rPr>
        <w:t>
                            -медициналық шкаф
</w:t>
      </w:r>
      <w:r>
        <w:br/>
      </w:r>
      <w:r>
        <w:rPr>
          <w:rFonts w:ascii="Times New Roman"/>
          <w:b w:val="false"/>
          <w:i w:val="false"/>
          <w:color w:val="000000"/>
          <w:sz w:val="28"/>
        </w:rPr>
        <w:t>
                            - 2 жиынтық;
</w:t>
      </w:r>
      <w:r>
        <w:br/>
      </w:r>
      <w:r>
        <w:rPr>
          <w:rFonts w:ascii="Times New Roman"/>
          <w:b w:val="false"/>
          <w:i w:val="false"/>
          <w:color w:val="000000"/>
          <w:sz w:val="28"/>
        </w:rPr>
        <w:t>
                            -портативті РН-метр
</w:t>
      </w:r>
      <w:r>
        <w:br/>
      </w:r>
      <w:r>
        <w:rPr>
          <w:rFonts w:ascii="Times New Roman"/>
          <w:b w:val="false"/>
          <w:i w:val="false"/>
          <w:color w:val="000000"/>
          <w:sz w:val="28"/>
        </w:rPr>
        <w:t>
                            - 1 жиынтық;
</w:t>
      </w:r>
      <w:r>
        <w:br/>
      </w:r>
      <w:r>
        <w:rPr>
          <w:rFonts w:ascii="Times New Roman"/>
          <w:b w:val="false"/>
          <w:i w:val="false"/>
          <w:color w:val="000000"/>
          <w:sz w:val="28"/>
        </w:rPr>
        <w:t>
                            -кептiретін-стери-
</w:t>
      </w:r>
      <w:r>
        <w:br/>
      </w:r>
      <w:r>
        <w:rPr>
          <w:rFonts w:ascii="Times New Roman"/>
          <w:b w:val="false"/>
          <w:i w:val="false"/>
          <w:color w:val="000000"/>
          <w:sz w:val="28"/>
        </w:rPr>
        <w:t>
                            лизациялайтын шкаф
</w:t>
      </w:r>
      <w:r>
        <w:br/>
      </w:r>
      <w:r>
        <w:rPr>
          <w:rFonts w:ascii="Times New Roman"/>
          <w:b w:val="false"/>
          <w:i w:val="false"/>
          <w:color w:val="000000"/>
          <w:sz w:val="28"/>
        </w:rPr>
        <w:t>
                            - 2 жиынтық.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тұрақты жауынгерлiк әзiрліктi ұстау үшiн сапалы және уақытында медициналық көмек көрсету; әскери қызметшiлер мен олардың отбасы мүшелерiнiң арасында науқастану деңгейiн төмендету.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399-қосымша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678 - Қазақстан Республикасының Республикалық ұланы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"Терроризмге және экстремизм мен сепаратизмнiң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да көрiнiстерiне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110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75000 мың теңге (жетпiс бес миллион теңге).
</w:t>
      </w:r>
      <w:r>
        <w:br/>
      </w:r>
      <w:r>
        <w:rPr>
          <w:rFonts w:ascii="Times New Roman"/>
          <w:b w:val="false"/>
          <w:i w:val="false"/>
          <w:color w:val="000000"/>
          <w:sz w:val="28"/>
        </w:rPr>
        <w:t>
      2. Бюджеттiк бағдарламаның нормативтік құқықтық негізi: 2004 жылдың 24 сәуiрiндегi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жылдың 2 желтоқсанындағы "2005 жылдың республикалық бюджетi туралы" 
</w:t>
      </w:r>
      <w:r>
        <w:rPr>
          <w:rFonts w:ascii="Times New Roman"/>
          <w:b w:val="false"/>
          <w:i w:val="false"/>
          <w:color w:val="000000"/>
          <w:sz w:val="28"/>
        </w:rPr>
        <w:t xml:space="preserve"> Заңы </w:t>
      </w:r>
      <w:r>
        <w:rPr>
          <w:rFonts w:ascii="Times New Roman"/>
          <w:b w:val="false"/>
          <w:i w:val="false"/>
          <w:color w:val="000000"/>
          <w:sz w:val="28"/>
        </w:rPr>
        <w:t>
; "2004-2006 жылдары Қазақстан Республикасында терроризммен, экстремизммен және сепаратизммен күресудiң мемлекеттiк бағдарламасы туралы" Қазақстан Республикасы Президентiнiң 2004 жылғы 16 наурыздағы N 1305 
</w:t>
      </w:r>
      <w:r>
        <w:rPr>
          <w:rFonts w:ascii="Times New Roman"/>
          <w:b w:val="false"/>
          <w:i w:val="false"/>
          <w:color w:val="000000"/>
          <w:sz w:val="28"/>
        </w:rPr>
        <w:t>
Жарлығы
</w:t>
      </w:r>
      <w:r>
        <w:rPr>
          <w:rFonts w:ascii="Times New Roman"/>
          <w:b w:val="false"/>
          <w:i w:val="false"/>
          <w:color w:val="000000"/>
          <w:sz w:val="28"/>
        </w:rPr>
        <w:t>
; "2004-2006 жылдары Қазақстан Республикасында терроризммен, экстремизммен және сепаратизммен күресудiң мемлекеттiк бағдарламасын iске асыру жөнiндегi iс-шаралар Жоспарын бекiту туралы" Қазақстан Республикасы Yкiметінiң 2004 жылғы 28 сәуiрдегі N 483-17қ.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терроризмге, экстремизмге және сепаратизмге қарсы iс-қимылдың және қоғамдық тиiмдi шаралар жүйесiн одан әрi қалыптастыру.
</w:t>
      </w:r>
      <w:r>
        <w:br/>
      </w:r>
      <w:r>
        <w:rPr>
          <w:rFonts w:ascii="Times New Roman"/>
          <w:b w:val="false"/>
          <w:i w:val="false"/>
          <w:color w:val="000000"/>
          <w:sz w:val="28"/>
        </w:rPr>
        <w:t>
      5. Бюджеттiк бағдарламаның мiндеттерi: терроризмге, экстремизмге және сепаратизмге қарсы iс-қимыл механизмiн жетілдiру; терроризммен, экстремизммен және сепаратизммен күрес саласында ведомствоаралық өзара iс-қимыл тиiмдiлігін арттыру.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    іске асыру     | асыру |   орын-
</w:t>
      </w:r>
      <w:r>
        <w:br/>
      </w:r>
      <w:r>
        <w:rPr>
          <w:rFonts w:ascii="Times New Roman"/>
          <w:b w:val="false"/>
          <w:i w:val="false"/>
          <w:color w:val="000000"/>
          <w:sz w:val="28"/>
        </w:rPr>
        <w:t>
   |лама|дар. |  лардың    |    жөніндегі      |мерзімі|  даушылар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110       Терроризмге   Оқу орталығында      Жыл     Респуб-
</w:t>
      </w:r>
      <w:r>
        <w:br/>
      </w:r>
      <w:r>
        <w:rPr>
          <w:rFonts w:ascii="Times New Roman"/>
          <w:b w:val="false"/>
          <w:i w:val="false"/>
          <w:color w:val="000000"/>
          <w:sz w:val="28"/>
        </w:rPr>
        <w:t>
              және экстре-  жауынгерлiк даярлық  бойы    ликалық
</w:t>
      </w:r>
      <w:r>
        <w:br/>
      </w:r>
      <w:r>
        <w:rPr>
          <w:rFonts w:ascii="Times New Roman"/>
          <w:b w:val="false"/>
          <w:i w:val="false"/>
          <w:color w:val="000000"/>
          <w:sz w:val="28"/>
        </w:rPr>
        <w:t>
              мизм мен      объектілерiн салу:           ұлан
</w:t>
      </w:r>
      <w:r>
        <w:br/>
      </w:r>
      <w:r>
        <w:rPr>
          <w:rFonts w:ascii="Times New Roman"/>
          <w:b w:val="false"/>
          <w:i w:val="false"/>
          <w:color w:val="000000"/>
          <w:sz w:val="28"/>
        </w:rPr>
        <w:t>
              сепаратизмнің 1. Барлаушының
</w:t>
      </w:r>
      <w:r>
        <w:br/>
      </w:r>
      <w:r>
        <w:rPr>
          <w:rFonts w:ascii="Times New Roman"/>
          <w:b w:val="false"/>
          <w:i w:val="false"/>
          <w:color w:val="000000"/>
          <w:sz w:val="28"/>
        </w:rPr>
        <w:t>
              басқа да      соқпақ жолы;
</w:t>
      </w:r>
      <w:r>
        <w:br/>
      </w:r>
      <w:r>
        <w:rPr>
          <w:rFonts w:ascii="Times New Roman"/>
          <w:b w:val="false"/>
          <w:i w:val="false"/>
          <w:color w:val="000000"/>
          <w:sz w:val="28"/>
        </w:rPr>
        <w:t>
              көріністерiне 2. Тактикалық кешен.
</w:t>
      </w:r>
      <w:r>
        <w:br/>
      </w:r>
      <w:r>
        <w:rPr>
          <w:rFonts w:ascii="Times New Roman"/>
          <w:b w:val="false"/>
          <w:i w:val="false"/>
          <w:color w:val="000000"/>
          <w:sz w:val="28"/>
        </w:rPr>
        <w:t>
              қарсы күpec   Сатып алу:
</w:t>
      </w:r>
      <w:r>
        <w:br/>
      </w:r>
      <w:r>
        <w:rPr>
          <w:rFonts w:ascii="Times New Roman"/>
          <w:b w:val="false"/>
          <w:i w:val="false"/>
          <w:color w:val="000000"/>
          <w:sz w:val="28"/>
        </w:rPr>
        <w:t>
                            -антиснайпер ОСВ-96
</w:t>
      </w:r>
      <w:r>
        <w:br/>
      </w:r>
      <w:r>
        <w:rPr>
          <w:rFonts w:ascii="Times New Roman"/>
          <w:b w:val="false"/>
          <w:i w:val="false"/>
          <w:color w:val="000000"/>
          <w:sz w:val="28"/>
        </w:rPr>
        <w:t>
                            - 2 дана;
</w:t>
      </w:r>
      <w:r>
        <w:br/>
      </w:r>
      <w:r>
        <w:rPr>
          <w:rFonts w:ascii="Times New Roman"/>
          <w:b w:val="false"/>
          <w:i w:val="false"/>
          <w:color w:val="000000"/>
          <w:sz w:val="28"/>
        </w:rPr>
        <w:t>
                            -Түнде көретін құрал
</w:t>
      </w:r>
      <w:r>
        <w:br/>
      </w:r>
      <w:r>
        <w:rPr>
          <w:rFonts w:ascii="Times New Roman"/>
          <w:b w:val="false"/>
          <w:i w:val="false"/>
          <w:color w:val="000000"/>
          <w:sz w:val="28"/>
        </w:rPr>
        <w:t>
                            - 10 дана;
</w:t>
      </w:r>
      <w:r>
        <w:br/>
      </w:r>
      <w:r>
        <w:rPr>
          <w:rFonts w:ascii="Times New Roman"/>
          <w:b w:val="false"/>
          <w:i w:val="false"/>
          <w:color w:val="000000"/>
          <w:sz w:val="28"/>
        </w:rPr>
        <w:t>
                            -түнгі нысаналар
</w:t>
      </w:r>
      <w:r>
        <w:br/>
      </w:r>
      <w:r>
        <w:rPr>
          <w:rFonts w:ascii="Times New Roman"/>
          <w:b w:val="false"/>
          <w:i w:val="false"/>
          <w:color w:val="000000"/>
          <w:sz w:val="28"/>
        </w:rPr>
        <w:t>
                            - 20 дана;
</w:t>
      </w:r>
      <w:r>
        <w:br/>
      </w:r>
      <w:r>
        <w:rPr>
          <w:rFonts w:ascii="Times New Roman"/>
          <w:b w:val="false"/>
          <w:i w:val="false"/>
          <w:color w:val="000000"/>
          <w:sz w:val="28"/>
        </w:rPr>
        <w:t>
                            -арнайы барлау
</w:t>
      </w:r>
      <w:r>
        <w:br/>
      </w:r>
      <w:r>
        <w:rPr>
          <w:rFonts w:ascii="Times New Roman"/>
          <w:b w:val="false"/>
          <w:i w:val="false"/>
          <w:color w:val="000000"/>
          <w:sz w:val="28"/>
        </w:rPr>
        <w:t>
                            взводына арналған
</w:t>
      </w:r>
      <w:r>
        <w:br/>
      </w:r>
      <w:r>
        <w:rPr>
          <w:rFonts w:ascii="Times New Roman"/>
          <w:b w:val="false"/>
          <w:i w:val="false"/>
          <w:color w:val="000000"/>
          <w:sz w:val="28"/>
        </w:rPr>
        <w:t>
                            арнайы жарақтары мен
</w:t>
      </w:r>
      <w:r>
        <w:br/>
      </w:r>
      <w:r>
        <w:rPr>
          <w:rFonts w:ascii="Times New Roman"/>
          <w:b w:val="false"/>
          <w:i w:val="false"/>
          <w:color w:val="000000"/>
          <w:sz w:val="28"/>
        </w:rPr>
        <w:t>
                            аяқ киiмдерi -
</w:t>
      </w:r>
      <w:r>
        <w:br/>
      </w:r>
      <w:r>
        <w:rPr>
          <w:rFonts w:ascii="Times New Roman"/>
          <w:b w:val="false"/>
          <w:i w:val="false"/>
          <w:color w:val="000000"/>
          <w:sz w:val="28"/>
        </w:rPr>
        <w:t>
                            25 жиынтық;
</w:t>
      </w:r>
      <w:r>
        <w:br/>
      </w:r>
      <w:r>
        <w:rPr>
          <w:rFonts w:ascii="Times New Roman"/>
          <w:b w:val="false"/>
          <w:i w:val="false"/>
          <w:color w:val="000000"/>
          <w:sz w:val="28"/>
        </w:rPr>
        <w:t>
                            -3 класты қорғаныс
</w:t>
      </w:r>
      <w:r>
        <w:br/>
      </w:r>
      <w:r>
        <w:rPr>
          <w:rFonts w:ascii="Times New Roman"/>
          <w:b w:val="false"/>
          <w:i w:val="false"/>
          <w:color w:val="000000"/>
          <w:sz w:val="28"/>
        </w:rPr>
        <w:t>
                            бронежилеттерi -
</w:t>
      </w:r>
      <w:r>
        <w:br/>
      </w:r>
      <w:r>
        <w:rPr>
          <w:rFonts w:ascii="Times New Roman"/>
          <w:b w:val="false"/>
          <w:i w:val="false"/>
          <w:color w:val="000000"/>
          <w:sz w:val="28"/>
        </w:rPr>
        <w:t>
                            150 дана;
</w:t>
      </w:r>
      <w:r>
        <w:br/>
      </w:r>
      <w:r>
        <w:rPr>
          <w:rFonts w:ascii="Times New Roman"/>
          <w:b w:val="false"/>
          <w:i w:val="false"/>
          <w:color w:val="000000"/>
          <w:sz w:val="28"/>
        </w:rPr>
        <w:t>
                            -ауыр жилеттер -
</w:t>
      </w:r>
      <w:r>
        <w:br/>
      </w:r>
      <w:r>
        <w:rPr>
          <w:rFonts w:ascii="Times New Roman"/>
          <w:b w:val="false"/>
          <w:i w:val="false"/>
          <w:color w:val="000000"/>
          <w:sz w:val="28"/>
        </w:rPr>
        <w:t>
                            150 дана;
</w:t>
      </w:r>
      <w:r>
        <w:br/>
      </w:r>
      <w:r>
        <w:rPr>
          <w:rFonts w:ascii="Times New Roman"/>
          <w:b w:val="false"/>
          <w:i w:val="false"/>
          <w:color w:val="000000"/>
          <w:sz w:val="28"/>
        </w:rPr>
        <w:t>
                            -әскери дүрбiлер
</w:t>
      </w:r>
      <w:r>
        <w:br/>
      </w:r>
      <w:r>
        <w:rPr>
          <w:rFonts w:ascii="Times New Roman"/>
          <w:b w:val="false"/>
          <w:i w:val="false"/>
          <w:color w:val="000000"/>
          <w:sz w:val="28"/>
        </w:rPr>
        <w:t>
                            - 12 дана;
</w:t>
      </w:r>
      <w:r>
        <w:br/>
      </w:r>
      <w:r>
        <w:rPr>
          <w:rFonts w:ascii="Times New Roman"/>
          <w:b w:val="false"/>
          <w:i w:val="false"/>
          <w:color w:val="000000"/>
          <w:sz w:val="28"/>
        </w:rPr>
        <w:t>
                            -"Бизон" Тапанша-
</w:t>
      </w:r>
      <w:r>
        <w:br/>
      </w:r>
      <w:r>
        <w:rPr>
          <w:rFonts w:ascii="Times New Roman"/>
          <w:b w:val="false"/>
          <w:i w:val="false"/>
          <w:color w:val="000000"/>
          <w:sz w:val="28"/>
        </w:rPr>
        <w:t>
                            пулеметi - 100 дана;
</w:t>
      </w:r>
      <w:r>
        <w:br/>
      </w:r>
      <w:r>
        <w:rPr>
          <w:rFonts w:ascii="Times New Roman"/>
          <w:b w:val="false"/>
          <w:i w:val="false"/>
          <w:color w:val="000000"/>
          <w:sz w:val="28"/>
        </w:rPr>
        <w:t>
                            -көлiктi мәжбүрлеп
</w:t>
      </w:r>
      <w:r>
        <w:br/>
      </w:r>
      <w:r>
        <w:rPr>
          <w:rFonts w:ascii="Times New Roman"/>
          <w:b w:val="false"/>
          <w:i w:val="false"/>
          <w:color w:val="000000"/>
          <w:sz w:val="28"/>
        </w:rPr>
        <w:t>
                            тоқтатуға арналған
</w:t>
      </w:r>
      <w:r>
        <w:br/>
      </w:r>
      <w:r>
        <w:rPr>
          <w:rFonts w:ascii="Times New Roman"/>
          <w:b w:val="false"/>
          <w:i w:val="false"/>
          <w:color w:val="000000"/>
          <w:sz w:val="28"/>
        </w:rPr>
        <w:t>
                            құрал - 2 жиынтық;
</w:t>
      </w:r>
      <w:r>
        <w:br/>
      </w:r>
      <w:r>
        <w:rPr>
          <w:rFonts w:ascii="Times New Roman"/>
          <w:b w:val="false"/>
          <w:i w:val="false"/>
          <w:color w:val="000000"/>
          <w:sz w:val="28"/>
        </w:rPr>
        <w:t>
                            -металодетектор -
</w:t>
      </w:r>
      <w:r>
        <w:br/>
      </w:r>
      <w:r>
        <w:rPr>
          <w:rFonts w:ascii="Times New Roman"/>
          <w:b w:val="false"/>
          <w:i w:val="false"/>
          <w:color w:val="000000"/>
          <w:sz w:val="28"/>
        </w:rPr>
        <w:t>
                            9 дана;
</w:t>
      </w:r>
      <w:r>
        <w:br/>
      </w:r>
      <w:r>
        <w:rPr>
          <w:rFonts w:ascii="Times New Roman"/>
          <w:b w:val="false"/>
          <w:i w:val="false"/>
          <w:color w:val="000000"/>
          <w:sz w:val="28"/>
        </w:rPr>
        <w:t>
                            -көлiктi тексеруге
</w:t>
      </w:r>
      <w:r>
        <w:br/>
      </w:r>
      <w:r>
        <w:rPr>
          <w:rFonts w:ascii="Times New Roman"/>
          <w:b w:val="false"/>
          <w:i w:val="false"/>
          <w:color w:val="000000"/>
          <w:sz w:val="28"/>
        </w:rPr>
        <w:t>
                            арналған айна -
</w:t>
      </w:r>
      <w:r>
        <w:br/>
      </w:r>
      <w:r>
        <w:rPr>
          <w:rFonts w:ascii="Times New Roman"/>
          <w:b w:val="false"/>
          <w:i w:val="false"/>
          <w:color w:val="000000"/>
          <w:sz w:val="28"/>
        </w:rPr>
        <w:t>
                            9 жиынтық.
</w:t>
      </w:r>
      <w:r>
        <w:br/>
      </w:r>
      <w:r>
        <w:rPr>
          <w:rFonts w:ascii="Times New Roman"/>
          <w:b w:val="false"/>
          <w:i w:val="false"/>
          <w:color w:val="000000"/>
          <w:sz w:val="28"/>
        </w:rPr>
        <w:t>
                            Күзетудiң техникалық
</w:t>
      </w:r>
      <w:r>
        <w:br/>
      </w:r>
      <w:r>
        <w:rPr>
          <w:rFonts w:ascii="Times New Roman"/>
          <w:b w:val="false"/>
          <w:i w:val="false"/>
          <w:color w:val="000000"/>
          <w:sz w:val="28"/>
        </w:rPr>
        <w:t>
                            құралдарын сатып алу
</w:t>
      </w:r>
      <w:r>
        <w:br/>
      </w:r>
      <w:r>
        <w:rPr>
          <w:rFonts w:ascii="Times New Roman"/>
          <w:b w:val="false"/>
          <w:i w:val="false"/>
          <w:color w:val="000000"/>
          <w:sz w:val="28"/>
        </w:rPr>
        <w:t>
                            және орнату.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республика аумағында террористiк, экстремистiк және сепаратистiк көрiнiстердiң болуының алдын алу терроризмге, экстремизмге және сепаратизмге қарсы күресте мемлекеттiк органдардың келiсiмдi iс-қимылын қамтамасыз ету; терроризмге қарсы күрес жөнiндегi бөлiмшелердiң материалдық-техникалық базасын бекiту, арнайы техникалық құралдарымен жарақтау арқылы Қазақстан аумағында террорлық актiлердi, экстремистiк және сепаратистiк iс-қимылдарды болдырмау жөнiндегі мiндеттердi қажетті сапалық деңгейде шешудi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