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2e3af" w14:textId="492e3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жылға арналған республикалық бюджеттік бағдарламалардың паспорттарын бекiту туралы (Қазақстан Республикасы Президентінің Іс басқармасы)</w:t>
      </w:r>
    </w:p>
    <w:p>
      <w:pPr>
        <w:spacing w:after="0"/>
        <w:ind w:left="0"/>
        <w:jc w:val="both"/>
      </w:pPr>
      <w:r>
        <w:rPr>
          <w:rFonts w:ascii="Times New Roman"/>
          <w:b w:val="false"/>
          <w:i w:val="false"/>
          <w:color w:val="000000"/>
          <w:sz w:val="28"/>
        </w:rPr>
        <w:t>Қазақстан Республикасы Үкіметінің 2004 жылғы 22 желтоқсандағы N 1354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403, 404, 405, 406, 407, 408, 409, 410, 411-қосымшаларға сәйкес Қазақстан Республикасының Президентi Iс басқармасының 2005 жылға арналған республикалық бюджеттiк бағдарламаларының паспорттары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2005 жылғы 1 қаңтардан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403-ҚОСЫМША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403-қосымшаға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694 - Қазақстан Республикасы Президентiнiң Іс басқармасы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 басшысының, Премьер-Министрдiң және мемлекеттiк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органдардың басқа да лауазымды адамдарының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қызметiн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001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5737825 мың теңге (бес миллиард жетi жүз отыз жетi миллион сегiз жүз жиырма бес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Президентi туралы" 1995 жылғы 26 желтоқсандағы Қазақстан Республикасының Конституциялық Заңының 
</w:t>
      </w:r>
      <w:r>
        <w:rPr>
          <w:rFonts w:ascii="Times New Roman"/>
          <w:b w:val="false"/>
          <w:i w:val="false"/>
          <w:color w:val="000000"/>
          <w:sz w:val="28"/>
        </w:rPr>
        <w:t xml:space="preserve"> 28, </w:t>
      </w:r>
      <w:r>
        <w:rPr>
          <w:rFonts w:ascii="Times New Roman"/>
          <w:b w:val="false"/>
          <w:i w:val="false"/>
          <w:color w:val="000000"/>
          <w:sz w:val="28"/>
        </w:rPr>
        <w:t>
</w:t>
      </w:r>
      <w:r>
        <w:rPr>
          <w:rFonts w:ascii="Times New Roman"/>
          <w:b w:val="false"/>
          <w:i w:val="false"/>
          <w:color w:val="000000"/>
          <w:sz w:val="28"/>
        </w:rPr>
        <w:t xml:space="preserve"> 30-баптары </w:t>
      </w:r>
      <w:r>
        <w:rPr>
          <w:rFonts w:ascii="Times New Roman"/>
          <w:b w:val="false"/>
          <w:i w:val="false"/>
          <w:color w:val="000000"/>
          <w:sz w:val="28"/>
        </w:rPr>
        <w:t>
; Қазақстан Республикасының 1999 жылғы 1 шiлдедегi (Ерекше бөлiгi) Азаматтық кодексiнiң 
</w:t>
      </w:r>
      <w:r>
        <w:rPr>
          <w:rFonts w:ascii="Times New Roman"/>
          <w:b w:val="false"/>
          <w:i w:val="false"/>
          <w:color w:val="000000"/>
          <w:sz w:val="28"/>
        </w:rPr>
        <w:t xml:space="preserve"> 803 </w:t>
      </w:r>
      <w:r>
        <w:rPr>
          <w:rFonts w:ascii="Times New Roman"/>
          <w:b w:val="false"/>
          <w:i w:val="false"/>
          <w:color w:val="000000"/>
          <w:sz w:val="28"/>
        </w:rPr>
        <w:t>
, 
</w:t>
      </w:r>
      <w:r>
        <w:rPr>
          <w:rFonts w:ascii="Times New Roman"/>
          <w:b w:val="false"/>
          <w:i w:val="false"/>
          <w:color w:val="000000"/>
          <w:sz w:val="28"/>
        </w:rPr>
        <w:t xml:space="preserve"> 804 </w:t>
      </w:r>
      <w:r>
        <w:rPr>
          <w:rFonts w:ascii="Times New Roman"/>
          <w:b w:val="false"/>
          <w:i w:val="false"/>
          <w:color w:val="000000"/>
          <w:sz w:val="28"/>
        </w:rPr>
        <w:t>
, 
</w:t>
      </w:r>
      <w:r>
        <w:rPr>
          <w:rFonts w:ascii="Times New Roman"/>
          <w:b w:val="false"/>
          <w:i w:val="false"/>
          <w:color w:val="000000"/>
          <w:sz w:val="28"/>
        </w:rPr>
        <w:t xml:space="preserve"> 809 </w:t>
      </w:r>
      <w:r>
        <w:rPr>
          <w:rFonts w:ascii="Times New Roman"/>
          <w:b w:val="false"/>
          <w:i w:val="false"/>
          <w:color w:val="000000"/>
          <w:sz w:val="28"/>
        </w:rPr>
        <w:t>
, 
</w:t>
      </w:r>
      <w:r>
        <w:rPr>
          <w:rFonts w:ascii="Times New Roman"/>
          <w:b w:val="false"/>
          <w:i w:val="false"/>
          <w:color w:val="000000"/>
          <w:sz w:val="28"/>
        </w:rPr>
        <w:t xml:space="preserve"> 827 </w:t>
      </w:r>
      <w:r>
        <w:rPr>
          <w:rFonts w:ascii="Times New Roman"/>
          <w:b w:val="false"/>
          <w:i w:val="false"/>
          <w:color w:val="000000"/>
          <w:sz w:val="28"/>
        </w:rPr>
        <w:t>
, 
</w:t>
      </w:r>
      <w:r>
        <w:rPr>
          <w:rFonts w:ascii="Times New Roman"/>
          <w:b w:val="false"/>
          <w:i w:val="false"/>
          <w:color w:val="000000"/>
          <w:sz w:val="28"/>
        </w:rPr>
        <w:t xml:space="preserve"> 828 </w:t>
      </w:r>
      <w:r>
        <w:rPr>
          <w:rFonts w:ascii="Times New Roman"/>
          <w:b w:val="false"/>
          <w:i w:val="false"/>
          <w:color w:val="000000"/>
          <w:sz w:val="28"/>
        </w:rPr>
        <w:t>
 және 
</w:t>
      </w:r>
      <w:r>
        <w:rPr>
          <w:rFonts w:ascii="Times New Roman"/>
          <w:b w:val="false"/>
          <w:i w:val="false"/>
          <w:color w:val="000000"/>
          <w:sz w:val="28"/>
        </w:rPr>
        <w:t xml:space="preserve"> 831-баптары </w:t>
      </w:r>
      <w:r>
        <w:rPr>
          <w:rFonts w:ascii="Times New Roman"/>
          <w:b w:val="false"/>
          <w:i w:val="false"/>
          <w:color w:val="000000"/>
          <w:sz w:val="28"/>
        </w:rPr>
        <w:t>
; Қазақстан Республикасының 2004 жылғы 24 сәуiрдегi (Ерекше бөлiгi) Бюджет кодексiнiң 
</w:t>
      </w:r>
      <w:r>
        <w:rPr>
          <w:rFonts w:ascii="Times New Roman"/>
          <w:b w:val="false"/>
          <w:i w:val="false"/>
          <w:color w:val="000000"/>
          <w:sz w:val="28"/>
        </w:rPr>
        <w:t xml:space="preserve"> 94-бабы </w:t>
      </w:r>
      <w:r>
        <w:rPr>
          <w:rFonts w:ascii="Times New Roman"/>
          <w:b w:val="false"/>
          <w:i w:val="false"/>
          <w:color w:val="000000"/>
          <w:sz w:val="28"/>
        </w:rPr>
        <w:t>
; "Қазақстан Республикасының мемлекеттік наградалары туралы" Қазақстан Республикасының 1995 жылғы 12 желтоқсандағы Заңының 
</w:t>
      </w:r>
      <w:r>
        <w:rPr>
          <w:rFonts w:ascii="Times New Roman"/>
          <w:b w:val="false"/>
          <w:i w:val="false"/>
          <w:color w:val="000000"/>
          <w:sz w:val="28"/>
        </w:rPr>
        <w:t xml:space="preserve"> 2-бабы </w:t>
      </w:r>
      <w:r>
        <w:rPr>
          <w:rFonts w:ascii="Times New Roman"/>
          <w:b w:val="false"/>
          <w:i w:val="false"/>
          <w:color w:val="000000"/>
          <w:sz w:val="28"/>
        </w:rPr>
        <w:t>
; "Қазақстан Республикасы азаматтарының денсаулығын қорғау туралы" Қазақстан Республикасының 1997 жылғы 19 мамырдағы Заңының 
</w:t>
      </w:r>
      <w:r>
        <w:rPr>
          <w:rFonts w:ascii="Times New Roman"/>
          <w:b w:val="false"/>
          <w:i w:val="false"/>
          <w:color w:val="000000"/>
          <w:sz w:val="28"/>
        </w:rPr>
        <w:t xml:space="preserve"> 42-бабы </w:t>
      </w:r>
      <w:r>
        <w:rPr>
          <w:rFonts w:ascii="Times New Roman"/>
          <w:b w:val="false"/>
          <w:i w:val="false"/>
          <w:color w:val="000000"/>
          <w:sz w:val="28"/>
        </w:rPr>
        <w:t>
; "Асыл тұқымды мал шаруашылығы туралы" Қазақстан Республикасының 1998 жылғы 9 шiлдедегi Заңының 
</w:t>
      </w:r>
      <w:r>
        <w:rPr>
          <w:rFonts w:ascii="Times New Roman"/>
          <w:b w:val="false"/>
          <w:i w:val="false"/>
          <w:color w:val="000000"/>
          <w:sz w:val="28"/>
        </w:rPr>
        <w:t xml:space="preserve"> 15 және </w:t>
      </w:r>
      <w:r>
        <w:rPr>
          <w:rFonts w:ascii="Times New Roman"/>
          <w:b w:val="false"/>
          <w:i w:val="false"/>
          <w:color w:val="000000"/>
          <w:sz w:val="28"/>
        </w:rPr>
        <w:t>
</w:t>
      </w:r>
      <w:r>
        <w:rPr>
          <w:rFonts w:ascii="Times New Roman"/>
          <w:b w:val="false"/>
          <w:i w:val="false"/>
          <w:color w:val="000000"/>
          <w:sz w:val="28"/>
        </w:rPr>
        <w:t xml:space="preserve"> 25-баптары </w:t>
      </w:r>
      <w:r>
        <w:rPr>
          <w:rFonts w:ascii="Times New Roman"/>
          <w:b w:val="false"/>
          <w:i w:val="false"/>
          <w:color w:val="000000"/>
          <w:sz w:val="28"/>
        </w:rPr>
        <w:t>
; "Мемлекеттiк қызмет туралы" Қазақстан Республикасының 1999 жылғы 23 шiлдедегi Заңының 
</w:t>
      </w:r>
      <w:r>
        <w:rPr>
          <w:rFonts w:ascii="Times New Roman"/>
          <w:b w:val="false"/>
          <w:i w:val="false"/>
          <w:color w:val="000000"/>
          <w:sz w:val="28"/>
        </w:rPr>
        <w:t xml:space="preserve"> 3 , </w:t>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000000"/>
          <w:sz w:val="28"/>
        </w:rPr>
        <w:t>
</w:t>
      </w:r>
      <w:r>
        <w:rPr>
          <w:rFonts w:ascii="Times New Roman"/>
          <w:b w:val="false"/>
          <w:i w:val="false"/>
          <w:color w:val="000000"/>
          <w:sz w:val="28"/>
        </w:rPr>
        <w:t xml:space="preserve"> 22, </w:t>
      </w:r>
      <w:r>
        <w:rPr>
          <w:rFonts w:ascii="Times New Roman"/>
          <w:b w:val="false"/>
          <w:i w:val="false"/>
          <w:color w:val="000000"/>
          <w:sz w:val="28"/>
        </w:rPr>
        <w:t>
</w:t>
      </w:r>
      <w:r>
        <w:rPr>
          <w:rFonts w:ascii="Times New Roman"/>
          <w:b w:val="false"/>
          <w:i w:val="false"/>
          <w:color w:val="000000"/>
          <w:sz w:val="28"/>
        </w:rPr>
        <w:t xml:space="preserve"> 23, </w:t>
      </w:r>
      <w:r>
        <w:rPr>
          <w:rFonts w:ascii="Times New Roman"/>
          <w:b w:val="false"/>
          <w:i w:val="false"/>
          <w:color w:val="000000"/>
          <w:sz w:val="28"/>
        </w:rPr>
        <w:t>
</w:t>
      </w:r>
      <w:r>
        <w:rPr>
          <w:rFonts w:ascii="Times New Roman"/>
          <w:b w:val="false"/>
          <w:i w:val="false"/>
          <w:color w:val="000000"/>
          <w:sz w:val="28"/>
        </w:rPr>
        <w:t xml:space="preserve"> 24 және </w:t>
      </w:r>
      <w:r>
        <w:rPr>
          <w:rFonts w:ascii="Times New Roman"/>
          <w:b w:val="false"/>
          <w:i w:val="false"/>
          <w:color w:val="000000"/>
          <w:sz w:val="28"/>
        </w:rPr>
        <w:t>
</w:t>
      </w:r>
      <w:r>
        <w:rPr>
          <w:rFonts w:ascii="Times New Roman"/>
          <w:b w:val="false"/>
          <w:i w:val="false"/>
          <w:color w:val="000000"/>
          <w:sz w:val="28"/>
        </w:rPr>
        <w:t xml:space="preserve"> 25-баптары </w:t>
      </w:r>
      <w:r>
        <w:rPr>
          <w:rFonts w:ascii="Times New Roman"/>
          <w:b w:val="false"/>
          <w:i w:val="false"/>
          <w:color w:val="000000"/>
          <w:sz w:val="28"/>
        </w:rPr>
        <w:t>
; "Сақтандыру қызметi туралы" Қазақстан Республикасының 2000 жылғы 18 желтоқсандағы Заңының 
</w:t>
      </w:r>
      <w:r>
        <w:rPr>
          <w:rFonts w:ascii="Times New Roman"/>
          <w:b w:val="false"/>
          <w:i w:val="false"/>
          <w:color w:val="000000"/>
          <w:sz w:val="28"/>
        </w:rPr>
        <w:t xml:space="preserve"> 4 және </w:t>
      </w:r>
      <w:r>
        <w:rPr>
          <w:rFonts w:ascii="Times New Roman"/>
          <w:b w:val="false"/>
          <w:i w:val="false"/>
          <w:color w:val="000000"/>
          <w:sz w:val="28"/>
        </w:rPr>
        <w:t>
</w:t>
      </w:r>
      <w:r>
        <w:rPr>
          <w:rFonts w:ascii="Times New Roman"/>
          <w:b w:val="false"/>
          <w:i w:val="false"/>
          <w:color w:val="000000"/>
          <w:sz w:val="28"/>
        </w:rPr>
        <w:t xml:space="preserve"> 7-баптары </w:t>
      </w:r>
      <w:r>
        <w:rPr>
          <w:rFonts w:ascii="Times New Roman"/>
          <w:b w:val="false"/>
          <w:i w:val="false"/>
          <w:color w:val="000000"/>
          <w:sz w:val="28"/>
        </w:rPr>
        <w:t>
; "Ақпараттандыру туралы" Қазақстан Республикасының 2003 жылғы 8 мамырдағы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азаматтары денсаулығының жағдайын жақсарту бойынша қолданылатын бiрiншi кезектегi іс-шаралар туралы" Қазақстан Республикасы Президентiнiң 1998 жылғы 18 мамырдағы N 3956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 Іс Басқармасының кейбiр мәселелерi туралы" Қазақстан Республикасы Президентiнің 2000 жылғы 21 сәуiрдегi N 378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мемлекеттiк бюджеті және Ұлттық Банкiнiң сметасы (бюджетi) есебінен қамтылған Қазақстан Республикасы органдарының қызметкерлерiне еңбекақы төлеудiң бiрыңғай жүйесi туралы" Қазақстан Республикасы Президентiнiң 2004 жылғы 17 қаңтардағы N 1284 
</w:t>
      </w:r>
      <w:r>
        <w:rPr>
          <w:rFonts w:ascii="Times New Roman"/>
          <w:b w:val="false"/>
          <w:i w:val="false"/>
          <w:color w:val="000000"/>
          <w:sz w:val="28"/>
        </w:rPr>
        <w:t xml:space="preserve"> Жарлығы </w:t>
      </w:r>
      <w:r>
        <w:rPr>
          <w:rFonts w:ascii="Times New Roman"/>
          <w:b w:val="false"/>
          <w:i w:val="false"/>
          <w:color w:val="000000"/>
          <w:sz w:val="28"/>
        </w:rPr>
        <w:t>
; "Мемлекеттiк әкiмшiлiк қызметшiлер лауазымдарының санаттары бойынша тiзiлiмiн бекiту туралы" Қазақстан Республикасы Президентiнiң 2004 жылғы 17 қаңтардағы N 1282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мемлекеттiк органдарына көлiк қызметiн көрсету үшiн қызметтiк жеңіл автомобильдердi пайдалануды ретке келтiру туралы" Қазақстан Республикасы Үкiметiнiң 1999 жылғы 27 мамырдағы N 663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мемлекеттік наградаларымен марапаттауға ұсыну тәртiбi, оларды табыстау, Қазақстан Республикасы мемлекеттiк наградалары құжаттарының үлгiлерi және Қазақстан Республикасының мемлекеттiк наградалары белгiлерiнiң бейнесi туралы Нұсқаулықты бекiту туралы" Қазақстан Республикасы Президентiнiң 1999 жылғы 8 қарашадағы N 90 
</w:t>
      </w:r>
      <w:r>
        <w:rPr>
          <w:rFonts w:ascii="Times New Roman"/>
          <w:b w:val="false"/>
          <w:i w:val="false"/>
          <w:color w:val="000000"/>
          <w:sz w:val="28"/>
        </w:rPr>
        <w:t xml:space="preserve"> Өкiмi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Мемлекет Басшысының, Премьер-Министрдiң және мемлекеттiң өзге де лауазымды тұлғаларының қызметiн қамтамасыз ету, қойылатын бiлiктiлiк талаптарына сәйкес лауазымдық мiндеттерiн тиiмдi атқару және кәсiби шеберлiктерiн жетiлдiру мақсатында кәсiптiлiк саласындағы бiлiм беру бағдарламалары бойынша теориялық және тәжiрибелiк iскерлiктерiн жаңарту.
</w:t>
      </w:r>
      <w:r>
        <w:br/>
      </w:r>
      <w:r>
        <w:rPr>
          <w:rFonts w:ascii="Times New Roman"/>
          <w:b w:val="false"/>
          <w:i w:val="false"/>
          <w:color w:val="000000"/>
          <w:sz w:val="28"/>
        </w:rPr>
        <w:t>
      5. Бюджеттiк бағдарламаның мiндеттерi: Мемлекет Басшысының, Премьер-Министрдiң және мемлекеттiк органдардың өзге де лауазымды тұлғаларының қызметiн қамтамасыз ету бойынша жүктелген қызметiн тиiмдi орындауға қол жеткiзу үшiн Қазақстан Республикасы Президентi Іс басқармасының орталық аппаратының қызметiн қамтамасыз ету, мемлекеттiк қызметшiлердiң кәсiби бiлiктiлiгiн арттыру.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001        Мемлекет
</w:t>
      </w:r>
      <w:r>
        <w:br/>
      </w:r>
      <w:r>
        <w:rPr>
          <w:rFonts w:ascii="Times New Roman"/>
          <w:b w:val="false"/>
          <w:i w:val="false"/>
          <w:color w:val="000000"/>
          <w:sz w:val="28"/>
        </w:rPr>
        <w:t>
               басшысының,
</w:t>
      </w:r>
      <w:r>
        <w:br/>
      </w:r>
      <w:r>
        <w:rPr>
          <w:rFonts w:ascii="Times New Roman"/>
          <w:b w:val="false"/>
          <w:i w:val="false"/>
          <w:color w:val="000000"/>
          <w:sz w:val="28"/>
        </w:rPr>
        <w:t>
               Премьер-
</w:t>
      </w:r>
      <w:r>
        <w:br/>
      </w:r>
      <w:r>
        <w:rPr>
          <w:rFonts w:ascii="Times New Roman"/>
          <w:b w:val="false"/>
          <w:i w:val="false"/>
          <w:color w:val="000000"/>
          <w:sz w:val="28"/>
        </w:rPr>
        <w:t>
               Министрдiң
</w:t>
      </w:r>
      <w:r>
        <w:br/>
      </w:r>
      <w:r>
        <w:rPr>
          <w:rFonts w:ascii="Times New Roman"/>
          <w:b w:val="false"/>
          <w:i w:val="false"/>
          <w:color w:val="000000"/>
          <w:sz w:val="28"/>
        </w:rPr>
        <w:t>
               және мемле-
</w:t>
      </w:r>
      <w:r>
        <w:br/>
      </w:r>
      <w:r>
        <w:rPr>
          <w:rFonts w:ascii="Times New Roman"/>
          <w:b w:val="false"/>
          <w:i w:val="false"/>
          <w:color w:val="000000"/>
          <w:sz w:val="28"/>
        </w:rPr>
        <w:t>
               кеттiк ор-
</w:t>
      </w:r>
      <w:r>
        <w:br/>
      </w:r>
      <w:r>
        <w:rPr>
          <w:rFonts w:ascii="Times New Roman"/>
          <w:b w:val="false"/>
          <w:i w:val="false"/>
          <w:color w:val="000000"/>
          <w:sz w:val="28"/>
        </w:rPr>
        <w:t>
               гандардың
</w:t>
      </w:r>
      <w:r>
        <w:br/>
      </w:r>
      <w:r>
        <w:rPr>
          <w:rFonts w:ascii="Times New Roman"/>
          <w:b w:val="false"/>
          <w:i w:val="false"/>
          <w:color w:val="000000"/>
          <w:sz w:val="28"/>
        </w:rPr>
        <w:t>
               басқа да
</w:t>
      </w:r>
      <w:r>
        <w:br/>
      </w:r>
      <w:r>
        <w:rPr>
          <w:rFonts w:ascii="Times New Roman"/>
          <w:b w:val="false"/>
          <w:i w:val="false"/>
          <w:color w:val="000000"/>
          <w:sz w:val="28"/>
        </w:rPr>
        <w:t>
               лауазымды
</w:t>
      </w:r>
      <w:r>
        <w:br/>
      </w:r>
      <w:r>
        <w:rPr>
          <w:rFonts w:ascii="Times New Roman"/>
          <w:b w:val="false"/>
          <w:i w:val="false"/>
          <w:color w:val="000000"/>
          <w:sz w:val="28"/>
        </w:rPr>
        <w:t>
               адамдары-
</w:t>
      </w:r>
      <w:r>
        <w:br/>
      </w:r>
      <w:r>
        <w:rPr>
          <w:rFonts w:ascii="Times New Roman"/>
          <w:b w:val="false"/>
          <w:i w:val="false"/>
          <w:color w:val="000000"/>
          <w:sz w:val="28"/>
        </w:rPr>
        <w:t>
               ның қызме-
</w:t>
      </w:r>
      <w:r>
        <w:br/>
      </w:r>
      <w:r>
        <w:rPr>
          <w:rFonts w:ascii="Times New Roman"/>
          <w:b w:val="false"/>
          <w:i w:val="false"/>
          <w:color w:val="000000"/>
          <w:sz w:val="28"/>
        </w:rPr>
        <w:t>
               тiн қамта-
</w:t>
      </w:r>
      <w:r>
        <w:br/>
      </w:r>
      <w:r>
        <w:rPr>
          <w:rFonts w:ascii="Times New Roman"/>
          <w:b w:val="false"/>
          <w:i w:val="false"/>
          <w:color w:val="000000"/>
          <w:sz w:val="28"/>
        </w:rPr>
        <w:t>
               масыз ету
</w:t>
      </w:r>
      <w:r>
        <w:br/>
      </w:r>
      <w:r>
        <w:rPr>
          <w:rFonts w:ascii="Times New Roman"/>
          <w:b w:val="false"/>
          <w:i w:val="false"/>
          <w:color w:val="000000"/>
          <w:sz w:val="28"/>
        </w:rPr>
        <w:t>
</w:t>
      </w:r>
      <w:r>
        <w:br/>
      </w:r>
      <w:r>
        <w:rPr>
          <w:rFonts w:ascii="Times New Roman"/>
          <w:b w:val="false"/>
          <w:i w:val="false"/>
          <w:color w:val="000000"/>
          <w:sz w:val="28"/>
        </w:rPr>
        <w:t>
 2       001   Орталық    1. Қазақстан Рес-    Жыл    Қазақстан
</w:t>
      </w:r>
      <w:r>
        <w:br/>
      </w:r>
      <w:r>
        <w:rPr>
          <w:rFonts w:ascii="Times New Roman"/>
          <w:b w:val="false"/>
          <w:i w:val="false"/>
          <w:color w:val="000000"/>
          <w:sz w:val="28"/>
        </w:rPr>
        <w:t>
               органның   публикасы Прези-     бойы   Республикасы
</w:t>
      </w:r>
      <w:r>
        <w:br/>
      </w:r>
      <w:r>
        <w:rPr>
          <w:rFonts w:ascii="Times New Roman"/>
          <w:b w:val="false"/>
          <w:i w:val="false"/>
          <w:color w:val="000000"/>
          <w:sz w:val="28"/>
        </w:rPr>
        <w:t>
               аппараты   дентi Iс басқарма-          Президентiнiң
</w:t>
      </w:r>
      <w:r>
        <w:br/>
      </w:r>
      <w:r>
        <w:rPr>
          <w:rFonts w:ascii="Times New Roman"/>
          <w:b w:val="false"/>
          <w:i w:val="false"/>
          <w:color w:val="000000"/>
          <w:sz w:val="28"/>
        </w:rPr>
        <w:t>
                          сының бекiтiлген            Iс басқармасы
</w:t>
      </w:r>
      <w:r>
        <w:br/>
      </w:r>
      <w:r>
        <w:rPr>
          <w:rFonts w:ascii="Times New Roman"/>
          <w:b w:val="false"/>
          <w:i w:val="false"/>
          <w:color w:val="000000"/>
          <w:sz w:val="28"/>
        </w:rPr>
        <w:t>
                          лимитке сәйкес саны
</w:t>
      </w:r>
      <w:r>
        <w:br/>
      </w:r>
      <w:r>
        <w:rPr>
          <w:rFonts w:ascii="Times New Roman"/>
          <w:b w:val="false"/>
          <w:i w:val="false"/>
          <w:color w:val="000000"/>
          <w:sz w:val="28"/>
        </w:rPr>
        <w:t>
                          149 бiрлiк орталық
</w:t>
      </w:r>
      <w:r>
        <w:br/>
      </w:r>
      <w:r>
        <w:rPr>
          <w:rFonts w:ascii="Times New Roman"/>
          <w:b w:val="false"/>
          <w:i w:val="false"/>
          <w:color w:val="000000"/>
          <w:sz w:val="28"/>
        </w:rPr>
        <w:t>
                          аппаратын ұстау.
</w:t>
      </w:r>
      <w:r>
        <w:br/>
      </w:r>
      <w:r>
        <w:rPr>
          <w:rFonts w:ascii="Times New Roman"/>
          <w:b w:val="false"/>
          <w:i w:val="false"/>
          <w:color w:val="000000"/>
          <w:sz w:val="28"/>
        </w:rPr>
        <w:t>
                          Қызмет бабындағы
</w:t>
      </w:r>
      <w:r>
        <w:br/>
      </w:r>
      <w:r>
        <w:rPr>
          <w:rFonts w:ascii="Times New Roman"/>
          <w:b w:val="false"/>
          <w:i w:val="false"/>
          <w:color w:val="000000"/>
          <w:sz w:val="28"/>
        </w:rPr>
        <w:t>
                          11 автомашинаны
</w:t>
      </w:r>
      <w:r>
        <w:br/>
      </w:r>
      <w:r>
        <w:rPr>
          <w:rFonts w:ascii="Times New Roman"/>
          <w:b w:val="false"/>
          <w:i w:val="false"/>
          <w:color w:val="000000"/>
          <w:sz w:val="28"/>
        </w:rPr>
        <w:t>
                          жалға алу.
</w:t>
      </w:r>
      <w:r>
        <w:br/>
      </w:r>
      <w:r>
        <w:rPr>
          <w:rFonts w:ascii="Times New Roman"/>
          <w:b w:val="false"/>
          <w:i w:val="false"/>
          <w:color w:val="000000"/>
          <w:sz w:val="28"/>
        </w:rPr>
        <w:t>
                          2. Қазақстан Рес-
</w:t>
      </w:r>
      <w:r>
        <w:br/>
      </w:r>
      <w:r>
        <w:rPr>
          <w:rFonts w:ascii="Times New Roman"/>
          <w:b w:val="false"/>
          <w:i w:val="false"/>
          <w:color w:val="000000"/>
          <w:sz w:val="28"/>
        </w:rPr>
        <w:t>
                          публикасы Президен-
</w:t>
      </w:r>
      <w:r>
        <w:br/>
      </w:r>
      <w:r>
        <w:rPr>
          <w:rFonts w:ascii="Times New Roman"/>
          <w:b w:val="false"/>
          <w:i w:val="false"/>
          <w:color w:val="000000"/>
          <w:sz w:val="28"/>
        </w:rPr>
        <w:t>
                          тiнiң, Премьер-Ми-
</w:t>
      </w:r>
      <w:r>
        <w:br/>
      </w:r>
      <w:r>
        <w:rPr>
          <w:rFonts w:ascii="Times New Roman"/>
          <w:b w:val="false"/>
          <w:i w:val="false"/>
          <w:color w:val="000000"/>
          <w:sz w:val="28"/>
        </w:rPr>
        <w:t>
                          нистрiнiң және
</w:t>
      </w:r>
      <w:r>
        <w:br/>
      </w:r>
      <w:r>
        <w:rPr>
          <w:rFonts w:ascii="Times New Roman"/>
          <w:b w:val="false"/>
          <w:i w:val="false"/>
          <w:color w:val="000000"/>
          <w:sz w:val="28"/>
        </w:rPr>
        <w:t>
                          Мемлекеттік хатшы-
</w:t>
      </w:r>
      <w:r>
        <w:br/>
      </w:r>
      <w:r>
        <w:rPr>
          <w:rFonts w:ascii="Times New Roman"/>
          <w:b w:val="false"/>
          <w:i w:val="false"/>
          <w:color w:val="000000"/>
          <w:sz w:val="28"/>
        </w:rPr>
        <w:t>
                          сының жұмыс кесте-
</w:t>
      </w:r>
      <w:r>
        <w:br/>
      </w:r>
      <w:r>
        <w:rPr>
          <w:rFonts w:ascii="Times New Roman"/>
          <w:b w:val="false"/>
          <w:i w:val="false"/>
          <w:color w:val="000000"/>
          <w:sz w:val="28"/>
        </w:rPr>
        <w:t>
                          сiне сәйкес 5 әуе
</w:t>
      </w:r>
      <w:r>
        <w:br/>
      </w:r>
      <w:r>
        <w:rPr>
          <w:rFonts w:ascii="Times New Roman"/>
          <w:b w:val="false"/>
          <w:i w:val="false"/>
          <w:color w:val="000000"/>
          <w:sz w:val="28"/>
        </w:rPr>
        <w:t>
                          кемесiмен 967 сағат
</w:t>
      </w:r>
      <w:r>
        <w:br/>
      </w:r>
      <w:r>
        <w:rPr>
          <w:rFonts w:ascii="Times New Roman"/>
          <w:b w:val="false"/>
          <w:i w:val="false"/>
          <w:color w:val="000000"/>
          <w:sz w:val="28"/>
        </w:rPr>
        <w:t>
                          литерлiк рейстерiн
</w:t>
      </w:r>
      <w:r>
        <w:br/>
      </w:r>
      <w:r>
        <w:rPr>
          <w:rFonts w:ascii="Times New Roman"/>
          <w:b w:val="false"/>
          <w:i w:val="false"/>
          <w:color w:val="000000"/>
          <w:sz w:val="28"/>
        </w:rPr>
        <w:t>
                          ұйымдастыру. Литер-
</w:t>
      </w:r>
      <w:r>
        <w:br/>
      </w:r>
      <w:r>
        <w:rPr>
          <w:rFonts w:ascii="Times New Roman"/>
          <w:b w:val="false"/>
          <w:i w:val="false"/>
          <w:color w:val="000000"/>
          <w:sz w:val="28"/>
        </w:rPr>
        <w:t>
                          лiк рейстердiң
</w:t>
      </w:r>
      <w:r>
        <w:br/>
      </w:r>
      <w:r>
        <w:rPr>
          <w:rFonts w:ascii="Times New Roman"/>
          <w:b w:val="false"/>
          <w:i w:val="false"/>
          <w:color w:val="000000"/>
          <w:sz w:val="28"/>
        </w:rPr>
        <w:t>
                          қауіпсiздігін және
</w:t>
      </w:r>
      <w:r>
        <w:br/>
      </w:r>
      <w:r>
        <w:rPr>
          <w:rFonts w:ascii="Times New Roman"/>
          <w:b w:val="false"/>
          <w:i w:val="false"/>
          <w:color w:val="000000"/>
          <w:sz w:val="28"/>
        </w:rPr>
        <w:t>
                          қажетті байланысын
</w:t>
      </w:r>
      <w:r>
        <w:br/>
      </w:r>
      <w:r>
        <w:rPr>
          <w:rFonts w:ascii="Times New Roman"/>
          <w:b w:val="false"/>
          <w:i w:val="false"/>
          <w:color w:val="000000"/>
          <w:sz w:val="28"/>
        </w:rPr>
        <w:t>
                          қамтамасыз ету.
</w:t>
      </w:r>
      <w:r>
        <w:br/>
      </w:r>
      <w:r>
        <w:rPr>
          <w:rFonts w:ascii="Times New Roman"/>
          <w:b w:val="false"/>
          <w:i w:val="false"/>
          <w:color w:val="000000"/>
          <w:sz w:val="28"/>
        </w:rPr>
        <w:t>
                          3. Жалпы көлемi
</w:t>
      </w:r>
      <w:r>
        <w:br/>
      </w:r>
      <w:r>
        <w:rPr>
          <w:rFonts w:ascii="Times New Roman"/>
          <w:b w:val="false"/>
          <w:i w:val="false"/>
          <w:color w:val="000000"/>
          <w:sz w:val="28"/>
        </w:rPr>
        <w:t>
                          99651,2 шаршы метр
</w:t>
      </w:r>
      <w:r>
        <w:br/>
      </w:r>
      <w:r>
        <w:rPr>
          <w:rFonts w:ascii="Times New Roman"/>
          <w:b w:val="false"/>
          <w:i w:val="false"/>
          <w:color w:val="000000"/>
          <w:sz w:val="28"/>
        </w:rPr>
        <w:t>
                          мемлекеттiк рези-
</w:t>
      </w:r>
      <w:r>
        <w:br/>
      </w:r>
      <w:r>
        <w:rPr>
          <w:rFonts w:ascii="Times New Roman"/>
          <w:b w:val="false"/>
          <w:i w:val="false"/>
          <w:color w:val="000000"/>
          <w:sz w:val="28"/>
        </w:rPr>
        <w:t>
                          денцияларға және
</w:t>
      </w:r>
      <w:r>
        <w:br/>
      </w:r>
      <w:r>
        <w:rPr>
          <w:rFonts w:ascii="Times New Roman"/>
          <w:b w:val="false"/>
          <w:i w:val="false"/>
          <w:color w:val="000000"/>
          <w:sz w:val="28"/>
        </w:rPr>
        <w:t>
                          маңайындағы алаңы
</w:t>
      </w:r>
      <w:r>
        <w:br/>
      </w:r>
      <w:r>
        <w:rPr>
          <w:rFonts w:ascii="Times New Roman"/>
          <w:b w:val="false"/>
          <w:i w:val="false"/>
          <w:color w:val="000000"/>
          <w:sz w:val="28"/>
        </w:rPr>
        <w:t>
                          248,8 га аумаққа
</w:t>
      </w:r>
      <w:r>
        <w:br/>
      </w:r>
      <w:r>
        <w:rPr>
          <w:rFonts w:ascii="Times New Roman"/>
          <w:b w:val="false"/>
          <w:i w:val="false"/>
          <w:color w:val="000000"/>
          <w:sz w:val="28"/>
        </w:rPr>
        <w:t>
                          кешендi қызмет
</w:t>
      </w:r>
      <w:r>
        <w:br/>
      </w:r>
      <w:r>
        <w:rPr>
          <w:rFonts w:ascii="Times New Roman"/>
          <w:b w:val="false"/>
          <w:i w:val="false"/>
          <w:color w:val="000000"/>
          <w:sz w:val="28"/>
        </w:rPr>
        <w:t>
                          көрсету.
</w:t>
      </w:r>
      <w:r>
        <w:br/>
      </w:r>
      <w:r>
        <w:rPr>
          <w:rFonts w:ascii="Times New Roman"/>
          <w:b w:val="false"/>
          <w:i w:val="false"/>
          <w:color w:val="000000"/>
          <w:sz w:val="28"/>
        </w:rPr>
        <w:t>
                          4. Жалпы көлемi
</w:t>
      </w:r>
      <w:r>
        <w:br/>
      </w:r>
      <w:r>
        <w:rPr>
          <w:rFonts w:ascii="Times New Roman"/>
          <w:b w:val="false"/>
          <w:i w:val="false"/>
          <w:color w:val="000000"/>
          <w:sz w:val="28"/>
        </w:rPr>
        <w:t>
                          85482 шаршы метр
</w:t>
      </w:r>
      <w:r>
        <w:br/>
      </w:r>
      <w:r>
        <w:rPr>
          <w:rFonts w:ascii="Times New Roman"/>
          <w:b w:val="false"/>
          <w:i w:val="false"/>
          <w:color w:val="000000"/>
          <w:sz w:val="28"/>
        </w:rPr>
        <w:t>
                          Үкiмет ғимаратта-
</w:t>
      </w:r>
      <w:r>
        <w:br/>
      </w:r>
      <w:r>
        <w:rPr>
          <w:rFonts w:ascii="Times New Roman"/>
          <w:b w:val="false"/>
          <w:i w:val="false"/>
          <w:color w:val="000000"/>
          <w:sz w:val="28"/>
        </w:rPr>
        <w:t>
                          рына және маңайын-
</w:t>
      </w:r>
      <w:r>
        <w:br/>
      </w:r>
      <w:r>
        <w:rPr>
          <w:rFonts w:ascii="Times New Roman"/>
          <w:b w:val="false"/>
          <w:i w:val="false"/>
          <w:color w:val="000000"/>
          <w:sz w:val="28"/>
        </w:rPr>
        <w:t>
                          дағы алаңы 35,4 га
</w:t>
      </w:r>
      <w:r>
        <w:br/>
      </w:r>
      <w:r>
        <w:rPr>
          <w:rFonts w:ascii="Times New Roman"/>
          <w:b w:val="false"/>
          <w:i w:val="false"/>
          <w:color w:val="000000"/>
          <w:sz w:val="28"/>
        </w:rPr>
        <w:t>
                          аумаққа кешендi
</w:t>
      </w:r>
      <w:r>
        <w:br/>
      </w:r>
      <w:r>
        <w:rPr>
          <w:rFonts w:ascii="Times New Roman"/>
          <w:b w:val="false"/>
          <w:i w:val="false"/>
          <w:color w:val="000000"/>
          <w:sz w:val="28"/>
        </w:rPr>
        <w:t>
                          қызмет көрсету.
</w:t>
      </w:r>
      <w:r>
        <w:br/>
      </w:r>
      <w:r>
        <w:rPr>
          <w:rFonts w:ascii="Times New Roman"/>
          <w:b w:val="false"/>
          <w:i w:val="false"/>
          <w:color w:val="000000"/>
          <w:sz w:val="28"/>
        </w:rPr>
        <w:t>
                          5. "Сақтандыру
</w:t>
      </w:r>
      <w:r>
        <w:br/>
      </w:r>
      <w:r>
        <w:rPr>
          <w:rFonts w:ascii="Times New Roman"/>
          <w:b w:val="false"/>
          <w:i w:val="false"/>
          <w:color w:val="000000"/>
          <w:sz w:val="28"/>
        </w:rPr>
        <w:t>
                          қызметi туралы"
</w:t>
      </w:r>
      <w:r>
        <w:br/>
      </w:r>
      <w:r>
        <w:rPr>
          <w:rFonts w:ascii="Times New Roman"/>
          <w:b w:val="false"/>
          <w:i w:val="false"/>
          <w:color w:val="000000"/>
          <w:sz w:val="28"/>
        </w:rPr>
        <w:t>
                          Қазақстан Респуб-
</w:t>
      </w:r>
      <w:r>
        <w:br/>
      </w:r>
      <w:r>
        <w:rPr>
          <w:rFonts w:ascii="Times New Roman"/>
          <w:b w:val="false"/>
          <w:i w:val="false"/>
          <w:color w:val="000000"/>
          <w:sz w:val="28"/>
        </w:rPr>
        <w:t>
                          ликасының 2000
</w:t>
      </w:r>
      <w:r>
        <w:br/>
      </w:r>
      <w:r>
        <w:rPr>
          <w:rFonts w:ascii="Times New Roman"/>
          <w:b w:val="false"/>
          <w:i w:val="false"/>
          <w:color w:val="000000"/>
          <w:sz w:val="28"/>
        </w:rPr>
        <w:t>
                          жылғы 18 желтоқсан-
</w:t>
      </w:r>
      <w:r>
        <w:br/>
      </w:r>
      <w:r>
        <w:rPr>
          <w:rFonts w:ascii="Times New Roman"/>
          <w:b w:val="false"/>
          <w:i w:val="false"/>
          <w:color w:val="000000"/>
          <w:sz w:val="28"/>
        </w:rPr>
        <w:t>
                          дағы Заңы негiзiнде
</w:t>
      </w:r>
      <w:r>
        <w:br/>
      </w:r>
      <w:r>
        <w:rPr>
          <w:rFonts w:ascii="Times New Roman"/>
          <w:b w:val="false"/>
          <w:i w:val="false"/>
          <w:color w:val="000000"/>
          <w:sz w:val="28"/>
        </w:rPr>
        <w:t>
                          және сақтандыру
</w:t>
      </w:r>
      <w:r>
        <w:br/>
      </w:r>
      <w:r>
        <w:rPr>
          <w:rFonts w:ascii="Times New Roman"/>
          <w:b w:val="false"/>
          <w:i w:val="false"/>
          <w:color w:val="000000"/>
          <w:sz w:val="28"/>
        </w:rPr>
        <w:t>
                          агенттерi ұсынған
</w:t>
      </w:r>
      <w:r>
        <w:br/>
      </w:r>
      <w:r>
        <w:rPr>
          <w:rFonts w:ascii="Times New Roman"/>
          <w:b w:val="false"/>
          <w:i w:val="false"/>
          <w:color w:val="000000"/>
          <w:sz w:val="28"/>
        </w:rPr>
        <w:t>
                          сақтандыру шартта-
</w:t>
      </w:r>
      <w:r>
        <w:br/>
      </w:r>
      <w:r>
        <w:rPr>
          <w:rFonts w:ascii="Times New Roman"/>
          <w:b w:val="false"/>
          <w:i w:val="false"/>
          <w:color w:val="000000"/>
          <w:sz w:val="28"/>
        </w:rPr>
        <w:t>
                          рына сәйкес 3 әкiм-
</w:t>
      </w:r>
      <w:r>
        <w:br/>
      </w:r>
      <w:r>
        <w:rPr>
          <w:rFonts w:ascii="Times New Roman"/>
          <w:b w:val="false"/>
          <w:i w:val="false"/>
          <w:color w:val="000000"/>
          <w:sz w:val="28"/>
        </w:rPr>
        <w:t>
                          шілiк ғимараты
</w:t>
      </w:r>
      <w:r>
        <w:br/>
      </w:r>
      <w:r>
        <w:rPr>
          <w:rFonts w:ascii="Times New Roman"/>
          <w:b w:val="false"/>
          <w:i w:val="false"/>
          <w:color w:val="000000"/>
          <w:sz w:val="28"/>
        </w:rPr>
        <w:t>
                          және "Мемлекеттiк
</w:t>
      </w:r>
      <w:r>
        <w:br/>
      </w:r>
      <w:r>
        <w:rPr>
          <w:rFonts w:ascii="Times New Roman"/>
          <w:b w:val="false"/>
          <w:i w:val="false"/>
          <w:color w:val="000000"/>
          <w:sz w:val="28"/>
        </w:rPr>
        <w:t>
                          резиденциялар ди-
</w:t>
      </w:r>
      <w:r>
        <w:br/>
      </w:r>
      <w:r>
        <w:rPr>
          <w:rFonts w:ascii="Times New Roman"/>
          <w:b w:val="false"/>
          <w:i w:val="false"/>
          <w:color w:val="000000"/>
          <w:sz w:val="28"/>
        </w:rPr>
        <w:t>
                          рекциясы" PMК-ның
</w:t>
      </w:r>
      <w:r>
        <w:br/>
      </w:r>
      <w:r>
        <w:rPr>
          <w:rFonts w:ascii="Times New Roman"/>
          <w:b w:val="false"/>
          <w:i w:val="false"/>
          <w:color w:val="000000"/>
          <w:sz w:val="28"/>
        </w:rPr>
        <w:t>
                          16 объектісiн сақ-
</w:t>
      </w:r>
      <w:r>
        <w:br/>
      </w:r>
      <w:r>
        <w:rPr>
          <w:rFonts w:ascii="Times New Roman"/>
          <w:b w:val="false"/>
          <w:i w:val="false"/>
          <w:color w:val="000000"/>
          <w:sz w:val="28"/>
        </w:rPr>
        <w:t>
                          тандыруға келiсiм-
</w:t>
      </w:r>
      <w:r>
        <w:br/>
      </w:r>
      <w:r>
        <w:rPr>
          <w:rFonts w:ascii="Times New Roman"/>
          <w:b w:val="false"/>
          <w:i w:val="false"/>
          <w:color w:val="000000"/>
          <w:sz w:val="28"/>
        </w:rPr>
        <w:t>
                          шарт бекiту.
</w:t>
      </w:r>
      <w:r>
        <w:br/>
      </w:r>
      <w:r>
        <w:rPr>
          <w:rFonts w:ascii="Times New Roman"/>
          <w:b w:val="false"/>
          <w:i w:val="false"/>
          <w:color w:val="000000"/>
          <w:sz w:val="28"/>
        </w:rPr>
        <w:t>
                          6. 824 ресми шақы-
</w:t>
      </w:r>
      <w:r>
        <w:br/>
      </w:r>
      <w:r>
        <w:rPr>
          <w:rFonts w:ascii="Times New Roman"/>
          <w:b w:val="false"/>
          <w:i w:val="false"/>
          <w:color w:val="000000"/>
          <w:sz w:val="28"/>
        </w:rPr>
        <w:t>
                          рылған тұлғалардың
</w:t>
      </w:r>
      <w:r>
        <w:br/>
      </w:r>
      <w:r>
        <w:rPr>
          <w:rFonts w:ascii="Times New Roman"/>
          <w:b w:val="false"/>
          <w:i w:val="false"/>
          <w:color w:val="000000"/>
          <w:sz w:val="28"/>
        </w:rPr>
        <w:t>
                          тұруын ұйымдастыру;
</w:t>
      </w:r>
      <w:r>
        <w:br/>
      </w:r>
      <w:r>
        <w:rPr>
          <w:rFonts w:ascii="Times New Roman"/>
          <w:b w:val="false"/>
          <w:i w:val="false"/>
          <w:color w:val="000000"/>
          <w:sz w:val="28"/>
        </w:rPr>
        <w:t>
                          көлiк қызметiн көр-
</w:t>
      </w:r>
      <w:r>
        <w:br/>
      </w:r>
      <w:r>
        <w:rPr>
          <w:rFonts w:ascii="Times New Roman"/>
          <w:b w:val="false"/>
          <w:i w:val="false"/>
          <w:color w:val="000000"/>
          <w:sz w:val="28"/>
        </w:rPr>
        <w:t>
                          сету; ресми iс-ша-
</w:t>
      </w:r>
      <w:r>
        <w:br/>
      </w:r>
      <w:r>
        <w:rPr>
          <w:rFonts w:ascii="Times New Roman"/>
          <w:b w:val="false"/>
          <w:i w:val="false"/>
          <w:color w:val="000000"/>
          <w:sz w:val="28"/>
        </w:rPr>
        <w:t>
                          раларға қызмет
</w:t>
      </w:r>
      <w:r>
        <w:br/>
      </w:r>
      <w:r>
        <w:rPr>
          <w:rFonts w:ascii="Times New Roman"/>
          <w:b w:val="false"/>
          <w:i w:val="false"/>
          <w:color w:val="000000"/>
          <w:sz w:val="28"/>
        </w:rPr>
        <w:t>
                          көрсету;
</w:t>
      </w:r>
      <w:r>
        <w:br/>
      </w:r>
      <w:r>
        <w:rPr>
          <w:rFonts w:ascii="Times New Roman"/>
          <w:b w:val="false"/>
          <w:i w:val="false"/>
          <w:color w:val="000000"/>
          <w:sz w:val="28"/>
        </w:rPr>
        <w:t>
                          3900 адамға арнал-
</w:t>
      </w:r>
      <w:r>
        <w:br/>
      </w:r>
      <w:r>
        <w:rPr>
          <w:rFonts w:ascii="Times New Roman"/>
          <w:b w:val="false"/>
          <w:i w:val="false"/>
          <w:color w:val="000000"/>
          <w:sz w:val="28"/>
        </w:rPr>
        <w:t>
                          ған салтанатты және
</w:t>
      </w:r>
      <w:r>
        <w:br/>
      </w:r>
      <w:r>
        <w:rPr>
          <w:rFonts w:ascii="Times New Roman"/>
          <w:b w:val="false"/>
          <w:i w:val="false"/>
          <w:color w:val="000000"/>
          <w:sz w:val="28"/>
        </w:rPr>
        <w:t>
                          ресми түскi ас,
</w:t>
      </w:r>
      <w:r>
        <w:br/>
      </w:r>
      <w:r>
        <w:rPr>
          <w:rFonts w:ascii="Times New Roman"/>
          <w:b w:val="false"/>
          <w:i w:val="false"/>
          <w:color w:val="000000"/>
          <w:sz w:val="28"/>
        </w:rPr>
        <w:t>
                          кездесулер және
</w:t>
      </w:r>
      <w:r>
        <w:br/>
      </w:r>
      <w:r>
        <w:rPr>
          <w:rFonts w:ascii="Times New Roman"/>
          <w:b w:val="false"/>
          <w:i w:val="false"/>
          <w:color w:val="000000"/>
          <w:sz w:val="28"/>
        </w:rPr>
        <w:t>
                          басқа да iс-шаралар
</w:t>
      </w:r>
      <w:r>
        <w:br/>
      </w:r>
      <w:r>
        <w:rPr>
          <w:rFonts w:ascii="Times New Roman"/>
          <w:b w:val="false"/>
          <w:i w:val="false"/>
          <w:color w:val="000000"/>
          <w:sz w:val="28"/>
        </w:rPr>
        <w:t>
                          ұйымдастыру және
</w:t>
      </w:r>
      <w:r>
        <w:br/>
      </w:r>
      <w:r>
        <w:rPr>
          <w:rFonts w:ascii="Times New Roman"/>
          <w:b w:val="false"/>
          <w:i w:val="false"/>
          <w:color w:val="000000"/>
          <w:sz w:val="28"/>
        </w:rPr>
        <w:t>
                          өткiзу;
</w:t>
      </w:r>
      <w:r>
        <w:br/>
      </w:r>
      <w:r>
        <w:rPr>
          <w:rFonts w:ascii="Times New Roman"/>
          <w:b w:val="false"/>
          <w:i w:val="false"/>
          <w:color w:val="000000"/>
          <w:sz w:val="28"/>
        </w:rPr>
        <w:t>
                          Мемлекет Басшысы
</w:t>
      </w:r>
      <w:r>
        <w:br/>
      </w:r>
      <w:r>
        <w:rPr>
          <w:rFonts w:ascii="Times New Roman"/>
          <w:b w:val="false"/>
          <w:i w:val="false"/>
          <w:color w:val="000000"/>
          <w:sz w:val="28"/>
        </w:rPr>
        <w:t>
                          және Үкiмет басшысы
</w:t>
      </w:r>
      <w:r>
        <w:br/>
      </w:r>
      <w:r>
        <w:rPr>
          <w:rFonts w:ascii="Times New Roman"/>
          <w:b w:val="false"/>
          <w:i w:val="false"/>
          <w:color w:val="000000"/>
          <w:sz w:val="28"/>
        </w:rPr>
        <w:t>
                          атынан кәдесыйлар,
</w:t>
      </w:r>
      <w:r>
        <w:br/>
      </w:r>
      <w:r>
        <w:rPr>
          <w:rFonts w:ascii="Times New Roman"/>
          <w:b w:val="false"/>
          <w:i w:val="false"/>
          <w:color w:val="000000"/>
          <w:sz w:val="28"/>
        </w:rPr>
        <w:t>
                          естелiк сыйлықтар
</w:t>
      </w:r>
      <w:r>
        <w:br/>
      </w:r>
      <w:r>
        <w:rPr>
          <w:rFonts w:ascii="Times New Roman"/>
          <w:b w:val="false"/>
          <w:i w:val="false"/>
          <w:color w:val="000000"/>
          <w:sz w:val="28"/>
        </w:rPr>
        <w:t>
                          сатып алу және
</w:t>
      </w:r>
      <w:r>
        <w:br/>
      </w:r>
      <w:r>
        <w:rPr>
          <w:rFonts w:ascii="Times New Roman"/>
          <w:b w:val="false"/>
          <w:i w:val="false"/>
          <w:color w:val="000000"/>
          <w:sz w:val="28"/>
        </w:rPr>
        <w:t>
                          құрастыру.
</w:t>
      </w:r>
      <w:r>
        <w:br/>
      </w:r>
      <w:r>
        <w:rPr>
          <w:rFonts w:ascii="Times New Roman"/>
          <w:b w:val="false"/>
          <w:i w:val="false"/>
          <w:color w:val="000000"/>
          <w:sz w:val="28"/>
        </w:rPr>
        <w:t>
                          7. "Күйгенжар"
</w:t>
      </w:r>
      <w:r>
        <w:br/>
      </w:r>
      <w:r>
        <w:rPr>
          <w:rFonts w:ascii="Times New Roman"/>
          <w:b w:val="false"/>
          <w:i w:val="false"/>
          <w:color w:val="000000"/>
          <w:sz w:val="28"/>
        </w:rPr>
        <w:t>
                          акционерлiк қоғам-
</w:t>
      </w:r>
      <w:r>
        <w:br/>
      </w:r>
      <w:r>
        <w:rPr>
          <w:rFonts w:ascii="Times New Roman"/>
          <w:b w:val="false"/>
          <w:i w:val="false"/>
          <w:color w:val="000000"/>
          <w:sz w:val="28"/>
        </w:rPr>
        <w:t>
                          ның атты-спорт
</w:t>
      </w:r>
      <w:r>
        <w:br/>
      </w:r>
      <w:r>
        <w:rPr>
          <w:rFonts w:ascii="Times New Roman"/>
          <w:b w:val="false"/>
          <w:i w:val="false"/>
          <w:color w:val="000000"/>
          <w:sz w:val="28"/>
        </w:rPr>
        <w:t>
                          манежi базасында
</w:t>
      </w:r>
      <w:r>
        <w:br/>
      </w:r>
      <w:r>
        <w:rPr>
          <w:rFonts w:ascii="Times New Roman"/>
          <w:b w:val="false"/>
          <w:i w:val="false"/>
          <w:color w:val="000000"/>
          <w:sz w:val="28"/>
        </w:rPr>
        <w:t>
                          ат спортын дамыту.
</w:t>
      </w:r>
      <w:r>
        <w:br/>
      </w:r>
      <w:r>
        <w:rPr>
          <w:rFonts w:ascii="Times New Roman"/>
          <w:b w:val="false"/>
          <w:i w:val="false"/>
          <w:color w:val="000000"/>
          <w:sz w:val="28"/>
        </w:rPr>
        <w:t>
                          8. 1097 бiрлiк
</w:t>
      </w:r>
      <w:r>
        <w:br/>
      </w:r>
      <w:r>
        <w:rPr>
          <w:rFonts w:ascii="Times New Roman"/>
          <w:b w:val="false"/>
          <w:i w:val="false"/>
          <w:color w:val="000000"/>
          <w:sz w:val="28"/>
        </w:rPr>
        <w:t>
                          мемлекеттiк награ-
</w:t>
      </w:r>
      <w:r>
        <w:br/>
      </w:r>
      <w:r>
        <w:rPr>
          <w:rFonts w:ascii="Times New Roman"/>
          <w:b w:val="false"/>
          <w:i w:val="false"/>
          <w:color w:val="000000"/>
          <w:sz w:val="28"/>
        </w:rPr>
        <w:t>
                          далар мен төс бел-
</w:t>
      </w:r>
      <w:r>
        <w:br/>
      </w:r>
      <w:r>
        <w:rPr>
          <w:rFonts w:ascii="Times New Roman"/>
          <w:b w:val="false"/>
          <w:i w:val="false"/>
          <w:color w:val="000000"/>
          <w:sz w:val="28"/>
        </w:rPr>
        <w:t>
                          гiсiн, 4000 алқа,
</w:t>
      </w:r>
      <w:r>
        <w:br/>
      </w:r>
      <w:r>
        <w:rPr>
          <w:rFonts w:ascii="Times New Roman"/>
          <w:b w:val="false"/>
          <w:i w:val="false"/>
          <w:color w:val="000000"/>
          <w:sz w:val="28"/>
        </w:rPr>
        <w:t>
                          және олардың 16000
</w:t>
      </w:r>
      <w:r>
        <w:br/>
      </w:r>
      <w:r>
        <w:rPr>
          <w:rFonts w:ascii="Times New Roman"/>
          <w:b w:val="false"/>
          <w:i w:val="false"/>
          <w:color w:val="000000"/>
          <w:sz w:val="28"/>
        </w:rPr>
        <w:t>
                          құжатын, 322168
</w:t>
      </w:r>
      <w:r>
        <w:br/>
      </w:r>
      <w:r>
        <w:rPr>
          <w:rFonts w:ascii="Times New Roman"/>
          <w:b w:val="false"/>
          <w:i w:val="false"/>
          <w:color w:val="000000"/>
          <w:sz w:val="28"/>
        </w:rPr>
        <w:t>
                          "1941-1945 жылғы
</w:t>
      </w:r>
      <w:r>
        <w:br/>
      </w:r>
      <w:r>
        <w:rPr>
          <w:rFonts w:ascii="Times New Roman"/>
          <w:b w:val="false"/>
          <w:i w:val="false"/>
          <w:color w:val="000000"/>
          <w:sz w:val="28"/>
        </w:rPr>
        <w:t>
                          Ұлы Отан соғысын-
</w:t>
      </w:r>
      <w:r>
        <w:br/>
      </w:r>
      <w:r>
        <w:rPr>
          <w:rFonts w:ascii="Times New Roman"/>
          <w:b w:val="false"/>
          <w:i w:val="false"/>
          <w:color w:val="000000"/>
          <w:sz w:val="28"/>
        </w:rPr>
        <w:t>
                          дағы Жеңiске 60
</w:t>
      </w:r>
      <w:r>
        <w:br/>
      </w:r>
      <w:r>
        <w:rPr>
          <w:rFonts w:ascii="Times New Roman"/>
          <w:b w:val="false"/>
          <w:i w:val="false"/>
          <w:color w:val="000000"/>
          <w:sz w:val="28"/>
        </w:rPr>
        <w:t>
                          жыл" мерейтойлық
</w:t>
      </w:r>
      <w:r>
        <w:br/>
      </w:r>
      <w:r>
        <w:rPr>
          <w:rFonts w:ascii="Times New Roman"/>
          <w:b w:val="false"/>
          <w:i w:val="false"/>
          <w:color w:val="000000"/>
          <w:sz w:val="28"/>
        </w:rPr>
        <w:t>
                          медалiн 308703
</w:t>
      </w:r>
      <w:r>
        <w:br/>
      </w:r>
      <w:r>
        <w:rPr>
          <w:rFonts w:ascii="Times New Roman"/>
          <w:b w:val="false"/>
          <w:i w:val="false"/>
          <w:color w:val="000000"/>
          <w:sz w:val="28"/>
        </w:rPr>
        <w:t>
                          куәлiгiмен, Қазақ-
</w:t>
      </w:r>
      <w:r>
        <w:br/>
      </w:r>
      <w:r>
        <w:rPr>
          <w:rFonts w:ascii="Times New Roman"/>
          <w:b w:val="false"/>
          <w:i w:val="false"/>
          <w:color w:val="000000"/>
          <w:sz w:val="28"/>
        </w:rPr>
        <w:t>
                          стан Республикасы-
</w:t>
      </w:r>
      <w:r>
        <w:br/>
      </w:r>
      <w:r>
        <w:rPr>
          <w:rFonts w:ascii="Times New Roman"/>
          <w:b w:val="false"/>
          <w:i w:val="false"/>
          <w:color w:val="000000"/>
          <w:sz w:val="28"/>
        </w:rPr>
        <w:t>
                          ның Конституциясына 
</w:t>
      </w:r>
      <w:r>
        <w:br/>
      </w:r>
      <w:r>
        <w:rPr>
          <w:rFonts w:ascii="Times New Roman"/>
          <w:b w:val="false"/>
          <w:i w:val="false"/>
          <w:color w:val="000000"/>
          <w:sz w:val="28"/>
        </w:rPr>
        <w:t>
                          10 жыл" 10000 мере-
</w:t>
      </w:r>
      <w:r>
        <w:br/>
      </w:r>
      <w:r>
        <w:rPr>
          <w:rFonts w:ascii="Times New Roman"/>
          <w:b w:val="false"/>
          <w:i w:val="false"/>
          <w:color w:val="000000"/>
          <w:sz w:val="28"/>
        </w:rPr>
        <w:t>
                          келiк медальдары,
</w:t>
      </w:r>
      <w:r>
        <w:br/>
      </w:r>
      <w:r>
        <w:rPr>
          <w:rFonts w:ascii="Times New Roman"/>
          <w:b w:val="false"/>
          <w:i w:val="false"/>
          <w:color w:val="000000"/>
          <w:sz w:val="28"/>
        </w:rPr>
        <w:t>
                          оларға 10000 құжат-
</w:t>
      </w:r>
      <w:r>
        <w:br/>
      </w:r>
      <w:r>
        <w:rPr>
          <w:rFonts w:ascii="Times New Roman"/>
          <w:b w:val="false"/>
          <w:i w:val="false"/>
          <w:color w:val="000000"/>
          <w:sz w:val="28"/>
        </w:rPr>
        <w:t>
                          тар, "Қазақстан Рес-
</w:t>
      </w:r>
      <w:r>
        <w:br/>
      </w:r>
      <w:r>
        <w:rPr>
          <w:rFonts w:ascii="Times New Roman"/>
          <w:b w:val="false"/>
          <w:i w:val="false"/>
          <w:color w:val="000000"/>
          <w:sz w:val="28"/>
        </w:rPr>
        <w:t>
                          публикасының Консти-
</w:t>
      </w:r>
      <w:r>
        <w:br/>
      </w:r>
      <w:r>
        <w:rPr>
          <w:rFonts w:ascii="Times New Roman"/>
          <w:b w:val="false"/>
          <w:i w:val="false"/>
          <w:color w:val="000000"/>
          <w:sz w:val="28"/>
        </w:rPr>
        <w:t>
                          туциясына 10 жыл" 
</w:t>
      </w:r>
      <w:r>
        <w:br/>
      </w:r>
      <w:r>
        <w:rPr>
          <w:rFonts w:ascii="Times New Roman"/>
          <w:b w:val="false"/>
          <w:i w:val="false"/>
          <w:color w:val="000000"/>
          <w:sz w:val="28"/>
        </w:rPr>
        <w:t>
                          15000 омырауға таға-
</w:t>
      </w:r>
      <w:r>
        <w:br/>
      </w:r>
      <w:r>
        <w:rPr>
          <w:rFonts w:ascii="Times New Roman"/>
          <w:b w:val="false"/>
          <w:i w:val="false"/>
          <w:color w:val="000000"/>
          <w:sz w:val="28"/>
        </w:rPr>
        <w:t>
                          тын естелiк белгілер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 Әкiм-
</w:t>
      </w:r>
      <w:r>
        <w:br/>
      </w:r>
      <w:r>
        <w:rPr>
          <w:rFonts w:ascii="Times New Roman"/>
          <w:b w:val="false"/>
          <w:i w:val="false"/>
          <w:color w:val="000000"/>
          <w:sz w:val="28"/>
        </w:rPr>
        <w:t>
                          шілiгiнiң өтiнi-
</w:t>
      </w:r>
      <w:r>
        <w:br/>
      </w:r>
      <w:r>
        <w:rPr>
          <w:rFonts w:ascii="Times New Roman"/>
          <w:b w:val="false"/>
          <w:i w:val="false"/>
          <w:color w:val="000000"/>
          <w:sz w:val="28"/>
        </w:rPr>
        <w:t>
                          мiне сәйкес Қазақ-
</w:t>
      </w:r>
      <w:r>
        <w:br/>
      </w:r>
      <w:r>
        <w:rPr>
          <w:rFonts w:ascii="Times New Roman"/>
          <w:b w:val="false"/>
          <w:i w:val="false"/>
          <w:color w:val="000000"/>
          <w:sz w:val="28"/>
        </w:rPr>
        <w:t>
                          стан Республикасы-
</w:t>
      </w:r>
      <w:r>
        <w:br/>
      </w:r>
      <w:r>
        <w:rPr>
          <w:rFonts w:ascii="Times New Roman"/>
          <w:b w:val="false"/>
          <w:i w:val="false"/>
          <w:color w:val="000000"/>
          <w:sz w:val="28"/>
        </w:rPr>
        <w:t>
                          на сiңiрген еңбегiн
</w:t>
      </w:r>
      <w:r>
        <w:br/>
      </w:r>
      <w:r>
        <w:rPr>
          <w:rFonts w:ascii="Times New Roman"/>
          <w:b w:val="false"/>
          <w:i w:val="false"/>
          <w:color w:val="000000"/>
          <w:sz w:val="28"/>
        </w:rPr>
        <w:t>
                          бағалау белгiсi
</w:t>
      </w:r>
      <w:r>
        <w:br/>
      </w:r>
      <w:r>
        <w:rPr>
          <w:rFonts w:ascii="Times New Roman"/>
          <w:b w:val="false"/>
          <w:i w:val="false"/>
          <w:color w:val="000000"/>
          <w:sz w:val="28"/>
        </w:rPr>
        <w:t>
                          ретiнде марапаттау
</w:t>
      </w:r>
      <w:r>
        <w:br/>
      </w:r>
      <w:r>
        <w:rPr>
          <w:rFonts w:ascii="Times New Roman"/>
          <w:b w:val="false"/>
          <w:i w:val="false"/>
          <w:color w:val="000000"/>
          <w:sz w:val="28"/>
        </w:rPr>
        <w:t>
                          үшiн 2690 құжат
</w:t>
      </w:r>
      <w:r>
        <w:br/>
      </w:r>
      <w:r>
        <w:rPr>
          <w:rFonts w:ascii="Times New Roman"/>
          <w:b w:val="false"/>
          <w:i w:val="false"/>
          <w:color w:val="000000"/>
          <w:sz w:val="28"/>
        </w:rPr>
        <w:t>
                          дайындау, жинақтау
</w:t>
      </w:r>
      <w:r>
        <w:br/>
      </w:r>
      <w:r>
        <w:rPr>
          <w:rFonts w:ascii="Times New Roman"/>
          <w:b w:val="false"/>
          <w:i w:val="false"/>
          <w:color w:val="000000"/>
          <w:sz w:val="28"/>
        </w:rPr>
        <w:t>
                          қорын (наградалар
</w:t>
      </w:r>
      <w:r>
        <w:br/>
      </w:r>
      <w:r>
        <w:rPr>
          <w:rFonts w:ascii="Times New Roman"/>
          <w:b w:val="false"/>
          <w:i w:val="false"/>
          <w:color w:val="000000"/>
          <w:sz w:val="28"/>
        </w:rPr>
        <w:t>
                          резервiн) қолдау.
</w:t>
      </w:r>
      <w:r>
        <w:br/>
      </w:r>
      <w:r>
        <w:rPr>
          <w:rFonts w:ascii="Times New Roman"/>
          <w:b w:val="false"/>
          <w:i w:val="false"/>
          <w:color w:val="000000"/>
          <w:sz w:val="28"/>
        </w:rPr>
        <w:t>
                          9. Күзетілетiн
</w:t>
      </w:r>
      <w:r>
        <w:br/>
      </w:r>
      <w:r>
        <w:rPr>
          <w:rFonts w:ascii="Times New Roman"/>
          <w:b w:val="false"/>
          <w:i w:val="false"/>
          <w:color w:val="000000"/>
          <w:sz w:val="28"/>
        </w:rPr>
        <w:t>
                          тұлғалардың саны
</w:t>
      </w:r>
      <w:r>
        <w:br/>
      </w:r>
      <w:r>
        <w:rPr>
          <w:rFonts w:ascii="Times New Roman"/>
          <w:b w:val="false"/>
          <w:i w:val="false"/>
          <w:color w:val="000000"/>
          <w:sz w:val="28"/>
        </w:rPr>
        <w:t>
                          26 бiрлiк көлiгiн
</w:t>
      </w:r>
      <w:r>
        <w:br/>
      </w:r>
      <w:r>
        <w:rPr>
          <w:rFonts w:ascii="Times New Roman"/>
          <w:b w:val="false"/>
          <w:i w:val="false"/>
          <w:color w:val="000000"/>
          <w:sz w:val="28"/>
        </w:rPr>
        <w:t>
                          және жалпы алаңы
</w:t>
      </w:r>
      <w:r>
        <w:br/>
      </w:r>
      <w:r>
        <w:rPr>
          <w:rFonts w:ascii="Times New Roman"/>
          <w:b w:val="false"/>
          <w:i w:val="false"/>
          <w:color w:val="000000"/>
          <w:sz w:val="28"/>
        </w:rPr>
        <w:t>
                          2250 шаршы метр
</w:t>
      </w:r>
      <w:r>
        <w:br/>
      </w:r>
      <w:r>
        <w:rPr>
          <w:rFonts w:ascii="Times New Roman"/>
          <w:b w:val="false"/>
          <w:i w:val="false"/>
          <w:color w:val="000000"/>
          <w:sz w:val="28"/>
        </w:rPr>
        <w:t>
                          гаражын ұстау.
</w:t>
      </w:r>
      <w:r>
        <w:br/>
      </w:r>
      <w:r>
        <w:rPr>
          <w:rFonts w:ascii="Times New Roman"/>
          <w:b w:val="false"/>
          <w:i w:val="false"/>
          <w:color w:val="000000"/>
          <w:sz w:val="28"/>
        </w:rPr>
        <w:t>
</w:t>
      </w:r>
      <w:r>
        <w:br/>
      </w:r>
      <w:r>
        <w:rPr>
          <w:rFonts w:ascii="Times New Roman"/>
          <w:b w:val="false"/>
          <w:i w:val="false"/>
          <w:color w:val="000000"/>
          <w:sz w:val="28"/>
        </w:rPr>
        <w:t>
 3       007   Мемлекет-  Білiктiлiктi арт-    Жыл    Қазақстан
</w:t>
      </w:r>
      <w:r>
        <w:br/>
      </w:r>
      <w:r>
        <w:rPr>
          <w:rFonts w:ascii="Times New Roman"/>
          <w:b w:val="false"/>
          <w:i w:val="false"/>
          <w:color w:val="000000"/>
          <w:sz w:val="28"/>
        </w:rPr>
        <w:t>
               тiк қыз-   тыру бойынша бекi-   бойы   Республикасы
</w:t>
      </w:r>
      <w:r>
        <w:br/>
      </w:r>
      <w:r>
        <w:rPr>
          <w:rFonts w:ascii="Times New Roman"/>
          <w:b w:val="false"/>
          <w:i w:val="false"/>
          <w:color w:val="000000"/>
          <w:sz w:val="28"/>
        </w:rPr>
        <w:t>
               метшiлер-  тілген мемлекеттiк          Президентiнiң
</w:t>
      </w:r>
      <w:r>
        <w:br/>
      </w:r>
      <w:r>
        <w:rPr>
          <w:rFonts w:ascii="Times New Roman"/>
          <w:b w:val="false"/>
          <w:i w:val="false"/>
          <w:color w:val="000000"/>
          <w:sz w:val="28"/>
        </w:rPr>
        <w:t>
               дiң бiлiк- қызметшiлердiң              Іс басқармасы
</w:t>
      </w:r>
      <w:r>
        <w:br/>
      </w:r>
      <w:r>
        <w:rPr>
          <w:rFonts w:ascii="Times New Roman"/>
          <w:b w:val="false"/>
          <w:i w:val="false"/>
          <w:color w:val="000000"/>
          <w:sz w:val="28"/>
        </w:rPr>
        <w:t>
               тiлiгiн    бiлiктілiгiн арт-
</w:t>
      </w:r>
      <w:r>
        <w:br/>
      </w:r>
      <w:r>
        <w:rPr>
          <w:rFonts w:ascii="Times New Roman"/>
          <w:b w:val="false"/>
          <w:i w:val="false"/>
          <w:color w:val="000000"/>
          <w:sz w:val="28"/>
        </w:rPr>
        <w:t>
               арттыру    тыру жөнiндегi,
</w:t>
      </w:r>
      <w:r>
        <w:br/>
      </w:r>
      <w:r>
        <w:rPr>
          <w:rFonts w:ascii="Times New Roman"/>
          <w:b w:val="false"/>
          <w:i w:val="false"/>
          <w:color w:val="000000"/>
          <w:sz w:val="28"/>
        </w:rPr>
        <w:t>
                          сондай-ақ мемлекет-
</w:t>
      </w:r>
      <w:r>
        <w:br/>
      </w:r>
      <w:r>
        <w:rPr>
          <w:rFonts w:ascii="Times New Roman"/>
          <w:b w:val="false"/>
          <w:i w:val="false"/>
          <w:color w:val="000000"/>
          <w:sz w:val="28"/>
        </w:rPr>
        <w:t>
                          тік тілдi үйрету
</w:t>
      </w:r>
      <w:r>
        <w:br/>
      </w:r>
      <w:r>
        <w:rPr>
          <w:rFonts w:ascii="Times New Roman"/>
          <w:b w:val="false"/>
          <w:i w:val="false"/>
          <w:color w:val="000000"/>
          <w:sz w:val="28"/>
        </w:rPr>
        <w:t>
                          бойынша көрсетi-
</w:t>
      </w:r>
      <w:r>
        <w:br/>
      </w:r>
      <w:r>
        <w:rPr>
          <w:rFonts w:ascii="Times New Roman"/>
          <w:b w:val="false"/>
          <w:i w:val="false"/>
          <w:color w:val="000000"/>
          <w:sz w:val="28"/>
        </w:rPr>
        <w:t>
                          летiн қызметтердi
</w:t>
      </w:r>
      <w:r>
        <w:br/>
      </w:r>
      <w:r>
        <w:rPr>
          <w:rFonts w:ascii="Times New Roman"/>
          <w:b w:val="false"/>
          <w:i w:val="false"/>
          <w:color w:val="000000"/>
          <w:sz w:val="28"/>
        </w:rPr>
        <w:t>
                          сатып алу. Бiлiк-
</w:t>
      </w:r>
      <w:r>
        <w:br/>
      </w:r>
      <w:r>
        <w:rPr>
          <w:rFonts w:ascii="Times New Roman"/>
          <w:b w:val="false"/>
          <w:i w:val="false"/>
          <w:color w:val="000000"/>
          <w:sz w:val="28"/>
        </w:rPr>
        <w:t>
                          тілiктi арттыру
</w:t>
      </w:r>
      <w:r>
        <w:br/>
      </w:r>
      <w:r>
        <w:rPr>
          <w:rFonts w:ascii="Times New Roman"/>
          <w:b w:val="false"/>
          <w:i w:val="false"/>
          <w:color w:val="000000"/>
          <w:sz w:val="28"/>
        </w:rPr>
        <w:t>
                          курстарынан өте-
</w:t>
      </w:r>
      <w:r>
        <w:br/>
      </w:r>
      <w:r>
        <w:rPr>
          <w:rFonts w:ascii="Times New Roman"/>
          <w:b w:val="false"/>
          <w:i w:val="false"/>
          <w:color w:val="000000"/>
          <w:sz w:val="28"/>
        </w:rPr>
        <w:t>
                          тiн мемлекеттік
</w:t>
      </w:r>
      <w:r>
        <w:br/>
      </w:r>
      <w:r>
        <w:rPr>
          <w:rFonts w:ascii="Times New Roman"/>
          <w:b w:val="false"/>
          <w:i w:val="false"/>
          <w:color w:val="000000"/>
          <w:sz w:val="28"/>
        </w:rPr>
        <w:t>
                          қызметшiлердiң
</w:t>
      </w:r>
      <w:r>
        <w:br/>
      </w:r>
      <w:r>
        <w:rPr>
          <w:rFonts w:ascii="Times New Roman"/>
          <w:b w:val="false"/>
          <w:i w:val="false"/>
          <w:color w:val="000000"/>
          <w:sz w:val="28"/>
        </w:rPr>
        <w:t>
                          орта жылдық саны
</w:t>
      </w:r>
      <w:r>
        <w:br/>
      </w:r>
      <w:r>
        <w:rPr>
          <w:rFonts w:ascii="Times New Roman"/>
          <w:b w:val="false"/>
          <w:i w:val="false"/>
          <w:color w:val="000000"/>
          <w:sz w:val="28"/>
        </w:rPr>
        <w:t>
                          78.
</w:t>
      </w:r>
      <w:r>
        <w:br/>
      </w:r>
      <w:r>
        <w:rPr>
          <w:rFonts w:ascii="Times New Roman"/>
          <w:b w:val="false"/>
          <w:i w:val="false"/>
          <w:color w:val="000000"/>
          <w:sz w:val="28"/>
        </w:rPr>
        <w:t>
</w:t>
      </w:r>
      <w:r>
        <w:br/>
      </w:r>
      <w:r>
        <w:rPr>
          <w:rFonts w:ascii="Times New Roman"/>
          <w:b w:val="false"/>
          <w:i w:val="false"/>
          <w:color w:val="000000"/>
          <w:sz w:val="28"/>
        </w:rPr>
        <w:t>
 4       009   Мемлекет-  2 бiрлiк - көшiрме   Жыл    Қазақстан
</w:t>
      </w:r>
      <w:r>
        <w:br/>
      </w:r>
      <w:r>
        <w:rPr>
          <w:rFonts w:ascii="Times New Roman"/>
          <w:b w:val="false"/>
          <w:i w:val="false"/>
          <w:color w:val="000000"/>
          <w:sz w:val="28"/>
        </w:rPr>
        <w:t>
               тiк ор-    аппарат А3, A4       бойы   Республикасы
</w:t>
      </w:r>
      <w:r>
        <w:br/>
      </w:r>
      <w:r>
        <w:rPr>
          <w:rFonts w:ascii="Times New Roman"/>
          <w:b w:val="false"/>
          <w:i w:val="false"/>
          <w:color w:val="000000"/>
          <w:sz w:val="28"/>
        </w:rPr>
        <w:t>
               гандарды   сатып алу                   Президентiнiң
</w:t>
      </w:r>
      <w:r>
        <w:br/>
      </w:r>
      <w:r>
        <w:rPr>
          <w:rFonts w:ascii="Times New Roman"/>
          <w:b w:val="false"/>
          <w:i w:val="false"/>
          <w:color w:val="000000"/>
          <w:sz w:val="28"/>
        </w:rPr>
        <w:t>
               материал-                              Іс басқармасы
</w:t>
      </w:r>
      <w:r>
        <w:br/>
      </w:r>
      <w:r>
        <w:rPr>
          <w:rFonts w:ascii="Times New Roman"/>
          <w:b w:val="false"/>
          <w:i w:val="false"/>
          <w:color w:val="000000"/>
          <w:sz w:val="28"/>
        </w:rPr>
        <w:t>
               дық-техни-
</w:t>
      </w:r>
      <w:r>
        <w:br/>
      </w:r>
      <w:r>
        <w:rPr>
          <w:rFonts w:ascii="Times New Roman"/>
          <w:b w:val="false"/>
          <w:i w:val="false"/>
          <w:color w:val="000000"/>
          <w:sz w:val="28"/>
        </w:rPr>
        <w:t>
               калық жа-
</w:t>
      </w:r>
      <w:r>
        <w:br/>
      </w:r>
      <w:r>
        <w:rPr>
          <w:rFonts w:ascii="Times New Roman"/>
          <w:b w:val="false"/>
          <w:i w:val="false"/>
          <w:color w:val="000000"/>
          <w:sz w:val="28"/>
        </w:rPr>
        <w:t>
               рақтанды-
</w:t>
      </w:r>
      <w:r>
        <w:br/>
      </w:r>
      <w:r>
        <w:rPr>
          <w:rFonts w:ascii="Times New Roman"/>
          <w:b w:val="false"/>
          <w:i w:val="false"/>
          <w:color w:val="000000"/>
          <w:sz w:val="28"/>
        </w:rPr>
        <w:t>
               ру
</w:t>
      </w:r>
      <w:r>
        <w:br/>
      </w:r>
      <w:r>
        <w:rPr>
          <w:rFonts w:ascii="Times New Roman"/>
          <w:b w:val="false"/>
          <w:i w:val="false"/>
          <w:color w:val="000000"/>
          <w:sz w:val="28"/>
        </w:rPr>
        <w:t>
</w:t>
      </w:r>
      <w:r>
        <w:br/>
      </w:r>
      <w:r>
        <w:rPr>
          <w:rFonts w:ascii="Times New Roman"/>
          <w:b w:val="false"/>
          <w:i w:val="false"/>
          <w:color w:val="000000"/>
          <w:sz w:val="28"/>
        </w:rPr>
        <w:t>
 5       017   Ақпараттық 1) Есептеу және      Жыл    Қазақстан
</w:t>
      </w:r>
      <w:r>
        <w:br/>
      </w:r>
      <w:r>
        <w:rPr>
          <w:rFonts w:ascii="Times New Roman"/>
          <w:b w:val="false"/>
          <w:i w:val="false"/>
          <w:color w:val="000000"/>
          <w:sz w:val="28"/>
        </w:rPr>
        <w:t>
               жүйелердiң перефириялық жабдық, бойы   Республикасы
</w:t>
      </w:r>
      <w:r>
        <w:br/>
      </w:r>
      <w:r>
        <w:rPr>
          <w:rFonts w:ascii="Times New Roman"/>
          <w:b w:val="false"/>
          <w:i w:val="false"/>
          <w:color w:val="000000"/>
          <w:sz w:val="28"/>
        </w:rPr>
        <w:t>
               жұмыс iс-  оның iшiнде:                Президентiнiң
</w:t>
      </w:r>
      <w:r>
        <w:br/>
      </w:r>
      <w:r>
        <w:rPr>
          <w:rFonts w:ascii="Times New Roman"/>
          <w:b w:val="false"/>
          <w:i w:val="false"/>
          <w:color w:val="000000"/>
          <w:sz w:val="28"/>
        </w:rPr>
        <w:t>
               теуiн қам- flash drive -               Іс басқармасы
</w:t>
      </w:r>
      <w:r>
        <w:br/>
      </w:r>
      <w:r>
        <w:rPr>
          <w:rFonts w:ascii="Times New Roman"/>
          <w:b w:val="false"/>
          <w:i w:val="false"/>
          <w:color w:val="000000"/>
          <w:sz w:val="28"/>
        </w:rPr>
        <w:t>
               тамасыз    2 бiрлiк, сервер
</w:t>
      </w:r>
      <w:r>
        <w:br/>
      </w:r>
      <w:r>
        <w:rPr>
          <w:rFonts w:ascii="Times New Roman"/>
          <w:b w:val="false"/>
          <w:i w:val="false"/>
          <w:color w:val="000000"/>
          <w:sz w:val="28"/>
        </w:rPr>
        <w:t>
               ету және   - 4 бiрлiк, жұмыс
</w:t>
      </w:r>
      <w:r>
        <w:br/>
      </w:r>
      <w:r>
        <w:rPr>
          <w:rFonts w:ascii="Times New Roman"/>
          <w:b w:val="false"/>
          <w:i w:val="false"/>
          <w:color w:val="000000"/>
          <w:sz w:val="28"/>
        </w:rPr>
        <w:t>
               мемлекет-  станциялары - 92
</w:t>
      </w:r>
      <w:r>
        <w:br/>
      </w:r>
      <w:r>
        <w:rPr>
          <w:rFonts w:ascii="Times New Roman"/>
          <w:b w:val="false"/>
          <w:i w:val="false"/>
          <w:color w:val="000000"/>
          <w:sz w:val="28"/>
        </w:rPr>
        <w:t>
               тiк ор-    бiрлiк, ноутбук
</w:t>
      </w:r>
      <w:r>
        <w:br/>
      </w:r>
      <w:r>
        <w:rPr>
          <w:rFonts w:ascii="Times New Roman"/>
          <w:b w:val="false"/>
          <w:i w:val="false"/>
          <w:color w:val="000000"/>
          <w:sz w:val="28"/>
        </w:rPr>
        <w:t>
               гандарды   - 40 бiрлiк, принтер
</w:t>
      </w:r>
      <w:r>
        <w:br/>
      </w:r>
      <w:r>
        <w:rPr>
          <w:rFonts w:ascii="Times New Roman"/>
          <w:b w:val="false"/>
          <w:i w:val="false"/>
          <w:color w:val="000000"/>
          <w:sz w:val="28"/>
        </w:rPr>
        <w:t>
               ақпарат-   - 96 бiрлiк, офистiк
</w:t>
      </w:r>
      <w:r>
        <w:br/>
      </w:r>
      <w:r>
        <w:rPr>
          <w:rFonts w:ascii="Times New Roman"/>
          <w:b w:val="false"/>
          <w:i w:val="false"/>
          <w:color w:val="000000"/>
          <w:sz w:val="28"/>
        </w:rPr>
        <w:t>
               тық-тех-   сканер - 5 бiрлiк;
</w:t>
      </w:r>
      <w:r>
        <w:br/>
      </w:r>
      <w:r>
        <w:rPr>
          <w:rFonts w:ascii="Times New Roman"/>
          <w:b w:val="false"/>
          <w:i w:val="false"/>
          <w:color w:val="000000"/>
          <w:sz w:val="28"/>
        </w:rPr>
        <w:t>
               никалық    үздiксiз қоректендiру
</w:t>
      </w:r>
      <w:r>
        <w:br/>
      </w:r>
      <w:r>
        <w:rPr>
          <w:rFonts w:ascii="Times New Roman"/>
          <w:b w:val="false"/>
          <w:i w:val="false"/>
          <w:color w:val="000000"/>
          <w:sz w:val="28"/>
        </w:rPr>
        <w:t>
               қамтама-   көздерi - 5 бiрлiк;
</w:t>
      </w:r>
      <w:r>
        <w:br/>
      </w:r>
      <w:r>
        <w:rPr>
          <w:rFonts w:ascii="Times New Roman"/>
          <w:b w:val="false"/>
          <w:i w:val="false"/>
          <w:color w:val="000000"/>
          <w:sz w:val="28"/>
        </w:rPr>
        <w:t>
               сыз ету    телекоммуникациялық
</w:t>
      </w:r>
      <w:r>
        <w:br/>
      </w:r>
      <w:r>
        <w:rPr>
          <w:rFonts w:ascii="Times New Roman"/>
          <w:b w:val="false"/>
          <w:i w:val="false"/>
          <w:color w:val="000000"/>
          <w:sz w:val="28"/>
        </w:rPr>
        <w:t>
                          жабдық - 2 бiрлiк,
</w:t>
      </w:r>
      <w:r>
        <w:br/>
      </w:r>
      <w:r>
        <w:rPr>
          <w:rFonts w:ascii="Times New Roman"/>
          <w:b w:val="false"/>
          <w:i w:val="false"/>
          <w:color w:val="000000"/>
          <w:sz w:val="28"/>
        </w:rPr>
        <w:t>
                          компьютерлiк дыбыс
</w:t>
      </w:r>
      <w:r>
        <w:br/>
      </w:r>
      <w:r>
        <w:rPr>
          <w:rFonts w:ascii="Times New Roman"/>
          <w:b w:val="false"/>
          <w:i w:val="false"/>
          <w:color w:val="000000"/>
          <w:sz w:val="28"/>
        </w:rPr>
        <w:t>
                          жазатын және проек-
</w:t>
      </w:r>
      <w:r>
        <w:br/>
      </w:r>
      <w:r>
        <w:rPr>
          <w:rFonts w:ascii="Times New Roman"/>
          <w:b w:val="false"/>
          <w:i w:val="false"/>
          <w:color w:val="000000"/>
          <w:sz w:val="28"/>
        </w:rPr>
        <w:t>
                          циялық жабдық, оның
</w:t>
      </w:r>
      <w:r>
        <w:br/>
      </w:r>
      <w:r>
        <w:rPr>
          <w:rFonts w:ascii="Times New Roman"/>
          <w:b w:val="false"/>
          <w:i w:val="false"/>
          <w:color w:val="000000"/>
          <w:sz w:val="28"/>
        </w:rPr>
        <w:t>
                          iшiнде: дыбыс жазу 
</w:t>
      </w:r>
      <w:r>
        <w:br/>
      </w:r>
      <w:r>
        <w:rPr>
          <w:rFonts w:ascii="Times New Roman"/>
          <w:b w:val="false"/>
          <w:i w:val="false"/>
          <w:color w:val="000000"/>
          <w:sz w:val="28"/>
        </w:rPr>
        <w:t>
                          серверi - 5 бiрлiк,
</w:t>
      </w:r>
      <w:r>
        <w:br/>
      </w:r>
      <w:r>
        <w:rPr>
          <w:rFonts w:ascii="Times New Roman"/>
          <w:b w:val="false"/>
          <w:i w:val="false"/>
          <w:color w:val="000000"/>
          <w:sz w:val="28"/>
        </w:rPr>
        <w:t>
                          экраны бар проектор
</w:t>
      </w:r>
      <w:r>
        <w:br/>
      </w:r>
      <w:r>
        <w:rPr>
          <w:rFonts w:ascii="Times New Roman"/>
          <w:b w:val="false"/>
          <w:i w:val="false"/>
          <w:color w:val="000000"/>
          <w:sz w:val="28"/>
        </w:rPr>
        <w:t>
                          - 1 бiрлiк;
</w:t>
      </w:r>
      <w:r>
        <w:br/>
      </w:r>
      <w:r>
        <w:rPr>
          <w:rFonts w:ascii="Times New Roman"/>
          <w:b w:val="false"/>
          <w:i w:val="false"/>
          <w:color w:val="000000"/>
          <w:sz w:val="28"/>
        </w:rPr>
        <w:t>
                          2) Лицензиялық бағ-
</w:t>
      </w:r>
      <w:r>
        <w:br/>
      </w:r>
      <w:r>
        <w:rPr>
          <w:rFonts w:ascii="Times New Roman"/>
          <w:b w:val="false"/>
          <w:i w:val="false"/>
          <w:color w:val="000000"/>
          <w:sz w:val="28"/>
        </w:rPr>
        <w:t>
                          дарламалық қамтама-
</w:t>
      </w:r>
      <w:r>
        <w:br/>
      </w:r>
      <w:r>
        <w:rPr>
          <w:rFonts w:ascii="Times New Roman"/>
          <w:b w:val="false"/>
          <w:i w:val="false"/>
          <w:color w:val="000000"/>
          <w:sz w:val="28"/>
        </w:rPr>
        <w:t>
                          сыз ету - 15 бiрлiк,
</w:t>
      </w:r>
      <w:r>
        <w:br/>
      </w:r>
      <w:r>
        <w:rPr>
          <w:rFonts w:ascii="Times New Roman"/>
          <w:b w:val="false"/>
          <w:i w:val="false"/>
          <w:color w:val="000000"/>
          <w:sz w:val="28"/>
        </w:rPr>
        <w:t>
                          оның iшiнде: Microsoft
</w:t>
      </w:r>
      <w:r>
        <w:br/>
      </w:r>
      <w:r>
        <w:rPr>
          <w:rFonts w:ascii="Times New Roman"/>
          <w:b w:val="false"/>
          <w:i w:val="false"/>
          <w:color w:val="000000"/>
          <w:sz w:val="28"/>
        </w:rPr>
        <w:t>
                          Windows\Office - 1 
</w:t>
      </w:r>
      <w:r>
        <w:br/>
      </w:r>
      <w:r>
        <w:rPr>
          <w:rFonts w:ascii="Times New Roman"/>
          <w:b w:val="false"/>
          <w:i w:val="false"/>
          <w:color w:val="000000"/>
          <w:sz w:val="28"/>
        </w:rPr>
        <w:t>
                          бiрлiк, вирусқа қарсы
</w:t>
      </w:r>
      <w:r>
        <w:br/>
      </w:r>
      <w:r>
        <w:rPr>
          <w:rFonts w:ascii="Times New Roman"/>
          <w:b w:val="false"/>
          <w:i w:val="false"/>
          <w:color w:val="000000"/>
          <w:sz w:val="28"/>
        </w:rPr>
        <w:t>
                          бағдарлама - 1 бiрлiк,
</w:t>
      </w:r>
      <w:r>
        <w:br/>
      </w:r>
      <w:r>
        <w:rPr>
          <w:rFonts w:ascii="Times New Roman"/>
          <w:b w:val="false"/>
          <w:i w:val="false"/>
          <w:color w:val="000000"/>
          <w:sz w:val="28"/>
        </w:rPr>
        <w:t>
                          Open View - 1 бiрлiк,
</w:t>
      </w:r>
      <w:r>
        <w:br/>
      </w:r>
      <w:r>
        <w:rPr>
          <w:rFonts w:ascii="Times New Roman"/>
          <w:b w:val="false"/>
          <w:i w:val="false"/>
          <w:color w:val="000000"/>
          <w:sz w:val="28"/>
        </w:rPr>
        <w:t>
                          Fine Reader 7.0 - 1
</w:t>
      </w:r>
      <w:r>
        <w:br/>
      </w:r>
      <w:r>
        <w:rPr>
          <w:rFonts w:ascii="Times New Roman"/>
          <w:b w:val="false"/>
          <w:i w:val="false"/>
          <w:color w:val="000000"/>
          <w:sz w:val="28"/>
        </w:rPr>
        <w:t>
                          бiрлiк, CorelDraw 12 
</w:t>
      </w:r>
      <w:r>
        <w:br/>
      </w:r>
      <w:r>
        <w:rPr>
          <w:rFonts w:ascii="Times New Roman"/>
          <w:b w:val="false"/>
          <w:i w:val="false"/>
          <w:color w:val="000000"/>
          <w:sz w:val="28"/>
        </w:rPr>
        <w:t>
                          - 7 бiрлiк, Photoshop
</w:t>
      </w:r>
      <w:r>
        <w:br/>
      </w:r>
      <w:r>
        <w:rPr>
          <w:rFonts w:ascii="Times New Roman"/>
          <w:b w:val="false"/>
          <w:i w:val="false"/>
          <w:color w:val="000000"/>
          <w:sz w:val="28"/>
        </w:rPr>
        <w:t>
                          8.0 - 4 бiрлiк).
</w:t>
      </w:r>
      <w:r>
        <w:br/>
      </w:r>
      <w:r>
        <w:rPr>
          <w:rFonts w:ascii="Times New Roman"/>
          <w:b w:val="false"/>
          <w:i w:val="false"/>
          <w:color w:val="000000"/>
          <w:sz w:val="28"/>
        </w:rPr>
        <w:t>
                          Ақпараттық жүйелер мен
</w:t>
      </w:r>
      <w:r>
        <w:br/>
      </w:r>
      <w:r>
        <w:rPr>
          <w:rFonts w:ascii="Times New Roman"/>
          <w:b w:val="false"/>
          <w:i w:val="false"/>
          <w:color w:val="000000"/>
          <w:sz w:val="28"/>
        </w:rPr>
        <w:t>
                          бағдарламалық өнiмдердi
</w:t>
      </w:r>
      <w:r>
        <w:br/>
      </w:r>
      <w:r>
        <w:rPr>
          <w:rFonts w:ascii="Times New Roman"/>
          <w:b w:val="false"/>
          <w:i w:val="false"/>
          <w:color w:val="000000"/>
          <w:sz w:val="28"/>
        </w:rPr>
        <w:t>
                          сүйемелдеу, есептеу
</w:t>
      </w:r>
      <w:r>
        <w:br/>
      </w:r>
      <w:r>
        <w:rPr>
          <w:rFonts w:ascii="Times New Roman"/>
          <w:b w:val="false"/>
          <w:i w:val="false"/>
          <w:color w:val="000000"/>
          <w:sz w:val="28"/>
        </w:rPr>
        <w:t>
                          жабдығына қызмет көр-
</w:t>
      </w:r>
      <w:r>
        <w:br/>
      </w:r>
      <w:r>
        <w:rPr>
          <w:rFonts w:ascii="Times New Roman"/>
          <w:b w:val="false"/>
          <w:i w:val="false"/>
          <w:color w:val="000000"/>
          <w:sz w:val="28"/>
        </w:rPr>
        <w:t>
                          сету жөнiндегi қызмет-
</w:t>
      </w:r>
      <w:r>
        <w:br/>
      </w:r>
      <w:r>
        <w:rPr>
          <w:rFonts w:ascii="Times New Roman"/>
          <w:b w:val="false"/>
          <w:i w:val="false"/>
          <w:color w:val="000000"/>
          <w:sz w:val="28"/>
        </w:rPr>
        <w:t>
                          тердi, оның iшiнде дер-
</w:t>
      </w:r>
      <w:r>
        <w:br/>
      </w:r>
      <w:r>
        <w:rPr>
          <w:rFonts w:ascii="Times New Roman"/>
          <w:b w:val="false"/>
          <w:i w:val="false"/>
          <w:color w:val="000000"/>
          <w:sz w:val="28"/>
        </w:rPr>
        <w:t>
                          бес компьютер - саны 
</w:t>
      </w:r>
      <w:r>
        <w:br/>
      </w:r>
      <w:r>
        <w:rPr>
          <w:rFonts w:ascii="Times New Roman"/>
          <w:b w:val="false"/>
          <w:i w:val="false"/>
          <w:color w:val="000000"/>
          <w:sz w:val="28"/>
        </w:rPr>
        <w:t>
                          1166 бiрлiк, серверлер
</w:t>
      </w:r>
      <w:r>
        <w:br/>
      </w:r>
      <w:r>
        <w:rPr>
          <w:rFonts w:ascii="Times New Roman"/>
          <w:b w:val="false"/>
          <w:i w:val="false"/>
          <w:color w:val="000000"/>
          <w:sz w:val="28"/>
        </w:rPr>
        <w:t>
                          - 25 бiрлiк, принтерлер
</w:t>
      </w:r>
      <w:r>
        <w:br/>
      </w:r>
      <w:r>
        <w:rPr>
          <w:rFonts w:ascii="Times New Roman"/>
          <w:b w:val="false"/>
          <w:i w:val="false"/>
          <w:color w:val="000000"/>
          <w:sz w:val="28"/>
        </w:rPr>
        <w:t>
                          - 648 бiрлiк, сканерлер
</w:t>
      </w:r>
      <w:r>
        <w:br/>
      </w:r>
      <w:r>
        <w:rPr>
          <w:rFonts w:ascii="Times New Roman"/>
          <w:b w:val="false"/>
          <w:i w:val="false"/>
          <w:color w:val="000000"/>
          <w:sz w:val="28"/>
        </w:rPr>
        <w:t>
                          - 52 бiрлiк сатып алу.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w:t>
      </w:r>
      <w:r>
        <w:br/>
      </w:r>
      <w:r>
        <w:rPr>
          <w:rFonts w:ascii="Times New Roman"/>
          <w:b w:val="false"/>
          <w:i w:val="false"/>
          <w:color w:val="000000"/>
          <w:sz w:val="28"/>
        </w:rPr>
        <w:t>
Қазақстан Республикасы Президентiнiң Iс басқармасына жүктелген
</w:t>
      </w:r>
      <w:r>
        <w:br/>
      </w:r>
      <w:r>
        <w:rPr>
          <w:rFonts w:ascii="Times New Roman"/>
          <w:b w:val="false"/>
          <w:i w:val="false"/>
          <w:color w:val="000000"/>
          <w:sz w:val="28"/>
        </w:rPr>
        <w:t>
қызметтi сапалы және уақытында орындау, қазiргi заманғы
</w:t>
      </w:r>
      <w:r>
        <w:br/>
      </w:r>
      <w:r>
        <w:rPr>
          <w:rFonts w:ascii="Times New Roman"/>
          <w:b w:val="false"/>
          <w:i w:val="false"/>
          <w:color w:val="000000"/>
          <w:sz w:val="28"/>
        </w:rPr>
        <w:t>
экономикалық жағдайға байланысты кәсiби мемлекеттiк қызметке
</w:t>
      </w:r>
      <w:r>
        <w:br/>
      </w:r>
      <w:r>
        <w:rPr>
          <w:rFonts w:ascii="Times New Roman"/>
          <w:b w:val="false"/>
          <w:i w:val="false"/>
          <w:color w:val="000000"/>
          <w:sz w:val="28"/>
        </w:rPr>
        <w:t>
қойылатын талаптарға сәйкес мемлекеттiк қызметшiлердiң
</w:t>
      </w:r>
      <w:r>
        <w:br/>
      </w:r>
      <w:r>
        <w:rPr>
          <w:rFonts w:ascii="Times New Roman"/>
          <w:b w:val="false"/>
          <w:i w:val="false"/>
          <w:color w:val="000000"/>
          <w:sz w:val="28"/>
        </w:rPr>
        <w:t>
деңгейiн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404-ҚОСЫМША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404-қосымшаға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694 - Қазақстан Республикасы Президентiнiң Іс басқармасы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деңгейде халықтың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санитарлық-эпидемиологиялық салауаттылығы"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003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40864 мың теңге (қырық миллион сегіз жүз алпыс төрт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(Ерекше бөлiгi) Бюджет кодексiнiң 
</w:t>
      </w:r>
      <w:r>
        <w:rPr>
          <w:rFonts w:ascii="Times New Roman"/>
          <w:b w:val="false"/>
          <w:i w:val="false"/>
          <w:color w:val="000000"/>
          <w:sz w:val="28"/>
        </w:rPr>
        <w:t xml:space="preserve"> 94-бабы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азаматтарының денсаулығын қорғау туралы" Қазақстан Республикасының 1997 жылғы 19 мамырдағы Заңының 
</w:t>
      </w:r>
      <w:r>
        <w:rPr>
          <w:rFonts w:ascii="Times New Roman"/>
          <w:b w:val="false"/>
          <w:i w:val="false"/>
          <w:color w:val="000000"/>
          <w:sz w:val="28"/>
        </w:rPr>
        <w:t xml:space="preserve"> 13-бабы </w:t>
      </w:r>
      <w:r>
        <w:rPr>
          <w:rFonts w:ascii="Times New Roman"/>
          <w:b w:val="false"/>
          <w:i w:val="false"/>
          <w:color w:val="000000"/>
          <w:sz w:val="28"/>
        </w:rPr>
        <w:t>
; "Халықтың санитарлық-эпидемиологиялық салауаттылығы туралы" Қазақстан Республикасының 2002 жылғы 4 желтоқсандағы Заңының 
</w:t>
      </w:r>
      <w:r>
        <w:rPr>
          <w:rFonts w:ascii="Times New Roman"/>
          <w:b w:val="false"/>
          <w:i w:val="false"/>
          <w:color w:val="000000"/>
          <w:sz w:val="28"/>
        </w:rPr>
        <w:t xml:space="preserve"> 5-бабы </w:t>
      </w:r>
      <w:r>
        <w:rPr>
          <w:rFonts w:ascii="Times New Roman"/>
          <w:b w:val="false"/>
          <w:i w:val="false"/>
          <w:color w:val="000000"/>
          <w:sz w:val="28"/>
        </w:rPr>
        <w:t>
; "Қазақстан Республикасы Президентi Iс Басқармасының кейбiр мәселелерi туралы" Қазақстан Республикасы Президентiнiң 2000 жылғы 21 сәуiрдегi N 378 
</w:t>
      </w:r>
      <w:r>
        <w:rPr>
          <w:rFonts w:ascii="Times New Roman"/>
          <w:b w:val="false"/>
          <w:i w:val="false"/>
          <w:color w:val="000000"/>
          <w:sz w:val="28"/>
        </w:rPr>
        <w:t xml:space="preserve"> Жарлығы </w:t>
      </w:r>
      <w:r>
        <w:rPr>
          <w:rFonts w:ascii="Times New Roman"/>
          <w:b w:val="false"/>
          <w:i w:val="false"/>
          <w:color w:val="000000"/>
          <w:sz w:val="28"/>
        </w:rPr>
        <w:t>
; "Күзетілетін тұлғалардың сапарларының медициналық және санитарлық-эпидемиологиялық қауіпсіздігін қамтамасыз ету ережелерiн бекiту туралы" Қазақстан Республикасы Президентi Iс басқармасының 2002 жылғы 3 қыркүйектегi N УД-08/52 және Қазақстан Республикасы Денсаулық сақтау министрлiгiнiң N 813 бiрлескен бұйрығы; Күзетiлетiн тұлғалардың елiмiздiң аймақтарындағы сапарын медициналық қамтамасыз ету туралы Қазақстан Республикасы Президентi Әкiмшiлiгi Басшысының бекiткен 2000 жылғы 15 мамырдағы N 01-58/65 ҚБП.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елiмiздiң мемлекеттiк қызметшiлерi мен күзетiлетiн тұлғаларының медициналық қауiпсiздігін және санитарлық-эпидемиологиялық салауаттылығын қамтамасыз ету.
</w:t>
      </w:r>
      <w:r>
        <w:br/>
      </w:r>
      <w:r>
        <w:rPr>
          <w:rFonts w:ascii="Times New Roman"/>
          <w:b w:val="false"/>
          <w:i w:val="false"/>
          <w:color w:val="000000"/>
          <w:sz w:val="28"/>
        </w:rPr>
        <w:t>
      5. Бюджеттiк бағдарламаның мiндеттері: санитарлық заңнаманы бұзушылықтың алдын алу және оған жол бермеу, сонымен қатар қоршаған ортаның қолайсыз факторларын айқындау және жою. Елiмiздiң күзетiлетiн тұлғалары мен ресми делегацияларының сапарларының медициналық қауiпсiздiгiн қамтамасыз ету.
</w:t>
      </w:r>
      <w:r>
        <w:br/>
      </w:r>
      <w:r>
        <w:rPr>
          <w:rFonts w:ascii="Times New Roman"/>
          <w:b w:val="false"/>
          <w:i w:val="false"/>
          <w:color w:val="000000"/>
          <w:sz w:val="28"/>
        </w:rPr>
        <w:t>
      6. Бюджеттiк бағдарламаны iске асыру жөнiндегi іс-шаралар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003        Республика- Жүктелген қызмет-   Жыл    Қазақстан
</w:t>
      </w:r>
      <w:r>
        <w:br/>
      </w:r>
      <w:r>
        <w:rPr>
          <w:rFonts w:ascii="Times New Roman"/>
          <w:b w:val="false"/>
          <w:i w:val="false"/>
          <w:color w:val="000000"/>
          <w:sz w:val="28"/>
        </w:rPr>
        <w:t>
               лық деңгей- тердi орындау       бойы   Республикасы
</w:t>
      </w:r>
      <w:r>
        <w:br/>
      </w:r>
      <w:r>
        <w:rPr>
          <w:rFonts w:ascii="Times New Roman"/>
          <w:b w:val="false"/>
          <w:i w:val="false"/>
          <w:color w:val="000000"/>
          <w:sz w:val="28"/>
        </w:rPr>
        <w:t>
               де халық-   мақсатында штат            Президентi Iс
</w:t>
      </w:r>
      <w:r>
        <w:br/>
      </w:r>
      <w:r>
        <w:rPr>
          <w:rFonts w:ascii="Times New Roman"/>
          <w:b w:val="false"/>
          <w:i w:val="false"/>
          <w:color w:val="000000"/>
          <w:sz w:val="28"/>
        </w:rPr>
        <w:t>
               тың сани-   саны 28 бiрлiкпен          басқармасы
</w:t>
      </w:r>
      <w:r>
        <w:br/>
      </w:r>
      <w:r>
        <w:rPr>
          <w:rFonts w:ascii="Times New Roman"/>
          <w:b w:val="false"/>
          <w:i w:val="false"/>
          <w:color w:val="000000"/>
          <w:sz w:val="28"/>
        </w:rPr>
        <w:t>
               тарлық-эпи- бекiтiлген лимитке         Медициналық
</w:t>
      </w:r>
      <w:r>
        <w:br/>
      </w:r>
      <w:r>
        <w:rPr>
          <w:rFonts w:ascii="Times New Roman"/>
          <w:b w:val="false"/>
          <w:i w:val="false"/>
          <w:color w:val="000000"/>
          <w:sz w:val="28"/>
        </w:rPr>
        <w:t>
               демиология- сәйкес Санитарлық-         орталығының
</w:t>
      </w:r>
      <w:r>
        <w:br/>
      </w:r>
      <w:r>
        <w:rPr>
          <w:rFonts w:ascii="Times New Roman"/>
          <w:b w:val="false"/>
          <w:i w:val="false"/>
          <w:color w:val="000000"/>
          <w:sz w:val="28"/>
        </w:rPr>
        <w:t>
               лық салау-  эпидемиологиялық           Санитарлық-
</w:t>
      </w:r>
      <w:r>
        <w:br/>
      </w:r>
      <w:r>
        <w:rPr>
          <w:rFonts w:ascii="Times New Roman"/>
          <w:b w:val="false"/>
          <w:i w:val="false"/>
          <w:color w:val="000000"/>
          <w:sz w:val="28"/>
        </w:rPr>
        <w:t>
               аттылығы    сараптама орталы-          эпидемиология-
</w:t>
      </w:r>
      <w:r>
        <w:br/>
      </w:r>
      <w:r>
        <w:rPr>
          <w:rFonts w:ascii="Times New Roman"/>
          <w:b w:val="false"/>
          <w:i w:val="false"/>
          <w:color w:val="000000"/>
          <w:sz w:val="28"/>
        </w:rPr>
        <w:t>
                           ғын күтiп ұстау.           лық сараптама
</w:t>
      </w:r>
      <w:r>
        <w:br/>
      </w:r>
      <w:r>
        <w:rPr>
          <w:rFonts w:ascii="Times New Roman"/>
          <w:b w:val="false"/>
          <w:i w:val="false"/>
          <w:color w:val="000000"/>
          <w:sz w:val="28"/>
        </w:rPr>
        <w:t>
                           Саны 18 бiрлiк             орталығы
</w:t>
      </w:r>
      <w:r>
        <w:br/>
      </w:r>
      <w:r>
        <w:rPr>
          <w:rFonts w:ascii="Times New Roman"/>
          <w:b w:val="false"/>
          <w:i w:val="false"/>
          <w:color w:val="000000"/>
          <w:sz w:val="28"/>
        </w:rPr>
        <w:t>
                           лабораториялық
</w:t>
      </w:r>
      <w:r>
        <w:br/>
      </w:r>
      <w:r>
        <w:rPr>
          <w:rFonts w:ascii="Times New Roman"/>
          <w:b w:val="false"/>
          <w:i w:val="false"/>
          <w:color w:val="000000"/>
          <w:sz w:val="28"/>
        </w:rPr>
        <w:t>
                           жабдық сатып алу,
</w:t>
      </w:r>
      <w:r>
        <w:br/>
      </w:r>
      <w:r>
        <w:rPr>
          <w:rFonts w:ascii="Times New Roman"/>
          <w:b w:val="false"/>
          <w:i w:val="false"/>
          <w:color w:val="000000"/>
          <w:sz w:val="28"/>
        </w:rPr>
        <w:t>
                           "Газель" автокөлi-
</w:t>
      </w:r>
      <w:r>
        <w:br/>
      </w:r>
      <w:r>
        <w:rPr>
          <w:rFonts w:ascii="Times New Roman"/>
          <w:b w:val="false"/>
          <w:i w:val="false"/>
          <w:color w:val="000000"/>
          <w:sz w:val="28"/>
        </w:rPr>
        <w:t>
                           гi негiзiнде 1
</w:t>
      </w:r>
      <w:r>
        <w:br/>
      </w:r>
      <w:r>
        <w:rPr>
          <w:rFonts w:ascii="Times New Roman"/>
          <w:b w:val="false"/>
          <w:i w:val="false"/>
          <w:color w:val="000000"/>
          <w:sz w:val="28"/>
        </w:rPr>
        <w:t>
                           бiрлiк арнайы
</w:t>
      </w:r>
      <w:r>
        <w:br/>
      </w:r>
      <w:r>
        <w:rPr>
          <w:rFonts w:ascii="Times New Roman"/>
          <w:b w:val="false"/>
          <w:i w:val="false"/>
          <w:color w:val="000000"/>
          <w:sz w:val="28"/>
        </w:rPr>
        <w:t>
                           лаборатория сатып
</w:t>
      </w:r>
      <w:r>
        <w:br/>
      </w:r>
      <w:r>
        <w:rPr>
          <w:rFonts w:ascii="Times New Roman"/>
          <w:b w:val="false"/>
          <w:i w:val="false"/>
          <w:color w:val="000000"/>
          <w:sz w:val="28"/>
        </w:rPr>
        <w:t>
                           алу.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w:t>
      </w:r>
      <w:r>
        <w:br/>
      </w:r>
      <w:r>
        <w:rPr>
          <w:rFonts w:ascii="Times New Roman"/>
          <w:b w:val="false"/>
          <w:i w:val="false"/>
          <w:color w:val="000000"/>
          <w:sz w:val="28"/>
        </w:rPr>
        <w:t>
жұқпалы аурулар мен кәсiби аурулардың ошағын болдырмау. Объектiлерде
</w:t>
      </w:r>
      <w:r>
        <w:br/>
      </w:r>
      <w:r>
        <w:rPr>
          <w:rFonts w:ascii="Times New Roman"/>
          <w:b w:val="false"/>
          <w:i w:val="false"/>
          <w:color w:val="000000"/>
          <w:sz w:val="28"/>
        </w:rPr>
        <w:t>
тұрақты санитарлық-эпидемиологиялық жағдай 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405-ҚОСЫМША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405-қосымшаға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694 - Қазақстан Республикасы Президентiнiң Іс басқармасы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"Азаматтардың жекелеген санаттарына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медициналық көмек көрсету"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004 республикалық бюджеттік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1562961 мың теңге (бiр миллиард бес жүз алпыс екі миллион тоғыз жүз алпыс бір мың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сәуірдегі (Ерекше бөлігі) Бюджет кодексiнiң 
</w:t>
      </w:r>
      <w:r>
        <w:rPr>
          <w:rFonts w:ascii="Times New Roman"/>
          <w:b w:val="false"/>
          <w:i w:val="false"/>
          <w:color w:val="000000"/>
          <w:sz w:val="28"/>
        </w:rPr>
        <w:t xml:space="preserve"> 94-бабы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азаматтарының денсаулығын қорғау туралы" Қазақстан Республикасының 1997 жылғы 19 мамырдағы Заңының 
</w:t>
      </w:r>
      <w:r>
        <w:rPr>
          <w:rFonts w:ascii="Times New Roman"/>
          <w:b w:val="false"/>
          <w:i w:val="false"/>
          <w:color w:val="000000"/>
          <w:sz w:val="28"/>
        </w:rPr>
        <w:t xml:space="preserve"> 15, </w:t>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000000"/>
          <w:sz w:val="28"/>
        </w:rPr>
        <w:t>
</w:t>
      </w:r>
      <w:r>
        <w:rPr>
          <w:rFonts w:ascii="Times New Roman"/>
          <w:b w:val="false"/>
          <w:i w:val="false"/>
          <w:color w:val="000000"/>
          <w:sz w:val="28"/>
        </w:rPr>
        <w:t xml:space="preserve"> 25 және </w:t>
      </w:r>
      <w:r>
        <w:rPr>
          <w:rFonts w:ascii="Times New Roman"/>
          <w:b w:val="false"/>
          <w:i w:val="false"/>
          <w:color w:val="000000"/>
          <w:sz w:val="28"/>
        </w:rPr>
        <w:t>
</w:t>
      </w:r>
      <w:r>
        <w:rPr>
          <w:rFonts w:ascii="Times New Roman"/>
          <w:b w:val="false"/>
          <w:i w:val="false"/>
          <w:color w:val="000000"/>
          <w:sz w:val="28"/>
        </w:rPr>
        <w:t xml:space="preserve"> 42-баптары </w:t>
      </w:r>
      <w:r>
        <w:rPr>
          <w:rFonts w:ascii="Times New Roman"/>
          <w:b w:val="false"/>
          <w:i w:val="false"/>
          <w:color w:val="000000"/>
          <w:sz w:val="28"/>
        </w:rPr>
        <w:t>
; "Мемлекеттік қызмет туралы" Қазақстан Республикасының 1999 жылғы 23 шілдедегі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азаматтары денсаулығының жағдайын жақсарту бойынша қолданылатын бiрiншi кезектегі іс-шаралаp туралы" Қазақстан Республикасы Президентiнiң 1998 жылғы 18 мамырдағы N 3956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 Iс Басқармасының кейбiр мәселелерi туралы" Қазақстан Республикасы Президентінің 2000 жылғы 21 сәуірдегі N 378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 Іс басқармасының Медициналық орталығына тiркеу ережелер туралы" Қазақстан Республикасы Президентi Iс басқармасының 1999 жылғы 21 желтоқсандағы N УД-01/76 бұйрығы.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 Президентi Іс басқармасының Медициналық орталығына тіркелген және қызмет көрсетiлетiн азаматтар санаттарының денсаулығын сақтау және нығайту.
</w:t>
      </w:r>
      <w:r>
        <w:br/>
      </w:r>
      <w:r>
        <w:rPr>
          <w:rFonts w:ascii="Times New Roman"/>
          <w:b w:val="false"/>
          <w:i w:val="false"/>
          <w:color w:val="000000"/>
          <w:sz w:val="28"/>
        </w:rPr>
        <w:t>
      5. Бюджеттiк бағдарламаның мiндеттерi: тiркелген құрамға бiлiктi және мамандандырылған медициналық көмек көрсету.
</w:t>
      </w:r>
      <w:r>
        <w:br/>
      </w:r>
      <w:r>
        <w:rPr>
          <w:rFonts w:ascii="Times New Roman"/>
          <w:b w:val="false"/>
          <w:i w:val="false"/>
          <w:color w:val="000000"/>
          <w:sz w:val="28"/>
        </w:rPr>
        <w:t>
      6. Бюджеттiк бағдарламаны іске асыру жөнiндегi іс-шаралар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004        Азаматтар-  Ауруханалардың      Жыл    Қазақстан
</w:t>
      </w:r>
      <w:r>
        <w:br/>
      </w:r>
      <w:r>
        <w:rPr>
          <w:rFonts w:ascii="Times New Roman"/>
          <w:b w:val="false"/>
          <w:i w:val="false"/>
          <w:color w:val="000000"/>
          <w:sz w:val="28"/>
        </w:rPr>
        <w:t>
               дың жекеле- стационарларында    бойы   Республикасы
</w:t>
      </w:r>
      <w:r>
        <w:br/>
      </w:r>
      <w:r>
        <w:rPr>
          <w:rFonts w:ascii="Times New Roman"/>
          <w:b w:val="false"/>
          <w:i w:val="false"/>
          <w:color w:val="000000"/>
          <w:sz w:val="28"/>
        </w:rPr>
        <w:t>
               ген санат-  тiркелген орта             Президентi Іс
</w:t>
      </w:r>
      <w:r>
        <w:br/>
      </w:r>
      <w:r>
        <w:rPr>
          <w:rFonts w:ascii="Times New Roman"/>
          <w:b w:val="false"/>
          <w:i w:val="false"/>
          <w:color w:val="000000"/>
          <w:sz w:val="28"/>
        </w:rPr>
        <w:t>
               тарына ме-  жылдық саны 6260           басқармасының
</w:t>
      </w:r>
      <w:r>
        <w:br/>
      </w:r>
      <w:r>
        <w:rPr>
          <w:rFonts w:ascii="Times New Roman"/>
          <w:b w:val="false"/>
          <w:i w:val="false"/>
          <w:color w:val="000000"/>
          <w:sz w:val="28"/>
        </w:rPr>
        <w:t>
               дициналық   пациенттерiн ем-           Медициналық
</w:t>
      </w:r>
      <w:r>
        <w:br/>
      </w:r>
      <w:r>
        <w:rPr>
          <w:rFonts w:ascii="Times New Roman"/>
          <w:b w:val="false"/>
          <w:i w:val="false"/>
          <w:color w:val="000000"/>
          <w:sz w:val="28"/>
        </w:rPr>
        <w:t>
               көмек көр-  деу, орта жылдық           орталығы
</w:t>
      </w:r>
      <w:r>
        <w:br/>
      </w:r>
      <w:r>
        <w:rPr>
          <w:rFonts w:ascii="Times New Roman"/>
          <w:b w:val="false"/>
          <w:i w:val="false"/>
          <w:color w:val="000000"/>
          <w:sz w:val="28"/>
        </w:rPr>
        <w:t>
               сету        келiп қаралу саны
</w:t>
      </w:r>
      <w:r>
        <w:br/>
      </w:r>
      <w:r>
        <w:rPr>
          <w:rFonts w:ascii="Times New Roman"/>
          <w:b w:val="false"/>
          <w:i w:val="false"/>
          <w:color w:val="000000"/>
          <w:sz w:val="28"/>
        </w:rPr>
        <w:t>
                           - 229600, жедел
</w:t>
      </w:r>
      <w:r>
        <w:br/>
      </w:r>
      <w:r>
        <w:rPr>
          <w:rFonts w:ascii="Times New Roman"/>
          <w:b w:val="false"/>
          <w:i w:val="false"/>
          <w:color w:val="000000"/>
          <w:sz w:val="28"/>
        </w:rPr>
        <w:t>
                           жәрдем шақыру -
</w:t>
      </w:r>
      <w:r>
        <w:br/>
      </w:r>
      <w:r>
        <w:rPr>
          <w:rFonts w:ascii="Times New Roman"/>
          <w:b w:val="false"/>
          <w:i w:val="false"/>
          <w:color w:val="000000"/>
          <w:sz w:val="28"/>
        </w:rPr>
        <w:t>
                           6260. Ресми деле-
</w:t>
      </w:r>
      <w:r>
        <w:br/>
      </w:r>
      <w:r>
        <w:rPr>
          <w:rFonts w:ascii="Times New Roman"/>
          <w:b w:val="false"/>
          <w:i w:val="false"/>
          <w:color w:val="000000"/>
          <w:sz w:val="28"/>
        </w:rPr>
        <w:t>
                           гацияларға, рес-
</w:t>
      </w:r>
      <w:r>
        <w:br/>
      </w:r>
      <w:r>
        <w:rPr>
          <w:rFonts w:ascii="Times New Roman"/>
          <w:b w:val="false"/>
          <w:i w:val="false"/>
          <w:color w:val="000000"/>
          <w:sz w:val="28"/>
        </w:rPr>
        <w:t>
                           публикалық және
</w:t>
      </w:r>
      <w:r>
        <w:br/>
      </w:r>
      <w:r>
        <w:rPr>
          <w:rFonts w:ascii="Times New Roman"/>
          <w:b w:val="false"/>
          <w:i w:val="false"/>
          <w:color w:val="000000"/>
          <w:sz w:val="28"/>
        </w:rPr>
        <w:t>
                           халықаралық кон-
</w:t>
      </w:r>
      <w:r>
        <w:br/>
      </w:r>
      <w:r>
        <w:rPr>
          <w:rFonts w:ascii="Times New Roman"/>
          <w:b w:val="false"/>
          <w:i w:val="false"/>
          <w:color w:val="000000"/>
          <w:sz w:val="28"/>
        </w:rPr>
        <w:t>
                           ференциялар мен
</w:t>
      </w:r>
      <w:r>
        <w:br/>
      </w:r>
      <w:r>
        <w:rPr>
          <w:rFonts w:ascii="Times New Roman"/>
          <w:b w:val="false"/>
          <w:i w:val="false"/>
          <w:color w:val="000000"/>
          <w:sz w:val="28"/>
        </w:rPr>
        <w:t>
                           мәжiлiстерге
</w:t>
      </w:r>
      <w:r>
        <w:br/>
      </w:r>
      <w:r>
        <w:rPr>
          <w:rFonts w:ascii="Times New Roman"/>
          <w:b w:val="false"/>
          <w:i w:val="false"/>
          <w:color w:val="000000"/>
          <w:sz w:val="28"/>
        </w:rPr>
        <w:t>
                           медициналық қыз-
</w:t>
      </w:r>
      <w:r>
        <w:br/>
      </w:r>
      <w:r>
        <w:rPr>
          <w:rFonts w:ascii="Times New Roman"/>
          <w:b w:val="false"/>
          <w:i w:val="false"/>
          <w:color w:val="000000"/>
          <w:sz w:val="28"/>
        </w:rPr>
        <w:t>
                           мет көрсету,
</w:t>
      </w:r>
      <w:r>
        <w:br/>
      </w:r>
      <w:r>
        <w:rPr>
          <w:rFonts w:ascii="Times New Roman"/>
          <w:b w:val="false"/>
          <w:i w:val="false"/>
          <w:color w:val="000000"/>
          <w:sz w:val="28"/>
        </w:rPr>
        <w:t>
                           мемлекеттiң, оның
</w:t>
      </w:r>
      <w:r>
        <w:br/>
      </w:r>
      <w:r>
        <w:rPr>
          <w:rFonts w:ascii="Times New Roman"/>
          <w:b w:val="false"/>
          <w:i w:val="false"/>
          <w:color w:val="000000"/>
          <w:sz w:val="28"/>
        </w:rPr>
        <w:t>
                           iшiнде шетелдер-
</w:t>
      </w:r>
      <w:r>
        <w:br/>
      </w:r>
      <w:r>
        <w:rPr>
          <w:rFonts w:ascii="Times New Roman"/>
          <w:b w:val="false"/>
          <w:i w:val="false"/>
          <w:color w:val="000000"/>
          <w:sz w:val="28"/>
        </w:rPr>
        <w:t>
                           дiң де күзетiле-
</w:t>
      </w:r>
      <w:r>
        <w:br/>
      </w:r>
      <w:r>
        <w:rPr>
          <w:rFonts w:ascii="Times New Roman"/>
          <w:b w:val="false"/>
          <w:i w:val="false"/>
          <w:color w:val="000000"/>
          <w:sz w:val="28"/>
        </w:rPr>
        <w:t>
                           тiн тұлғаларына
</w:t>
      </w:r>
      <w:r>
        <w:br/>
      </w:r>
      <w:r>
        <w:rPr>
          <w:rFonts w:ascii="Times New Roman"/>
          <w:b w:val="false"/>
          <w:i w:val="false"/>
          <w:color w:val="000000"/>
          <w:sz w:val="28"/>
        </w:rPr>
        <w:t>
                           медициналық қызмет
</w:t>
      </w:r>
      <w:r>
        <w:br/>
      </w:r>
      <w:r>
        <w:rPr>
          <w:rFonts w:ascii="Times New Roman"/>
          <w:b w:val="false"/>
          <w:i w:val="false"/>
          <w:color w:val="000000"/>
          <w:sz w:val="28"/>
        </w:rPr>
        <w:t>
                           көрсетуде ерiп
</w:t>
      </w:r>
      <w:r>
        <w:br/>
      </w:r>
      <w:r>
        <w:rPr>
          <w:rFonts w:ascii="Times New Roman"/>
          <w:b w:val="false"/>
          <w:i w:val="false"/>
          <w:color w:val="000000"/>
          <w:sz w:val="28"/>
        </w:rPr>
        <w:t>
                           жүру. 10 сырқат-
</w:t>
      </w:r>
      <w:r>
        <w:br/>
      </w:r>
      <w:r>
        <w:rPr>
          <w:rFonts w:ascii="Times New Roman"/>
          <w:b w:val="false"/>
          <w:i w:val="false"/>
          <w:color w:val="000000"/>
          <w:sz w:val="28"/>
        </w:rPr>
        <w:t>
                           ты шетелдiң кли-
</w:t>
      </w:r>
      <w:r>
        <w:br/>
      </w:r>
      <w:r>
        <w:rPr>
          <w:rFonts w:ascii="Times New Roman"/>
          <w:b w:val="false"/>
          <w:i w:val="false"/>
          <w:color w:val="000000"/>
          <w:sz w:val="28"/>
        </w:rPr>
        <w:t>
                           никаларында емдеу
</w:t>
      </w:r>
      <w:r>
        <w:br/>
      </w:r>
      <w:r>
        <w:rPr>
          <w:rFonts w:ascii="Times New Roman"/>
          <w:b w:val="false"/>
          <w:i w:val="false"/>
          <w:color w:val="000000"/>
          <w:sz w:val="28"/>
        </w:rPr>
        <w:t>
                           және көлiк шығын-
</w:t>
      </w:r>
      <w:r>
        <w:br/>
      </w:r>
      <w:r>
        <w:rPr>
          <w:rFonts w:ascii="Times New Roman"/>
          <w:b w:val="false"/>
          <w:i w:val="false"/>
          <w:color w:val="000000"/>
          <w:sz w:val="28"/>
        </w:rPr>
        <w:t>
                           дарын, оның iшiнде
</w:t>
      </w:r>
      <w:r>
        <w:br/>
      </w:r>
      <w:r>
        <w:rPr>
          <w:rFonts w:ascii="Times New Roman"/>
          <w:b w:val="false"/>
          <w:i w:val="false"/>
          <w:color w:val="000000"/>
          <w:sz w:val="28"/>
        </w:rPr>
        <w:t>
                           ерiп жүретiн
</w:t>
      </w:r>
      <w:r>
        <w:br/>
      </w:r>
      <w:r>
        <w:rPr>
          <w:rFonts w:ascii="Times New Roman"/>
          <w:b w:val="false"/>
          <w:i w:val="false"/>
          <w:color w:val="000000"/>
          <w:sz w:val="28"/>
        </w:rPr>
        <w:t>
                           тұлғалардың тұруы
</w:t>
      </w:r>
      <w:r>
        <w:br/>
      </w:r>
      <w:r>
        <w:rPr>
          <w:rFonts w:ascii="Times New Roman"/>
          <w:b w:val="false"/>
          <w:i w:val="false"/>
          <w:color w:val="000000"/>
          <w:sz w:val="28"/>
        </w:rPr>
        <w:t>
                           мен барып-келуiн,
</w:t>
      </w:r>
      <w:r>
        <w:br/>
      </w:r>
      <w:r>
        <w:rPr>
          <w:rFonts w:ascii="Times New Roman"/>
          <w:b w:val="false"/>
          <w:i w:val="false"/>
          <w:color w:val="000000"/>
          <w:sz w:val="28"/>
        </w:rPr>
        <w:t>
                           төлеу.
</w:t>
      </w:r>
      <w:r>
        <w:br/>
      </w:r>
      <w:r>
        <w:rPr>
          <w:rFonts w:ascii="Times New Roman"/>
          <w:b w:val="false"/>
          <w:i w:val="false"/>
          <w:color w:val="000000"/>
          <w:sz w:val="28"/>
        </w:rPr>
        <w:t>
                           Медицина жабдығын
</w:t>
      </w:r>
      <w:r>
        <w:br/>
      </w:r>
      <w:r>
        <w:rPr>
          <w:rFonts w:ascii="Times New Roman"/>
          <w:b w:val="false"/>
          <w:i w:val="false"/>
          <w:color w:val="000000"/>
          <w:sz w:val="28"/>
        </w:rPr>
        <w:t>
                           сатып алу, соның
</w:t>
      </w:r>
      <w:r>
        <w:br/>
      </w:r>
      <w:r>
        <w:rPr>
          <w:rFonts w:ascii="Times New Roman"/>
          <w:b w:val="false"/>
          <w:i w:val="false"/>
          <w:color w:val="000000"/>
          <w:sz w:val="28"/>
        </w:rPr>
        <w:t>
                           iшiнде 6 бiрлiк
</w:t>
      </w:r>
      <w:r>
        <w:br/>
      </w:r>
      <w:r>
        <w:rPr>
          <w:rFonts w:ascii="Times New Roman"/>
          <w:b w:val="false"/>
          <w:i w:val="false"/>
          <w:color w:val="000000"/>
          <w:sz w:val="28"/>
        </w:rPr>
        <w:t>
                           диагностикалық
</w:t>
      </w:r>
      <w:r>
        <w:br/>
      </w:r>
      <w:r>
        <w:rPr>
          <w:rFonts w:ascii="Times New Roman"/>
          <w:b w:val="false"/>
          <w:i w:val="false"/>
          <w:color w:val="000000"/>
          <w:sz w:val="28"/>
        </w:rPr>
        <w:t>
                           медициналық жаб-
</w:t>
      </w:r>
      <w:r>
        <w:br/>
      </w:r>
      <w:r>
        <w:rPr>
          <w:rFonts w:ascii="Times New Roman"/>
          <w:b w:val="false"/>
          <w:i w:val="false"/>
          <w:color w:val="000000"/>
          <w:sz w:val="28"/>
        </w:rPr>
        <w:t>
                           дығы, 2 бiрлiк
</w:t>
      </w:r>
      <w:r>
        <w:br/>
      </w:r>
      <w:r>
        <w:rPr>
          <w:rFonts w:ascii="Times New Roman"/>
          <w:b w:val="false"/>
          <w:i w:val="false"/>
          <w:color w:val="000000"/>
          <w:sz w:val="28"/>
        </w:rPr>
        <w:t>
                           операция жасау
</w:t>
      </w:r>
      <w:r>
        <w:br/>
      </w:r>
      <w:r>
        <w:rPr>
          <w:rFonts w:ascii="Times New Roman"/>
          <w:b w:val="false"/>
          <w:i w:val="false"/>
          <w:color w:val="000000"/>
          <w:sz w:val="28"/>
        </w:rPr>
        <w:t>
                           үшiн медициналық
</w:t>
      </w:r>
      <w:r>
        <w:br/>
      </w:r>
      <w:r>
        <w:rPr>
          <w:rFonts w:ascii="Times New Roman"/>
          <w:b w:val="false"/>
          <w:i w:val="false"/>
          <w:color w:val="000000"/>
          <w:sz w:val="28"/>
        </w:rPr>
        <w:t>
                           жабдығы, 15 бiрлiк
</w:t>
      </w:r>
      <w:r>
        <w:br/>
      </w:r>
      <w:r>
        <w:rPr>
          <w:rFonts w:ascii="Times New Roman"/>
          <w:b w:val="false"/>
          <w:i w:val="false"/>
          <w:color w:val="000000"/>
          <w:sz w:val="28"/>
        </w:rPr>
        <w:t>
                           терапевтикалық
</w:t>
      </w:r>
      <w:r>
        <w:br/>
      </w:r>
      <w:r>
        <w:rPr>
          <w:rFonts w:ascii="Times New Roman"/>
          <w:b w:val="false"/>
          <w:i w:val="false"/>
          <w:color w:val="000000"/>
          <w:sz w:val="28"/>
        </w:rPr>
        <w:t>
                           медициналық жаб-
</w:t>
      </w:r>
      <w:r>
        <w:br/>
      </w:r>
      <w:r>
        <w:rPr>
          <w:rFonts w:ascii="Times New Roman"/>
          <w:b w:val="false"/>
          <w:i w:val="false"/>
          <w:color w:val="000000"/>
          <w:sz w:val="28"/>
        </w:rPr>
        <w:t>
                           дығы, 3 бiрлiк
</w:t>
      </w:r>
      <w:r>
        <w:br/>
      </w:r>
      <w:r>
        <w:rPr>
          <w:rFonts w:ascii="Times New Roman"/>
          <w:b w:val="false"/>
          <w:i w:val="false"/>
          <w:color w:val="000000"/>
          <w:sz w:val="28"/>
        </w:rPr>
        <w:t>
                           лабораториялық
</w:t>
      </w:r>
      <w:r>
        <w:br/>
      </w:r>
      <w:r>
        <w:rPr>
          <w:rFonts w:ascii="Times New Roman"/>
          <w:b w:val="false"/>
          <w:i w:val="false"/>
          <w:color w:val="000000"/>
          <w:sz w:val="28"/>
        </w:rPr>
        <w:t>
                           медициналық жаб-
</w:t>
      </w:r>
      <w:r>
        <w:br/>
      </w:r>
      <w:r>
        <w:rPr>
          <w:rFonts w:ascii="Times New Roman"/>
          <w:b w:val="false"/>
          <w:i w:val="false"/>
          <w:color w:val="000000"/>
          <w:sz w:val="28"/>
        </w:rPr>
        <w:t>
                           дығы, 2 бiрлiк
</w:t>
      </w:r>
      <w:r>
        <w:br/>
      </w:r>
      <w:r>
        <w:rPr>
          <w:rFonts w:ascii="Times New Roman"/>
          <w:b w:val="false"/>
          <w:i w:val="false"/>
          <w:color w:val="000000"/>
          <w:sz w:val="28"/>
        </w:rPr>
        <w:t>
                           санитарлық авто-
</w:t>
      </w:r>
      <w:r>
        <w:br/>
      </w:r>
      <w:r>
        <w:rPr>
          <w:rFonts w:ascii="Times New Roman"/>
          <w:b w:val="false"/>
          <w:i w:val="false"/>
          <w:color w:val="000000"/>
          <w:sz w:val="28"/>
        </w:rPr>
        <w:t>
                           көлiгiн сатып
</w:t>
      </w:r>
      <w:r>
        <w:br/>
      </w:r>
      <w:r>
        <w:rPr>
          <w:rFonts w:ascii="Times New Roman"/>
          <w:b w:val="false"/>
          <w:i w:val="false"/>
          <w:color w:val="000000"/>
          <w:sz w:val="28"/>
        </w:rPr>
        <w:t>
                           алу, оның iшiнде
</w:t>
      </w:r>
      <w:r>
        <w:br/>
      </w:r>
      <w:r>
        <w:rPr>
          <w:rFonts w:ascii="Times New Roman"/>
          <w:b w:val="false"/>
          <w:i w:val="false"/>
          <w:color w:val="000000"/>
          <w:sz w:val="28"/>
        </w:rPr>
        <w:t>
                           1 бiрлiк - Джип
</w:t>
      </w:r>
      <w:r>
        <w:br/>
      </w:r>
      <w:r>
        <w:rPr>
          <w:rFonts w:ascii="Times New Roman"/>
          <w:b w:val="false"/>
          <w:i w:val="false"/>
          <w:color w:val="000000"/>
          <w:sz w:val="28"/>
        </w:rPr>
        <w:t>
                           Тойота, 1 бiрлiк
</w:t>
      </w:r>
      <w:r>
        <w:br/>
      </w:r>
      <w:r>
        <w:rPr>
          <w:rFonts w:ascii="Times New Roman"/>
          <w:b w:val="false"/>
          <w:i w:val="false"/>
          <w:color w:val="000000"/>
          <w:sz w:val="28"/>
        </w:rPr>
        <w:t>
                           - Мерседес Бенц.
</w:t>
      </w:r>
      <w:r>
        <w:br/>
      </w:r>
      <w:r>
        <w:rPr>
          <w:rFonts w:ascii="Times New Roman"/>
          <w:b w:val="false"/>
          <w:i w:val="false"/>
          <w:color w:val="000000"/>
          <w:sz w:val="28"/>
        </w:rPr>
        <w:t>
                           Қазақстан Респуб-
</w:t>
      </w:r>
      <w:r>
        <w:br/>
      </w:r>
      <w:r>
        <w:rPr>
          <w:rFonts w:ascii="Times New Roman"/>
          <w:b w:val="false"/>
          <w:i w:val="false"/>
          <w:color w:val="000000"/>
          <w:sz w:val="28"/>
        </w:rPr>
        <w:t>
                           ликасы Президен-
</w:t>
      </w:r>
      <w:r>
        <w:br/>
      </w:r>
      <w:r>
        <w:rPr>
          <w:rFonts w:ascii="Times New Roman"/>
          <w:b w:val="false"/>
          <w:i w:val="false"/>
          <w:color w:val="000000"/>
          <w:sz w:val="28"/>
        </w:rPr>
        <w:t>
                           тiнiң Іс басқармасы
</w:t>
      </w:r>
      <w:r>
        <w:br/>
      </w:r>
      <w:r>
        <w:rPr>
          <w:rFonts w:ascii="Times New Roman"/>
          <w:b w:val="false"/>
          <w:i w:val="false"/>
          <w:color w:val="000000"/>
          <w:sz w:val="28"/>
        </w:rPr>
        <w:t>
                           медициналық орта-
</w:t>
      </w:r>
      <w:r>
        <w:br/>
      </w:r>
      <w:r>
        <w:rPr>
          <w:rFonts w:ascii="Times New Roman"/>
          <w:b w:val="false"/>
          <w:i w:val="false"/>
          <w:color w:val="000000"/>
          <w:sz w:val="28"/>
        </w:rPr>
        <w:t>
                           лығының ауруханасы"
</w:t>
      </w:r>
      <w:r>
        <w:br/>
      </w:r>
      <w:r>
        <w:rPr>
          <w:rFonts w:ascii="Times New Roman"/>
          <w:b w:val="false"/>
          <w:i w:val="false"/>
          <w:color w:val="000000"/>
          <w:sz w:val="28"/>
        </w:rPr>
        <w:t>
                           республикалық мем-
</w:t>
      </w:r>
      <w:r>
        <w:br/>
      </w:r>
      <w:r>
        <w:rPr>
          <w:rFonts w:ascii="Times New Roman"/>
          <w:b w:val="false"/>
          <w:i w:val="false"/>
          <w:color w:val="000000"/>
          <w:sz w:val="28"/>
        </w:rPr>
        <w:t>
                           лекеттiк қазыналық
</w:t>
      </w:r>
      <w:r>
        <w:br/>
      </w:r>
      <w:r>
        <w:rPr>
          <w:rFonts w:ascii="Times New Roman"/>
          <w:b w:val="false"/>
          <w:i w:val="false"/>
          <w:color w:val="000000"/>
          <w:sz w:val="28"/>
        </w:rPr>
        <w:t>
                           кәсiпорны үшiн маг-
</w:t>
      </w:r>
      <w:r>
        <w:br/>
      </w:r>
      <w:r>
        <w:rPr>
          <w:rFonts w:ascii="Times New Roman"/>
          <w:b w:val="false"/>
          <w:i w:val="false"/>
          <w:color w:val="000000"/>
          <w:sz w:val="28"/>
        </w:rPr>
        <w:t>
                           нитті-резонанстық 
</w:t>
      </w:r>
      <w:r>
        <w:br/>
      </w:r>
      <w:r>
        <w:rPr>
          <w:rFonts w:ascii="Times New Roman"/>
          <w:b w:val="false"/>
          <w:i w:val="false"/>
          <w:color w:val="000000"/>
          <w:sz w:val="28"/>
        </w:rPr>
        <w:t>
                           томограф сатып алу
</w:t>
      </w:r>
      <w:r>
        <w:br/>
      </w:r>
      <w:r>
        <w:rPr>
          <w:rFonts w:ascii="Times New Roman"/>
          <w:b w:val="false"/>
          <w:i w:val="false"/>
          <w:color w:val="000000"/>
          <w:sz w:val="28"/>
        </w:rPr>
        <w:t>
                           - 1 бiрлiк.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w:t>
      </w:r>
      <w:r>
        <w:br/>
      </w:r>
      <w:r>
        <w:rPr>
          <w:rFonts w:ascii="Times New Roman"/>
          <w:b w:val="false"/>
          <w:i w:val="false"/>
          <w:color w:val="000000"/>
          <w:sz w:val="28"/>
        </w:rPr>
        <w:t>
Қазақстан Республикасы Президентi Іс басқармасының Медициналық
</w:t>
      </w:r>
      <w:r>
        <w:br/>
      </w:r>
      <w:r>
        <w:rPr>
          <w:rFonts w:ascii="Times New Roman"/>
          <w:b w:val="false"/>
          <w:i w:val="false"/>
          <w:color w:val="000000"/>
          <w:sz w:val="28"/>
        </w:rPr>
        <w:t>
орталығына тiркелген және қызмет көрсетiлетiн азаматтар
</w:t>
      </w:r>
      <w:r>
        <w:br/>
      </w:r>
      <w:r>
        <w:rPr>
          <w:rFonts w:ascii="Times New Roman"/>
          <w:b w:val="false"/>
          <w:i w:val="false"/>
          <w:color w:val="000000"/>
          <w:sz w:val="28"/>
        </w:rPr>
        <w:t>
санаттарының ауруын төмендету.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406-ҚОСЫМША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406-қосымшаға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694 - Қазақстан Республикасы Президентiнiң Іс басқармасы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"Медициналық ұйымдарды техникалық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ақпараттық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005 республикалық бюджеттік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32423 мың теңге (отыз екі миллион төрт жүз жиырма үш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(Ерекше бөлiгi) Бюджет кодексiнiң 
</w:t>
      </w:r>
      <w:r>
        <w:rPr>
          <w:rFonts w:ascii="Times New Roman"/>
          <w:b w:val="false"/>
          <w:i w:val="false"/>
          <w:color w:val="000000"/>
          <w:sz w:val="28"/>
        </w:rPr>
        <w:t xml:space="preserve"> 94-бабы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 Iс басқармасының кейбiр мәселелерi туралы" Қазақстан Республикасы Президентiнiң 2000 жылғы 21 сәуiрдегi N 378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тiркелген құрамға көрсетiлетiн медициналық көмек көрсету көлемi мен сапасын жақсартуға негiз мүмкiндiк беретiн аурудың алдын алу, диагностика жасау және емдеу саласына қазiргi заманғы медициналық технологияларды енгiзу арқылы аурулардың алдын алу және емдеу сапасын жақсарту.
</w:t>
      </w:r>
      <w:r>
        <w:br/>
      </w:r>
      <w:r>
        <w:rPr>
          <w:rFonts w:ascii="Times New Roman"/>
          <w:b w:val="false"/>
          <w:i w:val="false"/>
          <w:color w:val="000000"/>
          <w:sz w:val="28"/>
        </w:rPr>
        <w:t>
      5. Бюджеттiк бағдарламаның мiндеттерi: Қазақстан Республикасы Президентi Iс басқармасының Медициналық орталығына ведомстволық қарасты мекемелер мен кәсiпорындардың жүйесiне қазiргi заманғы медициналық технологияларды енгiзу.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005        Медициналық Жүктелген қызмет-   Жыл    Қазақстан
</w:t>
      </w:r>
      <w:r>
        <w:br/>
      </w:r>
      <w:r>
        <w:rPr>
          <w:rFonts w:ascii="Times New Roman"/>
          <w:b w:val="false"/>
          <w:i w:val="false"/>
          <w:color w:val="000000"/>
          <w:sz w:val="28"/>
        </w:rPr>
        <w:t>
               ұйымдарды   тердi орындау       бойы   Республикасы
</w:t>
      </w:r>
      <w:r>
        <w:br/>
      </w:r>
      <w:r>
        <w:rPr>
          <w:rFonts w:ascii="Times New Roman"/>
          <w:b w:val="false"/>
          <w:i w:val="false"/>
          <w:color w:val="000000"/>
          <w:sz w:val="28"/>
        </w:rPr>
        <w:t>
               техникалық  мақсатында штат            Президентi Іс
</w:t>
      </w:r>
      <w:r>
        <w:br/>
      </w:r>
      <w:r>
        <w:rPr>
          <w:rFonts w:ascii="Times New Roman"/>
          <w:b w:val="false"/>
          <w:i w:val="false"/>
          <w:color w:val="000000"/>
          <w:sz w:val="28"/>
        </w:rPr>
        <w:t>
               және ақпа-  саны 29 бiрлiкпен          басқармасы
</w:t>
      </w:r>
      <w:r>
        <w:br/>
      </w:r>
      <w:r>
        <w:rPr>
          <w:rFonts w:ascii="Times New Roman"/>
          <w:b w:val="false"/>
          <w:i w:val="false"/>
          <w:color w:val="000000"/>
          <w:sz w:val="28"/>
        </w:rPr>
        <w:t>
               раттық қам- бекiтілген лимитке         Медициналық
</w:t>
      </w:r>
      <w:r>
        <w:br/>
      </w:r>
      <w:r>
        <w:rPr>
          <w:rFonts w:ascii="Times New Roman"/>
          <w:b w:val="false"/>
          <w:i w:val="false"/>
          <w:color w:val="000000"/>
          <w:sz w:val="28"/>
        </w:rPr>
        <w:t>
               тамасыз ету сәйкес, қазiргi            орталығының
</w:t>
      </w:r>
      <w:r>
        <w:br/>
      </w:r>
      <w:r>
        <w:rPr>
          <w:rFonts w:ascii="Times New Roman"/>
          <w:b w:val="false"/>
          <w:i w:val="false"/>
          <w:color w:val="000000"/>
          <w:sz w:val="28"/>
        </w:rPr>
        <w:t>
                           заманғы медицина-          Қазiргi
</w:t>
      </w:r>
      <w:r>
        <w:br/>
      </w:r>
      <w:r>
        <w:rPr>
          <w:rFonts w:ascii="Times New Roman"/>
          <w:b w:val="false"/>
          <w:i w:val="false"/>
          <w:color w:val="000000"/>
          <w:sz w:val="28"/>
        </w:rPr>
        <w:t>
                           лық технологиялар-         заманғы
</w:t>
      </w:r>
      <w:r>
        <w:br/>
      </w:r>
      <w:r>
        <w:rPr>
          <w:rFonts w:ascii="Times New Roman"/>
          <w:b w:val="false"/>
          <w:i w:val="false"/>
          <w:color w:val="000000"/>
          <w:sz w:val="28"/>
        </w:rPr>
        <w:t>
                           ды енгiзу орталы-          медициналық
</w:t>
      </w:r>
      <w:r>
        <w:br/>
      </w:r>
      <w:r>
        <w:rPr>
          <w:rFonts w:ascii="Times New Roman"/>
          <w:b w:val="false"/>
          <w:i w:val="false"/>
          <w:color w:val="000000"/>
          <w:sz w:val="28"/>
        </w:rPr>
        <w:t>
                           ғын күтiп ұстау.           технология-
</w:t>
      </w:r>
      <w:r>
        <w:br/>
      </w:r>
      <w:r>
        <w:rPr>
          <w:rFonts w:ascii="Times New Roman"/>
          <w:b w:val="false"/>
          <w:i w:val="false"/>
          <w:color w:val="000000"/>
          <w:sz w:val="28"/>
        </w:rPr>
        <w:t>
                           1 - мини АТС және          ларды енгiзу
</w:t>
      </w:r>
      <w:r>
        <w:br/>
      </w:r>
      <w:r>
        <w:rPr>
          <w:rFonts w:ascii="Times New Roman"/>
          <w:b w:val="false"/>
          <w:i w:val="false"/>
          <w:color w:val="000000"/>
          <w:sz w:val="28"/>
        </w:rPr>
        <w:t>
                           1 бiрлiк - кондици-        орталығы
</w:t>
      </w:r>
      <w:r>
        <w:br/>
      </w:r>
      <w:r>
        <w:rPr>
          <w:rFonts w:ascii="Times New Roman"/>
          <w:b w:val="false"/>
          <w:i w:val="false"/>
          <w:color w:val="000000"/>
          <w:sz w:val="28"/>
        </w:rPr>
        <w:t>
                           онер сатып алу.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w:t>
      </w:r>
      <w:r>
        <w:br/>
      </w:r>
      <w:r>
        <w:rPr>
          <w:rFonts w:ascii="Times New Roman"/>
          <w:b w:val="false"/>
          <w:i w:val="false"/>
          <w:color w:val="000000"/>
          <w:sz w:val="28"/>
        </w:rPr>
        <w:t>
жаңа технологиялар жөнiнде Қазақстан Республикасы Президентi Iс
</w:t>
      </w:r>
      <w:r>
        <w:br/>
      </w:r>
      <w:r>
        <w:rPr>
          <w:rFonts w:ascii="Times New Roman"/>
          <w:b w:val="false"/>
          <w:i w:val="false"/>
          <w:color w:val="000000"/>
          <w:sz w:val="28"/>
        </w:rPr>
        <w:t>
басқармасының Медициналық орталығына ведомстволық қарасты
</w:t>
      </w:r>
      <w:r>
        <w:br/>
      </w:r>
      <w:r>
        <w:rPr>
          <w:rFonts w:ascii="Times New Roman"/>
          <w:b w:val="false"/>
          <w:i w:val="false"/>
          <w:color w:val="000000"/>
          <w:sz w:val="28"/>
        </w:rPr>
        <w:t>
мекемелердiң ақпараттық хабардар болу деңгейiн көтеру; Қазақстан
</w:t>
      </w:r>
      <w:r>
        <w:br/>
      </w:r>
      <w:r>
        <w:rPr>
          <w:rFonts w:ascii="Times New Roman"/>
          <w:b w:val="false"/>
          <w:i w:val="false"/>
          <w:color w:val="000000"/>
          <w:sz w:val="28"/>
        </w:rPr>
        <w:t>
Республикасы Президентi Iс басқармасының Медициналық орталығының
</w:t>
      </w:r>
      <w:r>
        <w:br/>
      </w:r>
      <w:r>
        <w:rPr>
          <w:rFonts w:ascii="Times New Roman"/>
          <w:b w:val="false"/>
          <w:i w:val="false"/>
          <w:color w:val="000000"/>
          <w:sz w:val="28"/>
        </w:rPr>
        <w:t>
тұрақты қызмет етуiн қамтамасыз ету; тiркелген құрамға медициналық
</w:t>
      </w:r>
      <w:r>
        <w:br/>
      </w:r>
      <w:r>
        <w:rPr>
          <w:rFonts w:ascii="Times New Roman"/>
          <w:b w:val="false"/>
          <w:i w:val="false"/>
          <w:color w:val="000000"/>
          <w:sz w:val="28"/>
        </w:rPr>
        <w:t>
қызмет көрсетудiң бiлiктiлiгi мен сапасын көтеру.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407-ҚОСЫМША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407-қосымшаға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694 - Қазақстан Республикасы Президентiнiң Іс басқармасы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ақпараттық саясат жүргiзу"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006 республикалық бюджеттік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244193 мың теңге (екі жүз қырық төрт миллион бір жүз тоқсан үш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(Ерекше бөлiгi) Бюджет кодексiнің 
</w:t>
      </w:r>
      <w:r>
        <w:rPr>
          <w:rFonts w:ascii="Times New Roman"/>
          <w:b w:val="false"/>
          <w:i w:val="false"/>
          <w:color w:val="000000"/>
          <w:sz w:val="28"/>
        </w:rPr>
        <w:t xml:space="preserve"> 94-бабы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Тұңғыш Президентi туралы" Қазақстан Республикасының 2000 жылғы 20 шiлдедегi Заңының 
</w:t>
      </w:r>
      <w:r>
        <w:rPr>
          <w:rFonts w:ascii="Times New Roman"/>
          <w:b w:val="false"/>
          <w:i w:val="false"/>
          <w:color w:val="000000"/>
          <w:sz w:val="28"/>
        </w:rPr>
        <w:t xml:space="preserve"> 9-бабы </w:t>
      </w:r>
      <w:r>
        <w:rPr>
          <w:rFonts w:ascii="Times New Roman"/>
          <w:b w:val="false"/>
          <w:i w:val="false"/>
          <w:color w:val="000000"/>
          <w:sz w:val="28"/>
        </w:rPr>
        <w:t>
; "Қазақстан Республикасы Президентiнiң Телерадиокешенi мемлекеттiк мекемесiн қайта ұйымдастыру туралы" Қазақстан Республикасы Үкіметінің 1999 жылғы 17 тамыздағы N 1178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мемлекеттiң әлемдегi дұрыс имиджiн нығайту. Қазақстан Республикасының Президентi мен Үкiметiнiң қызметi туралы халықты хабардар ету.
</w:t>
      </w:r>
      <w:r>
        <w:br/>
      </w:r>
      <w:r>
        <w:rPr>
          <w:rFonts w:ascii="Times New Roman"/>
          <w:b w:val="false"/>
          <w:i w:val="false"/>
          <w:color w:val="000000"/>
          <w:sz w:val="28"/>
        </w:rPr>
        <w:t>
      5. Бюджеттiк бағдарламаның мiндеттерi: республиканың имиджiн нығайту үшiн мемлекеттiк ақпараттық саясатты жүргiзу.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006        Мемлекет-   Берiлген тақырып    Жыл    Қазақстан
</w:t>
      </w:r>
      <w:r>
        <w:br/>
      </w:r>
      <w:r>
        <w:rPr>
          <w:rFonts w:ascii="Times New Roman"/>
          <w:b w:val="false"/>
          <w:i w:val="false"/>
          <w:color w:val="000000"/>
          <w:sz w:val="28"/>
        </w:rPr>
        <w:t>
               тiк ақпа-   бойынша жоғары      бойы   Республикасы
</w:t>
      </w:r>
      <w:r>
        <w:br/>
      </w:r>
      <w:r>
        <w:rPr>
          <w:rFonts w:ascii="Times New Roman"/>
          <w:b w:val="false"/>
          <w:i w:val="false"/>
          <w:color w:val="000000"/>
          <w:sz w:val="28"/>
        </w:rPr>
        <w:t>
               раттық      кәсiптiк деңгейде          Президентiнiң
</w:t>
      </w:r>
      <w:r>
        <w:br/>
      </w:r>
      <w:r>
        <w:rPr>
          <w:rFonts w:ascii="Times New Roman"/>
          <w:b w:val="false"/>
          <w:i w:val="false"/>
          <w:color w:val="000000"/>
          <w:sz w:val="28"/>
        </w:rPr>
        <w:t>
               саясат      бейнематериалдар-          Iс басқармасы
</w:t>
      </w:r>
      <w:r>
        <w:br/>
      </w:r>
      <w:r>
        <w:rPr>
          <w:rFonts w:ascii="Times New Roman"/>
          <w:b w:val="false"/>
          <w:i w:val="false"/>
          <w:color w:val="000000"/>
          <w:sz w:val="28"/>
        </w:rPr>
        <w:t>
               жүргiзу     ды дайындау. Қа-
</w:t>
      </w:r>
      <w:r>
        <w:br/>
      </w:r>
      <w:r>
        <w:rPr>
          <w:rFonts w:ascii="Times New Roman"/>
          <w:b w:val="false"/>
          <w:i w:val="false"/>
          <w:color w:val="000000"/>
          <w:sz w:val="28"/>
        </w:rPr>
        <w:t>
                           зақстан Республи-
</w:t>
      </w:r>
      <w:r>
        <w:br/>
      </w:r>
      <w:r>
        <w:rPr>
          <w:rFonts w:ascii="Times New Roman"/>
          <w:b w:val="false"/>
          <w:i w:val="false"/>
          <w:color w:val="000000"/>
          <w:sz w:val="28"/>
        </w:rPr>
        <w:t>
                           касы Президентiнiң
</w:t>
      </w:r>
      <w:r>
        <w:br/>
      </w:r>
      <w:r>
        <w:rPr>
          <w:rFonts w:ascii="Times New Roman"/>
          <w:b w:val="false"/>
          <w:i w:val="false"/>
          <w:color w:val="000000"/>
          <w:sz w:val="28"/>
        </w:rPr>
        <w:t>
                           мұражайын негiзгi
</w:t>
      </w:r>
      <w:r>
        <w:br/>
      </w:r>
      <w:r>
        <w:rPr>
          <w:rFonts w:ascii="Times New Roman"/>
          <w:b w:val="false"/>
          <w:i w:val="false"/>
          <w:color w:val="000000"/>
          <w:sz w:val="28"/>
        </w:rPr>
        <w:t>
                           материалдардың
</w:t>
      </w:r>
      <w:r>
        <w:br/>
      </w:r>
      <w:r>
        <w:rPr>
          <w:rFonts w:ascii="Times New Roman"/>
          <w:b w:val="false"/>
          <w:i w:val="false"/>
          <w:color w:val="000000"/>
          <w:sz w:val="28"/>
        </w:rPr>
        <w:t>
                           негiзiнде кәсiби
</w:t>
      </w:r>
      <w:r>
        <w:br/>
      </w:r>
      <w:r>
        <w:rPr>
          <w:rFonts w:ascii="Times New Roman"/>
          <w:b w:val="false"/>
          <w:i w:val="false"/>
          <w:color w:val="000000"/>
          <w:sz w:val="28"/>
        </w:rPr>
        <w:t>
                           бейне-кассеталар
</w:t>
      </w:r>
      <w:r>
        <w:br/>
      </w:r>
      <w:r>
        <w:rPr>
          <w:rFonts w:ascii="Times New Roman"/>
          <w:b w:val="false"/>
          <w:i w:val="false"/>
          <w:color w:val="000000"/>
          <w:sz w:val="28"/>
        </w:rPr>
        <w:t>
                           мен лазерлiк
</w:t>
      </w:r>
      <w:r>
        <w:br/>
      </w:r>
      <w:r>
        <w:rPr>
          <w:rFonts w:ascii="Times New Roman"/>
          <w:b w:val="false"/>
          <w:i w:val="false"/>
          <w:color w:val="000000"/>
          <w:sz w:val="28"/>
        </w:rPr>
        <w:t>
                           компакт-дискiлер
</w:t>
      </w:r>
      <w:r>
        <w:br/>
      </w:r>
      <w:r>
        <w:rPr>
          <w:rFonts w:ascii="Times New Roman"/>
          <w:b w:val="false"/>
          <w:i w:val="false"/>
          <w:color w:val="000000"/>
          <w:sz w:val="28"/>
        </w:rPr>
        <w:t>
                           арқылы толықтыру.
</w:t>
      </w:r>
      <w:r>
        <w:br/>
      </w:r>
      <w:r>
        <w:rPr>
          <w:rFonts w:ascii="Times New Roman"/>
          <w:b w:val="false"/>
          <w:i w:val="false"/>
          <w:color w:val="000000"/>
          <w:sz w:val="28"/>
        </w:rPr>
        <w:t>
                           Қазақстан Респуб-
</w:t>
      </w:r>
      <w:r>
        <w:br/>
      </w:r>
      <w:r>
        <w:rPr>
          <w:rFonts w:ascii="Times New Roman"/>
          <w:b w:val="false"/>
          <w:i w:val="false"/>
          <w:color w:val="000000"/>
          <w:sz w:val="28"/>
        </w:rPr>
        <w:t>
                           ликасы Президен-
</w:t>
      </w:r>
      <w:r>
        <w:br/>
      </w:r>
      <w:r>
        <w:rPr>
          <w:rFonts w:ascii="Times New Roman"/>
          <w:b w:val="false"/>
          <w:i w:val="false"/>
          <w:color w:val="000000"/>
          <w:sz w:val="28"/>
        </w:rPr>
        <w:t>
                           тiнiң мұражайын
</w:t>
      </w:r>
      <w:r>
        <w:br/>
      </w:r>
      <w:r>
        <w:rPr>
          <w:rFonts w:ascii="Times New Roman"/>
          <w:b w:val="false"/>
          <w:i w:val="false"/>
          <w:color w:val="000000"/>
          <w:sz w:val="28"/>
        </w:rPr>
        <w:t>
                           хронология бойын-
</w:t>
      </w:r>
      <w:r>
        <w:br/>
      </w:r>
      <w:r>
        <w:rPr>
          <w:rFonts w:ascii="Times New Roman"/>
          <w:b w:val="false"/>
          <w:i w:val="false"/>
          <w:color w:val="000000"/>
          <w:sz w:val="28"/>
        </w:rPr>
        <w:t>
                           ша жүйелендiру.
</w:t>
      </w:r>
      <w:r>
        <w:br/>
      </w:r>
      <w:r>
        <w:rPr>
          <w:rFonts w:ascii="Times New Roman"/>
          <w:b w:val="false"/>
          <w:i w:val="false"/>
          <w:color w:val="000000"/>
          <w:sz w:val="28"/>
        </w:rPr>
        <w:t>
                           320 сағаттық
</w:t>
      </w:r>
      <w:r>
        <w:br/>
      </w:r>
      <w:r>
        <w:rPr>
          <w:rFonts w:ascii="Times New Roman"/>
          <w:b w:val="false"/>
          <w:i w:val="false"/>
          <w:color w:val="000000"/>
          <w:sz w:val="28"/>
        </w:rPr>
        <w:t>
                           бейне материалдар
</w:t>
      </w:r>
      <w:r>
        <w:br/>
      </w:r>
      <w:r>
        <w:rPr>
          <w:rFonts w:ascii="Times New Roman"/>
          <w:b w:val="false"/>
          <w:i w:val="false"/>
          <w:color w:val="000000"/>
          <w:sz w:val="28"/>
        </w:rPr>
        <w:t>
                           әзiрлеу және
</w:t>
      </w:r>
      <w:r>
        <w:br/>
      </w:r>
      <w:r>
        <w:rPr>
          <w:rFonts w:ascii="Times New Roman"/>
          <w:b w:val="false"/>
          <w:i w:val="false"/>
          <w:color w:val="000000"/>
          <w:sz w:val="28"/>
        </w:rPr>
        <w:t>
                           республикалық
</w:t>
      </w:r>
      <w:r>
        <w:br/>
      </w:r>
      <w:r>
        <w:rPr>
          <w:rFonts w:ascii="Times New Roman"/>
          <w:b w:val="false"/>
          <w:i w:val="false"/>
          <w:color w:val="000000"/>
          <w:sz w:val="28"/>
        </w:rPr>
        <w:t>
                           телеарналар,
</w:t>
      </w:r>
      <w:r>
        <w:br/>
      </w:r>
      <w:r>
        <w:rPr>
          <w:rFonts w:ascii="Times New Roman"/>
          <w:b w:val="false"/>
          <w:i w:val="false"/>
          <w:color w:val="000000"/>
          <w:sz w:val="28"/>
        </w:rPr>
        <w:t>
                           басқа да бұқара-
</w:t>
      </w:r>
      <w:r>
        <w:br/>
      </w:r>
      <w:r>
        <w:rPr>
          <w:rFonts w:ascii="Times New Roman"/>
          <w:b w:val="false"/>
          <w:i w:val="false"/>
          <w:color w:val="000000"/>
          <w:sz w:val="28"/>
        </w:rPr>
        <w:t>
                           лық ақпарат
</w:t>
      </w:r>
      <w:r>
        <w:br/>
      </w:r>
      <w:r>
        <w:rPr>
          <w:rFonts w:ascii="Times New Roman"/>
          <w:b w:val="false"/>
          <w:i w:val="false"/>
          <w:color w:val="000000"/>
          <w:sz w:val="28"/>
        </w:rPr>
        <w:t>
                           құралдары бойынша
</w:t>
      </w:r>
      <w:r>
        <w:br/>
      </w:r>
      <w:r>
        <w:rPr>
          <w:rFonts w:ascii="Times New Roman"/>
          <w:b w:val="false"/>
          <w:i w:val="false"/>
          <w:color w:val="000000"/>
          <w:sz w:val="28"/>
        </w:rPr>
        <w:t>
                           көрсету. Қазақстан
</w:t>
      </w:r>
      <w:r>
        <w:br/>
      </w:r>
      <w:r>
        <w:rPr>
          <w:rFonts w:ascii="Times New Roman"/>
          <w:b w:val="false"/>
          <w:i w:val="false"/>
          <w:color w:val="000000"/>
          <w:sz w:val="28"/>
        </w:rPr>
        <w:t>
                           Республикасы Пре-
</w:t>
      </w:r>
      <w:r>
        <w:br/>
      </w:r>
      <w:r>
        <w:rPr>
          <w:rFonts w:ascii="Times New Roman"/>
          <w:b w:val="false"/>
          <w:i w:val="false"/>
          <w:color w:val="000000"/>
          <w:sz w:val="28"/>
        </w:rPr>
        <w:t>
                           зидентiнiң бейне
</w:t>
      </w:r>
      <w:r>
        <w:br/>
      </w:r>
      <w:r>
        <w:rPr>
          <w:rFonts w:ascii="Times New Roman"/>
          <w:b w:val="false"/>
          <w:i w:val="false"/>
          <w:color w:val="000000"/>
          <w:sz w:val="28"/>
        </w:rPr>
        <w:t>
                           мұражайын 210
</w:t>
      </w:r>
      <w:r>
        <w:br/>
      </w:r>
      <w:r>
        <w:rPr>
          <w:rFonts w:ascii="Times New Roman"/>
          <w:b w:val="false"/>
          <w:i w:val="false"/>
          <w:color w:val="000000"/>
          <w:sz w:val="28"/>
        </w:rPr>
        <w:t>
                           сағаттық материал-
</w:t>
      </w:r>
      <w:r>
        <w:br/>
      </w:r>
      <w:r>
        <w:rPr>
          <w:rFonts w:ascii="Times New Roman"/>
          <w:b w:val="false"/>
          <w:i w:val="false"/>
          <w:color w:val="000000"/>
          <w:sz w:val="28"/>
        </w:rPr>
        <w:t>
                           дармен толықтыру.
</w:t>
      </w:r>
      <w:r>
        <w:br/>
      </w:r>
      <w:r>
        <w:rPr>
          <w:rFonts w:ascii="Times New Roman"/>
          <w:b w:val="false"/>
          <w:i w:val="false"/>
          <w:color w:val="000000"/>
          <w:sz w:val="28"/>
        </w:rPr>
        <w:t>
                           Қазақстан Респуб-
</w:t>
      </w:r>
      <w:r>
        <w:br/>
      </w:r>
      <w:r>
        <w:rPr>
          <w:rFonts w:ascii="Times New Roman"/>
          <w:b w:val="false"/>
          <w:i w:val="false"/>
          <w:color w:val="000000"/>
          <w:sz w:val="28"/>
        </w:rPr>
        <w:t>
                           ликасының Тұңғыш
</w:t>
      </w:r>
      <w:r>
        <w:br/>
      </w:r>
      <w:r>
        <w:rPr>
          <w:rFonts w:ascii="Times New Roman"/>
          <w:b w:val="false"/>
          <w:i w:val="false"/>
          <w:color w:val="000000"/>
          <w:sz w:val="28"/>
        </w:rPr>
        <w:t>
                           Президентiнiң
</w:t>
      </w:r>
      <w:r>
        <w:br/>
      </w:r>
      <w:r>
        <w:rPr>
          <w:rFonts w:ascii="Times New Roman"/>
          <w:b w:val="false"/>
          <w:i w:val="false"/>
          <w:color w:val="000000"/>
          <w:sz w:val="28"/>
        </w:rPr>
        <w:t>
                           қызметi туралы
</w:t>
      </w:r>
      <w:r>
        <w:br/>
      </w:r>
      <w:r>
        <w:rPr>
          <w:rFonts w:ascii="Times New Roman"/>
          <w:b w:val="false"/>
          <w:i w:val="false"/>
          <w:color w:val="000000"/>
          <w:sz w:val="28"/>
        </w:rPr>
        <w:t>
                           12 деректi фильм,
</w:t>
      </w:r>
      <w:r>
        <w:br/>
      </w:r>
      <w:r>
        <w:rPr>
          <w:rFonts w:ascii="Times New Roman"/>
          <w:b w:val="false"/>
          <w:i w:val="false"/>
          <w:color w:val="000000"/>
          <w:sz w:val="28"/>
        </w:rPr>
        <w:t>
                           мемлекеттiк сая-
</w:t>
      </w:r>
      <w:r>
        <w:br/>
      </w:r>
      <w:r>
        <w:rPr>
          <w:rFonts w:ascii="Times New Roman"/>
          <w:b w:val="false"/>
          <w:i w:val="false"/>
          <w:color w:val="000000"/>
          <w:sz w:val="28"/>
        </w:rPr>
        <w:t>
                           саттың әлеуметтiк
</w:t>
      </w:r>
      <w:r>
        <w:br/>
      </w:r>
      <w:r>
        <w:rPr>
          <w:rFonts w:ascii="Times New Roman"/>
          <w:b w:val="false"/>
          <w:i w:val="false"/>
          <w:color w:val="000000"/>
          <w:sz w:val="28"/>
        </w:rPr>
        <w:t>
                           аспектiлерiн жария
</w:t>
      </w:r>
      <w:r>
        <w:br/>
      </w:r>
      <w:r>
        <w:rPr>
          <w:rFonts w:ascii="Times New Roman"/>
          <w:b w:val="false"/>
          <w:i w:val="false"/>
          <w:color w:val="000000"/>
          <w:sz w:val="28"/>
        </w:rPr>
        <w:t>
                           етуге бағытталған
</w:t>
      </w:r>
      <w:r>
        <w:br/>
      </w:r>
      <w:r>
        <w:rPr>
          <w:rFonts w:ascii="Times New Roman"/>
          <w:b w:val="false"/>
          <w:i w:val="false"/>
          <w:color w:val="000000"/>
          <w:sz w:val="28"/>
        </w:rPr>
        <w:t>
                           18 бейнефильмдер
</w:t>
      </w:r>
      <w:r>
        <w:br/>
      </w:r>
      <w:r>
        <w:rPr>
          <w:rFonts w:ascii="Times New Roman"/>
          <w:b w:val="false"/>
          <w:i w:val="false"/>
          <w:color w:val="000000"/>
          <w:sz w:val="28"/>
        </w:rPr>
        <w:t>
                           шығару.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халықты өткiзiлiп жатқан реформалардың әлеуметтiк-экономикалық, саяси курстарымен кеңiнен хабардар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408-ҚОСЫМША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408-қосымшаға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694 - Қазақстан Республикасы Президентiнiң Іс басқармасы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"Ормандар мен жануарлар дүниесiн күзету,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қорғау, молайту"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007 республикалық бюджеттік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135231 мың теңге (бір жүз отыз бес миллион екi жүз отыз бiр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(Ерекше бөлiгі) Бюджет кодексiнiң 
</w:t>
      </w:r>
      <w:r>
        <w:rPr>
          <w:rFonts w:ascii="Times New Roman"/>
          <w:b w:val="false"/>
          <w:i w:val="false"/>
          <w:color w:val="000000"/>
          <w:sz w:val="28"/>
        </w:rPr>
        <w:t xml:space="preserve"> 94-бабы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"Ерекше қорғалатын табиғи аумақтар туралы" Қазақстан Республикасы Заңының 
</w:t>
      </w:r>
      <w:r>
        <w:rPr>
          <w:rFonts w:ascii="Times New Roman"/>
          <w:b w:val="false"/>
          <w:i w:val="false"/>
          <w:color w:val="000000"/>
          <w:sz w:val="28"/>
        </w:rPr>
        <w:t xml:space="preserve"> 73, </w:t>
      </w:r>
      <w:r>
        <w:rPr>
          <w:rFonts w:ascii="Times New Roman"/>
          <w:b w:val="false"/>
          <w:i w:val="false"/>
          <w:color w:val="000000"/>
          <w:sz w:val="28"/>
        </w:rPr>
        <w:t>
</w:t>
      </w:r>
      <w:r>
        <w:rPr>
          <w:rFonts w:ascii="Times New Roman"/>
          <w:b w:val="false"/>
          <w:i w:val="false"/>
          <w:color w:val="000000"/>
          <w:sz w:val="28"/>
        </w:rPr>
        <w:t xml:space="preserve"> 74-баптары </w:t>
      </w:r>
      <w:r>
        <w:rPr>
          <w:rFonts w:ascii="Times New Roman"/>
          <w:b w:val="false"/>
          <w:i w:val="false"/>
          <w:color w:val="000000"/>
          <w:sz w:val="28"/>
        </w:rPr>
        <w:t>
; "Бурабай" мемлекеттiк ұлттық табиғи паркi туралы" Қазақстан Республикасы Үкiметiнiң 2000 жылғы 12 тамыздағы N 1246 
</w:t>
      </w:r>
      <w:r>
        <w:rPr>
          <w:rFonts w:ascii="Times New Roman"/>
          <w:b w:val="false"/>
          <w:i w:val="false"/>
          <w:color w:val="000000"/>
          <w:sz w:val="28"/>
        </w:rPr>
        <w:t xml:space="preserve"> қаулысы </w:t>
      </w:r>
      <w:r>
        <w:rPr>
          <w:rFonts w:ascii="Times New Roman"/>
          <w:b w:val="false"/>
          <w:i w:val="false"/>
          <w:color w:val="000000"/>
          <w:sz w:val="28"/>
        </w:rPr>
        <w:t>
; "Мемлекеттiк орман қоры учаскелерiнде ормандарды күзету, қорғау, молайту әрi орман өсiру жөнiндегi нормалар мен нормативтер" Қазақстан Республикасы Yкiметiнiң 2004 жылғы 19 қаңтардағы N 53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Бюджеттік бағдарламаны қаржыландыру көздері: республикалық бюджеттің қаражаты.
</w:t>
      </w:r>
      <w:r>
        <w:br/>
      </w:r>
      <w:r>
        <w:rPr>
          <w:rFonts w:ascii="Times New Roman"/>
          <w:b w:val="false"/>
          <w:i w:val="false"/>
          <w:color w:val="000000"/>
          <w:sz w:val="28"/>
        </w:rPr>
        <w:t>
      4. Бюджеттiк бағдарламаның мақсаты: Бурабай таулы-орман кеңiстiгiнiң экожүйесiнiң тұтастығын сақтау.
</w:t>
      </w:r>
      <w:r>
        <w:br/>
      </w:r>
      <w:r>
        <w:rPr>
          <w:rFonts w:ascii="Times New Roman"/>
          <w:b w:val="false"/>
          <w:i w:val="false"/>
          <w:color w:val="000000"/>
          <w:sz w:val="28"/>
        </w:rPr>
        <w:t>
      5. Бюджеттiк бағдарламаның мiндеттерi: Бурабай таулы-орман кеңiстiгiнiң бiрегей табиғи кешенiн сақтау бойынша iс-шаралар жүргiзу.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007        Ормандар    "Бурабай" мемле-    Жыл    Қазақстан
</w:t>
      </w:r>
      <w:r>
        <w:br/>
      </w:r>
      <w:r>
        <w:rPr>
          <w:rFonts w:ascii="Times New Roman"/>
          <w:b w:val="false"/>
          <w:i w:val="false"/>
          <w:color w:val="000000"/>
          <w:sz w:val="28"/>
        </w:rPr>
        <w:t>
               мен жануар- кеттiк ұлттық та-   бойы   Республикасы
</w:t>
      </w:r>
      <w:r>
        <w:br/>
      </w:r>
      <w:r>
        <w:rPr>
          <w:rFonts w:ascii="Times New Roman"/>
          <w:b w:val="false"/>
          <w:i w:val="false"/>
          <w:color w:val="000000"/>
          <w:sz w:val="28"/>
        </w:rPr>
        <w:t>
               лар дүние-  биғи паркi" мемле-         Президентiнiң
</w:t>
      </w:r>
      <w:r>
        <w:br/>
      </w:r>
      <w:r>
        <w:rPr>
          <w:rFonts w:ascii="Times New Roman"/>
          <w:b w:val="false"/>
          <w:i w:val="false"/>
          <w:color w:val="000000"/>
          <w:sz w:val="28"/>
        </w:rPr>
        <w:t>
               сiн күзету, кеттiк мекемесiн           Іс басқармасы
</w:t>
      </w:r>
      <w:r>
        <w:br/>
      </w:r>
      <w:r>
        <w:rPr>
          <w:rFonts w:ascii="Times New Roman"/>
          <w:b w:val="false"/>
          <w:i w:val="false"/>
          <w:color w:val="000000"/>
          <w:sz w:val="28"/>
        </w:rPr>
        <w:t>
               қорғау,     ұстау үшiн орман,
</w:t>
      </w:r>
      <w:r>
        <w:br/>
      </w:r>
      <w:r>
        <w:rPr>
          <w:rFonts w:ascii="Times New Roman"/>
          <w:b w:val="false"/>
          <w:i w:val="false"/>
          <w:color w:val="000000"/>
          <w:sz w:val="28"/>
        </w:rPr>
        <w:t>
               молайту     жануарлар дүниесiн
</w:t>
      </w:r>
      <w:r>
        <w:br/>
      </w:r>
      <w:r>
        <w:rPr>
          <w:rFonts w:ascii="Times New Roman"/>
          <w:b w:val="false"/>
          <w:i w:val="false"/>
          <w:color w:val="000000"/>
          <w:sz w:val="28"/>
        </w:rPr>
        <w:t>
                           қорғау бойынша
</w:t>
      </w:r>
      <w:r>
        <w:br/>
      </w:r>
      <w:r>
        <w:rPr>
          <w:rFonts w:ascii="Times New Roman"/>
          <w:b w:val="false"/>
          <w:i w:val="false"/>
          <w:color w:val="000000"/>
          <w:sz w:val="28"/>
        </w:rPr>
        <w:t>
                           жүктелген мiндет-
</w:t>
      </w:r>
      <w:r>
        <w:br/>
      </w:r>
      <w:r>
        <w:rPr>
          <w:rFonts w:ascii="Times New Roman"/>
          <w:b w:val="false"/>
          <w:i w:val="false"/>
          <w:color w:val="000000"/>
          <w:sz w:val="28"/>
        </w:rPr>
        <w:t>
                           тердi орындау үшiн
</w:t>
      </w:r>
      <w:r>
        <w:br/>
      </w:r>
      <w:r>
        <w:rPr>
          <w:rFonts w:ascii="Times New Roman"/>
          <w:b w:val="false"/>
          <w:i w:val="false"/>
          <w:color w:val="000000"/>
          <w:sz w:val="28"/>
        </w:rPr>
        <w:t>
                           орман, жануарлар
</w:t>
      </w:r>
      <w:r>
        <w:br/>
      </w:r>
      <w:r>
        <w:rPr>
          <w:rFonts w:ascii="Times New Roman"/>
          <w:b w:val="false"/>
          <w:i w:val="false"/>
          <w:color w:val="000000"/>
          <w:sz w:val="28"/>
        </w:rPr>
        <w:t>
                           дүниесiн, су ре-
</w:t>
      </w:r>
      <w:r>
        <w:br/>
      </w:r>
      <w:r>
        <w:rPr>
          <w:rFonts w:ascii="Times New Roman"/>
          <w:b w:val="false"/>
          <w:i w:val="false"/>
          <w:color w:val="000000"/>
          <w:sz w:val="28"/>
        </w:rPr>
        <w:t>
                           сурстарын сақтау,
</w:t>
      </w:r>
      <w:r>
        <w:br/>
      </w:r>
      <w:r>
        <w:rPr>
          <w:rFonts w:ascii="Times New Roman"/>
          <w:b w:val="false"/>
          <w:i w:val="false"/>
          <w:color w:val="000000"/>
          <w:sz w:val="28"/>
        </w:rPr>
        <w:t>
                           қорғау және молай-
</w:t>
      </w:r>
      <w:r>
        <w:br/>
      </w:r>
      <w:r>
        <w:rPr>
          <w:rFonts w:ascii="Times New Roman"/>
          <w:b w:val="false"/>
          <w:i w:val="false"/>
          <w:color w:val="000000"/>
          <w:sz w:val="28"/>
        </w:rPr>
        <w:t>
                           ту саласында ғылы-
</w:t>
      </w:r>
      <w:r>
        <w:br/>
      </w:r>
      <w:r>
        <w:rPr>
          <w:rFonts w:ascii="Times New Roman"/>
          <w:b w:val="false"/>
          <w:i w:val="false"/>
          <w:color w:val="000000"/>
          <w:sz w:val="28"/>
        </w:rPr>
        <w:t>
                           ми-зерттеу жұмыс-
</w:t>
      </w:r>
      <w:r>
        <w:br/>
      </w:r>
      <w:r>
        <w:rPr>
          <w:rFonts w:ascii="Times New Roman"/>
          <w:b w:val="false"/>
          <w:i w:val="false"/>
          <w:color w:val="000000"/>
          <w:sz w:val="28"/>
        </w:rPr>
        <w:t>
                           тарын жүргiзу үшiн
</w:t>
      </w:r>
      <w:r>
        <w:br/>
      </w:r>
      <w:r>
        <w:rPr>
          <w:rFonts w:ascii="Times New Roman"/>
          <w:b w:val="false"/>
          <w:i w:val="false"/>
          <w:color w:val="000000"/>
          <w:sz w:val="28"/>
        </w:rPr>
        <w:t>
                           264 штат санын
</w:t>
      </w:r>
      <w:r>
        <w:br/>
      </w:r>
      <w:r>
        <w:rPr>
          <w:rFonts w:ascii="Times New Roman"/>
          <w:b w:val="false"/>
          <w:i w:val="false"/>
          <w:color w:val="000000"/>
          <w:sz w:val="28"/>
        </w:rPr>
        <w:t>
                           ұстау. 1 бiрлiк -
</w:t>
      </w:r>
      <w:r>
        <w:br/>
      </w:r>
      <w:r>
        <w:rPr>
          <w:rFonts w:ascii="Times New Roman"/>
          <w:b w:val="false"/>
          <w:i w:val="false"/>
          <w:color w:val="000000"/>
          <w:sz w:val="28"/>
        </w:rPr>
        <w:t>
                           өрт сөндiргiш
</w:t>
      </w:r>
      <w:r>
        <w:br/>
      </w:r>
      <w:r>
        <w:rPr>
          <w:rFonts w:ascii="Times New Roman"/>
          <w:b w:val="false"/>
          <w:i w:val="false"/>
          <w:color w:val="000000"/>
          <w:sz w:val="28"/>
        </w:rPr>
        <w:t>
                           машинасын, 1 бiр-
</w:t>
      </w:r>
      <w:r>
        <w:br/>
      </w:r>
      <w:r>
        <w:rPr>
          <w:rFonts w:ascii="Times New Roman"/>
          <w:b w:val="false"/>
          <w:i w:val="false"/>
          <w:color w:val="000000"/>
          <w:sz w:val="28"/>
        </w:rPr>
        <w:t>
                           лiк - УАЗ 31512
</w:t>
      </w:r>
      <w:r>
        <w:br/>
      </w:r>
      <w:r>
        <w:rPr>
          <w:rFonts w:ascii="Times New Roman"/>
          <w:b w:val="false"/>
          <w:i w:val="false"/>
          <w:color w:val="000000"/>
          <w:sz w:val="28"/>
        </w:rPr>
        <w:t>
                           автокөлiгiн, 2
</w:t>
      </w:r>
      <w:r>
        <w:br/>
      </w:r>
      <w:r>
        <w:rPr>
          <w:rFonts w:ascii="Times New Roman"/>
          <w:b w:val="false"/>
          <w:i w:val="false"/>
          <w:color w:val="000000"/>
          <w:sz w:val="28"/>
        </w:rPr>
        <w:t>
                           бiрлiк - орман
</w:t>
      </w:r>
      <w:r>
        <w:br/>
      </w:r>
      <w:r>
        <w:rPr>
          <w:rFonts w:ascii="Times New Roman"/>
          <w:b w:val="false"/>
          <w:i w:val="false"/>
          <w:color w:val="000000"/>
          <w:sz w:val="28"/>
        </w:rPr>
        <w:t>
                           сөндiргiш мото-
</w:t>
      </w:r>
      <w:r>
        <w:br/>
      </w:r>
      <w:r>
        <w:rPr>
          <w:rFonts w:ascii="Times New Roman"/>
          <w:b w:val="false"/>
          <w:i w:val="false"/>
          <w:color w:val="000000"/>
          <w:sz w:val="28"/>
        </w:rPr>
        <w:t>
                           помпасы, 10 бiр-
</w:t>
      </w:r>
      <w:r>
        <w:br/>
      </w:r>
      <w:r>
        <w:rPr>
          <w:rFonts w:ascii="Times New Roman"/>
          <w:b w:val="false"/>
          <w:i w:val="false"/>
          <w:color w:val="000000"/>
          <w:sz w:val="28"/>
        </w:rPr>
        <w:t>
                           лiк - үш дөңге-
</w:t>
      </w:r>
      <w:r>
        <w:br/>
      </w:r>
      <w:r>
        <w:rPr>
          <w:rFonts w:ascii="Times New Roman"/>
          <w:b w:val="false"/>
          <w:i w:val="false"/>
          <w:color w:val="000000"/>
          <w:sz w:val="28"/>
        </w:rPr>
        <w:t>
                           лектi мотоцикл,
</w:t>
      </w:r>
      <w:r>
        <w:br/>
      </w:r>
      <w:r>
        <w:rPr>
          <w:rFonts w:ascii="Times New Roman"/>
          <w:b w:val="false"/>
          <w:i w:val="false"/>
          <w:color w:val="000000"/>
          <w:sz w:val="28"/>
        </w:rPr>
        <w:t>
                           3 бiрлiк - трак-
</w:t>
      </w:r>
      <w:r>
        <w:br/>
      </w:r>
      <w:r>
        <w:rPr>
          <w:rFonts w:ascii="Times New Roman"/>
          <w:b w:val="false"/>
          <w:i w:val="false"/>
          <w:color w:val="000000"/>
          <w:sz w:val="28"/>
        </w:rPr>
        <w:t>
                           тор, 2 бiрлiк -
</w:t>
      </w:r>
      <w:r>
        <w:br/>
      </w:r>
      <w:r>
        <w:rPr>
          <w:rFonts w:ascii="Times New Roman"/>
          <w:b w:val="false"/>
          <w:i w:val="false"/>
          <w:color w:val="000000"/>
          <w:sz w:val="28"/>
        </w:rPr>
        <w:t>
                           қармен жүргiш,
</w:t>
      </w:r>
      <w:r>
        <w:br/>
      </w:r>
      <w:r>
        <w:rPr>
          <w:rFonts w:ascii="Times New Roman"/>
          <w:b w:val="false"/>
          <w:i w:val="false"/>
          <w:color w:val="000000"/>
          <w:sz w:val="28"/>
        </w:rPr>
        <w:t>
                           2 бiрлiк - екi
</w:t>
      </w:r>
      <w:r>
        <w:br/>
      </w:r>
      <w:r>
        <w:rPr>
          <w:rFonts w:ascii="Times New Roman"/>
          <w:b w:val="false"/>
          <w:i w:val="false"/>
          <w:color w:val="000000"/>
          <w:sz w:val="28"/>
        </w:rPr>
        <w:t>
                           дискті плуг, 2
</w:t>
      </w:r>
      <w:r>
        <w:br/>
      </w:r>
      <w:r>
        <w:rPr>
          <w:rFonts w:ascii="Times New Roman"/>
          <w:b w:val="false"/>
          <w:i w:val="false"/>
          <w:color w:val="000000"/>
          <w:sz w:val="28"/>
        </w:rPr>
        <w:t>
                           бiрлiк - алқап
</w:t>
      </w:r>
      <w:r>
        <w:br/>
      </w:r>
      <w:r>
        <w:rPr>
          <w:rFonts w:ascii="Times New Roman"/>
          <w:b w:val="false"/>
          <w:i w:val="false"/>
          <w:color w:val="000000"/>
          <w:sz w:val="28"/>
        </w:rPr>
        <w:t>
                           солушы, 1 бiрлiк
</w:t>
      </w:r>
      <w:r>
        <w:br/>
      </w:r>
      <w:r>
        <w:rPr>
          <w:rFonts w:ascii="Times New Roman"/>
          <w:b w:val="false"/>
          <w:i w:val="false"/>
          <w:color w:val="000000"/>
          <w:sz w:val="28"/>
        </w:rPr>
        <w:t>
                           - төрт корпустi
</w:t>
      </w:r>
      <w:r>
        <w:br/>
      </w:r>
      <w:r>
        <w:rPr>
          <w:rFonts w:ascii="Times New Roman"/>
          <w:b w:val="false"/>
          <w:i w:val="false"/>
          <w:color w:val="000000"/>
          <w:sz w:val="28"/>
        </w:rPr>
        <w:t>
                           плуг, 1 бiрлiк
</w:t>
      </w:r>
      <w:r>
        <w:br/>
      </w:r>
      <w:r>
        <w:rPr>
          <w:rFonts w:ascii="Times New Roman"/>
          <w:b w:val="false"/>
          <w:i w:val="false"/>
          <w:color w:val="000000"/>
          <w:sz w:val="28"/>
        </w:rPr>
        <w:t>
                           - фреза, 1 бiр-
</w:t>
      </w:r>
      <w:r>
        <w:br/>
      </w:r>
      <w:r>
        <w:rPr>
          <w:rFonts w:ascii="Times New Roman"/>
          <w:b w:val="false"/>
          <w:i w:val="false"/>
          <w:color w:val="000000"/>
          <w:sz w:val="28"/>
        </w:rPr>
        <w:t>
                           лiк - культива-
</w:t>
      </w:r>
      <w:r>
        <w:br/>
      </w:r>
      <w:r>
        <w:rPr>
          <w:rFonts w:ascii="Times New Roman"/>
          <w:b w:val="false"/>
          <w:i w:val="false"/>
          <w:color w:val="000000"/>
          <w:sz w:val="28"/>
        </w:rPr>
        <w:t>
                           тор, 21 бiрлiк
</w:t>
      </w:r>
      <w:r>
        <w:br/>
      </w:r>
      <w:r>
        <w:rPr>
          <w:rFonts w:ascii="Times New Roman"/>
          <w:b w:val="false"/>
          <w:i w:val="false"/>
          <w:color w:val="000000"/>
          <w:sz w:val="28"/>
        </w:rPr>
        <w:t>
                           - шөп шабатын
</w:t>
      </w:r>
      <w:r>
        <w:br/>
      </w:r>
      <w:r>
        <w:rPr>
          <w:rFonts w:ascii="Times New Roman"/>
          <w:b w:val="false"/>
          <w:i w:val="false"/>
          <w:color w:val="000000"/>
          <w:sz w:val="28"/>
        </w:rPr>
        <w:t>
                           машина.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w:t>
      </w:r>
      <w:r>
        <w:br/>
      </w:r>
      <w:r>
        <w:rPr>
          <w:rFonts w:ascii="Times New Roman"/>
          <w:b w:val="false"/>
          <w:i w:val="false"/>
          <w:color w:val="000000"/>
          <w:sz w:val="28"/>
        </w:rPr>
        <w:t>
табиғи кешеннiң сақталуын және экожүйенiң жақсаруын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409-ҚОСЫМША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409-қосымшаға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2005.12.14.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694 - Қазақстан Республикасы Президентiнiң Іс басқармасы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 Президентiнiң Іс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басқармасының объектiлерiн салу және қайта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008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15272328 мың теңге (он бес миллиард екі жүз жетпiс екi миллион үш жүз жиырма сегiз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(Ерекше бөлiгi) Бюджет кодексiнiң 
</w:t>
      </w:r>
      <w:r>
        <w:rPr>
          <w:rFonts w:ascii="Times New Roman"/>
          <w:b w:val="false"/>
          <w:i w:val="false"/>
          <w:color w:val="000000"/>
          <w:sz w:val="28"/>
        </w:rPr>
        <w:t xml:space="preserve"> 94-бабы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 Iс Басқармасының кейбiр мәселелерi туралы" Қазақстан Республикасы Президентiнiң 2000 жылғы 21 сәуiрдегi N 378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әлеуметтiк-экономикалық дамуының 2005-2007 жылдарға арналған орта мерзiмдi жоспарлау туралы" Қазақстан Республикасы Үкiметiнiң 2004 жылғы 31 тамыздағы N 917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Бюджеттік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аса маңызды мемлекеттiк объектiлердiң құрылысы.
</w:t>
      </w:r>
      <w:r>
        <w:br/>
      </w:r>
      <w:r>
        <w:rPr>
          <w:rFonts w:ascii="Times New Roman"/>
          <w:b w:val="false"/>
          <w:i w:val="false"/>
          <w:color w:val="000000"/>
          <w:sz w:val="28"/>
        </w:rPr>
        <w:t>
      5. Бюджеттiк бағдарламаның мiндеттерi: Қазақстан Республикасы Президентi Іс басқармасының объектiлерiн салу және қалпына келтiрудi қамтамасыз ету.
</w:t>
      </w:r>
      <w:r>
        <w:br/>
      </w:r>
      <w:r>
        <w:rPr>
          <w:rFonts w:ascii="Times New Roman"/>
          <w:b w:val="false"/>
          <w:i w:val="false"/>
          <w:color w:val="000000"/>
          <w:sz w:val="28"/>
        </w:rPr>
        <w:t>
      6. Бюджеттiк бағдарламаны iске асыру жөнiндегі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008        Қазақстан   Қазақстан Республи- Жыл    Қазақстан
</w:t>
      </w:r>
      <w:r>
        <w:br/>
      </w:r>
      <w:r>
        <w:rPr>
          <w:rFonts w:ascii="Times New Roman"/>
          <w:b w:val="false"/>
          <w:i w:val="false"/>
          <w:color w:val="000000"/>
          <w:sz w:val="28"/>
        </w:rPr>
        <w:t>
               Республика- касының Президентi  бойы   Республикасы
</w:t>
      </w:r>
      <w:r>
        <w:br/>
      </w:r>
      <w:r>
        <w:rPr>
          <w:rFonts w:ascii="Times New Roman"/>
          <w:b w:val="false"/>
          <w:i w:val="false"/>
          <w:color w:val="000000"/>
          <w:sz w:val="28"/>
        </w:rPr>
        <w:t>
               сы Прези-   Iс басқармасының           Президентiнiң
</w:t>
      </w:r>
      <w:r>
        <w:br/>
      </w:r>
      <w:r>
        <w:rPr>
          <w:rFonts w:ascii="Times New Roman"/>
          <w:b w:val="false"/>
          <w:i w:val="false"/>
          <w:color w:val="000000"/>
          <w:sz w:val="28"/>
        </w:rPr>
        <w:t>
               дентiнiң Iс инвестициялық жоба-        Iс басқармасы
</w:t>
      </w:r>
      <w:r>
        <w:br/>
      </w:r>
      <w:r>
        <w:rPr>
          <w:rFonts w:ascii="Times New Roman"/>
          <w:b w:val="false"/>
          <w:i w:val="false"/>
          <w:color w:val="000000"/>
          <w:sz w:val="28"/>
        </w:rPr>
        <w:t>
               басқарма-   ларын заңнамада
</w:t>
      </w:r>
      <w:r>
        <w:br/>
      </w:r>
      <w:r>
        <w:rPr>
          <w:rFonts w:ascii="Times New Roman"/>
          <w:b w:val="false"/>
          <w:i w:val="false"/>
          <w:color w:val="000000"/>
          <w:sz w:val="28"/>
        </w:rPr>
        <w:t>
               сының       белгiленген тәртіп-
</w:t>
      </w:r>
      <w:r>
        <w:br/>
      </w:r>
      <w:r>
        <w:rPr>
          <w:rFonts w:ascii="Times New Roman"/>
          <w:b w:val="false"/>
          <w:i w:val="false"/>
          <w:color w:val="000000"/>
          <w:sz w:val="28"/>
        </w:rPr>
        <w:t>
               объектi-    пен бекiтілген:
</w:t>
      </w:r>
      <w:r>
        <w:br/>
      </w:r>
      <w:r>
        <w:rPr>
          <w:rFonts w:ascii="Times New Roman"/>
          <w:b w:val="false"/>
          <w:i w:val="false"/>
          <w:color w:val="000000"/>
          <w:sz w:val="28"/>
        </w:rPr>
        <w:t>
               лерiн салу  1) мыналарды:
</w:t>
      </w:r>
      <w:r>
        <w:br/>
      </w:r>
      <w:r>
        <w:rPr>
          <w:rFonts w:ascii="Times New Roman"/>
          <w:b w:val="false"/>
          <w:i w:val="false"/>
          <w:color w:val="000000"/>
          <w:sz w:val="28"/>
        </w:rPr>
        <w:t>
               және қайта  Министрлiктер үйiн;
</w:t>
      </w:r>
      <w:r>
        <w:br/>
      </w:r>
      <w:r>
        <w:rPr>
          <w:rFonts w:ascii="Times New Roman"/>
          <w:b w:val="false"/>
          <w:i w:val="false"/>
          <w:color w:val="000000"/>
          <w:sz w:val="28"/>
        </w:rPr>
        <w:t>
               жаңарту     Бейбiтшілiк және
</w:t>
      </w:r>
      <w:r>
        <w:br/>
      </w:r>
      <w:r>
        <w:rPr>
          <w:rFonts w:ascii="Times New Roman"/>
          <w:b w:val="false"/>
          <w:i w:val="false"/>
          <w:color w:val="000000"/>
          <w:sz w:val="28"/>
        </w:rPr>
        <w:t>
                           Келiсiм сарайын;
</w:t>
      </w:r>
      <w:r>
        <w:br/>
      </w:r>
      <w:r>
        <w:rPr>
          <w:rFonts w:ascii="Times New Roman"/>
          <w:b w:val="false"/>
          <w:i w:val="false"/>
          <w:color w:val="000000"/>
          <w:sz w:val="28"/>
        </w:rPr>
        <w:t>
                           Есiл өзенiнiң сол
</w:t>
      </w:r>
      <w:r>
        <w:br/>
      </w:r>
      <w:r>
        <w:rPr>
          <w:rFonts w:ascii="Times New Roman"/>
          <w:b w:val="false"/>
          <w:i w:val="false"/>
          <w:color w:val="000000"/>
          <w:sz w:val="28"/>
        </w:rPr>
        <w:t>
                           жақ жағалауында 
</w:t>
      </w:r>
      <w:r>
        <w:br/>
      </w:r>
      <w:r>
        <w:rPr>
          <w:rFonts w:ascii="Times New Roman"/>
          <w:b w:val="false"/>
          <w:i w:val="false"/>
          <w:color w:val="000000"/>
          <w:sz w:val="28"/>
        </w:rPr>
        <w:t>
                           стадион;
</w:t>
      </w:r>
      <w:r>
        <w:br/>
      </w:r>
      <w:r>
        <w:rPr>
          <w:rFonts w:ascii="Times New Roman"/>
          <w:b w:val="false"/>
          <w:i w:val="false"/>
          <w:color w:val="000000"/>
          <w:sz w:val="28"/>
        </w:rPr>
        <w:t>
                            Есiл өзенiнiң сол
</w:t>
      </w:r>
      <w:r>
        <w:br/>
      </w:r>
      <w:r>
        <w:rPr>
          <w:rFonts w:ascii="Times New Roman"/>
          <w:b w:val="false"/>
          <w:i w:val="false"/>
          <w:color w:val="000000"/>
          <w:sz w:val="28"/>
        </w:rPr>
        <w:t>
                           жақ жағалауында 400
</w:t>
      </w:r>
      <w:r>
        <w:br/>
      </w:r>
      <w:r>
        <w:rPr>
          <w:rFonts w:ascii="Times New Roman"/>
          <w:b w:val="false"/>
          <w:i w:val="false"/>
          <w:color w:val="000000"/>
          <w:sz w:val="28"/>
        </w:rPr>
        <w:t>
                           жеңiл автомобильге
</w:t>
      </w:r>
      <w:r>
        <w:br/>
      </w:r>
      <w:r>
        <w:rPr>
          <w:rFonts w:ascii="Times New Roman"/>
          <w:b w:val="false"/>
          <w:i w:val="false"/>
          <w:color w:val="000000"/>
          <w:sz w:val="28"/>
        </w:rPr>
        <w:t>
                           арналған қосалқы үй-
</w:t>
      </w:r>
      <w:r>
        <w:br/>
      </w:r>
      <w:r>
        <w:rPr>
          <w:rFonts w:ascii="Times New Roman"/>
          <w:b w:val="false"/>
          <w:i w:val="false"/>
          <w:color w:val="000000"/>
          <w:sz w:val="28"/>
        </w:rPr>
        <w:t>
                           жайлары бар жабық 
</w:t>
      </w:r>
      <w:r>
        <w:br/>
      </w:r>
      <w:r>
        <w:rPr>
          <w:rFonts w:ascii="Times New Roman"/>
          <w:b w:val="false"/>
          <w:i w:val="false"/>
          <w:color w:val="000000"/>
          <w:sz w:val="28"/>
        </w:rPr>
        <w:t>
                           гараж;
</w:t>
      </w:r>
      <w:r>
        <w:br/>
      </w:r>
      <w:r>
        <w:rPr>
          <w:rFonts w:ascii="Times New Roman"/>
          <w:b w:val="false"/>
          <w:i w:val="false"/>
          <w:color w:val="000000"/>
          <w:sz w:val="28"/>
        </w:rPr>
        <w:t>
                            Алматы қаласында 
</w:t>
      </w:r>
      <w:r>
        <w:br/>
      </w:r>
      <w:r>
        <w:rPr>
          <w:rFonts w:ascii="Times New Roman"/>
          <w:b w:val="false"/>
          <w:i w:val="false"/>
          <w:color w:val="000000"/>
          <w:sz w:val="28"/>
        </w:rPr>
        <w:t>
                           Стратегиялық зерттеу-
</w:t>
      </w:r>
      <w:r>
        <w:br/>
      </w:r>
      <w:r>
        <w:rPr>
          <w:rFonts w:ascii="Times New Roman"/>
          <w:b w:val="false"/>
          <w:i w:val="false"/>
          <w:color w:val="000000"/>
          <w:sz w:val="28"/>
        </w:rPr>
        <w:t>
                           лер институтын, офисi
</w:t>
      </w:r>
      <w:r>
        <w:br/>
      </w:r>
      <w:r>
        <w:rPr>
          <w:rFonts w:ascii="Times New Roman"/>
          <w:b w:val="false"/>
          <w:i w:val="false"/>
          <w:color w:val="000000"/>
          <w:sz w:val="28"/>
        </w:rPr>
        <w:t>
                           мен қорын;
</w:t>
      </w:r>
      <w:r>
        <w:br/>
      </w:r>
      <w:r>
        <w:rPr>
          <w:rFonts w:ascii="Times New Roman"/>
          <w:b w:val="false"/>
          <w:i w:val="false"/>
          <w:color w:val="000000"/>
          <w:sz w:val="28"/>
        </w:rPr>
        <w:t>
                            Астана қаласында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Резиден-
</w:t>
      </w:r>
      <w:r>
        <w:br/>
      </w:r>
      <w:r>
        <w:rPr>
          <w:rFonts w:ascii="Times New Roman"/>
          <w:b w:val="false"/>
          <w:i w:val="false"/>
          <w:color w:val="000000"/>
          <w:sz w:val="28"/>
        </w:rPr>
        <w:t>
                           циясында үлкен бұрқақ;
</w:t>
      </w:r>
      <w:r>
        <w:br/>
      </w:r>
      <w:r>
        <w:rPr>
          <w:rFonts w:ascii="Times New Roman"/>
          <w:b w:val="false"/>
          <w:i w:val="false"/>
          <w:color w:val="000000"/>
          <w:sz w:val="28"/>
        </w:rPr>
        <w:t>
                           2) мынадай объектілердi:
</w:t>
      </w:r>
      <w:r>
        <w:br/>
      </w:r>
      <w:r>
        <w:rPr>
          <w:rFonts w:ascii="Times New Roman"/>
          <w:b w:val="false"/>
          <w:i w:val="false"/>
          <w:color w:val="000000"/>
          <w:sz w:val="28"/>
        </w:rPr>
        <w:t>
                            Астана қаласында Есiл
</w:t>
      </w:r>
      <w:r>
        <w:br/>
      </w:r>
      <w:r>
        <w:rPr>
          <w:rFonts w:ascii="Times New Roman"/>
          <w:b w:val="false"/>
          <w:i w:val="false"/>
          <w:color w:val="000000"/>
          <w:sz w:val="28"/>
        </w:rPr>
        <w:t>
                           өзенiнiң сол жақ жаға-
</w:t>
      </w:r>
      <w:r>
        <w:br/>
      </w:r>
      <w:r>
        <w:rPr>
          <w:rFonts w:ascii="Times New Roman"/>
          <w:b w:val="false"/>
          <w:i w:val="false"/>
          <w:color w:val="000000"/>
          <w:sz w:val="28"/>
        </w:rPr>
        <w:t>
                           лауында Қазақстан Рес-
</w:t>
      </w:r>
      <w:r>
        <w:br/>
      </w:r>
      <w:r>
        <w:rPr>
          <w:rFonts w:ascii="Times New Roman"/>
          <w:b w:val="false"/>
          <w:i w:val="false"/>
          <w:color w:val="000000"/>
          <w:sz w:val="28"/>
        </w:rPr>
        <w:t>
                           публикасының Парламентi
</w:t>
      </w:r>
      <w:r>
        <w:br/>
      </w:r>
      <w:r>
        <w:rPr>
          <w:rFonts w:ascii="Times New Roman"/>
          <w:b w:val="false"/>
          <w:i w:val="false"/>
          <w:color w:val="000000"/>
          <w:sz w:val="28"/>
        </w:rPr>
        <w:t>
                           Мәжiлiсiнiң 400 орынға
</w:t>
      </w:r>
      <w:r>
        <w:br/>
      </w:r>
      <w:r>
        <w:rPr>
          <w:rFonts w:ascii="Times New Roman"/>
          <w:b w:val="false"/>
          <w:i w:val="false"/>
          <w:color w:val="000000"/>
          <w:sz w:val="28"/>
        </w:rPr>
        <w:t>
                           арналған бiрлескен оты-
</w:t>
      </w:r>
      <w:r>
        <w:br/>
      </w:r>
      <w:r>
        <w:rPr>
          <w:rFonts w:ascii="Times New Roman"/>
          <w:b w:val="false"/>
          <w:i w:val="false"/>
          <w:color w:val="000000"/>
          <w:sz w:val="28"/>
        </w:rPr>
        <w:t>
                           рыс залы бар ғимаратын;
</w:t>
      </w:r>
      <w:r>
        <w:br/>
      </w:r>
      <w:r>
        <w:rPr>
          <w:rFonts w:ascii="Times New Roman"/>
          <w:b w:val="false"/>
          <w:i w:val="false"/>
          <w:color w:val="000000"/>
          <w:sz w:val="28"/>
        </w:rPr>
        <w:t>
                            Астана қаласында Есіл
</w:t>
      </w:r>
      <w:r>
        <w:br/>
      </w:r>
      <w:r>
        <w:rPr>
          <w:rFonts w:ascii="Times New Roman"/>
          <w:b w:val="false"/>
          <w:i w:val="false"/>
          <w:color w:val="000000"/>
          <w:sz w:val="28"/>
        </w:rPr>
        <w:t>
                           өзенiнiң сол жақ жағала-
</w:t>
      </w:r>
      <w:r>
        <w:br/>
      </w:r>
      <w:r>
        <w:rPr>
          <w:rFonts w:ascii="Times New Roman"/>
          <w:b w:val="false"/>
          <w:i w:val="false"/>
          <w:color w:val="000000"/>
          <w:sz w:val="28"/>
        </w:rPr>
        <w:t>
                           уында әкiмшiлiк ғимара-
</w:t>
      </w:r>
      <w:r>
        <w:br/>
      </w:r>
      <w:r>
        <w:rPr>
          <w:rFonts w:ascii="Times New Roman"/>
          <w:b w:val="false"/>
          <w:i w:val="false"/>
          <w:color w:val="000000"/>
          <w:sz w:val="28"/>
        </w:rPr>
        <w:t>
                           тын (Үкiмет Үйiн);
</w:t>
      </w:r>
      <w:r>
        <w:br/>
      </w:r>
      <w:r>
        <w:rPr>
          <w:rFonts w:ascii="Times New Roman"/>
          <w:b w:val="false"/>
          <w:i w:val="false"/>
          <w:color w:val="000000"/>
          <w:sz w:val="28"/>
        </w:rPr>
        <w:t>
                            Астана қаласында инже-
</w:t>
      </w:r>
      <w:r>
        <w:br/>
      </w:r>
      <w:r>
        <w:rPr>
          <w:rFonts w:ascii="Times New Roman"/>
          <w:b w:val="false"/>
          <w:i w:val="false"/>
          <w:color w:val="000000"/>
          <w:sz w:val="28"/>
        </w:rPr>
        <w:t>
                           нерлiк коммуникациялары
</w:t>
      </w:r>
      <w:r>
        <w:br/>
      </w:r>
      <w:r>
        <w:rPr>
          <w:rFonts w:ascii="Times New Roman"/>
          <w:b w:val="false"/>
          <w:i w:val="false"/>
          <w:color w:val="000000"/>
          <w:sz w:val="28"/>
        </w:rPr>
        <w:t>
                           бар Қазақстан Республи-
</w:t>
      </w:r>
      <w:r>
        <w:br/>
      </w:r>
      <w:r>
        <w:rPr>
          <w:rFonts w:ascii="Times New Roman"/>
          <w:b w:val="false"/>
          <w:i w:val="false"/>
          <w:color w:val="000000"/>
          <w:sz w:val="28"/>
        </w:rPr>
        <w:t>
                           касы Президентiнiң Ре-
</w:t>
      </w:r>
      <w:r>
        <w:br/>
      </w:r>
      <w:r>
        <w:rPr>
          <w:rFonts w:ascii="Times New Roman"/>
          <w:b w:val="false"/>
          <w:i w:val="false"/>
          <w:color w:val="000000"/>
          <w:sz w:val="28"/>
        </w:rPr>
        <w:t>
                           зиденциясын (көркейту);
</w:t>
      </w:r>
      <w:r>
        <w:br/>
      </w:r>
      <w:r>
        <w:rPr>
          <w:rFonts w:ascii="Times New Roman"/>
          <w:b w:val="false"/>
          <w:i w:val="false"/>
          <w:color w:val="000000"/>
          <w:sz w:val="28"/>
        </w:rPr>
        <w:t>
                            Астана қаласында кон-
</w:t>
      </w:r>
      <w:r>
        <w:br/>
      </w:r>
      <w:r>
        <w:rPr>
          <w:rFonts w:ascii="Times New Roman"/>
          <w:b w:val="false"/>
          <w:i w:val="false"/>
          <w:color w:val="000000"/>
          <w:sz w:val="28"/>
        </w:rPr>
        <w:t>
                           церт залы бар Қазақ ұлт-
</w:t>
      </w:r>
      <w:r>
        <w:br/>
      </w:r>
      <w:r>
        <w:rPr>
          <w:rFonts w:ascii="Times New Roman"/>
          <w:b w:val="false"/>
          <w:i w:val="false"/>
          <w:color w:val="000000"/>
          <w:sz w:val="28"/>
        </w:rPr>
        <w:t>
                           тық музыка академиясының
</w:t>
      </w:r>
      <w:r>
        <w:br/>
      </w:r>
      <w:r>
        <w:rPr>
          <w:rFonts w:ascii="Times New Roman"/>
          <w:b w:val="false"/>
          <w:i w:val="false"/>
          <w:color w:val="000000"/>
          <w:sz w:val="28"/>
        </w:rPr>
        <w:t>
                           оқу корпусын салуды аяқ-
</w:t>
      </w:r>
      <w:r>
        <w:br/>
      </w:r>
      <w:r>
        <w:rPr>
          <w:rFonts w:ascii="Times New Roman"/>
          <w:b w:val="false"/>
          <w:i w:val="false"/>
          <w:color w:val="000000"/>
          <w:sz w:val="28"/>
        </w:rPr>
        <w:t>
                           тау бойынша қосымша жұ-
</w:t>
      </w:r>
      <w:r>
        <w:br/>
      </w:r>
      <w:r>
        <w:rPr>
          <w:rFonts w:ascii="Times New Roman"/>
          <w:b w:val="false"/>
          <w:i w:val="false"/>
          <w:color w:val="000000"/>
          <w:sz w:val="28"/>
        </w:rPr>
        <w:t>
                           мыстар жүргiзу жөнiндегi
</w:t>
      </w:r>
      <w:r>
        <w:br/>
      </w:r>
      <w:r>
        <w:rPr>
          <w:rFonts w:ascii="Times New Roman"/>
          <w:b w:val="false"/>
          <w:i w:val="false"/>
          <w:color w:val="000000"/>
          <w:sz w:val="28"/>
        </w:rPr>
        <w:t>
                           iс-шараларға арналған
</w:t>
      </w:r>
      <w:r>
        <w:br/>
      </w:r>
      <w:r>
        <w:rPr>
          <w:rFonts w:ascii="Times New Roman"/>
          <w:b w:val="false"/>
          <w:i w:val="false"/>
          <w:color w:val="000000"/>
          <w:sz w:val="28"/>
        </w:rPr>
        <w:t>
                           жобалау-сметалық құжат-
</w:t>
      </w:r>
      <w:r>
        <w:br/>
      </w:r>
      <w:r>
        <w:rPr>
          <w:rFonts w:ascii="Times New Roman"/>
          <w:b w:val="false"/>
          <w:i w:val="false"/>
          <w:color w:val="000000"/>
          <w:sz w:val="28"/>
        </w:rPr>
        <w:t>
                           тамаға сәйкес iске асыру.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w:t>
      </w:r>
      <w:r>
        <w:br/>
      </w:r>
      <w:r>
        <w:rPr>
          <w:rFonts w:ascii="Times New Roman"/>
          <w:b w:val="false"/>
          <w:i w:val="false"/>
          <w:color w:val="000000"/>
          <w:sz w:val="28"/>
        </w:rPr>
        <w:t>
2005 жылы аяқталатын Алматы қаласындағы Стратегиялық зерттеулер
</w:t>
      </w:r>
      <w:r>
        <w:br/>
      </w:r>
      <w:r>
        <w:rPr>
          <w:rFonts w:ascii="Times New Roman"/>
          <w:b w:val="false"/>
          <w:i w:val="false"/>
          <w:color w:val="000000"/>
          <w:sz w:val="28"/>
        </w:rPr>
        <w:t>
институты, офис және қор ғимаратының, Астана қаласында Есiл өзенiнiң сол жақ жағалауында Қазақстан Республикасының Парламентi Мәжілiсiнiң 400 орынға арналған бiрлескен отырыс залы бар ғимараты, Астана қаласында Есiл өзенiнiң сол жақ жағалауында әкiмшiлiк ғимараты (Үкiмет Үйi), Астана қаласында Қазақстан Республикасы Президентiнiң Резиденциясында үлкен бұрқақ, инженерлiк коммуникациялары бар Қазақстан Республикасы Президентiнiң Резиденциясы, Астана қаласында Қазақстан Республикасы Парламентiнiң 90 пәтерге арналған жатақханасының сыртқы инженерлiк желiлерi мен қоса салынған қазандығы, Астана қаласында концерт залы бар Қазақ ұлттық музыка академиясының оқу корпусы, 2006-2007 жылдары аяқталатын Министрлiктер үйi, Бейбiтшiлiк және Келiсiм сарайы, Астана қаласындағы Көрме орталығы, өзенiнiң сол жақ жағалауындағы стадион, объектiлердiң құрылысы.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410-ҚОСЫМША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410-қосымшаға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694 - Қазақстан Республикасы Президентiнiң Іс басқармасы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органдар үшiн автомашиналар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паркiн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009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384969 мың теңге (үш жүз сексен төрт миллион тоғыз жүз алпыс тоғыз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(Ерекше бөлiгі) Бюджет кодексiнiң 
</w:t>
      </w:r>
      <w:r>
        <w:rPr>
          <w:rFonts w:ascii="Times New Roman"/>
          <w:b w:val="false"/>
          <w:i w:val="false"/>
          <w:color w:val="000000"/>
          <w:sz w:val="28"/>
        </w:rPr>
        <w:t xml:space="preserve"> 94-бабы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 Iс басқармасының кейбiр мәселелерi туралы" Қазақстан Республикасы Президентiнiң 2000 жылғы 21 сәуiрдегi N 378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 Президентi Iс басқармасы үшiн автомашиналар паркiн орталықтандырып жаңарту.
</w:t>
      </w:r>
      <w:r>
        <w:br/>
      </w:r>
      <w:r>
        <w:rPr>
          <w:rFonts w:ascii="Times New Roman"/>
          <w:b w:val="false"/>
          <w:i w:val="false"/>
          <w:color w:val="000000"/>
          <w:sz w:val="28"/>
        </w:rPr>
        <w:t>
      5. Бюджеттiк бағдарламаның мiндеттерi: Қазақстан Республикасы Президентi Iс басқармасы үшiн автомашиналар паркiн орталықтандырып сатып алу.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009        Мемлекеттiк 60 бiрлiк автокө-  Жыл     Қазақстан
</w:t>
      </w:r>
      <w:r>
        <w:br/>
      </w:r>
      <w:r>
        <w:rPr>
          <w:rFonts w:ascii="Times New Roman"/>
          <w:b w:val="false"/>
          <w:i w:val="false"/>
          <w:color w:val="000000"/>
          <w:sz w:val="28"/>
        </w:rPr>
        <w:t>
               органдар    лiк сатып алу.     бойы    Республикасы
</w:t>
      </w:r>
      <w:r>
        <w:br/>
      </w:r>
      <w:r>
        <w:rPr>
          <w:rFonts w:ascii="Times New Roman"/>
          <w:b w:val="false"/>
          <w:i w:val="false"/>
          <w:color w:val="000000"/>
          <w:sz w:val="28"/>
        </w:rPr>
        <w:t>
               үшiн авто-                             Президентiнiң
</w:t>
      </w:r>
      <w:r>
        <w:br/>
      </w:r>
      <w:r>
        <w:rPr>
          <w:rFonts w:ascii="Times New Roman"/>
          <w:b w:val="false"/>
          <w:i w:val="false"/>
          <w:color w:val="000000"/>
          <w:sz w:val="28"/>
        </w:rPr>
        <w:t>
               машиналар                              Iс басқармасы
</w:t>
      </w:r>
      <w:r>
        <w:br/>
      </w:r>
      <w:r>
        <w:rPr>
          <w:rFonts w:ascii="Times New Roman"/>
          <w:b w:val="false"/>
          <w:i w:val="false"/>
          <w:color w:val="000000"/>
          <w:sz w:val="28"/>
        </w:rPr>
        <w:t>
               паркiн
</w:t>
      </w:r>
      <w:r>
        <w:br/>
      </w:r>
      <w:r>
        <w:rPr>
          <w:rFonts w:ascii="Times New Roman"/>
          <w:b w:val="false"/>
          <w:i w:val="false"/>
          <w:color w:val="000000"/>
          <w:sz w:val="28"/>
        </w:rPr>
        <w:t>
               жаңарту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w:t>
      </w:r>
      <w:r>
        <w:br/>
      </w:r>
      <w:r>
        <w:rPr>
          <w:rFonts w:ascii="Times New Roman"/>
          <w:b w:val="false"/>
          <w:i w:val="false"/>
          <w:color w:val="000000"/>
          <w:sz w:val="28"/>
        </w:rPr>
        <w:t>
мемлекеттiк органдарға көлiк қызметiн көрсету және қауiпсiздiктi
</w:t>
      </w:r>
      <w:r>
        <w:br/>
      </w:r>
      <w:r>
        <w:rPr>
          <w:rFonts w:ascii="Times New Roman"/>
          <w:b w:val="false"/>
          <w:i w:val="false"/>
          <w:color w:val="000000"/>
          <w:sz w:val="28"/>
        </w:rPr>
        <w:t>
қамтамасыз ету үшiн сапалы және мезгiлiнде автомашиналар паркiн
</w:t>
      </w:r>
      <w:r>
        <w:br/>
      </w:r>
      <w:r>
        <w:rPr>
          <w:rFonts w:ascii="Times New Roman"/>
          <w:b w:val="false"/>
          <w:i w:val="false"/>
          <w:color w:val="000000"/>
          <w:sz w:val="28"/>
        </w:rPr>
        <w:t>
орталықтандырып жаңарту.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411-ҚОСЫМША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694 - Қазақстан Республикасы Президентiнiң Іс басқармасы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"Дәрігерлерді шетелдерде қайта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мамандандыру"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011 республикалық бюджеттік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7086 мың теңге (жетi миллион сексен алты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(Ерекше бөлiгi) Бюджет кодексiнiң 
</w:t>
      </w:r>
      <w:r>
        <w:rPr>
          <w:rFonts w:ascii="Times New Roman"/>
          <w:b w:val="false"/>
          <w:i w:val="false"/>
          <w:color w:val="000000"/>
          <w:sz w:val="28"/>
        </w:rPr>
        <w:t xml:space="preserve"> 94-бабы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азаматтарының денсаулығын қорғау туралы" Қазақстан Республикасының 1997 жылғы 19 мамырдағы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медициналық қызмет көрсетудiң деңгейi мен сапасын арттыру үшiн шетел клиникалары мен медициналық қызметкерлердiң теориялық және практикалық iскерлiгi мен дағдыларын жаңарту.
</w:t>
      </w:r>
      <w:r>
        <w:br/>
      </w:r>
      <w:r>
        <w:rPr>
          <w:rFonts w:ascii="Times New Roman"/>
          <w:b w:val="false"/>
          <w:i w:val="false"/>
          <w:color w:val="000000"/>
          <w:sz w:val="28"/>
        </w:rPr>
        <w:t>
      5. Бюджеттiк бағдарламаның мiндеттерi: медициналық орталықты денсаулық сақтаудың әлемдiк стандарттары бойынша қазiргi заманғы әдiстерi мен технологияларын меңгерген жоғары бiлiктi мамандармен қамтамасыз 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011        Дәрiгерлер- Бiлiктiлiктi және   жыл    Қазақстан
</w:t>
      </w:r>
      <w:r>
        <w:br/>
      </w:r>
      <w:r>
        <w:rPr>
          <w:rFonts w:ascii="Times New Roman"/>
          <w:b w:val="false"/>
          <w:i w:val="false"/>
          <w:color w:val="000000"/>
          <w:sz w:val="28"/>
        </w:rPr>
        <w:t>
               дi шетел-   кәсiпкерлiктi       бойы   Республикасы
</w:t>
      </w:r>
      <w:r>
        <w:br/>
      </w:r>
      <w:r>
        <w:rPr>
          <w:rFonts w:ascii="Times New Roman"/>
          <w:b w:val="false"/>
          <w:i w:val="false"/>
          <w:color w:val="000000"/>
          <w:sz w:val="28"/>
        </w:rPr>
        <w:t>
               дерде қайта арттыру жөнiндегi          Президенті Іс
</w:t>
      </w:r>
      <w:r>
        <w:br/>
      </w:r>
      <w:r>
        <w:rPr>
          <w:rFonts w:ascii="Times New Roman"/>
          <w:b w:val="false"/>
          <w:i w:val="false"/>
          <w:color w:val="000000"/>
          <w:sz w:val="28"/>
        </w:rPr>
        <w:t>
               даярлау     бекiтiлген жос-            басқармасының
</w:t>
      </w:r>
      <w:r>
        <w:br/>
      </w:r>
      <w:r>
        <w:rPr>
          <w:rFonts w:ascii="Times New Roman"/>
          <w:b w:val="false"/>
          <w:i w:val="false"/>
          <w:color w:val="000000"/>
          <w:sz w:val="28"/>
        </w:rPr>
        <w:t>
               және ма-    парға сәйкес               Медициналық
</w:t>
      </w:r>
      <w:r>
        <w:br/>
      </w:r>
      <w:r>
        <w:rPr>
          <w:rFonts w:ascii="Times New Roman"/>
          <w:b w:val="false"/>
          <w:i w:val="false"/>
          <w:color w:val="000000"/>
          <w:sz w:val="28"/>
        </w:rPr>
        <w:t>
               мандандыру  дәрiгерлердiң              орталығы
</w:t>
      </w:r>
      <w:r>
        <w:br/>
      </w:r>
      <w:r>
        <w:rPr>
          <w:rFonts w:ascii="Times New Roman"/>
          <w:b w:val="false"/>
          <w:i w:val="false"/>
          <w:color w:val="000000"/>
          <w:sz w:val="28"/>
        </w:rPr>
        <w:t>
                           біліктілігін
</w:t>
      </w:r>
      <w:r>
        <w:br/>
      </w:r>
      <w:r>
        <w:rPr>
          <w:rFonts w:ascii="Times New Roman"/>
          <w:b w:val="false"/>
          <w:i w:val="false"/>
          <w:color w:val="000000"/>
          <w:sz w:val="28"/>
        </w:rPr>
        <w:t>
                           арттыру және
</w:t>
      </w:r>
      <w:r>
        <w:br/>
      </w:r>
      <w:r>
        <w:rPr>
          <w:rFonts w:ascii="Times New Roman"/>
          <w:b w:val="false"/>
          <w:i w:val="false"/>
          <w:color w:val="000000"/>
          <w:sz w:val="28"/>
        </w:rPr>
        <w:t>
                           мамандандыру
</w:t>
      </w:r>
      <w:r>
        <w:br/>
      </w:r>
      <w:r>
        <w:rPr>
          <w:rFonts w:ascii="Times New Roman"/>
          <w:b w:val="false"/>
          <w:i w:val="false"/>
          <w:color w:val="000000"/>
          <w:sz w:val="28"/>
        </w:rPr>
        <w:t>
                           жөнiндегi көрсе-
</w:t>
      </w:r>
      <w:r>
        <w:br/>
      </w:r>
      <w:r>
        <w:rPr>
          <w:rFonts w:ascii="Times New Roman"/>
          <w:b w:val="false"/>
          <w:i w:val="false"/>
          <w:color w:val="000000"/>
          <w:sz w:val="28"/>
        </w:rPr>
        <w:t>
                           тiлетiн қызметтер-
</w:t>
      </w:r>
      <w:r>
        <w:br/>
      </w:r>
      <w:r>
        <w:rPr>
          <w:rFonts w:ascii="Times New Roman"/>
          <w:b w:val="false"/>
          <w:i w:val="false"/>
          <w:color w:val="000000"/>
          <w:sz w:val="28"/>
        </w:rPr>
        <w:t>
                           дi сатып алу.
</w:t>
      </w:r>
      <w:r>
        <w:br/>
      </w:r>
      <w:r>
        <w:rPr>
          <w:rFonts w:ascii="Times New Roman"/>
          <w:b w:val="false"/>
          <w:i w:val="false"/>
          <w:color w:val="000000"/>
          <w:sz w:val="28"/>
        </w:rPr>
        <w:t>
                           Қайта даярлаудан
</w:t>
      </w:r>
      <w:r>
        <w:br/>
      </w:r>
      <w:r>
        <w:rPr>
          <w:rFonts w:ascii="Times New Roman"/>
          <w:b w:val="false"/>
          <w:i w:val="false"/>
          <w:color w:val="000000"/>
          <w:sz w:val="28"/>
        </w:rPr>
        <w:t>
                           және маманданды-
</w:t>
      </w:r>
      <w:r>
        <w:br/>
      </w:r>
      <w:r>
        <w:rPr>
          <w:rFonts w:ascii="Times New Roman"/>
          <w:b w:val="false"/>
          <w:i w:val="false"/>
          <w:color w:val="000000"/>
          <w:sz w:val="28"/>
        </w:rPr>
        <w:t>
                           рудан өтетiн дәрi-
</w:t>
      </w:r>
      <w:r>
        <w:br/>
      </w:r>
      <w:r>
        <w:rPr>
          <w:rFonts w:ascii="Times New Roman"/>
          <w:b w:val="false"/>
          <w:i w:val="false"/>
          <w:color w:val="000000"/>
          <w:sz w:val="28"/>
        </w:rPr>
        <w:t>
                           герлердiң саны -
</w:t>
      </w:r>
      <w:r>
        <w:br/>
      </w:r>
      <w:r>
        <w:rPr>
          <w:rFonts w:ascii="Times New Roman"/>
          <w:b w:val="false"/>
          <w:i w:val="false"/>
          <w:color w:val="000000"/>
          <w:sz w:val="28"/>
        </w:rPr>
        <w:t>
                           18 бiрлiк.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w:t>
      </w:r>
      <w:r>
        <w:br/>
      </w:r>
      <w:r>
        <w:rPr>
          <w:rFonts w:ascii="Times New Roman"/>
          <w:b w:val="false"/>
          <w:i w:val="false"/>
          <w:color w:val="000000"/>
          <w:sz w:val="28"/>
        </w:rPr>
        <w:t>
медициналық орталық ауруханаларында жоғары бiлiктi медициналық
</w:t>
      </w:r>
      <w:r>
        <w:br/>
      </w:r>
      <w:r>
        <w:rPr>
          <w:rFonts w:ascii="Times New Roman"/>
          <w:b w:val="false"/>
          <w:i w:val="false"/>
          <w:color w:val="000000"/>
          <w:sz w:val="28"/>
        </w:rPr>
        <w:t>
көмек көрсету, медициналық қызметкерлердiң бiлiктiлiгін әлемдiк
</w:t>
      </w:r>
      <w:r>
        <w:br/>
      </w:r>
      <w:r>
        <w:rPr>
          <w:rFonts w:ascii="Times New Roman"/>
          <w:b w:val="false"/>
          <w:i w:val="false"/>
          <w:color w:val="000000"/>
          <w:sz w:val="28"/>
        </w:rPr>
        <w:t>
стандарттың деңгейiне дейiн көтеру.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