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a61c" w14:textId="e1aa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бюджеттiк бағдарламалардың паспорттарын бекiту туралы (Қазақстан Республикасының Сыртқы істер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65, 66, 67, 68, 69, 70, 71, 72-қосымшаларға сәйкес Қазақстан Республикасы Сыртқы істер министрлігінiң;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65-ҚОСЫМША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"Сыртқы саяси қызметтi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9928488 мың теңге (тоғыз миллиард тоғыз жүз жиырма сегіз миллион төрт жүз сексен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Республикасының 1997 жылғы 11 шілдедегi "Қазақстан Республикасындағы тiл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1999 жылғы 23 шілдедегі "Мемлекеттік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2002 жылғы 16 мамырдағы "Мемлекеттік сатып алу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1999 жылғы 16 шілдедегi "Қазақстан Республикасының Мемлекеттік протоколын бекіту туралы" N 173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 жылғы 4 ақпандағы "Қазақстан Республикасының Дипломатиялық және оған теңестiрiлген өкiлдігі туралы ережені бекіту туралы" N 1287 
</w:t>
      </w:r>
      <w:r>
        <w:rPr>
          <w:rFonts w:ascii="Times New Roman"/>
          <w:b w:val="false"/>
          <w:i w:val="false"/>
          <w:color w:val="000000"/>
          <w:sz w:val="28"/>
        </w:rPr>
        <w:t xml:space="preserve"> Жарлығы </w:t>
      </w:r>
      <w:r>
        <w:rPr>
          <w:rFonts w:ascii="Times New Roman"/>
          <w:b w:val="false"/>
          <w:i w:val="false"/>
          <w:color w:val="000000"/>
          <w:sz w:val="28"/>
        </w:rPr>
        <w:t>
, Шет елдердегi дипломатиялық қызмет персоналының еңбек шарттарын бекiту туралы" Қазақстан Республикасы Yкiметiнiң 2006 жылғы 6 қаңтардағы N 23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1995 жылғы 21 қарашадағы "Үкiметтік және дипломатиялық хат-хабарларды жеткізу туралы" N 1581 қаулысы, Қазақстан Республикасы Үкiметiнiң 1996 жылғы 19 қыркүйектегi "Қазақстан Республикасы Сыртқы iстер министрлiгiнiң шетелдегi мекемелерiнің жылжымайтын мүлікті сатып алуының және жалдауының, үй-жайлар мен ғимараттардың күрделi құрылысын салу және жөндеу туралы" N 1144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1996 жылғы 3 қазандағы "Қызмет телефондары мен мемлекеттік органдардың аппаратын орналастыруға арналған алаң нормалары туралы" N 1217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1997 жылғы 27 мамырдағы Қазақстан Республикасының Бельгия Корольдiгіндегi Елшiлiгiн орналастыру үшін Қазақстан Республикасының меншiгiне Брюссельде ғимарат сатып алу туралы" N 893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1997 жылғы 9 қазандағы "Қазақстан Республикасының меншігіне Вашингтонда (Колумбия округі, АҚШ) жылжымайтын мүлiк объектiлерiн сатып алу туралы" N 1431а қаулысы, Қазақстан Республикасы Үкiметінiң 1998 жылы 2 қарашадағы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1999 жылғы 27 мамырдағы "Қазақстан Республикасының мемлекеттiк органдарына көлiк қызметін көрсету үшiн қызметтiк жеңiл автомобильдердi пайдалануды ретке келтіру туралы" N 663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2000 жылғы 28 қаңтардағы "Шетел азаматтарының Қазақстан Республикасында болуын құқықтық реттеудің жекелеген мәселелерi" N 136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Үкiметінiң 2000 жылғы 24 ақпандағы "Республикалық бюджеттен қаржыландырылатын мемлекеттiк мекемелерге қызмет көрсетуге арналған арнайы көлiк құралдарын пайдалануды реттеу туралы" N 288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2000 жылғы 9 тамыздағы "Қазақстан Республикасының меншігiне Лондон қаласында ғимарат сатып алу туралы" N 1222-73қ қаулысы, Қазақстан Республикасы Үкiметінің 2000 жылғы 22 қыркүйектегi "Мемлекеттiк бюджеттің есебiнен ұсталатын мемлекеттiк мекемелер қызметкерлерiнiң, сондай-ақ Қазақстан Республикасы Парламентi депутаттарының Қазақстан Республикасының шегіндегi қызметтiк iссапарлары туралы ереженi бекiту туралы" N 1428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2003 жылғы 11 ақпандағы "Республикалық және жергiлiктi бюджеттердің қаражаты есебiнен шетелдік іссапарларға арналған валюталық қаражатты жұмсауды ретке келтiру жөнiндегi шаралар туралы" өзгерiстер мен толықтырулар енгізiлген N 148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2004 жылғы 28 қазандағы "Қазақстан Республикасы Сыртқы iстер министрлiгiнің мәселелерi"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Үкiметінiң 2004 жылғы 27 желтоқсандағы "Қазақстан Республикасы дипломатиялық қызметiнің қызметкерлерiне дипломатиялық дәрежесi және мемлекеттік құпияларды құрайтын мәлiметтермен жұмыс істегенi үшін төленетін ақшалай төлемдердің мөлшерi туралы" N 1406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халықаралық беделiн нығайту, халықаралық бейбітшілікті, ғаламдық және өңiрлiк қауiпсiздiкті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әлемдегi саяси және әлеуметтiк-экономикалық жағдайға, шет мемлекеттердің сыртқы және iшкi саясатына, халықаралық ұйымдардың қызметте талдау жасау және орталық мемлекеттік органдарды қажетті ақпаратпен қамтамасыз ету, Қазақстан Республикасының халықаралық қауымдастық мүшесi ретiнде жаһандық және өңiрлік проблемаларды шешудегi рөлiн арттыруға жәрдемдесу, Қазақстан Республикасының халықаралық саясатының стратегиясын iске асыру, Қазақстан Республикасы қатысушы болып табылатын халықаралық шарттардың орындалуын жалпы қадағалау мен бақылауды жүзеге асыру, Қазақстан Республикасының сыртқы саяси бағытын және Қазақстан Республикасы Президентінің халықаралық бастамаларын iске асыру, Қазақстан Республикасының әлеуметтiк және экономикалық салаларын дамытуда дүниежүзiлік қауымдастықпен ынтымақтастықта Қазақстан Республикасының сыртқы экономикалық бағытын жүзеге асыруға жәрдемдерiнің қызметтік мiндеттерiн тиiмдi орындау және кәсiби шеберлікті жетiлдiру үшін қойылатын бiлiктiлiк талаптарына сәйкес бiлiм беру бағдарламалары бойынша теориялық және практикалық бiлімдi, iскерлiк пен дағдыларды жаңғырту, Америка Құрама Штаттарында (Вашингтон қаласы), Ұлыбритания және Солтүстiк Ирландия Құрама Корольдiгiнде (Лондон қаласы) және Бельгия Корольдігінде (Брюссель қаласы) Қазақстан Республикасының меншігiне жылжымайтын мүлiк сатып алу бойынша мiндеттемелердi орындау.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53"/>
        <w:gridCol w:w="1173"/>
        <w:gridCol w:w="1933"/>
        <w:gridCol w:w="4313"/>
        <w:gridCol w:w="1233"/>
        <w:gridCol w:w="195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саяси
</w:t>
            </w:r>
            <w:r>
              <w:br/>
            </w:r>
            <w:r>
              <w:rPr>
                <w:rFonts w:ascii="Times New Roman"/>
                <w:b w:val="false"/>
                <w:i w:val="false"/>
                <w:color w:val="000000"/>
                <w:sz w:val="20"/>
              </w:rPr>
              <w:t>
қызметті
</w:t>
            </w:r>
            <w:r>
              <w:br/>
            </w:r>
            <w:r>
              <w:rPr>
                <w:rFonts w:ascii="Times New Roman"/>
                <w:b w:val="false"/>
                <w:i w:val="false"/>
                <w:color w:val="000000"/>
                <w:sz w:val="20"/>
              </w:rPr>
              <w:t>
қамта-
</w:t>
            </w:r>
            <w:r>
              <w:br/>
            </w:r>
            <w:r>
              <w:rPr>
                <w:rFonts w:ascii="Times New Roman"/>
                <w:b w:val="false"/>
                <w:i w:val="false"/>
                <w:color w:val="000000"/>
                <w:sz w:val="20"/>
              </w:rPr>
              <w:t>
масыз ету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
</w:t>
            </w:r>
            <w:r>
              <w:br/>
            </w:r>
            <w:r>
              <w:rPr>
                <w:rFonts w:ascii="Times New Roman"/>
                <w:b w:val="false"/>
                <w:i w:val="false"/>
                <w:color w:val="000000"/>
                <w:sz w:val="20"/>
              </w:rPr>
              <w:t>
публикасының Сыртқы
</w:t>
            </w:r>
            <w:r>
              <w:br/>
            </w:r>
            <w:r>
              <w:rPr>
                <w:rFonts w:ascii="Times New Roman"/>
                <w:b w:val="false"/>
                <w:i w:val="false"/>
                <w:color w:val="000000"/>
                <w:sz w:val="20"/>
              </w:rPr>
              <w:t>
істер министрлігін
</w:t>
            </w:r>
            <w:r>
              <w:br/>
            </w:r>
            <w:r>
              <w:rPr>
                <w:rFonts w:ascii="Times New Roman"/>
                <w:b w:val="false"/>
                <w:i w:val="false"/>
                <w:color w:val="000000"/>
                <w:sz w:val="20"/>
              </w:rPr>
              <w:t>
321 бірлік көлемiнде
</w:t>
            </w:r>
            <w:r>
              <w:br/>
            </w:r>
            <w:r>
              <w:rPr>
                <w:rFonts w:ascii="Times New Roman"/>
                <w:b w:val="false"/>
                <w:i w:val="false"/>
                <w:color w:val="000000"/>
                <w:sz w:val="20"/>
              </w:rPr>
              <w:t>
бекiтілген штат саны
</w:t>
            </w:r>
            <w:r>
              <w:br/>
            </w:r>
            <w:r>
              <w:rPr>
                <w:rFonts w:ascii="Times New Roman"/>
                <w:b w:val="false"/>
                <w:i w:val="false"/>
                <w:color w:val="000000"/>
                <w:sz w:val="20"/>
              </w:rPr>
              <w:t>
лимитіне сәйкес ұстау және
</w:t>
            </w:r>
            <w:r>
              <w:br/>
            </w:r>
            <w:r>
              <w:rPr>
                <w:rFonts w:ascii="Times New Roman"/>
                <w:b w:val="false"/>
                <w:i w:val="false"/>
                <w:color w:val="000000"/>
                <w:sz w:val="20"/>
              </w:rPr>
              <w:t>
қамтамасыз ету.
</w:t>
            </w:r>
            <w:r>
              <w:br/>
            </w:r>
            <w:r>
              <w:rPr>
                <w:rFonts w:ascii="Times New Roman"/>
                <w:b w:val="false"/>
                <w:i w:val="false"/>
                <w:color w:val="000000"/>
                <w:sz w:val="20"/>
              </w:rPr>
              <w:t>
Iске асыру мерзімi -
</w:t>
            </w:r>
            <w:r>
              <w:br/>
            </w:r>
            <w:r>
              <w:rPr>
                <w:rFonts w:ascii="Times New Roman"/>
                <w:b w:val="false"/>
                <w:i w:val="false"/>
                <w:color w:val="000000"/>
                <w:sz w:val="20"/>
              </w:rPr>
              <w:t>
қаңтар-желтоқсан.
</w:t>
            </w:r>
            <w:r>
              <w:br/>
            </w:r>
            <w:r>
              <w:rPr>
                <w:rFonts w:ascii="Times New Roman"/>
                <w:b w:val="false"/>
                <w:i w:val="false"/>
                <w:color w:val="000000"/>
                <w:sz w:val="20"/>
              </w:rPr>
              <w:t>
2. Қызметтiк авто-
</w:t>
            </w:r>
            <w:r>
              <w:br/>
            </w:r>
            <w:r>
              <w:rPr>
                <w:rFonts w:ascii="Times New Roman"/>
                <w:b w:val="false"/>
                <w:i w:val="false"/>
                <w:color w:val="000000"/>
                <w:sz w:val="20"/>
              </w:rPr>
              <w:t>
көліктің 14 бірлігін
</w:t>
            </w:r>
            <w:r>
              <w:br/>
            </w:r>
            <w:r>
              <w:rPr>
                <w:rFonts w:ascii="Times New Roman"/>
                <w:b w:val="false"/>
                <w:i w:val="false"/>
                <w:color w:val="000000"/>
                <w:sz w:val="20"/>
              </w:rPr>
              <w:t>
ұстау.
</w:t>
            </w:r>
            <w:r>
              <w:br/>
            </w:r>
            <w:r>
              <w:rPr>
                <w:rFonts w:ascii="Times New Roman"/>
                <w:b w:val="false"/>
                <w:i w:val="false"/>
                <w:color w:val="000000"/>
                <w:sz w:val="20"/>
              </w:rPr>
              <w:t>
Iске асыру мерзімi -
</w:t>
            </w:r>
            <w:r>
              <w:br/>
            </w:r>
            <w:r>
              <w:rPr>
                <w:rFonts w:ascii="Times New Roman"/>
                <w:b w:val="false"/>
                <w:i w:val="false"/>
                <w:color w:val="000000"/>
                <w:sz w:val="20"/>
              </w:rPr>
              <w:t>
қаңтар-желтоқсан.
</w:t>
            </w:r>
            <w:r>
              <w:br/>
            </w:r>
            <w:r>
              <w:rPr>
                <w:rFonts w:ascii="Times New Roman"/>
                <w:b w:val="false"/>
                <w:i w:val="false"/>
                <w:color w:val="000000"/>
                <w:sz w:val="20"/>
              </w:rPr>
              <w:t>
3. Консулдық қызмет-
</w:t>
            </w:r>
            <w:r>
              <w:br/>
            </w:r>
            <w:r>
              <w:rPr>
                <w:rFonts w:ascii="Times New Roman"/>
                <w:b w:val="false"/>
                <w:i w:val="false"/>
                <w:color w:val="000000"/>
                <w:sz w:val="20"/>
              </w:rPr>
              <w:t>
тің орындалуын
</w:t>
            </w:r>
            <w:r>
              <w:br/>
            </w:r>
            <w:r>
              <w:rPr>
                <w:rFonts w:ascii="Times New Roman"/>
                <w:b w:val="false"/>
                <w:i w:val="false"/>
                <w:color w:val="000000"/>
                <w:sz w:val="20"/>
              </w:rPr>
              <w:t>
қамтамасыз ету.
</w:t>
            </w:r>
            <w:r>
              <w:br/>
            </w:r>
            <w:r>
              <w:rPr>
                <w:rFonts w:ascii="Times New Roman"/>
                <w:b w:val="false"/>
                <w:i w:val="false"/>
                <w:color w:val="000000"/>
                <w:sz w:val="20"/>
              </w:rPr>
              <w:t>
Iске асыру мерзімi -
</w:t>
            </w:r>
            <w:r>
              <w:br/>
            </w:r>
            <w:r>
              <w:rPr>
                <w:rFonts w:ascii="Times New Roman"/>
                <w:b w:val="false"/>
                <w:i w:val="false"/>
                <w:color w:val="000000"/>
                <w:sz w:val="20"/>
              </w:rPr>
              <w:t>
қаңтар-желтоқсан.
</w:t>
            </w:r>
            <w:r>
              <w:br/>
            </w:r>
            <w:r>
              <w:rPr>
                <w:rFonts w:ascii="Times New Roman"/>
                <w:b w:val="false"/>
                <w:i w:val="false"/>
                <w:color w:val="000000"/>
                <w:sz w:val="20"/>
              </w:rPr>
              <w:t>
4. Ел iшінде және
</w:t>
            </w:r>
            <w:r>
              <w:br/>
            </w:r>
            <w:r>
              <w:rPr>
                <w:rFonts w:ascii="Times New Roman"/>
                <w:b w:val="false"/>
                <w:i w:val="false"/>
                <w:color w:val="000000"/>
                <w:sz w:val="20"/>
              </w:rPr>
              <w:t>
шетелдерде Қазақстан
</w:t>
            </w:r>
            <w:r>
              <w:br/>
            </w:r>
            <w:r>
              <w:rPr>
                <w:rFonts w:ascii="Times New Roman"/>
                <w:b w:val="false"/>
                <w:i w:val="false"/>
                <w:color w:val="000000"/>
                <w:sz w:val="20"/>
              </w:rPr>
              <w:t>
Республикасының оң
</w:t>
            </w:r>
            <w:r>
              <w:br/>
            </w:r>
            <w:r>
              <w:rPr>
                <w:rFonts w:ascii="Times New Roman"/>
                <w:b w:val="false"/>
                <w:i w:val="false"/>
                <w:color w:val="000000"/>
                <w:sz w:val="20"/>
              </w:rPr>
              <w:t>
сипаттағы беделiн
</w:t>
            </w:r>
            <w:r>
              <w:br/>
            </w:r>
            <w:r>
              <w:rPr>
                <w:rFonts w:ascii="Times New Roman"/>
                <w:b w:val="false"/>
                <w:i w:val="false"/>
                <w:color w:val="000000"/>
                <w:sz w:val="20"/>
              </w:rPr>
              <w:t>
көтеруге бағытталған
</w:t>
            </w:r>
            <w:r>
              <w:br/>
            </w:r>
            <w:r>
              <w:rPr>
                <w:rFonts w:ascii="Times New Roman"/>
                <w:b w:val="false"/>
                <w:i w:val="false"/>
                <w:color w:val="000000"/>
                <w:sz w:val="20"/>
              </w:rPr>
              <w:t>
ақпараттық-насихат-
</w:t>
            </w:r>
            <w:r>
              <w:br/>
            </w:r>
            <w:r>
              <w:rPr>
                <w:rFonts w:ascii="Times New Roman"/>
                <w:b w:val="false"/>
                <w:i w:val="false"/>
                <w:color w:val="000000"/>
                <w:sz w:val="20"/>
              </w:rPr>
              <w:t>
тық қызмет бойынша
</w:t>
            </w:r>
            <w:r>
              <w:br/>
            </w:r>
            <w:r>
              <w:rPr>
                <w:rFonts w:ascii="Times New Roman"/>
                <w:b w:val="false"/>
                <w:i w:val="false"/>
                <w:color w:val="000000"/>
                <w:sz w:val="20"/>
              </w:rPr>
              <w:t>
имидждік өнімді
</w:t>
            </w:r>
            <w:r>
              <w:br/>
            </w:r>
            <w:r>
              <w:rPr>
                <w:rFonts w:ascii="Times New Roman"/>
                <w:b w:val="false"/>
                <w:i w:val="false"/>
                <w:color w:val="000000"/>
                <w:sz w:val="20"/>
              </w:rPr>
              <w:t>
шығару, шет елдерде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инвестициялық
</w:t>
            </w:r>
            <w:r>
              <w:br/>
            </w:r>
            <w:r>
              <w:rPr>
                <w:rFonts w:ascii="Times New Roman"/>
                <w:b w:val="false"/>
                <w:i w:val="false"/>
                <w:color w:val="000000"/>
                <w:sz w:val="20"/>
              </w:rPr>
              <w:t>
ахуалын насихаттау,
</w:t>
            </w:r>
            <w:r>
              <w:br/>
            </w:r>
            <w:r>
              <w:rPr>
                <w:rFonts w:ascii="Times New Roman"/>
                <w:b w:val="false"/>
                <w:i w:val="false"/>
                <w:color w:val="000000"/>
                <w:sz w:val="20"/>
              </w:rPr>
              <w:t>
басылымдық бұқаралық
</w:t>
            </w:r>
            <w:r>
              <w:br/>
            </w:r>
            <w:r>
              <w:rPr>
                <w:rFonts w:ascii="Times New Roman"/>
                <w:b w:val="false"/>
                <w:i w:val="false"/>
                <w:color w:val="000000"/>
                <w:sz w:val="20"/>
              </w:rPr>
              <w:t>
ақпарат құралдарында
</w:t>
            </w:r>
            <w:r>
              <w:br/>
            </w:r>
            <w:r>
              <w:rPr>
                <w:rFonts w:ascii="Times New Roman"/>
                <w:b w:val="false"/>
                <w:i w:val="false"/>
                <w:color w:val="000000"/>
                <w:sz w:val="20"/>
              </w:rPr>
              <w:t>
ақпараттық-түсіндіру
</w:t>
            </w:r>
            <w:r>
              <w:br/>
            </w:r>
            <w:r>
              <w:rPr>
                <w:rFonts w:ascii="Times New Roman"/>
                <w:b w:val="false"/>
                <w:i w:val="false"/>
                <w:color w:val="000000"/>
                <w:sz w:val="20"/>
              </w:rPr>
              <w:t>
материалдарын
</w:t>
            </w:r>
            <w:r>
              <w:br/>
            </w:r>
            <w:r>
              <w:rPr>
                <w:rFonts w:ascii="Times New Roman"/>
                <w:b w:val="false"/>
                <w:i w:val="false"/>
                <w:color w:val="000000"/>
                <w:sz w:val="20"/>
              </w:rPr>
              <w:t>
жариялау. Iске
</w:t>
            </w:r>
            <w:r>
              <w:br/>
            </w:r>
            <w:r>
              <w:rPr>
                <w:rFonts w:ascii="Times New Roman"/>
                <w:b w:val="false"/>
                <w:i w:val="false"/>
                <w:color w:val="000000"/>
                <w:sz w:val="20"/>
              </w:rPr>
              <w:t>
асыру мерзімі -
</w:t>
            </w:r>
            <w:r>
              <w:br/>
            </w:r>
            <w:r>
              <w:rPr>
                <w:rFonts w:ascii="Times New Roman"/>
                <w:b w:val="false"/>
                <w:i w:val="false"/>
                <w:color w:val="000000"/>
                <w:sz w:val="20"/>
              </w:rPr>
              <w:t>
қаңтар-желтоқсан.
</w:t>
            </w:r>
            <w:r>
              <w:br/>
            </w:r>
            <w:r>
              <w:rPr>
                <w:rFonts w:ascii="Times New Roman"/>
                <w:b w:val="false"/>
                <w:i w:val="false"/>
                <w:color w:val="000000"/>
                <w:sz w:val="20"/>
              </w:rPr>
              <w:t>
5. Yкіметтік және
</w:t>
            </w:r>
            <w:r>
              <w:br/>
            </w:r>
            <w:r>
              <w:rPr>
                <w:rFonts w:ascii="Times New Roman"/>
                <w:b w:val="false"/>
                <w:i w:val="false"/>
                <w:color w:val="000000"/>
                <w:sz w:val="20"/>
              </w:rPr>
              <w:t>
дипломатиялық
</w:t>
            </w:r>
            <w:r>
              <w:br/>
            </w:r>
            <w:r>
              <w:rPr>
                <w:rFonts w:ascii="Times New Roman"/>
                <w:b w:val="false"/>
                <w:i w:val="false"/>
                <w:color w:val="000000"/>
                <w:sz w:val="20"/>
              </w:rPr>
              <w:t>
хат-хабарлардың,
</w:t>
            </w:r>
            <w:r>
              <w:br/>
            </w:r>
            <w:r>
              <w:rPr>
                <w:rFonts w:ascii="Times New Roman"/>
                <w:b w:val="false"/>
                <w:i w:val="false"/>
                <w:color w:val="000000"/>
                <w:sz w:val="20"/>
              </w:rPr>
              <w:t>
оның ішінде
</w:t>
            </w:r>
            <w:r>
              <w:br/>
            </w:r>
            <w:r>
              <w:rPr>
                <w:rFonts w:ascii="Times New Roman"/>
                <w:b w:val="false"/>
                <w:i w:val="false"/>
                <w:color w:val="000000"/>
                <w:sz w:val="20"/>
              </w:rPr>
              <w:t>
дипломатиялық және
</w:t>
            </w:r>
            <w:r>
              <w:br/>
            </w:r>
            <w:r>
              <w:rPr>
                <w:rFonts w:ascii="Times New Roman"/>
                <w:b w:val="false"/>
                <w:i w:val="false"/>
                <w:color w:val="000000"/>
                <w:sz w:val="20"/>
              </w:rPr>
              <w:t>
үкіметтік жүктердің
</w:t>
            </w:r>
            <w:r>
              <w:br/>
            </w:r>
            <w:r>
              <w:rPr>
                <w:rFonts w:ascii="Times New Roman"/>
                <w:b w:val="false"/>
                <w:i w:val="false"/>
                <w:color w:val="000000"/>
                <w:sz w:val="20"/>
              </w:rPr>
              <w:t>
жеткізілуін
</w:t>
            </w:r>
            <w:r>
              <w:br/>
            </w:r>
            <w:r>
              <w:rPr>
                <w:rFonts w:ascii="Times New Roman"/>
                <w:b w:val="false"/>
                <w:i w:val="false"/>
                <w:color w:val="000000"/>
                <w:sz w:val="20"/>
              </w:rPr>
              <w:t>
қамтамасыз ету.
</w:t>
            </w:r>
            <w:r>
              <w:br/>
            </w:r>
            <w:r>
              <w:rPr>
                <w:rFonts w:ascii="Times New Roman"/>
                <w:b w:val="false"/>
                <w:i w:val="false"/>
                <w:color w:val="000000"/>
                <w:sz w:val="20"/>
              </w:rPr>
              <w:t>
Iске асыру мерзімі
</w:t>
            </w:r>
            <w:r>
              <w:br/>
            </w:r>
            <w:r>
              <w:rPr>
                <w:rFonts w:ascii="Times New Roman"/>
                <w:b w:val="false"/>
                <w:i w:val="false"/>
                <w:color w:val="000000"/>
                <w:sz w:val="20"/>
              </w:rPr>
              <w:t>
- қаңтар-желтоқсан.
</w:t>
            </w:r>
            <w:r>
              <w:br/>
            </w:r>
            <w:r>
              <w:rPr>
                <w:rFonts w:ascii="Times New Roman"/>
                <w:b w:val="false"/>
                <w:i w:val="false"/>
                <w:color w:val="000000"/>
                <w:sz w:val="20"/>
              </w:rPr>
              <w:t>
6.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Мемлекеттiк
</w:t>
            </w:r>
            <w:r>
              <w:br/>
            </w:r>
            <w:r>
              <w:rPr>
                <w:rFonts w:ascii="Times New Roman"/>
                <w:b w:val="false"/>
                <w:i w:val="false"/>
                <w:color w:val="000000"/>
                <w:sz w:val="20"/>
              </w:rPr>
              <w:t>
протоколын орындау
</w:t>
            </w:r>
            <w:r>
              <w:br/>
            </w:r>
            <w:r>
              <w:rPr>
                <w:rFonts w:ascii="Times New Roman"/>
                <w:b w:val="false"/>
                <w:i w:val="false"/>
                <w:color w:val="000000"/>
                <w:sz w:val="20"/>
              </w:rPr>
              <w:t>
және қамтамасыз
</w:t>
            </w:r>
            <w:r>
              <w:br/>
            </w:r>
            <w:r>
              <w:rPr>
                <w:rFonts w:ascii="Times New Roman"/>
                <w:b w:val="false"/>
                <w:i w:val="false"/>
                <w:color w:val="000000"/>
                <w:sz w:val="20"/>
              </w:rPr>
              <w:t>
ету. Iске асыру
</w:t>
            </w:r>
            <w:r>
              <w:br/>
            </w:r>
            <w:r>
              <w:rPr>
                <w:rFonts w:ascii="Times New Roman"/>
                <w:b w:val="false"/>
                <w:i w:val="false"/>
                <w:color w:val="000000"/>
                <w:sz w:val="20"/>
              </w:rPr>
              <w:t>
мерзімі - қаңтар-
</w:t>
            </w:r>
            <w:r>
              <w:br/>
            </w:r>
            <w:r>
              <w:rPr>
                <w:rFonts w:ascii="Times New Roman"/>
                <w:b w:val="false"/>
                <w:i w:val="false"/>
                <w:color w:val="000000"/>
                <w:sz w:val="20"/>
              </w:rPr>
              <w:t>
желтоқсан.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қызметшi-
</w:t>
            </w:r>
            <w:r>
              <w:br/>
            </w:r>
            <w:r>
              <w:rPr>
                <w:rFonts w:ascii="Times New Roman"/>
                <w:b w:val="false"/>
                <w:i w:val="false"/>
                <w:color w:val="000000"/>
                <w:sz w:val="20"/>
              </w:rPr>
              <w:t>
лердiң
</w:t>
            </w:r>
            <w:r>
              <w:br/>
            </w:r>
            <w:r>
              <w:rPr>
                <w:rFonts w:ascii="Times New Roman"/>
                <w:b w:val="false"/>
                <w:i w:val="false"/>
                <w:color w:val="000000"/>
                <w:sz w:val="20"/>
              </w:rPr>
              <w:t>
біліктi-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қызметкерлердің
</w:t>
            </w:r>
            <w:r>
              <w:br/>
            </w:r>
            <w:r>
              <w:rPr>
                <w:rFonts w:ascii="Times New Roman"/>
                <w:b w:val="false"/>
                <w:i w:val="false"/>
                <w:color w:val="000000"/>
                <w:sz w:val="20"/>
              </w:rPr>
              <w:t>
біліктілiгiн
</w:t>
            </w:r>
            <w:r>
              <w:br/>
            </w:r>
            <w:r>
              <w:rPr>
                <w:rFonts w:ascii="Times New Roman"/>
                <w:b w:val="false"/>
                <w:i w:val="false"/>
                <w:color w:val="000000"/>
                <w:sz w:val="20"/>
              </w:rPr>
              <w:t>
арттыру жөніндегі
</w:t>
            </w:r>
            <w:r>
              <w:br/>
            </w:r>
            <w:r>
              <w:rPr>
                <w:rFonts w:ascii="Times New Roman"/>
                <w:b w:val="false"/>
                <w:i w:val="false"/>
                <w:color w:val="000000"/>
                <w:sz w:val="20"/>
              </w:rPr>
              <w:t>
қызмет көрсетулердi
</w:t>
            </w:r>
            <w:r>
              <w:br/>
            </w:r>
            <w:r>
              <w:rPr>
                <w:rFonts w:ascii="Times New Roman"/>
                <w:b w:val="false"/>
                <w:i w:val="false"/>
                <w:color w:val="000000"/>
                <w:sz w:val="20"/>
              </w:rPr>
              <w:t>
дипломатиялық
</w:t>
            </w:r>
            <w:r>
              <w:br/>
            </w:r>
            <w:r>
              <w:rPr>
                <w:rFonts w:ascii="Times New Roman"/>
                <w:b w:val="false"/>
                <w:i w:val="false"/>
                <w:color w:val="000000"/>
                <w:sz w:val="20"/>
              </w:rPr>
              <w:t>
қызмет саласында
</w:t>
            </w:r>
            <w:r>
              <w:br/>
            </w:r>
            <w:r>
              <w:rPr>
                <w:rFonts w:ascii="Times New Roman"/>
                <w:b w:val="false"/>
                <w:i w:val="false"/>
                <w:color w:val="000000"/>
                <w:sz w:val="20"/>
              </w:rPr>
              <w:t>
сатып алу. Iске
</w:t>
            </w:r>
            <w:r>
              <w:br/>
            </w:r>
            <w:r>
              <w:rPr>
                <w:rFonts w:ascii="Times New Roman"/>
                <w:b w:val="false"/>
                <w:i w:val="false"/>
                <w:color w:val="000000"/>
                <w:sz w:val="20"/>
              </w:rPr>
              <w:t>
асыру мерзімі -
</w:t>
            </w:r>
            <w:r>
              <w:br/>
            </w:r>
            <w:r>
              <w:rPr>
                <w:rFonts w:ascii="Times New Roman"/>
                <w:b w:val="false"/>
                <w:i w:val="false"/>
                <w:color w:val="000000"/>
                <w:sz w:val="20"/>
              </w:rPr>
              <w:t>
қаңтар-маусым.
</w:t>
            </w:r>
            <w:r>
              <w:br/>
            </w:r>
            <w:r>
              <w:rPr>
                <w:rFonts w:ascii="Times New Roman"/>
                <w:b w:val="false"/>
                <w:i w:val="false"/>
                <w:color w:val="000000"/>
                <w:sz w:val="20"/>
              </w:rPr>
              <w:t>
Мемлекеттік және
</w:t>
            </w:r>
            <w:r>
              <w:br/>
            </w:r>
            <w:r>
              <w:rPr>
                <w:rFonts w:ascii="Times New Roman"/>
                <w:b w:val="false"/>
                <w:i w:val="false"/>
                <w:color w:val="000000"/>
                <w:sz w:val="20"/>
              </w:rPr>
              <w:t>
ағылшын тiлдерiн
</w:t>
            </w:r>
            <w:r>
              <w:br/>
            </w:r>
            <w:r>
              <w:rPr>
                <w:rFonts w:ascii="Times New Roman"/>
                <w:b w:val="false"/>
                <w:i w:val="false"/>
                <w:color w:val="000000"/>
                <w:sz w:val="20"/>
              </w:rPr>
              <w:t>
үйрету. Iске
</w:t>
            </w:r>
            <w:r>
              <w:br/>
            </w:r>
            <w:r>
              <w:rPr>
                <w:rFonts w:ascii="Times New Roman"/>
                <w:b w:val="false"/>
                <w:i w:val="false"/>
                <w:color w:val="000000"/>
                <w:sz w:val="20"/>
              </w:rPr>
              <w:t>
асыру мерзімі -
</w:t>
            </w:r>
            <w:r>
              <w:br/>
            </w:r>
            <w:r>
              <w:rPr>
                <w:rFonts w:ascii="Times New Roman"/>
                <w:b w:val="false"/>
                <w:i w:val="false"/>
                <w:color w:val="000000"/>
                <w:sz w:val="20"/>
              </w:rPr>
              <w:t>
қаңтар- желтоқсан.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iшiн-
</w:t>
            </w:r>
            <w:r>
              <w:br/>
            </w:r>
            <w:r>
              <w:rPr>
                <w:rFonts w:ascii="Times New Roman"/>
                <w:b w:val="false"/>
                <w:i w:val="false"/>
                <w:color w:val="000000"/>
                <w:sz w:val="20"/>
              </w:rPr>
              <w:t>
де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 Сыртқы
</w:t>
            </w:r>
            <w:r>
              <w:br/>
            </w:r>
            <w:r>
              <w:rPr>
                <w:rFonts w:ascii="Times New Roman"/>
                <w:b w:val="false"/>
                <w:i w:val="false"/>
                <w:color w:val="000000"/>
                <w:sz w:val="20"/>
              </w:rPr>
              <w:t>
iстер министрлігін
</w:t>
            </w:r>
            <w:r>
              <w:br/>
            </w:r>
            <w:r>
              <w:rPr>
                <w:rFonts w:ascii="Times New Roman"/>
                <w:b w:val="false"/>
                <w:i w:val="false"/>
                <w:color w:val="000000"/>
                <w:sz w:val="20"/>
              </w:rPr>
              <w:t>
және оның шетелдегi
</w:t>
            </w:r>
            <w:r>
              <w:br/>
            </w:r>
            <w:r>
              <w:rPr>
                <w:rFonts w:ascii="Times New Roman"/>
                <w:b w:val="false"/>
                <w:i w:val="false"/>
                <w:color w:val="000000"/>
                <w:sz w:val="20"/>
              </w:rPr>
              <w:t>
мекемелерін матери-
</w:t>
            </w:r>
            <w:r>
              <w:br/>
            </w:r>
            <w:r>
              <w:rPr>
                <w:rFonts w:ascii="Times New Roman"/>
                <w:b w:val="false"/>
                <w:i w:val="false"/>
                <w:color w:val="000000"/>
                <w:sz w:val="20"/>
              </w:rPr>
              <w:t>
алдық-техникалық
</w:t>
            </w:r>
            <w:r>
              <w:br/>
            </w:r>
            <w:r>
              <w:rPr>
                <w:rFonts w:ascii="Times New Roman"/>
                <w:b w:val="false"/>
                <w:i w:val="false"/>
                <w:color w:val="000000"/>
                <w:sz w:val="20"/>
              </w:rPr>
              <w:t>
қамтамасыз ету,
</w:t>
            </w:r>
            <w:r>
              <w:br/>
            </w:r>
            <w:r>
              <w:rPr>
                <w:rFonts w:ascii="Times New Roman"/>
                <w:b w:val="false"/>
                <w:i w:val="false"/>
                <w:color w:val="000000"/>
                <w:sz w:val="20"/>
              </w:rPr>
              <w:t>
соның ішiнде:
</w:t>
            </w:r>
            <w:r>
              <w:br/>
            </w:r>
            <w:r>
              <w:rPr>
                <w:rFonts w:ascii="Times New Roman"/>
                <w:b w:val="false"/>
                <w:i w:val="false"/>
                <w:color w:val="000000"/>
                <w:sz w:val="20"/>
              </w:rPr>
              <w:t>
- дипломатиялық
</w:t>
            </w:r>
            <w:r>
              <w:br/>
            </w:r>
            <w:r>
              <w:rPr>
                <w:rFonts w:ascii="Times New Roman"/>
                <w:b w:val="false"/>
                <w:i w:val="false"/>
                <w:color w:val="000000"/>
                <w:sz w:val="20"/>
              </w:rPr>
              <w:t>
персоналға (орталық
</w:t>
            </w:r>
            <w:r>
              <w:br/>
            </w:r>
            <w:r>
              <w:rPr>
                <w:rFonts w:ascii="Times New Roman"/>
                <w:b w:val="false"/>
                <w:i w:val="false"/>
                <w:color w:val="000000"/>
                <w:sz w:val="20"/>
              </w:rPr>
              <w:t>
орган аппараты,
</w:t>
            </w:r>
            <w:r>
              <w:br/>
            </w:r>
            <w:r>
              <w:rPr>
                <w:rFonts w:ascii="Times New Roman"/>
                <w:b w:val="false"/>
                <w:i w:val="false"/>
                <w:color w:val="000000"/>
                <w:sz w:val="20"/>
              </w:rPr>
              <w:t>
шетелдік мекемелер).
</w:t>
            </w:r>
            <w:r>
              <w:br/>
            </w:r>
            <w:r>
              <w:rPr>
                <w:rFonts w:ascii="Times New Roman"/>
                <w:b w:val="false"/>
                <w:i w:val="false"/>
                <w:color w:val="000000"/>
                <w:sz w:val="20"/>
              </w:rPr>
              <w:t>
Iске асыру мерзімi
</w:t>
            </w:r>
            <w:r>
              <w:br/>
            </w:r>
            <w:r>
              <w:rPr>
                <w:rFonts w:ascii="Times New Roman"/>
                <w:b w:val="false"/>
                <w:i w:val="false"/>
                <w:color w:val="000000"/>
                <w:sz w:val="20"/>
              </w:rPr>
              <w:t>
- қаңтар-желтоқсан.
</w:t>
            </w:r>
            <w:r>
              <w:br/>
            </w:r>
            <w:r>
              <w:rPr>
                <w:rFonts w:ascii="Times New Roman"/>
                <w:b w:val="false"/>
                <w:i w:val="false"/>
                <w:color w:val="000000"/>
                <w:sz w:val="20"/>
              </w:rPr>
              <w:t>
-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шетелдiк мекемелерi
</w:t>
            </w:r>
            <w:r>
              <w:br/>
            </w:r>
            <w:r>
              <w:rPr>
                <w:rFonts w:ascii="Times New Roman"/>
                <w:b w:val="false"/>
                <w:i w:val="false"/>
                <w:color w:val="000000"/>
                <w:sz w:val="20"/>
              </w:rPr>
              <w:t>
және Сыртқы iстер
</w:t>
            </w:r>
            <w:r>
              <w:br/>
            </w:r>
            <w:r>
              <w:rPr>
                <w:rFonts w:ascii="Times New Roman"/>
                <w:b w:val="false"/>
                <w:i w:val="false"/>
                <w:color w:val="000000"/>
                <w:sz w:val="20"/>
              </w:rPr>
              <w:t>
министрлігінің
</w:t>
            </w:r>
            <w:r>
              <w:br/>
            </w:r>
            <w:r>
              <w:rPr>
                <w:rFonts w:ascii="Times New Roman"/>
                <w:b w:val="false"/>
                <w:i w:val="false"/>
                <w:color w:val="000000"/>
                <w:sz w:val="20"/>
              </w:rPr>
              <w:t>
протоколдық
</w:t>
            </w:r>
            <w:r>
              <w:br/>
            </w:r>
            <w:r>
              <w:rPr>
                <w:rFonts w:ascii="Times New Roman"/>
                <w:b w:val="false"/>
                <w:i w:val="false"/>
                <w:color w:val="000000"/>
                <w:sz w:val="20"/>
              </w:rPr>
              <w:t>
іс-шараларына
</w:t>
            </w:r>
            <w:r>
              <w:br/>
            </w:r>
            <w:r>
              <w:rPr>
                <w:rFonts w:ascii="Times New Roman"/>
                <w:b w:val="false"/>
                <w:i w:val="false"/>
                <w:color w:val="000000"/>
                <w:sz w:val="20"/>
              </w:rPr>
              <w:t>
қызмет көрсету мен
</w:t>
            </w:r>
            <w:r>
              <w:br/>
            </w:r>
            <w:r>
              <w:rPr>
                <w:rFonts w:ascii="Times New Roman"/>
                <w:b w:val="false"/>
                <w:i w:val="false"/>
                <w:color w:val="000000"/>
                <w:sz w:val="20"/>
              </w:rPr>
              <w:t>
консулдық және
</w:t>
            </w:r>
            <w:r>
              <w:br/>
            </w:r>
            <w:r>
              <w:rPr>
                <w:rFonts w:ascii="Times New Roman"/>
                <w:b w:val="false"/>
                <w:i w:val="false"/>
                <w:color w:val="000000"/>
                <w:sz w:val="20"/>
              </w:rPr>
              <w:t>
фельдъегерлік
</w:t>
            </w:r>
            <w:r>
              <w:br/>
            </w:r>
            <w:r>
              <w:rPr>
                <w:rFonts w:ascii="Times New Roman"/>
                <w:b w:val="false"/>
                <w:i w:val="false"/>
                <w:color w:val="000000"/>
                <w:sz w:val="20"/>
              </w:rPr>
              <w:t>
поштасын жеткізу
</w:t>
            </w:r>
            <w:r>
              <w:br/>
            </w:r>
            <w:r>
              <w:rPr>
                <w:rFonts w:ascii="Times New Roman"/>
                <w:b w:val="false"/>
                <w:i w:val="false"/>
                <w:color w:val="000000"/>
                <w:sz w:val="20"/>
              </w:rPr>
              <w:t>
үшiн автокөлік сатып алу.
</w:t>
            </w:r>
            <w:r>
              <w:br/>
            </w:r>
            <w:r>
              <w:rPr>
                <w:rFonts w:ascii="Times New Roman"/>
                <w:b w:val="false"/>
                <w:i w:val="false"/>
                <w:color w:val="000000"/>
                <w:sz w:val="20"/>
              </w:rPr>
              <w:t>
Iске асыру мерзімі -
</w:t>
            </w:r>
            <w:r>
              <w:br/>
            </w:r>
            <w:r>
              <w:rPr>
                <w:rFonts w:ascii="Times New Roman"/>
                <w:b w:val="false"/>
                <w:i w:val="false"/>
                <w:color w:val="000000"/>
                <w:sz w:val="20"/>
              </w:rPr>
              <w:t>
қаңтар-желтоқсан.
</w:t>
            </w:r>
            <w:r>
              <w:br/>
            </w:r>
            <w:r>
              <w:rPr>
                <w:rFonts w:ascii="Times New Roman"/>
                <w:b w:val="false"/>
                <w:i w:val="false"/>
                <w:color w:val="000000"/>
                <w:sz w:val="20"/>
              </w:rPr>
              <w:t>
2. Америка Құрама
</w:t>
            </w:r>
            <w:r>
              <w:br/>
            </w:r>
            <w:r>
              <w:rPr>
                <w:rFonts w:ascii="Times New Roman"/>
                <w:b w:val="false"/>
                <w:i w:val="false"/>
                <w:color w:val="000000"/>
                <w:sz w:val="20"/>
              </w:rPr>
              <w:t>
Штаттарында (Вашингтон қаласы),
</w:t>
            </w:r>
            <w:r>
              <w:br/>
            </w:r>
            <w:r>
              <w:rPr>
                <w:rFonts w:ascii="Times New Roman"/>
                <w:b w:val="false"/>
                <w:i w:val="false"/>
                <w:color w:val="000000"/>
                <w:sz w:val="20"/>
              </w:rPr>
              <w:t>
Ұлыбритания және Солтүстік Ирландия
</w:t>
            </w:r>
            <w:r>
              <w:br/>
            </w:r>
            <w:r>
              <w:rPr>
                <w:rFonts w:ascii="Times New Roman"/>
                <w:b w:val="false"/>
                <w:i w:val="false"/>
                <w:color w:val="000000"/>
                <w:sz w:val="20"/>
              </w:rPr>
              <w:t>
Құрама Корольдiгінде
</w:t>
            </w:r>
            <w:r>
              <w:br/>
            </w:r>
            <w:r>
              <w:rPr>
                <w:rFonts w:ascii="Times New Roman"/>
                <w:b w:val="false"/>
                <w:i w:val="false"/>
                <w:color w:val="000000"/>
                <w:sz w:val="20"/>
              </w:rPr>
              <w:t>
(Лондон қаласы)
</w:t>
            </w:r>
            <w:r>
              <w:br/>
            </w:r>
            <w:r>
              <w:rPr>
                <w:rFonts w:ascii="Times New Roman"/>
                <w:b w:val="false"/>
                <w:i w:val="false"/>
                <w:color w:val="000000"/>
                <w:sz w:val="20"/>
              </w:rPr>
              <w:t>
және Бельгия
</w:t>
            </w:r>
            <w:r>
              <w:br/>
            </w:r>
            <w:r>
              <w:rPr>
                <w:rFonts w:ascii="Times New Roman"/>
                <w:b w:val="false"/>
                <w:i w:val="false"/>
                <w:color w:val="000000"/>
                <w:sz w:val="20"/>
              </w:rPr>
              <w:t>
Корольдiгінде
</w:t>
            </w:r>
            <w:r>
              <w:br/>
            </w:r>
            <w:r>
              <w:rPr>
                <w:rFonts w:ascii="Times New Roman"/>
                <w:b w:val="false"/>
                <w:i w:val="false"/>
                <w:color w:val="000000"/>
                <w:sz w:val="20"/>
              </w:rPr>
              <w:t>
(Брюссель қаласы)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меншiгіне жылжымай-
</w:t>
            </w:r>
            <w:r>
              <w:br/>
            </w:r>
            <w:r>
              <w:rPr>
                <w:rFonts w:ascii="Times New Roman"/>
                <w:b w:val="false"/>
                <w:i w:val="false"/>
                <w:color w:val="000000"/>
                <w:sz w:val="20"/>
              </w:rPr>
              <w:t>
тын мүлік объектілерін сатып
</w:t>
            </w:r>
            <w:r>
              <w:br/>
            </w:r>
            <w:r>
              <w:rPr>
                <w:rFonts w:ascii="Times New Roman"/>
                <w:b w:val="false"/>
                <w:i w:val="false"/>
                <w:color w:val="000000"/>
                <w:sz w:val="20"/>
              </w:rPr>
              <w:t>
алу үшін алынған
</w:t>
            </w:r>
            <w:r>
              <w:br/>
            </w:r>
            <w:r>
              <w:rPr>
                <w:rFonts w:ascii="Times New Roman"/>
                <w:b w:val="false"/>
                <w:i w:val="false"/>
                <w:color w:val="000000"/>
                <w:sz w:val="20"/>
              </w:rPr>
              <w:t>
несиелерді өтеу
</w:t>
            </w:r>
            <w:r>
              <w:br/>
            </w:r>
            <w:r>
              <w:rPr>
                <w:rFonts w:ascii="Times New Roman"/>
                <w:b w:val="false"/>
                <w:i w:val="false"/>
                <w:color w:val="000000"/>
                <w:sz w:val="20"/>
              </w:rPr>
              <w:t>
бойынша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міндеттемелерін
</w:t>
            </w:r>
            <w:r>
              <w:br/>
            </w:r>
            <w:r>
              <w:rPr>
                <w:rFonts w:ascii="Times New Roman"/>
                <w:b w:val="false"/>
                <w:i w:val="false"/>
                <w:color w:val="000000"/>
                <w:sz w:val="20"/>
              </w:rPr>
              <w:t>
орындауды қамтамасыз
</w:t>
            </w:r>
            <w:r>
              <w:br/>
            </w:r>
            <w:r>
              <w:rPr>
                <w:rFonts w:ascii="Times New Roman"/>
                <w:b w:val="false"/>
                <w:i w:val="false"/>
                <w:color w:val="000000"/>
                <w:sz w:val="20"/>
              </w:rPr>
              <w:t>
ету. Іске асыру
</w:t>
            </w:r>
            <w:r>
              <w:br/>
            </w:r>
            <w:r>
              <w:rPr>
                <w:rFonts w:ascii="Times New Roman"/>
                <w:b w:val="false"/>
                <w:i w:val="false"/>
                <w:color w:val="000000"/>
                <w:sz w:val="20"/>
              </w:rPr>
              <w:t>
мерзімі - қаңтар-желтоқсан.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iшiн-
</w:t>
            </w:r>
            <w:r>
              <w:br/>
            </w:r>
            <w:r>
              <w:rPr>
                <w:rFonts w:ascii="Times New Roman"/>
                <w:b w:val="false"/>
                <w:i w:val="false"/>
                <w:color w:val="000000"/>
                <w:sz w:val="20"/>
              </w:rPr>
              <w:t>
де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 мен
</w:t>
            </w:r>
            <w:r>
              <w:br/>
            </w:r>
            <w:r>
              <w:rPr>
                <w:rFonts w:ascii="Times New Roman"/>
                <w:b w:val="false"/>
                <w:i w:val="false"/>
                <w:color w:val="000000"/>
                <w:sz w:val="20"/>
              </w:rPr>
              <w:t>
шетел-
</w:t>
            </w:r>
            <w:r>
              <w:br/>
            </w:r>
            <w:r>
              <w:rPr>
                <w:rFonts w:ascii="Times New Roman"/>
                <w:b w:val="false"/>
                <w:i w:val="false"/>
                <w:color w:val="000000"/>
                <w:sz w:val="20"/>
              </w:rPr>
              <w:t>
дердегі
</w:t>
            </w:r>
            <w:r>
              <w:br/>
            </w:r>
            <w:r>
              <w:rPr>
                <w:rFonts w:ascii="Times New Roman"/>
                <w:b w:val="false"/>
                <w:i w:val="false"/>
                <w:color w:val="000000"/>
                <w:sz w:val="20"/>
              </w:rPr>
              <w:t>
меке-
</w:t>
            </w:r>
            <w:r>
              <w:br/>
            </w:r>
            <w:r>
              <w:rPr>
                <w:rFonts w:ascii="Times New Roman"/>
                <w:b w:val="false"/>
                <w:i w:val="false"/>
                <w:color w:val="000000"/>
                <w:sz w:val="20"/>
              </w:rPr>
              <w:t>
мелері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жүйелер-
</w:t>
            </w:r>
            <w:r>
              <w:br/>
            </w:r>
            <w:r>
              <w:rPr>
                <w:rFonts w:ascii="Times New Roman"/>
                <w:b w:val="false"/>
                <w:i w:val="false"/>
                <w:color w:val="000000"/>
                <w:sz w:val="20"/>
              </w:rPr>
              <w:t>
дiң жұмыс
</w:t>
            </w:r>
            <w:r>
              <w:br/>
            </w:r>
            <w:r>
              <w:rPr>
                <w:rFonts w:ascii="Times New Roman"/>
                <w:b w:val="false"/>
                <w:i w:val="false"/>
                <w:color w:val="000000"/>
                <w:sz w:val="20"/>
              </w:rPr>
              <w:t>
iстеуiн қамтама-
</w:t>
            </w:r>
            <w:r>
              <w:br/>
            </w:r>
            <w:r>
              <w:rPr>
                <w:rFonts w:ascii="Times New Roman"/>
                <w:b w:val="false"/>
                <w:i w:val="false"/>
                <w:color w:val="000000"/>
                <w:sz w:val="20"/>
              </w:rPr>
              <w:t>
сыз ету
</w:t>
            </w:r>
            <w:r>
              <w:br/>
            </w:r>
            <w:r>
              <w:rPr>
                <w:rFonts w:ascii="Times New Roman"/>
                <w:b w:val="false"/>
                <w:i w:val="false"/>
                <w:color w:val="000000"/>
                <w:sz w:val="20"/>
              </w:rPr>
              <w:t>
және мем-
</w:t>
            </w:r>
            <w:r>
              <w:br/>
            </w:r>
            <w:r>
              <w:rPr>
                <w:rFonts w:ascii="Times New Roman"/>
                <w:b w:val="false"/>
                <w:i w:val="false"/>
                <w:color w:val="000000"/>
                <w:sz w:val="20"/>
              </w:rPr>
              <w:t>
лекеттік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
</w:t>
            </w:r>
            <w:r>
              <w:br/>
            </w:r>
            <w:r>
              <w:rPr>
                <w:rFonts w:ascii="Times New Roman"/>
                <w:b w:val="false"/>
                <w:i w:val="false"/>
                <w:color w:val="000000"/>
                <w:sz w:val="20"/>
              </w:rPr>
              <w:t>
масыз ету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Есептегіш
</w:t>
            </w:r>
            <w:r>
              <w:br/>
            </w:r>
            <w:r>
              <w:rPr>
                <w:rFonts w:ascii="Times New Roman"/>
                <w:b w:val="false"/>
                <w:i w:val="false"/>
                <w:color w:val="000000"/>
                <w:sz w:val="20"/>
              </w:rPr>
              <w:t>
техникасын және
</w:t>
            </w:r>
            <w:r>
              <w:br/>
            </w:r>
            <w:r>
              <w:rPr>
                <w:rFonts w:ascii="Times New Roman"/>
                <w:b w:val="false"/>
                <w:i w:val="false"/>
                <w:color w:val="000000"/>
                <w:sz w:val="20"/>
              </w:rPr>
              <w:t>
активті жүйелік
</w:t>
            </w:r>
            <w:r>
              <w:br/>
            </w:r>
            <w:r>
              <w:rPr>
                <w:rFonts w:ascii="Times New Roman"/>
                <w:b w:val="false"/>
                <w:i w:val="false"/>
                <w:color w:val="000000"/>
                <w:sz w:val="20"/>
              </w:rPr>
              <w:t>
жабдықтар сатып
</w:t>
            </w:r>
            <w:r>
              <w:br/>
            </w:r>
            <w:r>
              <w:rPr>
                <w:rFonts w:ascii="Times New Roman"/>
                <w:b w:val="false"/>
                <w:i w:val="false"/>
                <w:color w:val="000000"/>
                <w:sz w:val="20"/>
              </w:rPr>
              <w:t>
алу. Iске асыру
</w:t>
            </w:r>
            <w:r>
              <w:br/>
            </w:r>
            <w:r>
              <w:rPr>
                <w:rFonts w:ascii="Times New Roman"/>
                <w:b w:val="false"/>
                <w:i w:val="false"/>
                <w:color w:val="000000"/>
                <w:sz w:val="20"/>
              </w:rPr>
              <w:t>
мерзiмi -
</w:t>
            </w:r>
            <w:r>
              <w:br/>
            </w:r>
            <w:r>
              <w:rPr>
                <w:rFonts w:ascii="Times New Roman"/>
                <w:b w:val="false"/>
                <w:i w:val="false"/>
                <w:color w:val="000000"/>
                <w:sz w:val="20"/>
              </w:rPr>
              <w:t>
қаңтар-желтоқсан.
</w:t>
            </w:r>
            <w:r>
              <w:br/>
            </w:r>
            <w:r>
              <w:rPr>
                <w:rFonts w:ascii="Times New Roman"/>
                <w:b w:val="false"/>
                <w:i w:val="false"/>
                <w:color w:val="000000"/>
                <w:sz w:val="20"/>
              </w:rPr>
              <w:t>
2. Шығыс материалдарын,
</w:t>
            </w:r>
            <w:r>
              <w:br/>
            </w:r>
            <w:r>
              <w:rPr>
                <w:rFonts w:ascii="Times New Roman"/>
                <w:b w:val="false"/>
                <w:i w:val="false"/>
                <w:color w:val="000000"/>
                <w:sz w:val="20"/>
              </w:rPr>
              <w:t>
жиынтықтаушы
</w:t>
            </w:r>
            <w:r>
              <w:br/>
            </w:r>
            <w:r>
              <w:rPr>
                <w:rFonts w:ascii="Times New Roman"/>
                <w:b w:val="false"/>
                <w:i w:val="false"/>
                <w:color w:val="000000"/>
                <w:sz w:val="20"/>
              </w:rPr>
              <w:t>
қосалқы бөлшектер
</w:t>
            </w:r>
            <w:r>
              <w:br/>
            </w:r>
            <w:r>
              <w:rPr>
                <w:rFonts w:ascii="Times New Roman"/>
                <w:b w:val="false"/>
                <w:i w:val="false"/>
                <w:color w:val="000000"/>
                <w:sz w:val="20"/>
              </w:rPr>
              <w:t>
сатып алу. Iске
</w:t>
            </w:r>
            <w:r>
              <w:br/>
            </w:r>
            <w:r>
              <w:rPr>
                <w:rFonts w:ascii="Times New Roman"/>
                <w:b w:val="false"/>
                <w:i w:val="false"/>
                <w:color w:val="000000"/>
                <w:sz w:val="20"/>
              </w:rPr>
              <w:t>
асыру мерзiмi -
</w:t>
            </w:r>
            <w:r>
              <w:br/>
            </w:r>
            <w:r>
              <w:rPr>
                <w:rFonts w:ascii="Times New Roman"/>
                <w:b w:val="false"/>
                <w:i w:val="false"/>
                <w:color w:val="000000"/>
                <w:sz w:val="20"/>
              </w:rPr>
              <w:t>
қаңтар-желтоқсан.
</w:t>
            </w:r>
            <w:r>
              <w:br/>
            </w:r>
            <w:r>
              <w:rPr>
                <w:rFonts w:ascii="Times New Roman"/>
                <w:b w:val="false"/>
                <w:i w:val="false"/>
                <w:color w:val="000000"/>
                <w:sz w:val="20"/>
              </w:rPr>
              <w:t>
3. Лицензияланған
</w:t>
            </w:r>
            <w:r>
              <w:br/>
            </w:r>
            <w:r>
              <w:rPr>
                <w:rFonts w:ascii="Times New Roman"/>
                <w:b w:val="false"/>
                <w:i w:val="false"/>
                <w:color w:val="000000"/>
                <w:sz w:val="20"/>
              </w:rPr>
              <w:t>
бағдарлама өнімін
</w:t>
            </w:r>
            <w:r>
              <w:br/>
            </w:r>
            <w:r>
              <w:rPr>
                <w:rFonts w:ascii="Times New Roman"/>
                <w:b w:val="false"/>
                <w:i w:val="false"/>
                <w:color w:val="000000"/>
                <w:sz w:val="20"/>
              </w:rPr>
              <w:t>
сатып алу. Iске
</w:t>
            </w:r>
            <w:r>
              <w:br/>
            </w:r>
            <w:r>
              <w:rPr>
                <w:rFonts w:ascii="Times New Roman"/>
                <w:b w:val="false"/>
                <w:i w:val="false"/>
                <w:color w:val="000000"/>
                <w:sz w:val="20"/>
              </w:rPr>
              <w:t>
асыру мерзiмi -
</w:t>
            </w:r>
            <w:r>
              <w:br/>
            </w:r>
            <w:r>
              <w:rPr>
                <w:rFonts w:ascii="Times New Roman"/>
                <w:b w:val="false"/>
                <w:i w:val="false"/>
                <w:color w:val="000000"/>
                <w:sz w:val="20"/>
              </w:rPr>
              <w:t>
қаңтар-желтоқсан.
</w:t>
            </w:r>
            <w:r>
              <w:br/>
            </w:r>
            <w:r>
              <w:rPr>
                <w:rFonts w:ascii="Times New Roman"/>
                <w:b w:val="false"/>
                <w:i w:val="false"/>
                <w:color w:val="000000"/>
                <w:sz w:val="20"/>
              </w:rPr>
              <w:t>
4. Біріктірілген
</w:t>
            </w:r>
            <w:r>
              <w:br/>
            </w:r>
            <w:r>
              <w:rPr>
                <w:rFonts w:ascii="Times New Roman"/>
                <w:b w:val="false"/>
                <w:i w:val="false"/>
                <w:color w:val="000000"/>
                <w:sz w:val="20"/>
              </w:rPr>
              <w:t>
қаржылық жүйе мен
</w:t>
            </w:r>
            <w:r>
              <w:br/>
            </w:r>
            <w:r>
              <w:rPr>
                <w:rFonts w:ascii="Times New Roman"/>
                <w:b w:val="false"/>
                <w:i w:val="false"/>
                <w:color w:val="000000"/>
                <w:sz w:val="20"/>
              </w:rPr>
              <w:t>
ақпараттық порталға
</w:t>
            </w:r>
            <w:r>
              <w:br/>
            </w:r>
            <w:r>
              <w:rPr>
                <w:rFonts w:ascii="Times New Roman"/>
                <w:b w:val="false"/>
                <w:i w:val="false"/>
                <w:color w:val="000000"/>
                <w:sz w:val="20"/>
              </w:rPr>
              <w:t>
әкiмшілiк ету,
</w:t>
            </w:r>
            <w:r>
              <w:br/>
            </w:r>
            <w:r>
              <w:rPr>
                <w:rFonts w:ascii="Times New Roman"/>
                <w:b w:val="false"/>
                <w:i w:val="false"/>
                <w:color w:val="000000"/>
                <w:sz w:val="20"/>
              </w:rPr>
              <w:t>
әкімшілік жасау,
</w:t>
            </w:r>
            <w:r>
              <w:br/>
            </w:r>
            <w:r>
              <w:rPr>
                <w:rFonts w:ascii="Times New Roman"/>
                <w:b w:val="false"/>
                <w:i w:val="false"/>
                <w:color w:val="000000"/>
                <w:sz w:val="20"/>
              </w:rPr>
              <w:t>
инсталляциялау және
</w:t>
            </w:r>
            <w:r>
              <w:br/>
            </w:r>
            <w:r>
              <w:rPr>
                <w:rFonts w:ascii="Times New Roman"/>
                <w:b w:val="false"/>
                <w:i w:val="false"/>
                <w:color w:val="000000"/>
                <w:sz w:val="20"/>
              </w:rPr>
              <w:t>
пайдалану. Iске
</w:t>
            </w:r>
            <w:r>
              <w:br/>
            </w:r>
            <w:r>
              <w:rPr>
                <w:rFonts w:ascii="Times New Roman"/>
                <w:b w:val="false"/>
                <w:i w:val="false"/>
                <w:color w:val="000000"/>
                <w:sz w:val="20"/>
              </w:rPr>
              <w:t>
асыру мерзiмi -
</w:t>
            </w:r>
            <w:r>
              <w:br/>
            </w:r>
            <w:r>
              <w:rPr>
                <w:rFonts w:ascii="Times New Roman"/>
                <w:b w:val="false"/>
                <w:i w:val="false"/>
                <w:color w:val="000000"/>
                <w:sz w:val="20"/>
              </w:rPr>
              <w:t>
қаңтар-желтоқсан.
</w:t>
            </w:r>
            <w:r>
              <w:br/>
            </w:r>
            <w:r>
              <w:rPr>
                <w:rFonts w:ascii="Times New Roman"/>
                <w:b w:val="false"/>
                <w:i w:val="false"/>
                <w:color w:val="000000"/>
                <w:sz w:val="20"/>
              </w:rPr>
              <w:t>
5. Бағдарламалық
</w:t>
            </w:r>
            <w:r>
              <w:br/>
            </w:r>
            <w:r>
              <w:rPr>
                <w:rFonts w:ascii="Times New Roman"/>
                <w:b w:val="false"/>
                <w:i w:val="false"/>
                <w:color w:val="000000"/>
                <w:sz w:val="20"/>
              </w:rPr>
              <w:t>
өнімдерді жөнелту.
</w:t>
            </w:r>
            <w:r>
              <w:br/>
            </w:r>
            <w:r>
              <w:rPr>
                <w:rFonts w:ascii="Times New Roman"/>
                <w:b w:val="false"/>
                <w:i w:val="false"/>
                <w:color w:val="000000"/>
                <w:sz w:val="20"/>
              </w:rPr>
              <w:t>
Iске асыру мерзiмi
</w:t>
            </w:r>
            <w:r>
              <w:br/>
            </w:r>
            <w:r>
              <w:rPr>
                <w:rFonts w:ascii="Times New Roman"/>
                <w:b w:val="false"/>
                <w:i w:val="false"/>
                <w:color w:val="000000"/>
                <w:sz w:val="20"/>
              </w:rPr>
              <w:t>
- қаңтар-желтоқсан.
</w:t>
            </w:r>
            <w:r>
              <w:br/>
            </w:r>
            <w:r>
              <w:rPr>
                <w:rFonts w:ascii="Times New Roman"/>
                <w:b w:val="false"/>
                <w:i w:val="false"/>
                <w:color w:val="000000"/>
                <w:sz w:val="20"/>
              </w:rPr>
              <w:t>
6. Есептегіш
</w:t>
            </w:r>
            <w:r>
              <w:br/>
            </w:r>
            <w:r>
              <w:rPr>
                <w:rFonts w:ascii="Times New Roman"/>
                <w:b w:val="false"/>
                <w:i w:val="false"/>
                <w:color w:val="000000"/>
                <w:sz w:val="20"/>
              </w:rPr>
              <w:t>
техникаға жүйелілік-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Iске асыру
</w:t>
            </w:r>
            <w:r>
              <w:br/>
            </w:r>
            <w:r>
              <w:rPr>
                <w:rFonts w:ascii="Times New Roman"/>
                <w:b w:val="false"/>
                <w:i w:val="false"/>
                <w:color w:val="000000"/>
                <w:sz w:val="20"/>
              </w:rPr>
              <w:t>
мерзiмi - қаңтар-желтоқсан.
</w:t>
            </w:r>
            <w:r>
              <w:br/>
            </w:r>
            <w:r>
              <w:rPr>
                <w:rFonts w:ascii="Times New Roman"/>
                <w:b w:val="false"/>
                <w:i w:val="false"/>
                <w:color w:val="000000"/>
                <w:sz w:val="20"/>
              </w:rPr>
              <w:t>
7. Интернет желісiне
</w:t>
            </w:r>
            <w:r>
              <w:br/>
            </w:r>
            <w:r>
              <w:rPr>
                <w:rFonts w:ascii="Times New Roman"/>
                <w:b w:val="false"/>
                <w:i w:val="false"/>
                <w:color w:val="000000"/>
                <w:sz w:val="20"/>
              </w:rPr>
              <w:t>
шығу қызметін және
</w:t>
            </w:r>
            <w:r>
              <w:br/>
            </w:r>
            <w:r>
              <w:rPr>
                <w:rFonts w:ascii="Times New Roman"/>
                <w:b w:val="false"/>
                <w:i w:val="false"/>
                <w:color w:val="000000"/>
                <w:sz w:val="20"/>
              </w:rPr>
              <w:t>
электрондық пошта
</w:t>
            </w:r>
            <w:r>
              <w:br/>
            </w:r>
            <w:r>
              <w:rPr>
                <w:rFonts w:ascii="Times New Roman"/>
                <w:b w:val="false"/>
                <w:i w:val="false"/>
                <w:color w:val="000000"/>
                <w:sz w:val="20"/>
              </w:rPr>
              <w:t>
қызметiне төлемдi
</w:t>
            </w:r>
            <w:r>
              <w:br/>
            </w:r>
            <w:r>
              <w:rPr>
                <w:rFonts w:ascii="Times New Roman"/>
                <w:b w:val="false"/>
                <w:i w:val="false"/>
                <w:color w:val="000000"/>
                <w:sz w:val="20"/>
              </w:rPr>
              <w:t>
қамтамасыз ету.
</w:t>
            </w:r>
            <w:r>
              <w:br/>
            </w:r>
            <w:r>
              <w:rPr>
                <w:rFonts w:ascii="Times New Roman"/>
                <w:b w:val="false"/>
                <w:i w:val="false"/>
                <w:color w:val="000000"/>
                <w:sz w:val="20"/>
              </w:rPr>
              <w:t>
Iске асыру мерзiмi
</w:t>
            </w:r>
            <w:r>
              <w:br/>
            </w:r>
            <w:r>
              <w:rPr>
                <w:rFonts w:ascii="Times New Roman"/>
                <w:b w:val="false"/>
                <w:i w:val="false"/>
                <w:color w:val="000000"/>
                <w:sz w:val="20"/>
              </w:rPr>
              <w:t>
- қаңтар-желтоқсан.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 мен
</w:t>
            </w:r>
            <w:r>
              <w:br/>
            </w:r>
            <w:r>
              <w:rPr>
                <w:rFonts w:ascii="Times New Roman"/>
                <w:b w:val="false"/>
                <w:i w:val="false"/>
                <w:color w:val="000000"/>
                <w:sz w:val="20"/>
              </w:rPr>
              <w:t>
шетел-
</w:t>
            </w:r>
            <w:r>
              <w:br/>
            </w:r>
            <w:r>
              <w:rPr>
                <w:rFonts w:ascii="Times New Roman"/>
                <w:b w:val="false"/>
                <w:i w:val="false"/>
                <w:color w:val="000000"/>
                <w:sz w:val="20"/>
              </w:rPr>
              <w:t>
дердегі
</w:t>
            </w:r>
            <w:r>
              <w:br/>
            </w:r>
            <w:r>
              <w:rPr>
                <w:rFonts w:ascii="Times New Roman"/>
                <w:b w:val="false"/>
                <w:i w:val="false"/>
                <w:color w:val="000000"/>
                <w:sz w:val="20"/>
              </w:rPr>
              <w:t>
меке-
</w:t>
            </w:r>
            <w:r>
              <w:br/>
            </w:r>
            <w:r>
              <w:rPr>
                <w:rFonts w:ascii="Times New Roman"/>
                <w:b w:val="false"/>
                <w:i w:val="false"/>
                <w:color w:val="000000"/>
                <w:sz w:val="20"/>
              </w:rPr>
              <w:t>
мелері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Органдар-
</w:t>
            </w:r>
            <w:r>
              <w:br/>
            </w:r>
            <w:r>
              <w:rPr>
                <w:rFonts w:ascii="Times New Roman"/>
                <w:b w:val="false"/>
                <w:i w:val="false"/>
                <w:color w:val="000000"/>
                <w:sz w:val="20"/>
              </w:rPr>
              <w:t>
дың
</w:t>
            </w:r>
            <w:r>
              <w:br/>
            </w:r>
            <w:r>
              <w:rPr>
                <w:rFonts w:ascii="Times New Roman"/>
                <w:b w:val="false"/>
                <w:i w:val="false"/>
                <w:color w:val="000000"/>
                <w:sz w:val="20"/>
              </w:rPr>
              <w:t>
басқа
</w:t>
            </w:r>
            <w:r>
              <w:br/>
            </w:r>
            <w:r>
              <w:rPr>
                <w:rFonts w:ascii="Times New Roman"/>
                <w:b w:val="false"/>
                <w:i w:val="false"/>
                <w:color w:val="000000"/>
                <w:sz w:val="20"/>
              </w:rPr>
              <w:t>
елдер-
</w:t>
            </w:r>
            <w:r>
              <w:br/>
            </w:r>
            <w:r>
              <w:rPr>
                <w:rFonts w:ascii="Times New Roman"/>
                <w:b w:val="false"/>
                <w:i w:val="false"/>
                <w:color w:val="000000"/>
                <w:sz w:val="20"/>
              </w:rPr>
              <w:t>
дегi
</w:t>
            </w:r>
            <w:r>
              <w:br/>
            </w:r>
            <w:r>
              <w:rPr>
                <w:rFonts w:ascii="Times New Roman"/>
                <w:b w:val="false"/>
                <w:i w:val="false"/>
                <w:color w:val="000000"/>
                <w:sz w:val="20"/>
              </w:rPr>
              <w:t>
аппарат-
</w:t>
            </w:r>
            <w:r>
              <w:br/>
            </w:r>
            <w:r>
              <w:rPr>
                <w:rFonts w:ascii="Times New Roman"/>
                <w:b w:val="false"/>
                <w:i w:val="false"/>
                <w:color w:val="000000"/>
                <w:sz w:val="20"/>
              </w:rPr>
              <w:t>
тары
</w:t>
            </w:r>
            <w:r>
              <w:br/>
            </w:r>
            <w:r>
              <w:rPr>
                <w:rFonts w:ascii="Times New Roman"/>
                <w:b w:val="false"/>
                <w:i w:val="false"/>
                <w:color w:val="000000"/>
                <w:sz w:val="20"/>
              </w:rPr>
              <w:t>
(елшi-
</w:t>
            </w:r>
            <w:r>
              <w:br/>
            </w:r>
            <w:r>
              <w:rPr>
                <w:rFonts w:ascii="Times New Roman"/>
                <w:b w:val="false"/>
                <w:i w:val="false"/>
                <w:color w:val="000000"/>
                <w:sz w:val="20"/>
              </w:rPr>
              <w:t>
лiктер,
</w:t>
            </w:r>
            <w:r>
              <w:br/>
            </w:r>
            <w:r>
              <w:rPr>
                <w:rFonts w:ascii="Times New Roman"/>
                <w:b w:val="false"/>
                <w:i w:val="false"/>
                <w:color w:val="000000"/>
                <w:sz w:val="20"/>
              </w:rPr>
              <w:t>
өкiлдiк-
</w:t>
            </w:r>
            <w:r>
              <w:br/>
            </w:r>
            <w:r>
              <w:rPr>
                <w:rFonts w:ascii="Times New Roman"/>
                <w:b w:val="false"/>
                <w:i w:val="false"/>
                <w:color w:val="000000"/>
                <w:sz w:val="20"/>
              </w:rPr>
              <w:t>
тер, ди-
</w:t>
            </w:r>
            <w:r>
              <w:br/>
            </w:r>
            <w:r>
              <w:rPr>
                <w:rFonts w:ascii="Times New Roman"/>
                <w:b w:val="false"/>
                <w:i w:val="false"/>
                <w:color w:val="000000"/>
                <w:sz w:val="20"/>
              </w:rPr>
              <w:t>
плома-
</w:t>
            </w:r>
            <w:r>
              <w:br/>
            </w:r>
            <w:r>
              <w:rPr>
                <w:rFonts w:ascii="Times New Roman"/>
                <w:b w:val="false"/>
                <w:i w:val="false"/>
                <w:color w:val="000000"/>
                <w:sz w:val="20"/>
              </w:rPr>
              <w:t>
тиялық
</w:t>
            </w:r>
            <w:r>
              <w:br/>
            </w:r>
            <w:r>
              <w:rPr>
                <w:rFonts w:ascii="Times New Roman"/>
                <w:b w:val="false"/>
                <w:i w:val="false"/>
                <w:color w:val="000000"/>
                <w:sz w:val="20"/>
              </w:rPr>
              <w:t>
миссия-
</w:t>
            </w:r>
            <w:r>
              <w:br/>
            </w:r>
            <w:r>
              <w:rPr>
                <w:rFonts w:ascii="Times New Roman"/>
                <w:b w:val="false"/>
                <w:i w:val="false"/>
                <w:color w:val="000000"/>
                <w:sz w:val="20"/>
              </w:rPr>
              <w:t>
лар)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шетелдердегі
</w:t>
            </w:r>
            <w:r>
              <w:br/>
            </w:r>
            <w:r>
              <w:rPr>
                <w:rFonts w:ascii="Times New Roman"/>
                <w:b w:val="false"/>
                <w:i w:val="false"/>
                <w:color w:val="000000"/>
                <w:sz w:val="20"/>
              </w:rPr>
              <w:t>
мекемелерiн
</w:t>
            </w:r>
            <w:r>
              <w:br/>
            </w:r>
            <w:r>
              <w:rPr>
                <w:rFonts w:ascii="Times New Roman"/>
                <w:b w:val="false"/>
                <w:i w:val="false"/>
                <w:color w:val="000000"/>
                <w:sz w:val="20"/>
              </w:rPr>
              <w:t>
қамтамасыз ету,
</w:t>
            </w:r>
            <w:r>
              <w:br/>
            </w:r>
            <w:r>
              <w:rPr>
                <w:rFonts w:ascii="Times New Roman"/>
                <w:b w:val="false"/>
                <w:i w:val="false"/>
                <w:color w:val="000000"/>
                <w:sz w:val="20"/>
              </w:rPr>
              <w:t>
соның ішiнде:
</w:t>
            </w:r>
            <w:r>
              <w:br/>
            </w:r>
            <w:r>
              <w:rPr>
                <w:rFonts w:ascii="Times New Roman"/>
                <w:b w:val="false"/>
                <w:i w:val="false"/>
                <w:color w:val="000000"/>
                <w:sz w:val="20"/>
              </w:rPr>
              <w:t>
- шетелдердегі
</w:t>
            </w:r>
            <w:r>
              <w:br/>
            </w:r>
            <w:r>
              <w:rPr>
                <w:rFonts w:ascii="Times New Roman"/>
                <w:b w:val="false"/>
                <w:i w:val="false"/>
                <w:color w:val="000000"/>
                <w:sz w:val="20"/>
              </w:rPr>
              <w:t>
мекемелерді
</w:t>
            </w:r>
            <w:r>
              <w:br/>
            </w:r>
            <w:r>
              <w:rPr>
                <w:rFonts w:ascii="Times New Roman"/>
                <w:b w:val="false"/>
                <w:i w:val="false"/>
                <w:color w:val="000000"/>
                <w:sz w:val="20"/>
              </w:rPr>
              <w:t>
бекiтілген штат
</w:t>
            </w:r>
            <w:r>
              <w:br/>
            </w:r>
            <w:r>
              <w:rPr>
                <w:rFonts w:ascii="Times New Roman"/>
                <w:b w:val="false"/>
                <w:i w:val="false"/>
                <w:color w:val="000000"/>
                <w:sz w:val="20"/>
              </w:rPr>
              <w:t>
санының лимитіне
</w:t>
            </w:r>
            <w:r>
              <w:br/>
            </w:r>
            <w:r>
              <w:rPr>
                <w:rFonts w:ascii="Times New Roman"/>
                <w:b w:val="false"/>
                <w:i w:val="false"/>
                <w:color w:val="000000"/>
                <w:sz w:val="20"/>
              </w:rPr>
              <w:t>
сәйкес 559 бiрлiк
</w:t>
            </w:r>
            <w:r>
              <w:br/>
            </w:r>
            <w:r>
              <w:rPr>
                <w:rFonts w:ascii="Times New Roman"/>
                <w:b w:val="false"/>
                <w:i w:val="false"/>
                <w:color w:val="000000"/>
                <w:sz w:val="20"/>
              </w:rPr>
              <w:t>
көлемiнде ұстау
</w:t>
            </w:r>
            <w:r>
              <w:br/>
            </w:r>
            <w:r>
              <w:rPr>
                <w:rFonts w:ascii="Times New Roman"/>
                <w:b w:val="false"/>
                <w:i w:val="false"/>
                <w:color w:val="000000"/>
                <w:sz w:val="20"/>
              </w:rPr>
              <w:t>
және қамтамасыз ету.
</w:t>
            </w:r>
            <w:r>
              <w:br/>
            </w:r>
            <w:r>
              <w:rPr>
                <w:rFonts w:ascii="Times New Roman"/>
                <w:b w:val="false"/>
                <w:i w:val="false"/>
                <w:color w:val="000000"/>
                <w:sz w:val="20"/>
              </w:rPr>
              <w:t>
Iске асыру мерзiмi
</w:t>
            </w:r>
            <w:r>
              <w:br/>
            </w:r>
            <w:r>
              <w:rPr>
                <w:rFonts w:ascii="Times New Roman"/>
                <w:b w:val="false"/>
                <w:i w:val="false"/>
                <w:color w:val="000000"/>
                <w:sz w:val="20"/>
              </w:rPr>
              <w:t>
- қаңтар-желтоқсан.
</w:t>
            </w:r>
            <w:r>
              <w:br/>
            </w:r>
            <w:r>
              <w:rPr>
                <w:rFonts w:ascii="Times New Roman"/>
                <w:b w:val="false"/>
                <w:i w:val="false"/>
                <w:color w:val="000000"/>
                <w:sz w:val="20"/>
              </w:rPr>
              <w:t>
- шетелдегі мекемелер үшiн
</w:t>
            </w:r>
            <w:r>
              <w:br/>
            </w:r>
            <w:r>
              <w:rPr>
                <w:rFonts w:ascii="Times New Roman"/>
                <w:b w:val="false"/>
                <w:i w:val="false"/>
                <w:color w:val="000000"/>
                <w:sz w:val="20"/>
              </w:rPr>
              <w:t>
автокөлiкке техникалық қызмет
</w:t>
            </w:r>
            <w:r>
              <w:br/>
            </w:r>
            <w:r>
              <w:rPr>
                <w:rFonts w:ascii="Times New Roman"/>
                <w:b w:val="false"/>
                <w:i w:val="false"/>
                <w:color w:val="000000"/>
                <w:sz w:val="20"/>
              </w:rPr>
              <w:t>
көрсету.
</w:t>
            </w:r>
            <w:r>
              <w:br/>
            </w:r>
            <w:r>
              <w:rPr>
                <w:rFonts w:ascii="Times New Roman"/>
                <w:b w:val="false"/>
                <w:i w:val="false"/>
                <w:color w:val="000000"/>
                <w:sz w:val="20"/>
              </w:rPr>
              <w:t>
Iске асыру мерзiмi
</w:t>
            </w:r>
            <w:r>
              <w:br/>
            </w:r>
            <w:r>
              <w:rPr>
                <w:rFonts w:ascii="Times New Roman"/>
                <w:b w:val="false"/>
                <w:i w:val="false"/>
                <w:color w:val="000000"/>
                <w:sz w:val="20"/>
              </w:rPr>
              <w:t>
- қаңтар-желтоқсан;
</w:t>
            </w:r>
            <w:r>
              <w:br/>
            </w:r>
            <w:r>
              <w:rPr>
                <w:rFonts w:ascii="Times New Roman"/>
                <w:b w:val="false"/>
                <w:i w:val="false"/>
                <w:color w:val="000000"/>
                <w:sz w:val="20"/>
              </w:rPr>
              <w:t>
- шетелде Қазақстан
</w:t>
            </w:r>
            <w:r>
              <w:br/>
            </w:r>
            <w:r>
              <w:rPr>
                <w:rFonts w:ascii="Times New Roman"/>
                <w:b w:val="false"/>
                <w:i w:val="false"/>
                <w:color w:val="000000"/>
                <w:sz w:val="20"/>
              </w:rPr>
              <w:t>
Республикасының оң
</w:t>
            </w:r>
            <w:r>
              <w:br/>
            </w:r>
            <w:r>
              <w:rPr>
                <w:rFonts w:ascii="Times New Roman"/>
                <w:b w:val="false"/>
                <w:i w:val="false"/>
                <w:color w:val="000000"/>
                <w:sz w:val="20"/>
              </w:rPr>
              <w:t>
сипаттағы беделiн
</w:t>
            </w:r>
            <w:r>
              <w:br/>
            </w:r>
            <w:r>
              <w:rPr>
                <w:rFonts w:ascii="Times New Roman"/>
                <w:b w:val="false"/>
                <w:i w:val="false"/>
                <w:color w:val="000000"/>
                <w:sz w:val="20"/>
              </w:rPr>
              <w:t>
көтеруге бағытталған
</w:t>
            </w:r>
            <w:r>
              <w:br/>
            </w:r>
            <w:r>
              <w:rPr>
                <w:rFonts w:ascii="Times New Roman"/>
                <w:b w:val="false"/>
                <w:i w:val="false"/>
                <w:color w:val="000000"/>
                <w:sz w:val="20"/>
              </w:rPr>
              <w:t>
ақпараттық-насихат-
</w:t>
            </w:r>
            <w:r>
              <w:br/>
            </w:r>
            <w:r>
              <w:rPr>
                <w:rFonts w:ascii="Times New Roman"/>
                <w:b w:val="false"/>
                <w:i w:val="false"/>
                <w:color w:val="000000"/>
                <w:sz w:val="20"/>
              </w:rPr>
              <w:t>
тық қызмет бойынша
</w:t>
            </w:r>
            <w:r>
              <w:br/>
            </w:r>
            <w:r>
              <w:rPr>
                <w:rFonts w:ascii="Times New Roman"/>
                <w:b w:val="false"/>
                <w:i w:val="false"/>
                <w:color w:val="000000"/>
                <w:sz w:val="20"/>
              </w:rPr>
              <w:t>
имидждік өнiм
</w:t>
            </w:r>
            <w:r>
              <w:br/>
            </w:r>
            <w:r>
              <w:rPr>
                <w:rFonts w:ascii="Times New Roman"/>
                <w:b w:val="false"/>
                <w:i w:val="false"/>
                <w:color w:val="000000"/>
                <w:sz w:val="20"/>
              </w:rPr>
              <w:t>
шығару,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инвестициялық
</w:t>
            </w:r>
            <w:r>
              <w:br/>
            </w:r>
            <w:r>
              <w:rPr>
                <w:rFonts w:ascii="Times New Roman"/>
                <w:b w:val="false"/>
                <w:i w:val="false"/>
                <w:color w:val="000000"/>
                <w:sz w:val="20"/>
              </w:rPr>
              <w:t>
ахуалын насихаттау,
</w:t>
            </w:r>
            <w:r>
              <w:br/>
            </w:r>
            <w:r>
              <w:rPr>
                <w:rFonts w:ascii="Times New Roman"/>
                <w:b w:val="false"/>
                <w:i w:val="false"/>
                <w:color w:val="000000"/>
                <w:sz w:val="20"/>
              </w:rPr>
              <w:t>
басылымдық бұқаралық
</w:t>
            </w:r>
            <w:r>
              <w:br/>
            </w:r>
            <w:r>
              <w:rPr>
                <w:rFonts w:ascii="Times New Roman"/>
                <w:b w:val="false"/>
                <w:i w:val="false"/>
                <w:color w:val="000000"/>
                <w:sz w:val="20"/>
              </w:rPr>
              <w:t>
ақпарат құралдарында
</w:t>
            </w:r>
            <w:r>
              <w:br/>
            </w:r>
            <w:r>
              <w:rPr>
                <w:rFonts w:ascii="Times New Roman"/>
                <w:b w:val="false"/>
                <w:i w:val="false"/>
                <w:color w:val="000000"/>
                <w:sz w:val="20"/>
              </w:rPr>
              <w:t>
ақпараттық-түсiндіру
</w:t>
            </w:r>
            <w:r>
              <w:br/>
            </w:r>
            <w:r>
              <w:rPr>
                <w:rFonts w:ascii="Times New Roman"/>
                <w:b w:val="false"/>
                <w:i w:val="false"/>
                <w:color w:val="000000"/>
                <w:sz w:val="20"/>
              </w:rPr>
              <w:t>
материалдарын
</w:t>
            </w:r>
            <w:r>
              <w:br/>
            </w:r>
            <w:r>
              <w:rPr>
                <w:rFonts w:ascii="Times New Roman"/>
                <w:b w:val="false"/>
                <w:i w:val="false"/>
                <w:color w:val="000000"/>
                <w:sz w:val="20"/>
              </w:rPr>
              <w:t>
жариялау.
</w:t>
            </w:r>
            <w:r>
              <w:br/>
            </w:r>
            <w:r>
              <w:rPr>
                <w:rFonts w:ascii="Times New Roman"/>
                <w:b w:val="false"/>
                <w:i w:val="false"/>
                <w:color w:val="000000"/>
                <w:sz w:val="20"/>
              </w:rPr>
              <w:t>
Iске асыру мерзiмi
</w:t>
            </w:r>
            <w:r>
              <w:br/>
            </w:r>
            <w:r>
              <w:rPr>
                <w:rFonts w:ascii="Times New Roman"/>
                <w:b w:val="false"/>
                <w:i w:val="false"/>
                <w:color w:val="000000"/>
                <w:sz w:val="20"/>
              </w:rPr>
              <w:t>
- қаңтар-желтоқсан.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 мен
</w:t>
            </w:r>
            <w:r>
              <w:br/>
            </w:r>
            <w:r>
              <w:rPr>
                <w:rFonts w:ascii="Times New Roman"/>
                <w:b w:val="false"/>
                <w:i w:val="false"/>
                <w:color w:val="000000"/>
                <w:sz w:val="20"/>
              </w:rPr>
              <w:t>
шетел-
</w:t>
            </w:r>
            <w:r>
              <w:br/>
            </w:r>
            <w:r>
              <w:rPr>
                <w:rFonts w:ascii="Times New Roman"/>
                <w:b w:val="false"/>
                <w:i w:val="false"/>
                <w:color w:val="000000"/>
                <w:sz w:val="20"/>
              </w:rPr>
              <w:t>
дердегі
</w:t>
            </w:r>
            <w:r>
              <w:br/>
            </w:r>
            <w:r>
              <w:rPr>
                <w:rFonts w:ascii="Times New Roman"/>
                <w:b w:val="false"/>
                <w:i w:val="false"/>
                <w:color w:val="000000"/>
                <w:sz w:val="20"/>
              </w:rPr>
              <w:t>
меке-
</w:t>
            </w:r>
            <w:r>
              <w:br/>
            </w:r>
            <w:r>
              <w:rPr>
                <w:rFonts w:ascii="Times New Roman"/>
                <w:b w:val="false"/>
                <w:i w:val="false"/>
                <w:color w:val="000000"/>
                <w:sz w:val="20"/>
              </w:rPr>
              <w:t>
мелері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Тiкелей нәтижесi: Қазақстан Республикасының халықаралық қатынастар саласындағы заңдарын жетiлдiру, оны Қазақстан Республикасының халықаралық құқықтық міндеттемелерiне сай келтіру, дипломатиялық қызмет жүйесi инфрақұрылымының жұмыс iстеуi және оны ұстау, консулдық iс-әрекеттердің орындалуы, Қазақстан Республикасының оң имиджiн ілгерілетуге бағытталған ақпараттық-насихаттық қызмет жөнiндегi іс-шараларды жүргізу (Қазақстан Республикасының экономикалық, әлеуметтік және саяси жаңғырту мәселелері, шетелдiк бұқаралық ақпарат құралдарында конституциялық құрылыстың қазақстандық тәжiрибесiн насихаттау бойынша имидждік материалдарды орналастыру, шет елдердегi Қазақстан Республикасы елшiліктерінің Web-сайттарында арнайы беттер ашу, ішкі және сыртқы саясаттың өзектi мәселелерi бойынша халықаралық конференциялар мен семинарлар өткiзу, шет елдерде тарату үшін мемлекеттік, орыс және ағылшын тiлдерiнде таралымы 12000 мың дана болатын 4 журналдан кем емес халықаралық тақырыптар бойынша мерзiмдік басылымдар шығару, Қазақстан Республикасының iшкi және сыртқы саясат саласындағы жетiстiктерiне арналған имидждiк сипаттағы монографиялық зерттеулердi талдау журналдарын, фотоальбомдарды, кітаптарды шығару, оларды Қазақстан Республикасының шет елдердегi мекемелерiне тарату - 80 басылым, Қазақстан Республикасының экономикасы, тарихы және мәдениетi туралы видеокассеталарды, компакт-дискiлердi шет тiлдерде шығару және шет мемлекеттерге тарату.
</w:t>
      </w:r>
      <w:r>
        <w:br/>
      </w:r>
      <w:r>
        <w:rPr>
          <w:rFonts w:ascii="Times New Roman"/>
          <w:b w:val="false"/>
          <w:i w:val="false"/>
          <w:color w:val="000000"/>
          <w:sz w:val="28"/>
        </w:rPr>
        <w:t>
Министрліктің орталық аппаратына және Қазақстан Республикасының шетелдегi мекемелерiн материалдық-техникалық жарақтандыру.
</w:t>
      </w:r>
      <w:r>
        <w:br/>
      </w:r>
      <w:r>
        <w:rPr>
          <w:rFonts w:ascii="Times New Roman"/>
          <w:b w:val="false"/>
          <w:i w:val="false"/>
          <w:color w:val="000000"/>
          <w:sz w:val="28"/>
        </w:rPr>
        <w:t>
Орталық аппарат үшін (автокөлiк - 2 бiрлік, ҚР СIМ ғимаратына кеңсе қондырғылары - 108 бiрлік, ҚР СIМ ғимаратына АТС резервi желiсi -
</w:t>
      </w:r>
      <w:r>
        <w:br/>
      </w:r>
      <w:r>
        <w:rPr>
          <w:rFonts w:ascii="Times New Roman"/>
          <w:b w:val="false"/>
          <w:i w:val="false"/>
          <w:color w:val="000000"/>
          <w:sz w:val="28"/>
        </w:rPr>
        <w:t>
1 жиынтық, компьютерлік техника - 80 бiрлiк, активтi желiлік жабдықтар - 136 бiрлік, лицензияланған бағдарлама өнiмiн сатып алу - 321 лицензия және т.б.) және шетелдегi мекемелер үшін (автокөлiк - 63 бiрлiк, үй жиһаздары - 159 жиынтық, кеңсе жиһаздары - 185 жиынтық, компьютерлік техника - 142 бiрлiк және т.б.) негізгi құралдар сатып алу.
</w:t>
      </w:r>
      <w:r>
        <w:br/>
      </w:r>
      <w:r>
        <w:rPr>
          <w:rFonts w:ascii="Times New Roman"/>
          <w:b w:val="false"/>
          <w:i w:val="false"/>
          <w:color w:val="000000"/>
          <w:sz w:val="28"/>
        </w:rPr>
        <w:t>
40 адамның кәсiби біліктілік деңгейiн көтеру, 100 адамның мемлекеттiк тiлдi оқып үйренуi, 40 адамның ағылшын тiлдi оқып үйренуi.
</w:t>
      </w:r>
      <w:r>
        <w:br/>
      </w:r>
      <w:r>
        <w:rPr>
          <w:rFonts w:ascii="Times New Roman"/>
          <w:b w:val="false"/>
          <w:i w:val="false"/>
          <w:color w:val="000000"/>
          <w:sz w:val="28"/>
        </w:rPr>
        <w:t>
Түпкi нәтижесi:
</w:t>
      </w:r>
      <w:r>
        <w:br/>
      </w:r>
      <w:r>
        <w:rPr>
          <w:rFonts w:ascii="Times New Roman"/>
          <w:b w:val="false"/>
          <w:i w:val="false"/>
          <w:color w:val="000000"/>
          <w:sz w:val="28"/>
        </w:rPr>
        <w:t>
Шетелге шығатын Қазақстан Республикасы азаматтарының қауiпсiздігін, олардың шетелдер аумақтары бойынша кедергiсіз жүрiп тұрып, құқықтары мен бостандықтарын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w:t>
      </w:r>
      <w:r>
        <w:br/>
      </w:r>
      <w:r>
        <w:rPr>
          <w:rFonts w:ascii="Times New Roman"/>
          <w:b w:val="false"/>
          <w:i w:val="false"/>
          <w:color w:val="000000"/>
          <w:sz w:val="28"/>
        </w:rPr>
        <w:t>
Министрлiк штатының 12,5 пайызын дипломатия саласында мамандық жетілдіруді, министрлiк штатының 31,2 пайызын мемлекеттік тiлге оқытуды, министрлiк штатының 12,5 пайызын ағылшын тiлiн оқытуды қамтамасыз ету бюджеттік бағдарламаны iске асыру болып табылады.
</w:t>
      </w:r>
      <w:r>
        <w:br/>
      </w:r>
      <w:r>
        <w:rPr>
          <w:rFonts w:ascii="Times New Roman"/>
          <w:b w:val="false"/>
          <w:i w:val="false"/>
          <w:color w:val="000000"/>
          <w:sz w:val="28"/>
        </w:rPr>
        <w:t>
Қаржы-экономикалық тиiмдiлiгi:
</w:t>
      </w:r>
      <w:r>
        <w:br/>
      </w:r>
      <w:r>
        <w:rPr>
          <w:rFonts w:ascii="Times New Roman"/>
          <w:b w:val="false"/>
          <w:i w:val="false"/>
          <w:color w:val="000000"/>
          <w:sz w:val="28"/>
        </w:rPr>
        <w:t>
Дипломатиялық қызмет персоналы бiр бiрлiгiн ұстаудың жылдық шығыстарының 10046,5 мың теңге (орталық аппарат - 3761,9 мың теңге, шетелдегi мекемелер - 13655,4 мың теңге) көлемiндегi шектi сомамен белгiленедi.
</w:t>
      </w:r>
      <w:r>
        <w:br/>
      </w:r>
      <w:r>
        <w:rPr>
          <w:rFonts w:ascii="Times New Roman"/>
          <w:b w:val="false"/>
          <w:i w:val="false"/>
          <w:color w:val="000000"/>
          <w:sz w:val="28"/>
        </w:rPr>
        <w:t>
Бiр қызметкердiң мамандығын жетiлдiрудің орташа құны 11,3 мың теңге, бiр қызметкердi мемлекеттiк тiлге оқыту құны 9,35 мың теңге, бiр қызметкердi ағылшын тiлiне үйрету құны 10,0 мың теңге.
</w:t>
      </w:r>
      <w:r>
        <w:br/>
      </w:r>
      <w:r>
        <w:rPr>
          <w:rFonts w:ascii="Times New Roman"/>
          <w:b w:val="false"/>
          <w:i w:val="false"/>
          <w:color w:val="000000"/>
          <w:sz w:val="28"/>
        </w:rPr>
        <w:t>
Мерзiмдi уақыты:
</w:t>
      </w:r>
      <w:r>
        <w:br/>
      </w:r>
      <w:r>
        <w:rPr>
          <w:rFonts w:ascii="Times New Roman"/>
          <w:b w:val="false"/>
          <w:i w:val="false"/>
          <w:color w:val="000000"/>
          <w:sz w:val="28"/>
        </w:rPr>
        <w:t>
Қазақстан Республикасы Сыртқы iстер министрлiгінің және шет елдердегi мекемелерінің төлемдер бойынша қаржыландыру жоспарының орындалуы, мемлекеттік сатып алулар жоспарының орындалуымен, конкурстық рәсiмдердің уақтылы өтуiмен және тауарларды, атқарылатын жұмыстар мен көрсетілетiн қызметтердi мемлекеттік сатып алулар жөнiндегi жасалған шарттар бойынша мiндеттемелердің орындалуы.
</w:t>
      </w:r>
      <w:r>
        <w:br/>
      </w:r>
      <w:r>
        <w:rPr>
          <w:rFonts w:ascii="Times New Roman"/>
          <w:b w:val="false"/>
          <w:i w:val="false"/>
          <w:color w:val="000000"/>
          <w:sz w:val="28"/>
        </w:rPr>
        <w:t>
Бiлiктілікті арттыруға, мемлекеттік және ағылшын тiлдерiн оқытуға жасалған шарттарға сәйкес қол жеткiзіледі.
</w:t>
      </w:r>
      <w:r>
        <w:br/>
      </w:r>
      <w:r>
        <w:rPr>
          <w:rFonts w:ascii="Times New Roman"/>
          <w:b w:val="false"/>
          <w:i w:val="false"/>
          <w:color w:val="000000"/>
          <w:sz w:val="28"/>
        </w:rPr>
        <w:t>
Сапасы:
</w:t>
      </w:r>
      <w:r>
        <w:br/>
      </w:r>
      <w:r>
        <w:rPr>
          <w:rFonts w:ascii="Times New Roman"/>
          <w:b w:val="false"/>
          <w:i w:val="false"/>
          <w:color w:val="000000"/>
          <w:sz w:val="28"/>
        </w:rPr>
        <w:t>
Қазақстан Республикасы Сыртқы iстер министрлігiмен жүзеге асырылатын консулдық әрекеттердi жеке және заңды тұлғалардың толық қанағаттануы.
</w:t>
      </w:r>
      <w:r>
        <w:br/>
      </w:r>
      <w:r>
        <w:rPr>
          <w:rFonts w:ascii="Times New Roman"/>
          <w:b w:val="false"/>
          <w:i w:val="false"/>
          <w:color w:val="000000"/>
          <w:sz w:val="28"/>
        </w:rPr>
        <w:t>
Қазiргi заманғы экономикалық жағдайларға сәйкес, мемлекеттік кәсiби қызмет талаптарына сай мемлекеттiк қызметшілердің кәсiби деңгейiн көтеру. Мемлекеттiк тiлдi оқыту курстарынан өткеннен кейiн мемлекеттiк тiлде iс жүргiзуге көшкен мемлекеттік қызметшiлер үлесi - 65%; ағылшын тiлiн оқыту курстарынан өткеннен кейін ағылшын тiлiндегi құжаттармен жұмыс iстейтiн мемлекеттік қызметшілер үлесi - 70%; бiлiктілiгiн арттыру курстарын өткеннен кейiн жоғары лауазымдарға тағайындаған мемлекеттiк қызметшілер үлесi - 25%.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66-ҚОСЫМША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"Халықаралық ұйымдарға және басқа да халықаралық органдарға қатысу"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1618035 мың теңге (бiр миллиард алты жүз он сегiз миллион отыз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1996 жылғы 26 маусымдағы "Еңбекшілердің жұмыс орындарындағы ауаның ластануы, шу мен тербелiс салдарынан болатын кәсiби қауіптерден қорғау туралы" Халықаралық еңбек ұйымының (ХЕҰ) 1977 жылғы N 148 Конвенциясын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1997 жылғы 7 шілдедегi "Бiрiккен Ұлттар Ұйымының Шөлейттенуге қарсы күрес жөніндегi конвенциясын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1997 жылғы 30 қазандағы "Қазақстан Республикасының озон қабатын қорғау жөнiндегi Вена конвенциясына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1997 жылғы 31 қазандағы "Қазақстан Республикасының Халықаралық азаматтық қорғаныс ұйымының Жарғысына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1998 жылғы 29 маусымдағы "Экономикалық Ынтымақтастық Ұйымының (ЭЫҰ), мүше-елдер өкiлдерiнің және халықаралық қызметкерлердің заңдық мәртебесi туралы келiсiмдi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1999 жылғы 6 сәуiрдегi "Қазақстан Республикасының Құрып кету қаупi төнген жабайы фауна мен флора түрлерiмен халықаралық сауда туралы конвенцияға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1999 жылғы 24 маусымдағы "Химиялық қаруды жасауға, өндiруге, жинақтауға және қолдануға тыйым салу және оны жою туралы конвенцияны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2000 жылғы 23 қазандағы "Қазақстан Республикасының Ауаның алыс қашықтықта шекарааралық ластануы туралы конвенцияға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2000 жылғы 23 қазандағы "Қазақстан Республикасының Өнеркәсiптiк авариялардың шекарааралық әсерi туралы конвенцияға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2000 жылғы 23 қазандағы "Ақпаратқа қол жеткiзу, қоршаған ортаға қатысты мәселелер бойынша шешiмдер қабылдау процесiне жұртшылықтың қатысуы және сот әдiлдiгiне қол жеткiзу туралы конвенцияны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10 сәуiрдегi "Қазақстан Республикасының Үкiметi мен Бiрiккен Ұлттар Ұйымы Балалар қорының арасындағы ынтымақтастық туралы негізгi келісiмдi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7 мамырдағы "Лондонда 1990 жылы 27-29 маусымда жасалған Озон қабатын бүлдiретiн заттар жөнiндегi Монреаль хаттамасына Түзетуге Қазақстан Республикасының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14 желтоқсандағы "Ядролық сынақтарға жан-жақты тыйым салу туралы шартты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2002 жылғы 18 наурыздағы "Дүниежүзiлiк пошта одағының Жарғысына Бесiншi қосымша хаттаманы бекiту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2003 жылғы 10 ақпандағы "Қауіпті қалдықтарды трансшекаралық тасымалдауды және оларды аулаққа шығаруды бақылау туралы Базель конвенциясына Қазақстан Республикасының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2005 жылғы 30 мамырдағы "Қазақстан Республикасының халықаралық шарттары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1995 жылғы 4 мамырдағы "Климаттың өзгеруi жөніндегi Бiрiккен Ұлттар Ұйымының негіздемелiк Конвенциясын бекіту туралы"
</w:t>
      </w:r>
      <w:r>
        <w:br/>
      </w:r>
      <w:r>
        <w:rPr>
          <w:rFonts w:ascii="Times New Roman"/>
          <w:b w:val="false"/>
          <w:i w:val="false"/>
          <w:color w:val="000000"/>
          <w:sz w:val="28"/>
        </w:rPr>
        <w:t>
N 2260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1995 жылғы 19 маусымдағы "Қазақстан Республикасы мен Атом энергиясы жөніндегі халықаралық агенттік арасындағы Ядролық қаруды таратпау туралы шартқа байланысты кепiлдiктердi қолдану туралы келiсiмдi бекіту туралы" N 2344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1995 жылғы 18 қазандағы "Энергетикалық Хартияға Шартты және Энергетикалық тиiмдiлiк мәселелерi мен экологиялық аспектілер жөніндегі Энергетикалық Хартияға Хаттаманы бекiту туралы" N 2537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1999 жылғы 12 наурыздағы "Бiрiккен Ұлттар Ұйымының Климаттың өзгеруi туралы негiздемелiк конвенциясының Киото хаттамасына Қазақстан Республикасының қол қоюы туралы" N 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2002 жылғы 15 қарашадағы "Қазақстан Республикасының Көші-қон жөнiндегi халықаралық ұйымға мүше болуы туралы" N 973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2003 жылғы 30 қазандағы "Каспий теңізінің теңiз ортасын қорғау жөніндегі негiздемелік конвенцияны бекіту туралы" N 1214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Жоғары Кеңесінің 1992 жылғы 2 шілдедегi "Халықаралық азаматтық авиация туралы конвенцияны бекiту туралы" N 1503-ХII қаулысы, Қазақстан Республикасы Министрлер Кабинетінің 1993 жылғы 13 сәуiрдегi "Дүниежүзілік Метеорологиялық ұйымы конвенциясына қосылу туралы" N 296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Кабинетінің 1993 жылғы 20 шілдедегi "Қазақстан Республикасының Халықаралық қылмыстық полиция ұйымына (ИНТЕРПОЛ) кiруiне байланысты іс-шаралар туралы" N 629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Кабинетінің 1994 жылғы 4 наурыздағы "Қазақстан Республикасының Халықаралық теңіз ұйымы (ХТҰ) аясында қабылданған халықаралық конвенцияларға және ХТҰ туралы конвенцияға қосылуы туралы" N 244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Кабинетiнiң 1994 жылғы 25 наурыздағы "Халықаралық эпизоотикалық бюроға кiру туралы (ХЭБҚ)" N 26-15/2164 қаулысы, Қазақстан Республикасы Министрлер Кабинетiнiң 1994 жылғы 19 сәуiрдегi "Метрология және стандарттау жөнiндегi халықаралық ұйымға кiру туралы" N 26-22/4748 қаулысы, Қазақстан Республикасы Министрлер Кабинетінің 1994 жылғы 13 мамырдағы "Қазақстан Республикасының халықаралық азаматтық авиациясы ұйымы (ИКАО) аясында қабылданған халықаралық конвенцияларға қосылу туралы" N 506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Кабинетінің 1994 жылғы 19 тамыздағы "Қазақстан Республикасының биологиялық әралуандылық туралы конвенцияны мақұлдау және онда көзделген міндеттемелерiн орындауды ұйымдастыру туралы" N 918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Жоғары Кеңесінің 1995 жылғы 20 ақпандағы "Қазақстан Республикасы атынан табиғи ортаға әсер ететiн әскери немесе кез келген өзге де дұшпандық ниетте құралдар пайдалануға тыйым салу туралы Конвенцияға қосылу туралы" N 30I-ІІІ қаулысы, Қазақстан Республикасы Министрлер Кабинетінің 1995 жылғы 24 мамырдағы "ТЮРКСОЙ-дың құрылымы және жұмыс iстеу принциптерi туралы шартты бекіту туралы" N 737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Кабинетінің 1995 жылғы 7 қыркүйектегi "Орталық-Азиялық Зерттеулер Халықаралық институтына кiру туралы" N 13253 қаулысы, Қазақстан Республикасы Yкiметінің 2001 жылғы 8 қарашадағы "Қазақстан Республикасының Еуразиялық экономикалық қоғамдастық жанындағы Тұрақты өкiлi мен оның аппаратын қаржыландыру және материалдық-техникалық қамтамасыз ету мәселелерi" N 1418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Yкiметінің 2002 жылғы 11 желтоқсандағы "Б.С. Сәрсеков туралы" N 1302 қаулысы, Қазақстан Республикасы Yкiметiнiң 2004 жылғы 29 маусымдағы "Е.Х Қазыханов туралы" N 608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Үкiметінiң 2005 жылғы 23 наурыздағы "Тәуелсіз Мемлекеттер Достастығының Экономикалық Кеңесi жанындағы Экономикалық мәселелер жөнiндегi комиссиядағы Қазақстан Республикасы Өкiлетті өкiлінің қызметiн қаржыландыру мәселелерi" N 257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Кабинетiнің 1993 жылғы 14 қазандағы "Дүниежүзілік туристтiк ұйымға кiру туралы" шешiмi, Қазақстан Республикасы Министрлер Кабинетiнің 1994 жылғы 3 мамырдағы "Еуропалық Экономикалық Комиссияға кiру туралы" N 6234 шешімi, 1991 жылғы 17 желтоқсандағы Байланыс саласындағы аймақтық достастық құру туралы келiсiм, 1991 жылғы 20 желтоқсандағы Азаматтық авиация және әуе кеңiстiгiн пайдалану туралы 
</w:t>
      </w:r>
      <w:r>
        <w:rPr>
          <w:rFonts w:ascii="Times New Roman"/>
          <w:b w:val="false"/>
          <w:i w:val="false"/>
          <w:color w:val="000000"/>
          <w:sz w:val="28"/>
        </w:rPr>
        <w:t xml:space="preserve"> келiсiм </w:t>
      </w:r>
      <w:r>
        <w:rPr>
          <w:rFonts w:ascii="Times New Roman"/>
          <w:b w:val="false"/>
          <w:i w:val="false"/>
          <w:color w:val="000000"/>
          <w:sz w:val="28"/>
        </w:rPr>
        <w:t>
, Тәуелсіз Мемлекеттер Достастығының 1992 жылғы 13 наурыздағы "Стандарттау, метрология және сертификаттау саласындағы келісiлген саясатты өткізу туралы" келісiмi, Қазақстан Республикасының Үкiметi мен БҰҰ арасындағы қатынастар туралы 1992 жылғы 19 тамыздағы келiсiм, Қазақстан Республикасының Үкiметi мен БҰҰ Даму бағдарламасы арасындағы 1996 жылғы 24 қыркүйектегі келісім, 1998 жылғы 8 қыркүйектегi Еуропа - Кавказ - Азия дәлiзiн дамыту жөнiндегi халықаралық көлiк туралы негiзгi көп жақты келiсiм, Орталық/Шығыс Еуропа және Еуразия энергетикасын реттеу органдарының Аймақтық Қауымдастығымен 2001 жылғы 15 наурыздағы "Энергетика саласындағы өзара iс-қимыл туралы" келiсiмі, 2003 жылғы 29 мамырдағы Шанхай Ынтымақтастық Ұйымының бюджетiн қалыптастыру мен орындау тәртiбi туралы келiсiм, 2003 жылғы 19 қыркүйектегi Бiрыңғай экономикалық кеңiстiкті қалыптастыру туралы келiсiм, Табиғи апаттарды азайту жөнiндегi Азиялық орталыққа кiру туралы шешім (АSDR), Тәуелсіз Мемлекеттер Достастығының 1991 жылғы 21 желтоқсандағы "Бiрiккен Ұлттар Ұйымына мүшелiк туралы" шешімi, ТМД Мемлекет Басшылары Кеңесінің 1993 жылғы 2 наурыздағы "Мұнай және газ жөнiндегi Мемлекетаралық Кеңесiн құру туралы" шешімі, ТМД Мемлекет Басшылары Кеңесiнiң 1993 жылғы 9 қыркүйектегi "Химия және мұнайхимия саласындағы ынтымақтастық туралы" шешімі, Ислам Конференциясы Ұйымының 1995 жылғы 12 желтоқсандағы шешiмi, Дүниежүзiлік Сауда Ұйымының жыл сайынғы сессиясының 1996 жылғы 26 қаңтардағы "Қазақстан Республикасына бақылаушы мәртебесiн беру туралы" шешімі, ТМД Үкiмет Басшылары Кеңесiнiң 1996 жылғы 12 сәуiрдегi "ТМД Үкiметаралық статистикалық комитетi туралы ереже туралы" шешімі, Халықаралық техникалық комитеттің жыл сайынғы сессиясының 1996 жылғы 24 желтоқсандағы "Өрттердің алдын алу және сөндiру жөнiндегi (МТКПТП-СТIF)" шешімi, Орталық Азия Мемлекеттерi Басшыларының 1997 жылғы 28 ақпандағы "Халықаралық Аралды құтқару қорының қаражатын қалыптастыру туралы" шешімі, ИКҰ-ға мүше елдердің жыл сайынғы сессиясының 1997 жылғы 12 наурыздағы "ИКҰ жанындағы Статистика, экономика және әлеуметтік зерттеулер мен даярлау жөніндегі орталыққа кiру туралы" шешімі, ИКҰ-ға мүше елдердің жыл сайынғы сессиясының 1997 жылғы 12 наурыздағы "ИКҰ жанындағы Ислам технологиялық институтына кiру туралы" шешімі, ИКҰ-ға мүше елдердің жыл сайынғы сессиясының 1997 жылғы 12 наурыздағы "ИКҰ жанындағы сауда дамыту жөніндегі Ислам орталығына кiру туралы" шешімі, 1998 жылғы 17 сәуiрдегi Халықаралық көрмелер бюросы (ХКБ) Атқару комитетінің шешiмi, 1998 жылғы 5 тамыздағы Мәдени меншiктi зерттеу, сақтау және қалпына келтіру жөніндегі Халықаралық институттың жыл сайынғы жиналысының шешiмi (IССRОМ), Мемлекетаралық ТМД Экономикалық одағының экономикалық комитетінің 1998 жылғы 11 қыркүйектегi "Жолшылар одағына ТМД мемлекетаралық органы мәртебесiн беру туралы" шешімi, ИКҰ-ға мүше елдердің Бас Конференциясының 1999 жылғы 17 маусымдағы "ИКҰ-ға мүше елдердің Парламенттiк Одағына кiру туралы" шешiмi, ТМД Мемлекеттерi Басшылары Кеңесінің 2000 жылғы 25 қаңтардағы "ТМД-ға қатысушы мемлекеттердің Бас прокурорларының Үйлестіру Кеңесi туралы" шешімi, БАҚ байланыс әкiмшiлiк басшылары Кеңесінің 2000 жылғы 29 маусымдағы "Байланыс саласының аймақтық қауымдастығының қаржысы туралы ереже туралы" N 2315 шешімi, ТМД Үкiметтерi Басшылары Кеңесiнiң 2001 жылғы 18 мамырдағы "ТМД-ға қатысушы мемлекеттердiң көліктік үйлестіруші кеңесiн құру туралы" шешімі, Азиядағы өзара iс-қимыл және сенiм шаралары жөнiндегi кеңес Хатшылығының (АӨСШК) Конститутивтiк (Жарғылық) құжаты - Қазақстан Республикасының Президентi Н.Ә. Назарбаев пен АӨСШК-ге мүше мемлекеттердiң мемлекет және үкiмет басшылары 2002 жылғы 4 маусымда қол қойған Алматы актiсi, Қазақстан Республикасының 1993 жылғы 5 ақпандағы Дүниежүзiлiк зияткерлiк меншiк ұйымына кiру жөнiндегi декларациясы, Қазақстан Республикасының 1993 жылғы 5 ақпандағы "Өнеркәсiптiк меншік саласындағы халықаралық шарттар туралы" декларациясы, 2001 жылғы 15 маусымдағы "Шанхай Ынтымақтастық Ұйымын" құру туралы декларациясы, 1991 жылғы 21 желтоқсандағы "Тәуелсіз Мемлекеттер Достастығын құру туралы" Алматы Декларациясы, 1992 жылғы 12 қаңтардағы ОБСЕ Парламент Ассамблеясы Секретариатының хабарламасы, Қазақстан Республикасы Сыртқы iстер министрінің 1996 жылғы 11 ақпандағы Ислам Ұйымы Конференциясынан (ИҰК) хабарламасы, 1996 жылғы 4 маусымдағы "Қазақстан Республикасының Халықаралық еңбек ұйымына мүше болуы туралы (ХЕҰ)" хабарлама, Бiрiккен Ұлттар Ұйымының Бас хатшысының 1997 жылғы 1 қаңтардағы "Бiрiккен Ұлттар Ұйымының Өнеркәсiптi дамыту бойынша" хабарламасы, Жоғарғы аудиторлар мекемесінің Халықаралық ұйымы Бас директорының (INTOSAI) 1997 жылғы 2 сәуiрдегi "Қазақстан Республикасының мүшелiгi туралы" хабарламасы, Жоғарғы аудиторлар мекемесінің Азиялық ұйымы Бас директорының (ASOSAI) 1997 жылғы 27 маусымдағы "Қазақстан Республикасының мүшелiгi туралы" хабарламасы, Орталық Азия Халықаралық институты Директоратының (МИЦАИ) 1998 жылғы 19 ақпандағы "Қазақстан Республикасының мүшелiгi туралы" хабарламасы, Көшпендi өркениеттi зерттеу жөніндегі Халықаралық институт директорының (МИИКЦ) 1998 жылғы 12 тамыздағы хабарламасы, БҰҰ-ның Бас Ассамблеясы 46-шы сессиясының 1992 жылғы 2 наурыздағы "Қазақстан Республикасының Бiрiккен Ұлттар Ұйымына мүшелiгiн растау туралы" қарары, БҰҰ-ның 46-шы сессиясының 1992 жылғы 2 наурыздағы "БҰҰ-ның Азық-түлiк және ауыл шаруашылық ұйымдары туралы" қарары, БҰҰ-ның 46-шы сессиясының 1992 жылғы 2 наурыздағы "БҰҰ-ның тұрғын халықтар қоры туралы" қарары, БҰҰ-ның 46-шы сессиясының 1992 жылғы 2 наурыздағы "БҰҰ-ның балаларға жәрдем беру қоры туралы" қарары, 1994 жылғы 26 сәуiрдегi Табиғат және мәдени мұраларды қорғау жөніндегi конвенцияға қол қою, Табиғи апаттарды азайту жөнiндегi Азиялық орталықтың (АDRS) Бас конференциясының 1999 жылғы 14 ақпандағы Қазақстан Республикасының мүшелiгін растайтын қарары, Парламентаралық Ассамблея Кеңесінің 2002 жылғы 6 желтоқсандағы "Тәуелсiз Мемлекеттер Достастығына қатысушы мемлекеттердің Парламентаралық Ассамблеясының қызметiн қаржыландыру туралы" N 43 қаулысы, ЮНЕСКО-ның 1992 жылғы 22 мамырдағы Қазақстан Республикасының ЮНЕСКО-ға мүшелiгiн растайтын нотасы, 2003 жылғы 28 сәуiрдегi "Ұжымдық қауiпсіздiк туралы шарт ұйымының Органдары жөнiндегi ережелер туралы" Ұжымдық қауiпсіздiк кеңесiнiң шешімi, 1993 жылғы 22 қаңтардағы ТМД Жарғысы.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саяси, экономикалық, әлеуметтiк, экологиялық және ғылыми-техникалық мәселелерiн шешу.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халықаралық ұйымдармен және шет мемлекеттермен ынтымақтастығын нығайту, Қазақстанның халықаралық ұйымдар, әмбебап және өзге де халықаралық конвенциялар хатшылықтары алдындағы борыштық мiндеттемелерiн орындауды қамтамасыз ету. Халықаралық маңызы бар iс-шараларды өткізудi уақытылы қамтамасыз ету (БҰҰ Бас Ассамблеясы, ВОИС, ОЭС, ИНТЕРПОЛ және т.б.).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53"/>
        <w:gridCol w:w="1173"/>
        <w:gridCol w:w="1933"/>
        <w:gridCol w:w="4313"/>
        <w:gridCol w:w="1253"/>
        <w:gridCol w:w="203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
</w:t>
            </w:r>
            <w:r>
              <w:br/>
            </w:r>
            <w:r>
              <w:rPr>
                <w:rFonts w:ascii="Times New Roman"/>
                <w:b w:val="false"/>
                <w:i w:val="false"/>
                <w:color w:val="000000"/>
                <w:sz w:val="20"/>
              </w:rPr>
              <w:t>
ралық
</w:t>
            </w:r>
            <w:r>
              <w:br/>
            </w:r>
            <w:r>
              <w:rPr>
                <w:rFonts w:ascii="Times New Roman"/>
                <w:b w:val="false"/>
                <w:i w:val="false"/>
                <w:color w:val="000000"/>
                <w:sz w:val="20"/>
              </w:rPr>
              <w:t>
ұйымдар-
</w:t>
            </w:r>
            <w:r>
              <w:br/>
            </w:r>
            <w:r>
              <w:rPr>
                <w:rFonts w:ascii="Times New Roman"/>
                <w:b w:val="false"/>
                <w:i w:val="false"/>
                <w:color w:val="000000"/>
                <w:sz w:val="20"/>
              </w:rPr>
              <w:t>
ға және
</w:t>
            </w:r>
            <w:r>
              <w:br/>
            </w:r>
            <w:r>
              <w:rPr>
                <w:rFonts w:ascii="Times New Roman"/>
                <w:b w:val="false"/>
                <w:i w:val="false"/>
                <w:color w:val="000000"/>
                <w:sz w:val="20"/>
              </w:rPr>
              <w:t>
басқа да
</w:t>
            </w:r>
            <w:r>
              <w:br/>
            </w:r>
            <w:r>
              <w:rPr>
                <w:rFonts w:ascii="Times New Roman"/>
                <w:b w:val="false"/>
                <w:i w:val="false"/>
                <w:color w:val="000000"/>
                <w:sz w:val="20"/>
              </w:rPr>
              <w:t>
халықа-
</w:t>
            </w:r>
            <w:r>
              <w:br/>
            </w:r>
            <w:r>
              <w:rPr>
                <w:rFonts w:ascii="Times New Roman"/>
                <w:b w:val="false"/>
                <w:i w:val="false"/>
                <w:color w:val="000000"/>
                <w:sz w:val="20"/>
              </w:rPr>
              <w:t>
ралық
</w:t>
            </w:r>
            <w:r>
              <w:br/>
            </w:r>
            <w:r>
              <w:rPr>
                <w:rFonts w:ascii="Times New Roman"/>
                <w:b w:val="false"/>
                <w:i w:val="false"/>
                <w:color w:val="000000"/>
                <w:sz w:val="20"/>
              </w:rPr>
              <w:t>
орган-
</w:t>
            </w:r>
            <w:r>
              <w:br/>
            </w:r>
            <w:r>
              <w:rPr>
                <w:rFonts w:ascii="Times New Roman"/>
                <w:b w:val="false"/>
                <w:i w:val="false"/>
                <w:color w:val="000000"/>
                <w:sz w:val="20"/>
              </w:rPr>
              <w:t>
дарға
</w:t>
            </w:r>
            <w:r>
              <w:br/>
            </w:r>
            <w:r>
              <w:rPr>
                <w:rFonts w:ascii="Times New Roman"/>
                <w:b w:val="false"/>
                <w:i w:val="false"/>
                <w:color w:val="000000"/>
                <w:sz w:val="20"/>
              </w:rPr>
              <w:t>
қатысу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
</w:t>
            </w:r>
            <w:r>
              <w:br/>
            </w:r>
            <w:r>
              <w:rPr>
                <w:rFonts w:ascii="Times New Roman"/>
                <w:b w:val="false"/>
                <w:i w:val="false"/>
                <w:color w:val="000000"/>
                <w:sz w:val="20"/>
              </w:rPr>
              <w:t>
ралық
</w:t>
            </w:r>
            <w:r>
              <w:br/>
            </w:r>
            <w:r>
              <w:rPr>
                <w:rFonts w:ascii="Times New Roman"/>
                <w:b w:val="false"/>
                <w:i w:val="false"/>
                <w:color w:val="000000"/>
                <w:sz w:val="20"/>
              </w:rPr>
              <w:t>
ұйымдарға
</w:t>
            </w:r>
            <w:r>
              <w:br/>
            </w:r>
            <w:r>
              <w:rPr>
                <w:rFonts w:ascii="Times New Roman"/>
                <w:b w:val="false"/>
                <w:i w:val="false"/>
                <w:color w:val="000000"/>
                <w:sz w:val="20"/>
              </w:rPr>
              <w:t>
қатысу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 қатысушы болып
</w:t>
            </w:r>
            <w:r>
              <w:br/>
            </w:r>
            <w:r>
              <w:rPr>
                <w:rFonts w:ascii="Times New Roman"/>
                <w:b w:val="false"/>
                <w:i w:val="false"/>
                <w:color w:val="000000"/>
                <w:sz w:val="20"/>
              </w:rPr>
              <w:t>
табылатын халықаралық
</w:t>
            </w:r>
            <w:r>
              <w:br/>
            </w:r>
            <w:r>
              <w:rPr>
                <w:rFonts w:ascii="Times New Roman"/>
                <w:b w:val="false"/>
                <w:i w:val="false"/>
                <w:color w:val="000000"/>
                <w:sz w:val="20"/>
              </w:rPr>
              <w:t>
ұйымдарға кiрістік,
</w:t>
            </w:r>
            <w:r>
              <w:br/>
            </w:r>
            <w:r>
              <w:rPr>
                <w:rFonts w:ascii="Times New Roman"/>
                <w:b w:val="false"/>
                <w:i w:val="false"/>
                <w:color w:val="000000"/>
                <w:sz w:val="20"/>
              </w:rPr>
              <w:t>
үлестік, ерікті
</w:t>
            </w:r>
            <w:r>
              <w:br/>
            </w:r>
            <w:r>
              <w:rPr>
                <w:rFonts w:ascii="Times New Roman"/>
                <w:b w:val="false"/>
                <w:i w:val="false"/>
                <w:color w:val="000000"/>
                <w:sz w:val="20"/>
              </w:rPr>
              <w:t>
қаржылық жарналарды
</w:t>
            </w:r>
            <w:r>
              <w:br/>
            </w:r>
            <w:r>
              <w:rPr>
                <w:rFonts w:ascii="Times New Roman"/>
                <w:b w:val="false"/>
                <w:i w:val="false"/>
                <w:color w:val="000000"/>
                <w:sz w:val="20"/>
              </w:rPr>
              <w:t>
төлеу және қарызды
</w:t>
            </w:r>
            <w:r>
              <w:br/>
            </w:r>
            <w:r>
              <w:rPr>
                <w:rFonts w:ascii="Times New Roman"/>
                <w:b w:val="false"/>
                <w:i w:val="false"/>
                <w:color w:val="000000"/>
                <w:sz w:val="20"/>
              </w:rPr>
              <w:t>
өтеу - 74 ұйымдар мен конвенциялар. Iске асыру мерзімi -
</w:t>
            </w:r>
            <w:r>
              <w:br/>
            </w:r>
            <w:r>
              <w:rPr>
                <w:rFonts w:ascii="Times New Roman"/>
                <w:b w:val="false"/>
                <w:i w:val="false"/>
                <w:color w:val="000000"/>
                <w:sz w:val="20"/>
              </w:rPr>
              <w:t>
қаңтар-желтоқсан.
</w:t>
            </w:r>
            <w:r>
              <w:br/>
            </w:r>
            <w:r>
              <w:rPr>
                <w:rFonts w:ascii="Times New Roman"/>
                <w:b w:val="false"/>
                <w:i w:val="false"/>
                <w:color w:val="000000"/>
                <w:sz w:val="20"/>
              </w:rPr>
              <w:t>
2. Алматы қаласындағы Азиядағы
</w:t>
            </w:r>
            <w:r>
              <w:br/>
            </w:r>
            <w:r>
              <w:rPr>
                <w:rFonts w:ascii="Times New Roman"/>
                <w:b w:val="false"/>
                <w:i w:val="false"/>
                <w:color w:val="000000"/>
                <w:sz w:val="20"/>
              </w:rPr>
              <w:t>
өзара ықпалдасу мен
</w:t>
            </w:r>
            <w:r>
              <w:br/>
            </w:r>
            <w:r>
              <w:rPr>
                <w:rFonts w:ascii="Times New Roman"/>
                <w:b w:val="false"/>
                <w:i w:val="false"/>
                <w:color w:val="000000"/>
                <w:sz w:val="20"/>
              </w:rPr>
              <w:t>
сенiм шаралары
</w:t>
            </w:r>
            <w:r>
              <w:br/>
            </w:r>
            <w:r>
              <w:rPr>
                <w:rFonts w:ascii="Times New Roman"/>
                <w:b w:val="false"/>
                <w:i w:val="false"/>
                <w:color w:val="000000"/>
                <w:sz w:val="20"/>
              </w:rPr>
              <w:t>
кеңесi (АӨСШК)
</w:t>
            </w:r>
            <w:r>
              <w:br/>
            </w:r>
            <w:r>
              <w:rPr>
                <w:rFonts w:ascii="Times New Roman"/>
                <w:b w:val="false"/>
                <w:i w:val="false"/>
                <w:color w:val="000000"/>
                <w:sz w:val="20"/>
              </w:rPr>
              <w:t>
Хатшылығын ағымдағы
</w:t>
            </w:r>
            <w:r>
              <w:br/>
            </w:r>
            <w:r>
              <w:rPr>
                <w:rFonts w:ascii="Times New Roman"/>
                <w:b w:val="false"/>
                <w:i w:val="false"/>
                <w:color w:val="000000"/>
                <w:sz w:val="20"/>
              </w:rPr>
              <w:t>
ұстау, қызмет етуін
</w:t>
            </w:r>
            <w:r>
              <w:br/>
            </w:r>
            <w:r>
              <w:rPr>
                <w:rFonts w:ascii="Times New Roman"/>
                <w:b w:val="false"/>
                <w:i w:val="false"/>
                <w:color w:val="000000"/>
                <w:sz w:val="20"/>
              </w:rPr>
              <w:t>
қамтамасыз ету және
</w:t>
            </w:r>
            <w:r>
              <w:br/>
            </w:r>
            <w:r>
              <w:rPr>
                <w:rFonts w:ascii="Times New Roman"/>
                <w:b w:val="false"/>
                <w:i w:val="false"/>
                <w:color w:val="000000"/>
                <w:sz w:val="20"/>
              </w:rPr>
              <w:t>
ғимаратының жалға
</w:t>
            </w:r>
            <w:r>
              <w:br/>
            </w:r>
            <w:r>
              <w:rPr>
                <w:rFonts w:ascii="Times New Roman"/>
                <w:b w:val="false"/>
                <w:i w:val="false"/>
                <w:color w:val="000000"/>
                <w:sz w:val="20"/>
              </w:rPr>
              <w:t>
алу төлемін төлеу.
</w:t>
            </w:r>
            <w:r>
              <w:br/>
            </w:r>
            <w:r>
              <w:rPr>
                <w:rFonts w:ascii="Times New Roman"/>
                <w:b w:val="false"/>
                <w:i w:val="false"/>
                <w:color w:val="000000"/>
                <w:sz w:val="20"/>
              </w:rPr>
              <w:t>
Iске асыру мерзімі
</w:t>
            </w:r>
            <w:r>
              <w:br/>
            </w:r>
            <w:r>
              <w:rPr>
                <w:rFonts w:ascii="Times New Roman"/>
                <w:b w:val="false"/>
                <w:i w:val="false"/>
                <w:color w:val="000000"/>
                <w:sz w:val="20"/>
              </w:rPr>
              <w:t>
- қаңтар-желтоқсан.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iшiн-
</w:t>
            </w:r>
            <w:r>
              <w:br/>
            </w:r>
            <w:r>
              <w:rPr>
                <w:rFonts w:ascii="Times New Roman"/>
                <w:b w:val="false"/>
                <w:i w:val="false"/>
                <w:color w:val="000000"/>
                <w:sz w:val="20"/>
              </w:rPr>
              <w:t>
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1978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ТМД-ның
</w:t>
            </w:r>
            <w:r>
              <w:br/>
            </w:r>
            <w:r>
              <w:rPr>
                <w:rFonts w:ascii="Times New Roman"/>
                <w:b w:val="false"/>
                <w:i w:val="false"/>
                <w:color w:val="000000"/>
                <w:sz w:val="20"/>
              </w:rPr>
              <w:t>
жарғылық
</w:t>
            </w:r>
            <w:r>
              <w:br/>
            </w:r>
            <w:r>
              <w:rPr>
                <w:rFonts w:ascii="Times New Roman"/>
                <w:b w:val="false"/>
                <w:i w:val="false"/>
                <w:color w:val="000000"/>
                <w:sz w:val="20"/>
              </w:rPr>
              <w:t>
және
</w:t>
            </w:r>
            <w:r>
              <w:br/>
            </w:r>
            <w:r>
              <w:rPr>
                <w:rFonts w:ascii="Times New Roman"/>
                <w:b w:val="false"/>
                <w:i w:val="false"/>
                <w:color w:val="000000"/>
                <w:sz w:val="20"/>
              </w:rPr>
              <w:t>
басқа да
</w:t>
            </w:r>
            <w:r>
              <w:br/>
            </w:r>
            <w:r>
              <w:rPr>
                <w:rFonts w:ascii="Times New Roman"/>
                <w:b w:val="false"/>
                <w:i w:val="false"/>
                <w:color w:val="000000"/>
                <w:sz w:val="20"/>
              </w:rPr>
              <w:t>
органда-
</w:t>
            </w:r>
            <w:r>
              <w:br/>
            </w:r>
            <w:r>
              <w:rPr>
                <w:rFonts w:ascii="Times New Roman"/>
                <w:b w:val="false"/>
                <w:i w:val="false"/>
                <w:color w:val="000000"/>
                <w:sz w:val="20"/>
              </w:rPr>
              <w:t>
рына
</w:t>
            </w:r>
            <w:r>
              <w:br/>
            </w:r>
            <w:r>
              <w:rPr>
                <w:rFonts w:ascii="Times New Roman"/>
                <w:b w:val="false"/>
                <w:i w:val="false"/>
                <w:color w:val="000000"/>
                <w:sz w:val="20"/>
              </w:rPr>
              <w:t>
қатысу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мүшесі
</w:t>
            </w:r>
            <w:r>
              <w:br/>
            </w:r>
            <w:r>
              <w:rPr>
                <w:rFonts w:ascii="Times New Roman"/>
                <w:b w:val="false"/>
                <w:i w:val="false"/>
                <w:color w:val="000000"/>
                <w:sz w:val="20"/>
              </w:rPr>
              <w:t>
болып табылатын
</w:t>
            </w:r>
            <w:r>
              <w:br/>
            </w:r>
            <w:r>
              <w:rPr>
                <w:rFonts w:ascii="Times New Roman"/>
                <w:b w:val="false"/>
                <w:i w:val="false"/>
                <w:color w:val="000000"/>
                <w:sz w:val="20"/>
              </w:rPr>
              <w:t>
ТМД-ның үлестік
</w:t>
            </w:r>
            <w:r>
              <w:br/>
            </w:r>
            <w:r>
              <w:rPr>
                <w:rFonts w:ascii="Times New Roman"/>
                <w:b w:val="false"/>
                <w:i w:val="false"/>
                <w:color w:val="000000"/>
                <w:sz w:val="20"/>
              </w:rPr>
              <w:t>
жарналарын төлеу -
</w:t>
            </w:r>
            <w:r>
              <w:br/>
            </w:r>
            <w:r>
              <w:rPr>
                <w:rFonts w:ascii="Times New Roman"/>
                <w:b w:val="false"/>
                <w:i w:val="false"/>
                <w:color w:val="000000"/>
                <w:sz w:val="20"/>
              </w:rPr>
              <w:t>
21 орган, соның
</w:t>
            </w:r>
            <w:r>
              <w:br/>
            </w:r>
            <w:r>
              <w:rPr>
                <w:rFonts w:ascii="Times New Roman"/>
                <w:b w:val="false"/>
                <w:i w:val="false"/>
                <w:color w:val="000000"/>
                <w:sz w:val="20"/>
              </w:rPr>
              <w:t>
ішінде ТМД-ның
</w:t>
            </w:r>
            <w:r>
              <w:br/>
            </w:r>
            <w:r>
              <w:rPr>
                <w:rFonts w:ascii="Times New Roman"/>
                <w:b w:val="false"/>
                <w:i w:val="false"/>
                <w:color w:val="000000"/>
                <w:sz w:val="20"/>
              </w:rPr>
              <w:t>
жарғылық органдары
</w:t>
            </w:r>
            <w:r>
              <w:br/>
            </w:r>
            <w:r>
              <w:rPr>
                <w:rFonts w:ascii="Times New Roman"/>
                <w:b w:val="false"/>
                <w:i w:val="false"/>
                <w:color w:val="000000"/>
                <w:sz w:val="20"/>
              </w:rPr>
              <w:t>
(8 орган - ТМД
</w:t>
            </w:r>
            <w:r>
              <w:br/>
            </w:r>
            <w:r>
              <w:rPr>
                <w:rFonts w:ascii="Times New Roman"/>
                <w:b w:val="false"/>
                <w:i w:val="false"/>
                <w:color w:val="000000"/>
                <w:sz w:val="20"/>
              </w:rPr>
              <w:t>
Атқару комитетi,
</w:t>
            </w:r>
            <w:r>
              <w:br/>
            </w:r>
            <w:r>
              <w:rPr>
                <w:rFonts w:ascii="Times New Roman"/>
                <w:b w:val="false"/>
                <w:i w:val="false"/>
                <w:color w:val="000000"/>
                <w:sz w:val="20"/>
              </w:rPr>
              <w:t>
Шекара әскерi
</w:t>
            </w:r>
            <w:r>
              <w:br/>
            </w:r>
            <w:r>
              <w:rPr>
                <w:rFonts w:ascii="Times New Roman"/>
                <w:b w:val="false"/>
                <w:i w:val="false"/>
                <w:color w:val="000000"/>
                <w:sz w:val="20"/>
              </w:rPr>
              <w:t>
қолбасшылары кеңесінiң үйлестіру
</w:t>
            </w:r>
            <w:r>
              <w:br/>
            </w:r>
            <w:r>
              <w:rPr>
                <w:rFonts w:ascii="Times New Roman"/>
                <w:b w:val="false"/>
                <w:i w:val="false"/>
                <w:color w:val="000000"/>
                <w:sz w:val="20"/>
              </w:rPr>
              <w:t>
қызметі, Мемлекет-
</w:t>
            </w:r>
            <w:r>
              <w:br/>
            </w:r>
            <w:r>
              <w:rPr>
                <w:rFonts w:ascii="Times New Roman"/>
                <w:b w:val="false"/>
                <w:i w:val="false"/>
                <w:color w:val="000000"/>
                <w:sz w:val="20"/>
              </w:rPr>
              <w:t>
аралық ТМД статисти-
</w:t>
            </w:r>
            <w:r>
              <w:br/>
            </w:r>
            <w:r>
              <w:rPr>
                <w:rFonts w:ascii="Times New Roman"/>
                <w:b w:val="false"/>
                <w:i w:val="false"/>
                <w:color w:val="000000"/>
                <w:sz w:val="20"/>
              </w:rPr>
              <w:t>
калық комитетi, Ұйымдасқан қылмысқа қарсы күрестi үйлестiру бюросы, Әскери ынтымақтас-
</w:t>
            </w:r>
            <w:r>
              <w:br/>
            </w:r>
            <w:r>
              <w:rPr>
                <w:rFonts w:ascii="Times New Roman"/>
                <w:b w:val="false"/>
                <w:i w:val="false"/>
                <w:color w:val="000000"/>
                <w:sz w:val="20"/>
              </w:rPr>
              <w:t>
тықты үйлестіру штабы, ТМД экономи-
</w:t>
            </w:r>
            <w:r>
              <w:br/>
            </w:r>
            <w:r>
              <w:rPr>
                <w:rFonts w:ascii="Times New Roman"/>
                <w:b w:val="false"/>
                <w:i w:val="false"/>
                <w:color w:val="000000"/>
                <w:sz w:val="20"/>
              </w:rPr>
              <w:t>
калық соты, ТМД терроризмге қарсы орталығы, Мемлекет Басшылары Кеңесінің,
</w:t>
            </w:r>
            <w:r>
              <w:br/>
            </w:r>
            <w:r>
              <w:rPr>
                <w:rFonts w:ascii="Times New Roman"/>
                <w:b w:val="false"/>
                <w:i w:val="false"/>
                <w:color w:val="000000"/>
                <w:sz w:val="20"/>
              </w:rPr>
              <w:t>
Үкiмет Басшылары Кеңесінің, Сыртқы iстер министрлері
</w:t>
            </w:r>
            <w:r>
              <w:br/>
            </w:r>
            <w:r>
              <w:rPr>
                <w:rFonts w:ascii="Times New Roman"/>
                <w:b w:val="false"/>
                <w:i w:val="false"/>
                <w:color w:val="000000"/>
                <w:sz w:val="20"/>
              </w:rPr>
              <w:t>
Кеңесiнің, ТМД
</w:t>
            </w:r>
            <w:r>
              <w:br/>
            </w:r>
            <w:r>
              <w:rPr>
                <w:rFonts w:ascii="Times New Roman"/>
                <w:b w:val="false"/>
                <w:i w:val="false"/>
                <w:color w:val="000000"/>
                <w:sz w:val="20"/>
              </w:rPr>
              <w:t>
Экономикалық кеңе-
</w:t>
            </w:r>
            <w:r>
              <w:br/>
            </w:r>
            <w:r>
              <w:rPr>
                <w:rFonts w:ascii="Times New Roman"/>
                <w:b w:val="false"/>
                <w:i w:val="false"/>
                <w:color w:val="000000"/>
                <w:sz w:val="20"/>
              </w:rPr>
              <w:t>
сінің мәжілістерiн
</w:t>
            </w:r>
            <w:r>
              <w:br/>
            </w:r>
            <w:r>
              <w:rPr>
                <w:rFonts w:ascii="Times New Roman"/>
                <w:b w:val="false"/>
                <w:i w:val="false"/>
                <w:color w:val="000000"/>
                <w:sz w:val="20"/>
              </w:rPr>
              <w:t>
өткізу), ТМД-ның
</w:t>
            </w:r>
            <w:r>
              <w:br/>
            </w:r>
            <w:r>
              <w:rPr>
                <w:rFonts w:ascii="Times New Roman"/>
                <w:b w:val="false"/>
                <w:i w:val="false"/>
                <w:color w:val="000000"/>
                <w:sz w:val="20"/>
              </w:rPr>
              <w:t>
Парламентаралық
</w:t>
            </w:r>
            <w:r>
              <w:br/>
            </w:r>
            <w:r>
              <w:rPr>
                <w:rFonts w:ascii="Times New Roman"/>
                <w:b w:val="false"/>
                <w:i w:val="false"/>
                <w:color w:val="000000"/>
                <w:sz w:val="20"/>
              </w:rPr>
              <w:t>
ассамблеясы, ТМД-ға
</w:t>
            </w:r>
            <w:r>
              <w:br/>
            </w:r>
            <w:r>
              <w:rPr>
                <w:rFonts w:ascii="Times New Roman"/>
                <w:b w:val="false"/>
                <w:i w:val="false"/>
                <w:color w:val="000000"/>
                <w:sz w:val="20"/>
              </w:rPr>
              <w:t>
қатысушы мемлекет-
</w:t>
            </w:r>
            <w:r>
              <w:br/>
            </w:r>
            <w:r>
              <w:rPr>
                <w:rFonts w:ascii="Times New Roman"/>
                <w:b w:val="false"/>
                <w:i w:val="false"/>
                <w:color w:val="000000"/>
                <w:sz w:val="20"/>
              </w:rPr>
              <w:t>
тердің көліктік
</w:t>
            </w:r>
            <w:r>
              <w:br/>
            </w:r>
            <w:r>
              <w:rPr>
                <w:rFonts w:ascii="Times New Roman"/>
                <w:b w:val="false"/>
                <w:i w:val="false"/>
                <w:color w:val="000000"/>
                <w:sz w:val="20"/>
              </w:rPr>
              <w:t>
кеңесiн үйлестіруші
</w:t>
            </w:r>
            <w:r>
              <w:br/>
            </w:r>
            <w:r>
              <w:rPr>
                <w:rFonts w:ascii="Times New Roman"/>
                <w:b w:val="false"/>
                <w:i w:val="false"/>
                <w:color w:val="000000"/>
                <w:sz w:val="20"/>
              </w:rPr>
              <w:t>
атқару комитетi,
</w:t>
            </w:r>
            <w:r>
              <w:br/>
            </w:r>
            <w:r>
              <w:rPr>
                <w:rFonts w:ascii="Times New Roman"/>
                <w:b w:val="false"/>
                <w:i w:val="false"/>
                <w:color w:val="000000"/>
                <w:sz w:val="20"/>
              </w:rPr>
              <w:t>
ТМД-ға қатысушы
</w:t>
            </w:r>
            <w:r>
              <w:br/>
            </w:r>
            <w:r>
              <w:rPr>
                <w:rFonts w:ascii="Times New Roman"/>
                <w:b w:val="false"/>
                <w:i w:val="false"/>
                <w:color w:val="000000"/>
                <w:sz w:val="20"/>
              </w:rPr>
              <w:t>
мемлекеттердің Бас
</w:t>
            </w:r>
            <w:r>
              <w:br/>
            </w:r>
            <w:r>
              <w:rPr>
                <w:rFonts w:ascii="Times New Roman"/>
                <w:b w:val="false"/>
                <w:i w:val="false"/>
                <w:color w:val="000000"/>
                <w:sz w:val="20"/>
              </w:rPr>
              <w:t>
прокурорларының
</w:t>
            </w:r>
            <w:r>
              <w:br/>
            </w:r>
            <w:r>
              <w:rPr>
                <w:rFonts w:ascii="Times New Roman"/>
                <w:b w:val="false"/>
                <w:i w:val="false"/>
                <w:color w:val="000000"/>
                <w:sz w:val="20"/>
              </w:rPr>
              <w:t>
Үйлестіруші кеңесі,
</w:t>
            </w:r>
            <w:r>
              <w:br/>
            </w:r>
            <w:r>
              <w:rPr>
                <w:rFonts w:ascii="Times New Roman"/>
                <w:b w:val="false"/>
                <w:i w:val="false"/>
                <w:color w:val="000000"/>
                <w:sz w:val="20"/>
              </w:rPr>
              <w:t>
ЕурАзЭҚ-тың Интеграциялық комитеті, Халықаралық Аралды
</w:t>
            </w:r>
            <w:r>
              <w:br/>
            </w:r>
            <w:r>
              <w:rPr>
                <w:rFonts w:ascii="Times New Roman"/>
                <w:b w:val="false"/>
                <w:i w:val="false"/>
                <w:color w:val="000000"/>
                <w:sz w:val="20"/>
              </w:rPr>
              <w:t>
құтқару қоры, Мемлекетаралық Жолшылар кеңесі,
</w:t>
            </w:r>
            <w:r>
              <w:br/>
            </w:r>
            <w:r>
              <w:rPr>
                <w:rFonts w:ascii="Times New Roman"/>
                <w:b w:val="false"/>
                <w:i w:val="false"/>
                <w:color w:val="000000"/>
                <w:sz w:val="20"/>
              </w:rPr>
              <w:t>
Мемлекетаралық
</w:t>
            </w:r>
            <w:r>
              <w:br/>
            </w:r>
            <w:r>
              <w:rPr>
                <w:rFonts w:ascii="Times New Roman"/>
                <w:b w:val="false"/>
                <w:i w:val="false"/>
                <w:color w:val="000000"/>
                <w:sz w:val="20"/>
              </w:rPr>
              <w:t>
Стандартизациялау,
</w:t>
            </w:r>
            <w:r>
              <w:br/>
            </w:r>
            <w:r>
              <w:rPr>
                <w:rFonts w:ascii="Times New Roman"/>
                <w:b w:val="false"/>
                <w:i w:val="false"/>
                <w:color w:val="000000"/>
                <w:sz w:val="20"/>
              </w:rPr>
              <w:t>
метрология және
</w:t>
            </w:r>
            <w:r>
              <w:br/>
            </w:r>
            <w:r>
              <w:rPr>
                <w:rFonts w:ascii="Times New Roman"/>
                <w:b w:val="false"/>
                <w:i w:val="false"/>
                <w:color w:val="000000"/>
                <w:sz w:val="20"/>
              </w:rPr>
              <w:t>
сертификаттау кеңесі, Үкіметаралық
</w:t>
            </w:r>
            <w:r>
              <w:br/>
            </w:r>
            <w:r>
              <w:rPr>
                <w:rFonts w:ascii="Times New Roman"/>
                <w:b w:val="false"/>
                <w:i w:val="false"/>
                <w:color w:val="000000"/>
                <w:sz w:val="20"/>
              </w:rPr>
              <w:t>
авиациялық комитет,
</w:t>
            </w:r>
            <w:r>
              <w:br/>
            </w:r>
            <w:r>
              <w:rPr>
                <w:rFonts w:ascii="Times New Roman"/>
                <w:b w:val="false"/>
                <w:i w:val="false"/>
                <w:color w:val="000000"/>
                <w:sz w:val="20"/>
              </w:rPr>
              <w:t>
Мұнай және газ
</w:t>
            </w:r>
            <w:r>
              <w:br/>
            </w:r>
            <w:r>
              <w:rPr>
                <w:rFonts w:ascii="Times New Roman"/>
                <w:b w:val="false"/>
                <w:i w:val="false"/>
                <w:color w:val="000000"/>
                <w:sz w:val="20"/>
              </w:rPr>
              <w:t>
жөніндегі
</w:t>
            </w:r>
            <w:r>
              <w:br/>
            </w:r>
            <w:r>
              <w:rPr>
                <w:rFonts w:ascii="Times New Roman"/>
                <w:b w:val="false"/>
                <w:i w:val="false"/>
                <w:color w:val="000000"/>
                <w:sz w:val="20"/>
              </w:rPr>
              <w:t>
Үкіметаралық кеңес, Химия және мұнай химиясы саласындағы
</w:t>
            </w:r>
            <w:r>
              <w:br/>
            </w:r>
            <w:r>
              <w:rPr>
                <w:rFonts w:ascii="Times New Roman"/>
                <w:b w:val="false"/>
                <w:i w:val="false"/>
                <w:color w:val="000000"/>
                <w:sz w:val="20"/>
              </w:rPr>
              <w:t>
Үкіметаралық кеңес,
</w:t>
            </w:r>
            <w:r>
              <w:br/>
            </w:r>
            <w:r>
              <w:rPr>
                <w:rFonts w:ascii="Times New Roman"/>
                <w:b w:val="false"/>
                <w:i w:val="false"/>
                <w:color w:val="000000"/>
                <w:sz w:val="20"/>
              </w:rPr>
              <w:t>
Байланыс саласындағы
</w:t>
            </w:r>
            <w:r>
              <w:br/>
            </w:r>
            <w:r>
              <w:rPr>
                <w:rFonts w:ascii="Times New Roman"/>
                <w:b w:val="false"/>
                <w:i w:val="false"/>
                <w:color w:val="000000"/>
                <w:sz w:val="20"/>
              </w:rPr>
              <w:t>
өңірлік қоғамдастық,
</w:t>
            </w:r>
            <w:r>
              <w:br/>
            </w:r>
            <w:r>
              <w:rPr>
                <w:rFonts w:ascii="Times New Roman"/>
                <w:b w:val="false"/>
                <w:i w:val="false"/>
                <w:color w:val="000000"/>
                <w:sz w:val="20"/>
              </w:rPr>
              <w:t>
БАЫ жанындағы
</w:t>
            </w:r>
            <w:r>
              <w:br/>
            </w:r>
            <w:r>
              <w:rPr>
                <w:rFonts w:ascii="Times New Roman"/>
                <w:b w:val="false"/>
                <w:i w:val="false"/>
                <w:color w:val="000000"/>
                <w:sz w:val="20"/>
              </w:rPr>
              <w:t>
ақпараттандыру
</w:t>
            </w:r>
            <w:r>
              <w:br/>
            </w:r>
            <w:r>
              <w:rPr>
                <w:rFonts w:ascii="Times New Roman"/>
                <w:b w:val="false"/>
                <w:i w:val="false"/>
                <w:color w:val="000000"/>
                <w:sz w:val="20"/>
              </w:rPr>
              <w:t>
жөнiндегі үйлестіру
</w:t>
            </w:r>
            <w:r>
              <w:br/>
            </w:r>
            <w:r>
              <w:rPr>
                <w:rFonts w:ascii="Times New Roman"/>
                <w:b w:val="false"/>
                <w:i w:val="false"/>
                <w:color w:val="000000"/>
                <w:sz w:val="20"/>
              </w:rPr>
              <w:t>
Кеңесі, Біртұтас
</w:t>
            </w:r>
            <w:r>
              <w:br/>
            </w:r>
            <w:r>
              <w:rPr>
                <w:rFonts w:ascii="Times New Roman"/>
                <w:b w:val="false"/>
                <w:i w:val="false"/>
                <w:color w:val="000000"/>
                <w:sz w:val="20"/>
              </w:rPr>
              <w:t>
Экономикалық
</w:t>
            </w:r>
            <w:r>
              <w:br/>
            </w:r>
            <w:r>
              <w:rPr>
                <w:rFonts w:ascii="Times New Roman"/>
                <w:b w:val="false"/>
                <w:i w:val="false"/>
                <w:color w:val="000000"/>
                <w:sz w:val="20"/>
              </w:rPr>
              <w:t>
Кеңістікті қалыптастыру
</w:t>
            </w:r>
            <w:r>
              <w:br/>
            </w:r>
            <w:r>
              <w:rPr>
                <w:rFonts w:ascii="Times New Roman"/>
                <w:b w:val="false"/>
                <w:i w:val="false"/>
                <w:color w:val="000000"/>
                <w:sz w:val="20"/>
              </w:rPr>
              <w:t>
жөніндегі Жоғарғы
</w:t>
            </w:r>
            <w:r>
              <w:br/>
            </w:r>
            <w:r>
              <w:rPr>
                <w:rFonts w:ascii="Times New Roman"/>
                <w:b w:val="false"/>
                <w:i w:val="false"/>
                <w:color w:val="000000"/>
                <w:sz w:val="20"/>
              </w:rPr>
              <w:t>
деңгейдегі топтың
</w:t>
            </w:r>
            <w:r>
              <w:br/>
            </w:r>
            <w:r>
              <w:rPr>
                <w:rFonts w:ascii="Times New Roman"/>
                <w:b w:val="false"/>
                <w:i w:val="false"/>
                <w:color w:val="000000"/>
                <w:sz w:val="20"/>
              </w:rPr>
              <w:t>
сарапшылық-
</w:t>
            </w:r>
            <w:r>
              <w:br/>
            </w:r>
            <w:r>
              <w:rPr>
                <w:rFonts w:ascii="Times New Roman"/>
                <w:b w:val="false"/>
                <w:i w:val="false"/>
                <w:color w:val="000000"/>
                <w:sz w:val="20"/>
              </w:rPr>
              <w:t>
ұйымдастыру тобы.
</w:t>
            </w:r>
            <w:r>
              <w:br/>
            </w:r>
            <w:r>
              <w:rPr>
                <w:rFonts w:ascii="Times New Roman"/>
                <w:b w:val="false"/>
                <w:i w:val="false"/>
                <w:color w:val="000000"/>
                <w:sz w:val="20"/>
              </w:rPr>
              <w:t>
Iске асыру мерзімі - қаңтар-желтоқсан.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iшiн-
</w:t>
            </w:r>
            <w:r>
              <w:br/>
            </w:r>
            <w:r>
              <w:rPr>
                <w:rFonts w:ascii="Times New Roman"/>
                <w:b w:val="false"/>
                <w:i w:val="false"/>
                <w:color w:val="000000"/>
                <w:sz w:val="20"/>
              </w:rPr>
              <w:t>
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w:t>
            </w:r>
            <w:r>
              <w:br/>
            </w:r>
            <w:r>
              <w:rPr>
                <w:rFonts w:ascii="Times New Roman"/>
                <w:b w:val="false"/>
                <w:i w:val="false"/>
                <w:color w:val="000000"/>
                <w:sz w:val="20"/>
              </w:rPr>
              <w:t>
Еура-
</w:t>
            </w:r>
            <w:r>
              <w:br/>
            </w:r>
            <w:r>
              <w:rPr>
                <w:rFonts w:ascii="Times New Roman"/>
                <w:b w:val="false"/>
                <w:i w:val="false"/>
                <w:color w:val="000000"/>
                <w:sz w:val="20"/>
              </w:rPr>
              <w:t>
зиялық
</w:t>
            </w:r>
            <w:r>
              <w:br/>
            </w:r>
            <w:r>
              <w:rPr>
                <w:rFonts w:ascii="Times New Roman"/>
                <w:b w:val="false"/>
                <w:i w:val="false"/>
                <w:color w:val="000000"/>
                <w:sz w:val="20"/>
              </w:rPr>
              <w:t>
экономи-
</w:t>
            </w:r>
            <w:r>
              <w:br/>
            </w:r>
            <w:r>
              <w:rPr>
                <w:rFonts w:ascii="Times New Roman"/>
                <w:b w:val="false"/>
                <w:i w:val="false"/>
                <w:color w:val="000000"/>
                <w:sz w:val="20"/>
              </w:rPr>
              <w:t>
калық
</w:t>
            </w:r>
            <w:r>
              <w:br/>
            </w:r>
            <w:r>
              <w:rPr>
                <w:rFonts w:ascii="Times New Roman"/>
                <w:b w:val="false"/>
                <w:i w:val="false"/>
                <w:color w:val="000000"/>
                <w:sz w:val="20"/>
              </w:rPr>
              <w:t>
қоғам-
</w:t>
            </w:r>
            <w:r>
              <w:br/>
            </w:r>
            <w:r>
              <w:rPr>
                <w:rFonts w:ascii="Times New Roman"/>
                <w:b w:val="false"/>
                <w:i w:val="false"/>
                <w:color w:val="000000"/>
                <w:sz w:val="20"/>
              </w:rPr>
              <w:t>
дастығы
</w:t>
            </w:r>
            <w:r>
              <w:br/>
            </w:r>
            <w:r>
              <w:rPr>
                <w:rFonts w:ascii="Times New Roman"/>
                <w:b w:val="false"/>
                <w:i w:val="false"/>
                <w:color w:val="000000"/>
                <w:sz w:val="20"/>
              </w:rPr>
              <w:t>
жанындағы
</w:t>
            </w:r>
            <w:r>
              <w:br/>
            </w:r>
            <w:r>
              <w:rPr>
                <w:rFonts w:ascii="Times New Roman"/>
                <w:b w:val="false"/>
                <w:i w:val="false"/>
                <w:color w:val="000000"/>
                <w:sz w:val="20"/>
              </w:rPr>
              <w:t>
Тұрақты
</w:t>
            </w:r>
            <w:r>
              <w:br/>
            </w:r>
            <w:r>
              <w:rPr>
                <w:rFonts w:ascii="Times New Roman"/>
                <w:b w:val="false"/>
                <w:i w:val="false"/>
                <w:color w:val="000000"/>
                <w:sz w:val="20"/>
              </w:rPr>
              <w:t>
өкілінiң
</w:t>
            </w:r>
            <w:r>
              <w:br/>
            </w:r>
            <w:r>
              <w:rPr>
                <w:rFonts w:ascii="Times New Roman"/>
                <w:b w:val="false"/>
                <w:i w:val="false"/>
                <w:color w:val="000000"/>
                <w:sz w:val="20"/>
              </w:rPr>
              <w:t>
аппаратын
</w:t>
            </w:r>
            <w:r>
              <w:br/>
            </w:r>
            <w:r>
              <w:rPr>
                <w:rFonts w:ascii="Times New Roman"/>
                <w:b w:val="false"/>
                <w:i w:val="false"/>
                <w:color w:val="000000"/>
                <w:sz w:val="20"/>
              </w:rPr>
              <w:t>
ұстау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Еуразиялық
</w:t>
            </w:r>
            <w:r>
              <w:br/>
            </w:r>
            <w:r>
              <w:rPr>
                <w:rFonts w:ascii="Times New Roman"/>
                <w:b w:val="false"/>
                <w:i w:val="false"/>
                <w:color w:val="000000"/>
                <w:sz w:val="20"/>
              </w:rPr>
              <w:t>
экономикалық
</w:t>
            </w:r>
            <w:r>
              <w:br/>
            </w:r>
            <w:r>
              <w:rPr>
                <w:rFonts w:ascii="Times New Roman"/>
                <w:b w:val="false"/>
                <w:i w:val="false"/>
                <w:color w:val="000000"/>
                <w:sz w:val="20"/>
              </w:rPr>
              <w:t>
қоғамдастық
</w:t>
            </w:r>
            <w:r>
              <w:br/>
            </w:r>
            <w:r>
              <w:rPr>
                <w:rFonts w:ascii="Times New Roman"/>
                <w:b w:val="false"/>
                <w:i w:val="false"/>
                <w:color w:val="000000"/>
                <w:sz w:val="20"/>
              </w:rPr>
              <w:t>
жанындағы Тұрақты
</w:t>
            </w:r>
            <w:r>
              <w:br/>
            </w:r>
            <w:r>
              <w:rPr>
                <w:rFonts w:ascii="Times New Roman"/>
                <w:b w:val="false"/>
                <w:i w:val="false"/>
                <w:color w:val="000000"/>
                <w:sz w:val="20"/>
              </w:rPr>
              <w:t>
Өкілін және оның
</w:t>
            </w:r>
            <w:r>
              <w:br/>
            </w:r>
            <w:r>
              <w:rPr>
                <w:rFonts w:ascii="Times New Roman"/>
                <w:b w:val="false"/>
                <w:i w:val="false"/>
                <w:color w:val="000000"/>
                <w:sz w:val="20"/>
              </w:rPr>
              <w:t>
аппаратын ұстау.
</w:t>
            </w:r>
            <w:r>
              <w:br/>
            </w:r>
            <w:r>
              <w:rPr>
                <w:rFonts w:ascii="Times New Roman"/>
                <w:b w:val="false"/>
                <w:i w:val="false"/>
                <w:color w:val="000000"/>
                <w:sz w:val="20"/>
              </w:rPr>
              <w:t>
Бекітiлген штаттық
</w:t>
            </w:r>
            <w:r>
              <w:br/>
            </w:r>
            <w:r>
              <w:rPr>
                <w:rFonts w:ascii="Times New Roman"/>
                <w:b w:val="false"/>
                <w:i w:val="false"/>
                <w:color w:val="000000"/>
                <w:sz w:val="20"/>
              </w:rPr>
              <w:t>
саны 5 бiрлікті
</w:t>
            </w:r>
            <w:r>
              <w:br/>
            </w:r>
            <w:r>
              <w:rPr>
                <w:rFonts w:ascii="Times New Roman"/>
                <w:b w:val="false"/>
                <w:i w:val="false"/>
                <w:color w:val="000000"/>
                <w:sz w:val="20"/>
              </w:rPr>
              <w:t>
құрайды. Iске асыру
</w:t>
            </w:r>
            <w:r>
              <w:br/>
            </w:r>
            <w:r>
              <w:rPr>
                <w:rFonts w:ascii="Times New Roman"/>
                <w:b w:val="false"/>
                <w:i w:val="false"/>
                <w:color w:val="000000"/>
                <w:sz w:val="20"/>
              </w:rPr>
              <w:t>
мерзімі - қаңтар-
</w:t>
            </w:r>
            <w:r>
              <w:br/>
            </w:r>
            <w:r>
              <w:rPr>
                <w:rFonts w:ascii="Times New Roman"/>
                <w:b w:val="false"/>
                <w:i w:val="false"/>
                <w:color w:val="000000"/>
                <w:sz w:val="20"/>
              </w:rPr>
              <w:t>
желтоқсан.
</w:t>
            </w:r>
            <w:r>
              <w:br/>
            </w:r>
            <w:r>
              <w:rPr>
                <w:rFonts w:ascii="Times New Roman"/>
                <w:b w:val="false"/>
                <w:i w:val="false"/>
                <w:color w:val="000000"/>
                <w:sz w:val="20"/>
              </w:rPr>
              <w:t>
2. ЕурАзЭҚ жарғылық
</w:t>
            </w:r>
            <w:r>
              <w:br/>
            </w:r>
            <w:r>
              <w:rPr>
                <w:rFonts w:ascii="Times New Roman"/>
                <w:b w:val="false"/>
                <w:i w:val="false"/>
                <w:color w:val="000000"/>
                <w:sz w:val="20"/>
              </w:rPr>
              <w:t>
органдарының
</w:t>
            </w:r>
            <w:r>
              <w:br/>
            </w:r>
            <w:r>
              <w:rPr>
                <w:rFonts w:ascii="Times New Roman"/>
                <w:b w:val="false"/>
                <w:i w:val="false"/>
                <w:color w:val="000000"/>
                <w:sz w:val="20"/>
              </w:rPr>
              <w:t>
мәжілісіне даярлық.
</w:t>
            </w:r>
            <w:r>
              <w:br/>
            </w:r>
            <w:r>
              <w:rPr>
                <w:rFonts w:ascii="Times New Roman"/>
                <w:b w:val="false"/>
                <w:i w:val="false"/>
                <w:color w:val="000000"/>
                <w:sz w:val="20"/>
              </w:rPr>
              <w:t>
Iске асыру мерзiмі
</w:t>
            </w:r>
            <w:r>
              <w:br/>
            </w:r>
            <w:r>
              <w:rPr>
                <w:rFonts w:ascii="Times New Roman"/>
                <w:b w:val="false"/>
                <w:i w:val="false"/>
                <w:color w:val="000000"/>
                <w:sz w:val="20"/>
              </w:rPr>
              <w:t>
- қаңтар-желтоқсан.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
</w:t>
            </w:r>
            <w:r>
              <w:br/>
            </w:r>
            <w:r>
              <w:rPr>
                <w:rFonts w:ascii="Times New Roman"/>
                <w:b w:val="false"/>
                <w:i w:val="false"/>
                <w:color w:val="000000"/>
                <w:sz w:val="20"/>
              </w:rPr>
              <w:t>
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лігі мен
</w:t>
            </w:r>
            <w:r>
              <w:br/>
            </w:r>
            <w:r>
              <w:rPr>
                <w:rFonts w:ascii="Times New Roman"/>
                <w:b w:val="false"/>
                <w:i w:val="false"/>
                <w:color w:val="000000"/>
                <w:sz w:val="20"/>
              </w:rPr>
              <w:t>
ЕврАзЭС жанындағы
</w:t>
            </w:r>
            <w:r>
              <w:br/>
            </w: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Тұрақты
</w:t>
            </w:r>
            <w:r>
              <w:br/>
            </w:r>
            <w:r>
              <w:rPr>
                <w:rFonts w:ascii="Times New Roman"/>
                <w:b w:val="false"/>
                <w:i w:val="false"/>
                <w:color w:val="000000"/>
                <w:sz w:val="20"/>
              </w:rPr>
              <w:t>
өкілдігі
</w:t>
            </w:r>
            <w:r>
              <w:br/>
            </w:r>
            <w:r>
              <w:rPr>
                <w:rFonts w:ascii="Times New Roman"/>
                <w:b w:val="false"/>
                <w:i w:val="false"/>
                <w:color w:val="000000"/>
                <w:sz w:val="20"/>
              </w:rPr>
              <w:t>
</w:t>
            </w:r>
          </w:p>
        </w:tc>
      </w:tr>
      <w:tr>
        <w:trPr>
          <w:trHeight w:val="775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
</w:t>
            </w:r>
            <w:r>
              <w:br/>
            </w:r>
            <w:r>
              <w:rPr>
                <w:rFonts w:ascii="Times New Roman"/>
                <w:b w:val="false"/>
                <w:i w:val="false"/>
                <w:color w:val="000000"/>
                <w:sz w:val="20"/>
              </w:rPr>
              <w:t>
терро-
</w:t>
            </w:r>
            <w:r>
              <w:br/>
            </w:r>
            <w:r>
              <w:rPr>
                <w:rFonts w:ascii="Times New Roman"/>
                <w:b w:val="false"/>
                <w:i w:val="false"/>
                <w:color w:val="000000"/>
                <w:sz w:val="20"/>
              </w:rPr>
              <w:t>
ризмге
</w:t>
            </w:r>
            <w:r>
              <w:br/>
            </w:r>
            <w:r>
              <w:rPr>
                <w:rFonts w:ascii="Times New Roman"/>
                <w:b w:val="false"/>
                <w:i w:val="false"/>
                <w:color w:val="000000"/>
                <w:sz w:val="20"/>
              </w:rPr>
              <w:t>
қарсы
</w:t>
            </w:r>
            <w:r>
              <w:br/>
            </w:r>
            <w:r>
              <w:rPr>
                <w:rFonts w:ascii="Times New Roman"/>
                <w:b w:val="false"/>
                <w:i w:val="false"/>
                <w:color w:val="000000"/>
                <w:sz w:val="20"/>
              </w:rPr>
              <w:t>
орталы-
</w:t>
            </w:r>
            <w:r>
              <w:br/>
            </w:r>
            <w:r>
              <w:rPr>
                <w:rFonts w:ascii="Times New Roman"/>
                <w:b w:val="false"/>
                <w:i w:val="false"/>
                <w:color w:val="000000"/>
                <w:sz w:val="20"/>
              </w:rPr>
              <w:t>
ғындағы
</w:t>
            </w:r>
            <w:r>
              <w:br/>
            </w:r>
            <w:r>
              <w:rPr>
                <w:rFonts w:ascii="Times New Roman"/>
                <w:b w:val="false"/>
                <w:i w:val="false"/>
                <w:color w:val="000000"/>
                <w:sz w:val="20"/>
              </w:rPr>
              <w:t>
және
</w:t>
            </w:r>
            <w:r>
              <w:br/>
            </w:r>
            <w:r>
              <w:rPr>
                <w:rFonts w:ascii="Times New Roman"/>
                <w:b w:val="false"/>
                <w:i w:val="false"/>
                <w:color w:val="000000"/>
                <w:sz w:val="20"/>
              </w:rPr>
              <w:t>
ТМД
</w:t>
            </w:r>
            <w:r>
              <w:br/>
            </w:r>
            <w:r>
              <w:rPr>
                <w:rFonts w:ascii="Times New Roman"/>
                <w:b w:val="false"/>
                <w:i w:val="false"/>
                <w:color w:val="000000"/>
                <w:sz w:val="20"/>
              </w:rPr>
              <w:t>
Экономи-
</w:t>
            </w:r>
            <w:r>
              <w:br/>
            </w:r>
            <w:r>
              <w:rPr>
                <w:rFonts w:ascii="Times New Roman"/>
                <w:b w:val="false"/>
                <w:i w:val="false"/>
                <w:color w:val="000000"/>
                <w:sz w:val="20"/>
              </w:rPr>
              <w:t>
калық
</w:t>
            </w:r>
            <w:r>
              <w:br/>
            </w:r>
            <w:r>
              <w:rPr>
                <w:rFonts w:ascii="Times New Roman"/>
                <w:b w:val="false"/>
                <w:i w:val="false"/>
                <w:color w:val="000000"/>
                <w:sz w:val="20"/>
              </w:rPr>
              <w:t>
Кеңесі
</w:t>
            </w:r>
            <w:r>
              <w:br/>
            </w:r>
            <w:r>
              <w:rPr>
                <w:rFonts w:ascii="Times New Roman"/>
                <w:b w:val="false"/>
                <w:i w:val="false"/>
                <w:color w:val="000000"/>
                <w:sz w:val="20"/>
              </w:rPr>
              <w:t>
жанындағы
</w:t>
            </w:r>
            <w:r>
              <w:br/>
            </w:r>
            <w:r>
              <w:rPr>
                <w:rFonts w:ascii="Times New Roman"/>
                <w:b w:val="false"/>
                <w:i w:val="false"/>
                <w:color w:val="000000"/>
                <w:sz w:val="20"/>
              </w:rPr>
              <w:t>
эконо-
</w:t>
            </w:r>
            <w:r>
              <w:br/>
            </w:r>
            <w:r>
              <w:rPr>
                <w:rFonts w:ascii="Times New Roman"/>
                <w:b w:val="false"/>
                <w:i w:val="false"/>
                <w:color w:val="000000"/>
                <w:sz w:val="20"/>
              </w:rPr>
              <w:t>
микалық
</w:t>
            </w:r>
            <w:r>
              <w:br/>
            </w:r>
            <w:r>
              <w:rPr>
                <w:rFonts w:ascii="Times New Roman"/>
                <w:b w:val="false"/>
                <w:i w:val="false"/>
                <w:color w:val="000000"/>
                <w:sz w:val="20"/>
              </w:rPr>
              <w:t>
мәселелер
</w:t>
            </w:r>
            <w:r>
              <w:br/>
            </w:r>
            <w:r>
              <w:rPr>
                <w:rFonts w:ascii="Times New Roman"/>
                <w:b w:val="false"/>
                <w:i w:val="false"/>
                <w:color w:val="000000"/>
                <w:sz w:val="20"/>
              </w:rPr>
              <w:t>
жөніндегі
</w:t>
            </w:r>
            <w:r>
              <w:br/>
            </w:r>
            <w:r>
              <w:rPr>
                <w:rFonts w:ascii="Times New Roman"/>
                <w:b w:val="false"/>
                <w:i w:val="false"/>
                <w:color w:val="000000"/>
                <w:sz w:val="20"/>
              </w:rPr>
              <w:t>
комис-
</w:t>
            </w:r>
            <w:r>
              <w:br/>
            </w:r>
            <w:r>
              <w:rPr>
                <w:rFonts w:ascii="Times New Roman"/>
                <w:b w:val="false"/>
                <w:i w:val="false"/>
                <w:color w:val="000000"/>
                <w:sz w:val="20"/>
              </w:rPr>
              <w:t>
сияда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өкілдерін
</w:t>
            </w:r>
            <w:r>
              <w:br/>
            </w:r>
            <w:r>
              <w:rPr>
                <w:rFonts w:ascii="Times New Roman"/>
                <w:b w:val="false"/>
                <w:i w:val="false"/>
                <w:color w:val="000000"/>
                <w:sz w:val="20"/>
              </w:rPr>
              <w:t>
ұстау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ТМД-
</w:t>
            </w:r>
            <w:r>
              <w:br/>
            </w:r>
            <w:r>
              <w:rPr>
                <w:rFonts w:ascii="Times New Roman"/>
                <w:b w:val="false"/>
                <w:i w:val="false"/>
                <w:color w:val="000000"/>
                <w:sz w:val="20"/>
              </w:rPr>
              <w:t>
ның антитеррористік
</w:t>
            </w:r>
            <w:r>
              <w:br/>
            </w:r>
            <w:r>
              <w:rPr>
                <w:rFonts w:ascii="Times New Roman"/>
                <w:b w:val="false"/>
                <w:i w:val="false"/>
                <w:color w:val="000000"/>
                <w:sz w:val="20"/>
              </w:rPr>
              <w:t>
орталығындағы және
</w:t>
            </w:r>
            <w:r>
              <w:br/>
            </w:r>
            <w:r>
              <w:rPr>
                <w:rFonts w:ascii="Times New Roman"/>
                <w:b w:val="false"/>
                <w:i w:val="false"/>
                <w:color w:val="000000"/>
                <w:sz w:val="20"/>
              </w:rPr>
              <w:t>
ТМД-ның Экономикалық
</w:t>
            </w:r>
            <w:r>
              <w:br/>
            </w:r>
            <w:r>
              <w:rPr>
                <w:rFonts w:ascii="Times New Roman"/>
                <w:b w:val="false"/>
                <w:i w:val="false"/>
                <w:color w:val="000000"/>
                <w:sz w:val="20"/>
              </w:rPr>
              <w:t>
Кеңесi жанындағы
</w:t>
            </w:r>
            <w:r>
              <w:br/>
            </w:r>
            <w:r>
              <w:rPr>
                <w:rFonts w:ascii="Times New Roman"/>
                <w:b w:val="false"/>
                <w:i w:val="false"/>
                <w:color w:val="000000"/>
                <w:sz w:val="20"/>
              </w:rPr>
              <w:t>
экономикалық мәселелер жөніндегі
</w:t>
            </w:r>
            <w:r>
              <w:br/>
            </w:r>
            <w:r>
              <w:rPr>
                <w:rFonts w:ascii="Times New Roman"/>
                <w:b w:val="false"/>
                <w:i w:val="false"/>
                <w:color w:val="000000"/>
                <w:sz w:val="20"/>
              </w:rPr>
              <w:t>
комиссиядағы тұрақты
</w:t>
            </w:r>
            <w:r>
              <w:br/>
            </w:r>
            <w:r>
              <w:rPr>
                <w:rFonts w:ascii="Times New Roman"/>
                <w:b w:val="false"/>
                <w:i w:val="false"/>
                <w:color w:val="000000"/>
                <w:sz w:val="20"/>
              </w:rPr>
              <w:t>
өкілдерін ұстау.
</w:t>
            </w:r>
            <w:r>
              <w:br/>
            </w:r>
            <w:r>
              <w:rPr>
                <w:rFonts w:ascii="Times New Roman"/>
                <w:b w:val="false"/>
                <w:i w:val="false"/>
                <w:color w:val="000000"/>
                <w:sz w:val="20"/>
              </w:rPr>
              <w:t>
Iске асыру мерзімі
</w:t>
            </w:r>
            <w:r>
              <w:br/>
            </w:r>
            <w:r>
              <w:rPr>
                <w:rFonts w:ascii="Times New Roman"/>
                <w:b w:val="false"/>
                <w:i w:val="false"/>
                <w:color w:val="000000"/>
                <w:sz w:val="20"/>
              </w:rPr>
              <w:t>
- қаңтар-желтоқсан.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
</w:t>
            </w:r>
            <w:r>
              <w:br/>
            </w:r>
            <w:r>
              <w:rPr>
                <w:rFonts w:ascii="Times New Roman"/>
                <w:b w:val="false"/>
                <w:i w:val="false"/>
                <w:color w:val="000000"/>
                <w:sz w:val="20"/>
              </w:rPr>
              <w:t>
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лігі мен
</w:t>
            </w:r>
            <w:r>
              <w:br/>
            </w: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ТМД-ның
</w:t>
            </w:r>
            <w:r>
              <w:br/>
            </w:r>
            <w:r>
              <w:rPr>
                <w:rFonts w:ascii="Times New Roman"/>
                <w:b w:val="false"/>
                <w:i w:val="false"/>
                <w:color w:val="000000"/>
                <w:sz w:val="20"/>
              </w:rPr>
              <w:t>
Антитер-
</w:t>
            </w:r>
            <w:r>
              <w:br/>
            </w:r>
            <w:r>
              <w:rPr>
                <w:rFonts w:ascii="Times New Roman"/>
                <w:b w:val="false"/>
                <w:i w:val="false"/>
                <w:color w:val="000000"/>
                <w:sz w:val="20"/>
              </w:rPr>
              <w:t>
рористік
</w:t>
            </w:r>
            <w:r>
              <w:br/>
            </w:r>
            <w:r>
              <w:rPr>
                <w:rFonts w:ascii="Times New Roman"/>
                <w:b w:val="false"/>
                <w:i w:val="false"/>
                <w:color w:val="000000"/>
                <w:sz w:val="20"/>
              </w:rPr>
              <w:t>
орталы-
</w:t>
            </w:r>
            <w:r>
              <w:br/>
            </w:r>
            <w:r>
              <w:rPr>
                <w:rFonts w:ascii="Times New Roman"/>
                <w:b w:val="false"/>
                <w:i w:val="false"/>
                <w:color w:val="000000"/>
                <w:sz w:val="20"/>
              </w:rPr>
              <w:t>
ғындағы
</w:t>
            </w:r>
            <w:r>
              <w:br/>
            </w:r>
            <w:r>
              <w:rPr>
                <w:rFonts w:ascii="Times New Roman"/>
                <w:b w:val="false"/>
                <w:i w:val="false"/>
                <w:color w:val="000000"/>
                <w:sz w:val="20"/>
              </w:rPr>
              <w:t>
және
</w:t>
            </w:r>
            <w:r>
              <w:br/>
            </w:r>
            <w:r>
              <w:rPr>
                <w:rFonts w:ascii="Times New Roman"/>
                <w:b w:val="false"/>
                <w:i w:val="false"/>
                <w:color w:val="000000"/>
                <w:sz w:val="20"/>
              </w:rPr>
              <w:t>
ТМД-ның
</w:t>
            </w:r>
            <w:r>
              <w:br/>
            </w:r>
            <w:r>
              <w:rPr>
                <w:rFonts w:ascii="Times New Roman"/>
                <w:b w:val="false"/>
                <w:i w:val="false"/>
                <w:color w:val="000000"/>
                <w:sz w:val="20"/>
              </w:rPr>
              <w:t>
Экономи-
</w:t>
            </w:r>
            <w:r>
              <w:br/>
            </w:r>
            <w:r>
              <w:rPr>
                <w:rFonts w:ascii="Times New Roman"/>
                <w:b w:val="false"/>
                <w:i w:val="false"/>
                <w:color w:val="000000"/>
                <w:sz w:val="20"/>
              </w:rPr>
              <w:t>
калық
</w:t>
            </w:r>
            <w:r>
              <w:br/>
            </w:r>
            <w:r>
              <w:rPr>
                <w:rFonts w:ascii="Times New Roman"/>
                <w:b w:val="false"/>
                <w:i w:val="false"/>
                <w:color w:val="000000"/>
                <w:sz w:val="20"/>
              </w:rPr>
              <w:t>
Кеңесi жанындағы
</w:t>
            </w:r>
            <w:r>
              <w:br/>
            </w:r>
            <w:r>
              <w:rPr>
                <w:rFonts w:ascii="Times New Roman"/>
                <w:b w:val="false"/>
                <w:i w:val="false"/>
                <w:color w:val="000000"/>
                <w:sz w:val="20"/>
              </w:rPr>
              <w:t>
экономи-
</w:t>
            </w:r>
            <w:r>
              <w:br/>
            </w:r>
            <w:r>
              <w:rPr>
                <w:rFonts w:ascii="Times New Roman"/>
                <w:b w:val="false"/>
                <w:i w:val="false"/>
                <w:color w:val="000000"/>
                <w:sz w:val="20"/>
              </w:rPr>
              <w:t>
калық
</w:t>
            </w:r>
            <w:r>
              <w:br/>
            </w:r>
            <w:r>
              <w:rPr>
                <w:rFonts w:ascii="Times New Roman"/>
                <w:b w:val="false"/>
                <w:i w:val="false"/>
                <w:color w:val="000000"/>
                <w:sz w:val="20"/>
              </w:rPr>
              <w:t>
мәселе-
</w:t>
            </w:r>
            <w:r>
              <w:br/>
            </w:r>
            <w:r>
              <w:rPr>
                <w:rFonts w:ascii="Times New Roman"/>
                <w:b w:val="false"/>
                <w:i w:val="false"/>
                <w:color w:val="000000"/>
                <w:sz w:val="20"/>
              </w:rPr>
              <w:t>
лер
</w:t>
            </w:r>
            <w:r>
              <w:br/>
            </w:r>
            <w:r>
              <w:rPr>
                <w:rFonts w:ascii="Times New Roman"/>
                <w:b w:val="false"/>
                <w:i w:val="false"/>
                <w:color w:val="000000"/>
                <w:sz w:val="20"/>
              </w:rPr>
              <w:t>
жөнiндегi
</w:t>
            </w:r>
            <w:r>
              <w:br/>
            </w:r>
            <w:r>
              <w:rPr>
                <w:rFonts w:ascii="Times New Roman"/>
                <w:b w:val="false"/>
                <w:i w:val="false"/>
                <w:color w:val="000000"/>
                <w:sz w:val="20"/>
              </w:rPr>
              <w:t>
комиссия-
</w:t>
            </w:r>
            <w:r>
              <w:br/>
            </w:r>
            <w:r>
              <w:rPr>
                <w:rFonts w:ascii="Times New Roman"/>
                <w:b w:val="false"/>
                <w:i w:val="false"/>
                <w:color w:val="000000"/>
                <w:sz w:val="20"/>
              </w:rPr>
              <w:t>
дағы
</w:t>
            </w:r>
            <w:r>
              <w:br/>
            </w:r>
            <w:r>
              <w:rPr>
                <w:rFonts w:ascii="Times New Roman"/>
                <w:b w:val="false"/>
                <w:i w:val="false"/>
                <w:color w:val="000000"/>
                <w:sz w:val="20"/>
              </w:rPr>
              <w:t>
Тұрақты
</w:t>
            </w:r>
            <w:r>
              <w:br/>
            </w:r>
            <w:r>
              <w:rPr>
                <w:rFonts w:ascii="Times New Roman"/>
                <w:b w:val="false"/>
                <w:i w:val="false"/>
                <w:color w:val="000000"/>
                <w:sz w:val="20"/>
              </w:rPr>
              <w:t>
өкiлдерi.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Ұжымдық
</w:t>
            </w:r>
            <w:r>
              <w:br/>
            </w:r>
            <w:r>
              <w:rPr>
                <w:rFonts w:ascii="Times New Roman"/>
                <w:b w:val="false"/>
                <w:i w:val="false"/>
                <w:color w:val="000000"/>
                <w:sz w:val="20"/>
              </w:rPr>
              <w:t>
қауiпсіз-
</w:t>
            </w:r>
            <w:r>
              <w:br/>
            </w:r>
            <w:r>
              <w:rPr>
                <w:rFonts w:ascii="Times New Roman"/>
                <w:b w:val="false"/>
                <w:i w:val="false"/>
                <w:color w:val="000000"/>
                <w:sz w:val="20"/>
              </w:rPr>
              <w:t>
дiк
</w:t>
            </w:r>
            <w:r>
              <w:br/>
            </w:r>
            <w:r>
              <w:rPr>
                <w:rFonts w:ascii="Times New Roman"/>
                <w:b w:val="false"/>
                <w:i w:val="false"/>
                <w:color w:val="000000"/>
                <w:sz w:val="20"/>
              </w:rPr>
              <w:t>
туралы
</w:t>
            </w:r>
            <w:r>
              <w:br/>
            </w:r>
            <w:r>
              <w:rPr>
                <w:rFonts w:ascii="Times New Roman"/>
                <w:b w:val="false"/>
                <w:i w:val="false"/>
                <w:color w:val="000000"/>
                <w:sz w:val="20"/>
              </w:rPr>
              <w:t>
шарт
</w:t>
            </w:r>
            <w:r>
              <w:br/>
            </w:r>
            <w:r>
              <w:rPr>
                <w:rFonts w:ascii="Times New Roman"/>
                <w:b w:val="false"/>
                <w:i w:val="false"/>
                <w:color w:val="000000"/>
                <w:sz w:val="20"/>
              </w:rPr>
              <w:t>
ұйымы
</w:t>
            </w:r>
            <w:r>
              <w:br/>
            </w:r>
            <w:r>
              <w:rPr>
                <w:rFonts w:ascii="Times New Roman"/>
                <w:b w:val="false"/>
                <w:i w:val="false"/>
                <w:color w:val="000000"/>
                <w:sz w:val="20"/>
              </w:rPr>
              <w:t>
жанындағы
</w:t>
            </w:r>
            <w:r>
              <w:br/>
            </w:r>
            <w:r>
              <w:rPr>
                <w:rFonts w:ascii="Times New Roman"/>
                <w:b w:val="false"/>
                <w:i w:val="false"/>
                <w:color w:val="000000"/>
                <w:sz w:val="20"/>
              </w:rPr>
              <w:t>
Тұрақты
</w:t>
            </w:r>
            <w:r>
              <w:br/>
            </w:r>
            <w:r>
              <w:rPr>
                <w:rFonts w:ascii="Times New Roman"/>
                <w:b w:val="false"/>
                <w:i w:val="false"/>
                <w:color w:val="000000"/>
                <w:sz w:val="20"/>
              </w:rPr>
              <w:t>
Кеңестегi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Өкiлеттi
</w:t>
            </w:r>
            <w:r>
              <w:br/>
            </w:r>
            <w:r>
              <w:rPr>
                <w:rFonts w:ascii="Times New Roman"/>
                <w:b w:val="false"/>
                <w:i w:val="false"/>
                <w:color w:val="000000"/>
                <w:sz w:val="20"/>
              </w:rPr>
              <w:t>
өкілінің
</w:t>
            </w:r>
            <w:r>
              <w:br/>
            </w:r>
            <w:r>
              <w:rPr>
                <w:rFonts w:ascii="Times New Roman"/>
                <w:b w:val="false"/>
                <w:i w:val="false"/>
                <w:color w:val="000000"/>
                <w:sz w:val="20"/>
              </w:rPr>
              <w:t>
аппаратын
</w:t>
            </w:r>
            <w:r>
              <w:br/>
            </w:r>
            <w:r>
              <w:rPr>
                <w:rFonts w:ascii="Times New Roman"/>
                <w:b w:val="false"/>
                <w:i w:val="false"/>
                <w:color w:val="000000"/>
                <w:sz w:val="20"/>
              </w:rPr>
              <w:t>
ұстау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Ұжымдық Қауiпсіздiк
</w:t>
            </w:r>
            <w:r>
              <w:br/>
            </w:r>
            <w:r>
              <w:rPr>
                <w:rFonts w:ascii="Times New Roman"/>
                <w:b w:val="false"/>
                <w:i w:val="false"/>
                <w:color w:val="000000"/>
                <w:sz w:val="20"/>
              </w:rPr>
              <w:t>
туралы шарт ұйымының
</w:t>
            </w:r>
            <w:r>
              <w:br/>
            </w:r>
            <w:r>
              <w:rPr>
                <w:rFonts w:ascii="Times New Roman"/>
                <w:b w:val="false"/>
                <w:i w:val="false"/>
                <w:color w:val="000000"/>
                <w:sz w:val="20"/>
              </w:rPr>
              <w:t>
жанындағы Тұрақты
</w:t>
            </w:r>
            <w:r>
              <w:br/>
            </w:r>
            <w:r>
              <w:rPr>
                <w:rFonts w:ascii="Times New Roman"/>
                <w:b w:val="false"/>
                <w:i w:val="false"/>
                <w:color w:val="000000"/>
                <w:sz w:val="20"/>
              </w:rPr>
              <w:t>
Кеңесте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Тұрақты өкілін және
</w:t>
            </w:r>
            <w:r>
              <w:br/>
            </w:r>
            <w:r>
              <w:rPr>
                <w:rFonts w:ascii="Times New Roman"/>
                <w:b w:val="false"/>
                <w:i w:val="false"/>
                <w:color w:val="000000"/>
                <w:sz w:val="20"/>
              </w:rPr>
              <w:t>
оның аппаратын ұстау.
</w:t>
            </w:r>
            <w:r>
              <w:br/>
            </w:r>
            <w:r>
              <w:rPr>
                <w:rFonts w:ascii="Times New Roman"/>
                <w:b w:val="false"/>
                <w:i w:val="false"/>
                <w:color w:val="000000"/>
                <w:sz w:val="20"/>
              </w:rPr>
              <w:t>
Iске асыру мерзімі
</w:t>
            </w:r>
            <w:r>
              <w:br/>
            </w:r>
            <w:r>
              <w:rPr>
                <w:rFonts w:ascii="Times New Roman"/>
                <w:b w:val="false"/>
                <w:i w:val="false"/>
                <w:color w:val="000000"/>
                <w:sz w:val="20"/>
              </w:rPr>
              <w:t>
- қаңтар-желтоқсан.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
</w:t>
            </w:r>
            <w:r>
              <w:br/>
            </w:r>
            <w:r>
              <w:rPr>
                <w:rFonts w:ascii="Times New Roman"/>
                <w:b w:val="false"/>
                <w:i w:val="false"/>
                <w:color w:val="000000"/>
                <w:sz w:val="20"/>
              </w:rPr>
              <w:t>
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лігі мен
</w:t>
            </w:r>
            <w:r>
              <w:br/>
            </w:r>
            <w:r>
              <w:rPr>
                <w:rFonts w:ascii="Times New Roman"/>
                <w:b w:val="false"/>
                <w:i w:val="false"/>
                <w:color w:val="000000"/>
                <w:sz w:val="20"/>
              </w:rPr>
              <w:t>
Ұжымдық
</w:t>
            </w:r>
            <w:r>
              <w:br/>
            </w:r>
            <w:r>
              <w:rPr>
                <w:rFonts w:ascii="Times New Roman"/>
                <w:b w:val="false"/>
                <w:i w:val="false"/>
                <w:color w:val="000000"/>
                <w:sz w:val="20"/>
              </w:rPr>
              <w:t>
қауiп-
</w:t>
            </w:r>
            <w:r>
              <w:br/>
            </w:r>
            <w:r>
              <w:rPr>
                <w:rFonts w:ascii="Times New Roman"/>
                <w:b w:val="false"/>
                <w:i w:val="false"/>
                <w:color w:val="000000"/>
                <w:sz w:val="20"/>
              </w:rPr>
              <w:t>
сiздiк
</w:t>
            </w:r>
            <w:r>
              <w:br/>
            </w:r>
            <w:r>
              <w:rPr>
                <w:rFonts w:ascii="Times New Roman"/>
                <w:b w:val="false"/>
                <w:i w:val="false"/>
                <w:color w:val="000000"/>
                <w:sz w:val="20"/>
              </w:rPr>
              <w:t>
туралы
</w:t>
            </w:r>
            <w:r>
              <w:br/>
            </w:r>
            <w:r>
              <w:rPr>
                <w:rFonts w:ascii="Times New Roman"/>
                <w:b w:val="false"/>
                <w:i w:val="false"/>
                <w:color w:val="000000"/>
                <w:sz w:val="20"/>
              </w:rPr>
              <w:t>
шарт
</w:t>
            </w:r>
            <w:r>
              <w:br/>
            </w:r>
            <w:r>
              <w:rPr>
                <w:rFonts w:ascii="Times New Roman"/>
                <w:b w:val="false"/>
                <w:i w:val="false"/>
                <w:color w:val="000000"/>
                <w:sz w:val="20"/>
              </w:rPr>
              <w:t>
ұйымы
</w:t>
            </w:r>
            <w:r>
              <w:br/>
            </w:r>
            <w:r>
              <w:rPr>
                <w:rFonts w:ascii="Times New Roman"/>
                <w:b w:val="false"/>
                <w:i w:val="false"/>
                <w:color w:val="000000"/>
                <w:sz w:val="20"/>
              </w:rPr>
              <w:t>
жанындағы
</w:t>
            </w:r>
            <w:r>
              <w:br/>
            </w:r>
            <w:r>
              <w:rPr>
                <w:rFonts w:ascii="Times New Roman"/>
                <w:b w:val="false"/>
                <w:i w:val="false"/>
                <w:color w:val="000000"/>
                <w:sz w:val="20"/>
              </w:rPr>
              <w:t>
Тұрақты
</w:t>
            </w:r>
            <w:r>
              <w:br/>
            </w:r>
            <w:r>
              <w:rPr>
                <w:rFonts w:ascii="Times New Roman"/>
                <w:b w:val="false"/>
                <w:i w:val="false"/>
                <w:color w:val="000000"/>
                <w:sz w:val="20"/>
              </w:rPr>
              <w:t>
Кеңестегі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касының
</w:t>
            </w:r>
            <w:r>
              <w:br/>
            </w:r>
            <w:r>
              <w:rPr>
                <w:rFonts w:ascii="Times New Roman"/>
                <w:b w:val="false"/>
                <w:i w:val="false"/>
                <w:color w:val="000000"/>
                <w:sz w:val="20"/>
              </w:rPr>
              <w:t>
Өкілеттi
</w:t>
            </w:r>
            <w:r>
              <w:br/>
            </w:r>
            <w:r>
              <w:rPr>
                <w:rFonts w:ascii="Times New Roman"/>
                <w:b w:val="false"/>
                <w:i w:val="false"/>
                <w:color w:val="000000"/>
                <w:sz w:val="20"/>
              </w:rPr>
              <w:t>
өкiлi.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нәтижесi:
</w:t>
      </w:r>
      <w:r>
        <w:br/>
      </w:r>
      <w:r>
        <w:rPr>
          <w:rFonts w:ascii="Times New Roman"/>
          <w:b w:val="false"/>
          <w:i w:val="false"/>
          <w:color w:val="000000"/>
          <w:sz w:val="28"/>
        </w:rPr>
        <w:t>
Қазақстан Республикасының 94 халықаралық ұйымдарда, конвенцияларда, ТМД-ның үлестiк және басқа да органдарында дауыс беру құқығымен қатысуы, мемлекет басшылығының бастамашылықтарын iлгерiлету мен iске асыру, экономикалық, әлеуметтік, экологиялық және ғылыми-техникалық мәселелердi шешу салаларындағы халықаралық ұйымдардың саясатын айқындау арқылы еліміздің ұлттық мүдделерiн қорғау.
</w:t>
      </w:r>
      <w:r>
        <w:br/>
      </w:r>
      <w:r>
        <w:rPr>
          <w:rFonts w:ascii="Times New Roman"/>
          <w:b w:val="false"/>
          <w:i w:val="false"/>
          <w:color w:val="000000"/>
          <w:sz w:val="28"/>
        </w:rPr>
        <w:t>
Түпкi нәтижесi:
</w:t>
      </w:r>
      <w:r>
        <w:br/>
      </w:r>
      <w:r>
        <w:rPr>
          <w:rFonts w:ascii="Times New Roman"/>
          <w:b w:val="false"/>
          <w:i w:val="false"/>
          <w:color w:val="000000"/>
          <w:sz w:val="28"/>
        </w:rPr>
        <w:t>
Қазақстанның дүниежүзілік қоғамдастыққа одан әрi интеграциялану жолымен сыртқы саяси және сауда-экономикалық мүддесiн қамтамасыз ету. Қазақстан Республикасының халықаралық қоғамдастықтың мүшесi ретiнде аймақтық және жаһандық бағдарламаларды шешуге қатысуы, Қазақстан Республикасы азаматтарының құқығы мен бостандығын қорғауды қамтамасыз ету. Саясат, экономика, ғылым мен мәдениет салаларында шетел мемлекеттерiмен, халықаралық ұйымдармен көп жақты қатынасты дамыту және нығайту.
</w:t>
      </w:r>
      <w:r>
        <w:br/>
      </w:r>
      <w:r>
        <w:rPr>
          <w:rFonts w:ascii="Times New Roman"/>
          <w:b w:val="false"/>
          <w:i w:val="false"/>
          <w:color w:val="000000"/>
          <w:sz w:val="28"/>
        </w:rPr>
        <w:t>
Қаржы-экономикалық нәтижесi:
</w:t>
      </w:r>
      <w:r>
        <w:br/>
      </w:r>
      <w:r>
        <w:rPr>
          <w:rFonts w:ascii="Times New Roman"/>
          <w:b w:val="false"/>
          <w:i w:val="false"/>
          <w:color w:val="000000"/>
          <w:sz w:val="28"/>
        </w:rPr>
        <w:t>
Азиядағы өзара ықпалдасу мен сенiм шаралары кеңесi (АӨСШК) Хатшылығын - 141427,0 мың теңге, Қазақстан Республикасының Еуразиялық экономикалық қоғамдастығы жанындағы Тұрақты өкiлінің аппаратын - 17361,0 мың теңге, ТМД терроризмге қарсы орталығындағы комиссияда Қазақстан Республикасының өкiлін - 9690,0 мың теңге, ТМД Экономикалық Кеңесi жанындағы экономикалық мәселелер жөнiндегi комиссияда Қазақстан Республикасының өкілiн - 3708,0 мың теңге, Ұжымдық қауiпсіздік туралы шарт ұйымы жанындағы Тұрақты Кеңестегi Қазақстан Республикасы Өкiлетті өкілінің аппаратын - 37821,0 мың теңге ұстау. Қазақстан Республикасы үшін халықаралық ұйымдарға қатысуын iшкi және сыртқы тиiмдiлiктерiн ақшалай түрде бағалау мүмкiн болмайды.
</w:t>
      </w:r>
      <w:r>
        <w:br/>
      </w:r>
      <w:r>
        <w:rPr>
          <w:rFonts w:ascii="Times New Roman"/>
          <w:b w:val="false"/>
          <w:i w:val="false"/>
          <w:color w:val="000000"/>
          <w:sz w:val="28"/>
        </w:rPr>
        <w:t>
Мерзiмдi уақыты:
</w:t>
      </w:r>
      <w:r>
        <w:br/>
      </w:r>
      <w:r>
        <w:rPr>
          <w:rFonts w:ascii="Times New Roman"/>
          <w:b w:val="false"/>
          <w:i w:val="false"/>
          <w:color w:val="000000"/>
          <w:sz w:val="28"/>
        </w:rPr>
        <w:t>
Қазақстан Республикасының халықаралық ұйымдармен ынтымақтастығы бойынша Сарапшылық кеңестiң шешiмiне сәйкес Қазақстан Республикасының халықаралық ұйымдарға Төлем жоспарын және борыштық міндеттемелерінің орындалуын қамтамасыз ету.
</w:t>
      </w:r>
      <w:r>
        <w:br/>
      </w:r>
      <w:r>
        <w:rPr>
          <w:rFonts w:ascii="Times New Roman"/>
          <w:b w:val="false"/>
          <w:i w:val="false"/>
          <w:color w:val="000000"/>
          <w:sz w:val="28"/>
        </w:rPr>
        <w:t>
Сапасы:
</w:t>
      </w:r>
      <w:r>
        <w:br/>
      </w:r>
      <w:r>
        <w:rPr>
          <w:rFonts w:ascii="Times New Roman"/>
          <w:b w:val="false"/>
          <w:i w:val="false"/>
          <w:color w:val="000000"/>
          <w:sz w:val="28"/>
        </w:rPr>
        <w:t>
Халықаралық ұйымдардың жұмысының нәтижесiмен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67-ҚОСЫМША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"Мемлекеттік шекараны делимитациялау және демаркациялау"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171253 мың теңге (бiр жүз жетпiс бiр миллион екi жүз елу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Үкiметінің 1999 жылғы 7 мамырдағы "Қазақстан Республикасының Каспий теңiзiндегi мүдделерiн қамтамасыз ету жөнiндегi кейбiр шаралар туралы" N 542-30қ қаулысы, Қазақстан Республикасы Үкiметiнің 1999 жылғы 1 қыркүйектегi "Қазақстан Республикасының Қырғыз Республикасымен, Ресей Федерациясымен, Түрiкменстанмен және Өзбекстан Республикасымен Мемлекеттiк шекарасын делимитациялау жөнiндегi Қазақстан Республикасының Yкiметтiк комиссиясы туралы" N 1283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2002 жылғы 19 желтоқсандағы "Трансшекаралық өзендердi пайдалану және қорғау жөнiндегi Қазақстан-қытай бiрлескен комиссиясының қазақстандық бөлiгінің құрамын бекіту туралы" N 1324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2003 жылғы 16 қазандағы "Қазақстан Республикасының Қырғыз Республикасымен, Түрiкменстанмен және Өзбекстан Республикасымен Мемлекеттiк шекарасын демаркациялау жөнiндегi бiрлескен комиссиялардағы Қазақстан Республикасының үкiметтік делегациясы туралы" N 1058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аумақтық тұтастығын және Қырғыз Республикасымен, Түрiкменстанмен, Өзбекстан Республикасымен және Ресей Федерациясымен шекарасының мызғымастығын қамтамасыз ету, Каспий теңізінің құқықтық мәртебесi мәселелерiн реттеу, сондай-ақ трансшекаралық өзендердi пайдалану және қорғау, Қазақстан Республикасының ұлттық қауiпсiздігін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Каспий теңiзінің құқықтық мәртебесiн белгілеу, жергiліктi жерлерде мемлекеттiк шекара сызығын шекаралық белгiлермен бекiту, Қазақстан Республикасының Ресей Федерациясымен, Қырғыз Республикасымен, Түрiкменстанмен және Өзбекстан Республикасымен мемлекеттiк шекарасын заңды түрде ресiмдеу, трансшекаралық өзендердi пайдалану және қорғау мәселелерiн реттеу.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53"/>
        <w:gridCol w:w="1173"/>
        <w:gridCol w:w="1953"/>
        <w:gridCol w:w="4293"/>
        <w:gridCol w:w="1253"/>
        <w:gridCol w:w="203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шекараны
</w:t>
            </w:r>
            <w:r>
              <w:br/>
            </w:r>
            <w:r>
              <w:rPr>
                <w:rFonts w:ascii="Times New Roman"/>
                <w:b w:val="false"/>
                <w:i w:val="false"/>
                <w:color w:val="000000"/>
                <w:sz w:val="20"/>
              </w:rPr>
              <w:t>
делими-
</w:t>
            </w:r>
            <w:r>
              <w:br/>
            </w:r>
            <w:r>
              <w:rPr>
                <w:rFonts w:ascii="Times New Roman"/>
                <w:b w:val="false"/>
                <w:i w:val="false"/>
                <w:color w:val="000000"/>
                <w:sz w:val="20"/>
              </w:rPr>
              <w:t>
тациялау
</w:t>
            </w:r>
            <w:r>
              <w:br/>
            </w:r>
            <w:r>
              <w:rPr>
                <w:rFonts w:ascii="Times New Roman"/>
                <w:b w:val="false"/>
                <w:i w:val="false"/>
                <w:color w:val="000000"/>
                <w:sz w:val="20"/>
              </w:rPr>
              <w:t>
және
</w:t>
            </w:r>
            <w:r>
              <w:br/>
            </w:r>
            <w:r>
              <w:rPr>
                <w:rFonts w:ascii="Times New Roman"/>
                <w:b w:val="false"/>
                <w:i w:val="false"/>
                <w:color w:val="000000"/>
                <w:sz w:val="20"/>
              </w:rPr>
              <w:t>
демарка-
</w:t>
            </w:r>
            <w:r>
              <w:br/>
            </w:r>
            <w:r>
              <w:rPr>
                <w:rFonts w:ascii="Times New Roman"/>
                <w:b w:val="false"/>
                <w:i w:val="false"/>
                <w:color w:val="000000"/>
                <w:sz w:val="20"/>
              </w:rPr>
              <w:t>
циялау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мемлекеттік
</w:t>
            </w:r>
            <w:r>
              <w:br/>
            </w:r>
            <w:r>
              <w:rPr>
                <w:rFonts w:ascii="Times New Roman"/>
                <w:b w:val="false"/>
                <w:i w:val="false"/>
                <w:color w:val="000000"/>
                <w:sz w:val="20"/>
              </w:rPr>
              <w:t>
шекарасының сызығын
</w:t>
            </w:r>
            <w:r>
              <w:br/>
            </w:r>
            <w:r>
              <w:rPr>
                <w:rFonts w:ascii="Times New Roman"/>
                <w:b w:val="false"/>
                <w:i w:val="false"/>
                <w:color w:val="000000"/>
                <w:sz w:val="20"/>
              </w:rPr>
              <w:t>
шекаралық белгiлермен бекiту -
</w:t>
            </w:r>
            <w:r>
              <w:br/>
            </w:r>
            <w:r>
              <w:rPr>
                <w:rFonts w:ascii="Times New Roman"/>
                <w:b w:val="false"/>
                <w:i w:val="false"/>
                <w:color w:val="000000"/>
                <w:sz w:val="20"/>
              </w:rPr>
              <w:t>
300 белгi (демаркация), оның
</w:t>
            </w:r>
            <w:r>
              <w:br/>
            </w:r>
            <w:r>
              <w:rPr>
                <w:rFonts w:ascii="Times New Roman"/>
                <w:b w:val="false"/>
                <w:i w:val="false"/>
                <w:color w:val="000000"/>
                <w:sz w:val="20"/>
              </w:rPr>
              <w:t>
ішінде қазақстан-
</w:t>
            </w:r>
            <w:r>
              <w:br/>
            </w:r>
            <w:r>
              <w:rPr>
                <w:rFonts w:ascii="Times New Roman"/>
                <w:b w:val="false"/>
                <w:i w:val="false"/>
                <w:color w:val="000000"/>
                <w:sz w:val="20"/>
              </w:rPr>
              <w:t>
өзбек шекарасында
</w:t>
            </w:r>
            <w:r>
              <w:br/>
            </w:r>
            <w:r>
              <w:rPr>
                <w:rFonts w:ascii="Times New Roman"/>
                <w:b w:val="false"/>
                <w:i w:val="false"/>
                <w:color w:val="000000"/>
                <w:sz w:val="20"/>
              </w:rPr>
              <w:t>
- 200 белгі,
</w:t>
            </w:r>
            <w:r>
              <w:br/>
            </w:r>
            <w:r>
              <w:rPr>
                <w:rFonts w:ascii="Times New Roman"/>
                <w:b w:val="false"/>
                <w:i w:val="false"/>
                <w:color w:val="000000"/>
                <w:sz w:val="20"/>
              </w:rPr>
              <w:t>
қазақстан-қырғыз
</w:t>
            </w:r>
            <w:r>
              <w:br/>
            </w:r>
            <w:r>
              <w:rPr>
                <w:rFonts w:ascii="Times New Roman"/>
                <w:b w:val="false"/>
                <w:i w:val="false"/>
                <w:color w:val="000000"/>
                <w:sz w:val="20"/>
              </w:rPr>
              <w:t>
шекарасында - 100
</w:t>
            </w:r>
            <w:r>
              <w:br/>
            </w:r>
            <w:r>
              <w:rPr>
                <w:rFonts w:ascii="Times New Roman"/>
                <w:b w:val="false"/>
                <w:i w:val="false"/>
                <w:color w:val="000000"/>
                <w:sz w:val="20"/>
              </w:rPr>
              <w:t>
белгi. Iске асыру
</w:t>
            </w:r>
            <w:r>
              <w:br/>
            </w:r>
            <w:r>
              <w:rPr>
                <w:rFonts w:ascii="Times New Roman"/>
                <w:b w:val="false"/>
                <w:i w:val="false"/>
                <w:color w:val="000000"/>
                <w:sz w:val="20"/>
              </w:rPr>
              <w:t>
мерзiмi - қаңтар-
</w:t>
            </w:r>
            <w:r>
              <w:br/>
            </w:r>
            <w:r>
              <w:rPr>
                <w:rFonts w:ascii="Times New Roman"/>
                <w:b w:val="false"/>
                <w:i w:val="false"/>
                <w:color w:val="000000"/>
                <w:sz w:val="20"/>
              </w:rPr>
              <w:t>
желтоқсан.
</w:t>
            </w:r>
            <w:r>
              <w:br/>
            </w:r>
            <w:r>
              <w:rPr>
                <w:rFonts w:ascii="Times New Roman"/>
                <w:b w:val="false"/>
                <w:i w:val="false"/>
                <w:color w:val="000000"/>
                <w:sz w:val="20"/>
              </w:rPr>
              <w:t>
2. Қазақстан
</w:t>
            </w:r>
            <w:r>
              <w:br/>
            </w:r>
            <w:r>
              <w:rPr>
                <w:rFonts w:ascii="Times New Roman"/>
                <w:b w:val="false"/>
                <w:i w:val="false"/>
                <w:color w:val="000000"/>
                <w:sz w:val="20"/>
              </w:rPr>
              <w:t>
аумағында
</w:t>
            </w:r>
            <w:r>
              <w:br/>
            </w:r>
            <w:r>
              <w:rPr>
                <w:rFonts w:ascii="Times New Roman"/>
                <w:b w:val="false"/>
                <w:i w:val="false"/>
                <w:color w:val="000000"/>
                <w:sz w:val="20"/>
              </w:rPr>
              <w:t>
Түрiкменстан
</w:t>
            </w:r>
            <w:r>
              <w:br/>
            </w:r>
            <w:r>
              <w:rPr>
                <w:rFonts w:ascii="Times New Roman"/>
                <w:b w:val="false"/>
                <w:i w:val="false"/>
                <w:color w:val="000000"/>
                <w:sz w:val="20"/>
              </w:rPr>
              <w:t>
өкiлдерімен
</w:t>
            </w:r>
            <w:r>
              <w:br/>
            </w:r>
            <w:r>
              <w:rPr>
                <w:rFonts w:ascii="Times New Roman"/>
                <w:b w:val="false"/>
                <w:i w:val="false"/>
                <w:color w:val="000000"/>
                <w:sz w:val="20"/>
              </w:rPr>
              <w:t>
шекаралық
</w:t>
            </w:r>
            <w:r>
              <w:br/>
            </w:r>
            <w:r>
              <w:rPr>
                <w:rFonts w:ascii="Times New Roman"/>
                <w:b w:val="false"/>
                <w:i w:val="false"/>
                <w:color w:val="000000"/>
                <w:sz w:val="20"/>
              </w:rPr>
              <w:t>
белгiлердiң
</w:t>
            </w:r>
            <w:r>
              <w:br/>
            </w:r>
            <w:r>
              <w:rPr>
                <w:rFonts w:ascii="Times New Roman"/>
                <w:b w:val="false"/>
                <w:i w:val="false"/>
                <w:color w:val="000000"/>
                <w:sz w:val="20"/>
              </w:rPr>
              <w:t>
(демаркация) далада
</w:t>
            </w:r>
            <w:r>
              <w:br/>
            </w:r>
            <w:r>
              <w:rPr>
                <w:rFonts w:ascii="Times New Roman"/>
                <w:b w:val="false"/>
                <w:i w:val="false"/>
                <w:color w:val="000000"/>
                <w:sz w:val="20"/>
              </w:rPr>
              <w:t>
орнатылуын тексеру
</w:t>
            </w:r>
            <w:r>
              <w:br/>
            </w:r>
            <w:r>
              <w:rPr>
                <w:rFonts w:ascii="Times New Roman"/>
                <w:b w:val="false"/>
                <w:i w:val="false"/>
                <w:color w:val="000000"/>
                <w:sz w:val="20"/>
              </w:rPr>
              <w:t>
және техникалық
</w:t>
            </w:r>
            <w:r>
              <w:br/>
            </w:r>
            <w:r>
              <w:rPr>
                <w:rFonts w:ascii="Times New Roman"/>
                <w:b w:val="false"/>
                <w:i w:val="false"/>
                <w:color w:val="000000"/>
                <w:sz w:val="20"/>
              </w:rPr>
              <w:t>
тұрғыдан жарақтан-
</w:t>
            </w:r>
            <w:r>
              <w:br/>
            </w:r>
            <w:r>
              <w:rPr>
                <w:rFonts w:ascii="Times New Roman"/>
                <w:b w:val="false"/>
                <w:i w:val="false"/>
                <w:color w:val="000000"/>
                <w:sz w:val="20"/>
              </w:rPr>
              <w:t>
дыру. Iске асыру
</w:t>
            </w:r>
            <w:r>
              <w:br/>
            </w:r>
            <w:r>
              <w:rPr>
                <w:rFonts w:ascii="Times New Roman"/>
                <w:b w:val="false"/>
                <w:i w:val="false"/>
                <w:color w:val="000000"/>
                <w:sz w:val="20"/>
              </w:rPr>
              <w:t>
мерзiмi - қаңтар-
</w:t>
            </w:r>
            <w:r>
              <w:br/>
            </w:r>
            <w:r>
              <w:rPr>
                <w:rFonts w:ascii="Times New Roman"/>
                <w:b w:val="false"/>
                <w:i w:val="false"/>
                <w:color w:val="000000"/>
                <w:sz w:val="20"/>
              </w:rPr>
              <w:t>
желтоқсан.
</w:t>
            </w:r>
            <w:r>
              <w:br/>
            </w:r>
            <w:r>
              <w:rPr>
                <w:rFonts w:ascii="Times New Roman"/>
                <w:b w:val="false"/>
                <w:i w:val="false"/>
                <w:color w:val="000000"/>
                <w:sz w:val="20"/>
              </w:rPr>
              <w:t>
3. Қазақстан Республикасының аумағында
</w:t>
            </w:r>
            <w:r>
              <w:br/>
            </w:r>
            <w:r>
              <w:rPr>
                <w:rFonts w:ascii="Times New Roman"/>
                <w:b w:val="false"/>
                <w:i w:val="false"/>
                <w:color w:val="000000"/>
                <w:sz w:val="20"/>
              </w:rPr>
              <w:t>
трансшекаралық
</w:t>
            </w:r>
            <w:r>
              <w:br/>
            </w:r>
            <w:r>
              <w:rPr>
                <w:rFonts w:ascii="Times New Roman"/>
                <w:b w:val="false"/>
                <w:i w:val="false"/>
                <w:color w:val="000000"/>
                <w:sz w:val="20"/>
              </w:rPr>
              <w:t>
өзендердi пайдалану
</w:t>
            </w:r>
            <w:r>
              <w:br/>
            </w:r>
            <w:r>
              <w:rPr>
                <w:rFonts w:ascii="Times New Roman"/>
                <w:b w:val="false"/>
                <w:i w:val="false"/>
                <w:color w:val="000000"/>
                <w:sz w:val="20"/>
              </w:rPr>
              <w:t>
және қорғау
</w:t>
            </w:r>
            <w:r>
              <w:br/>
            </w:r>
            <w:r>
              <w:rPr>
                <w:rFonts w:ascii="Times New Roman"/>
                <w:b w:val="false"/>
                <w:i w:val="false"/>
                <w:color w:val="000000"/>
                <w:sz w:val="20"/>
              </w:rPr>
              <w:t>
мәселелерiн реттеу
</w:t>
            </w:r>
            <w:r>
              <w:br/>
            </w:r>
            <w:r>
              <w:rPr>
                <w:rFonts w:ascii="Times New Roman"/>
                <w:b w:val="false"/>
                <w:i w:val="false"/>
                <w:color w:val="000000"/>
                <w:sz w:val="20"/>
              </w:rPr>
              <w:t>
бойынша iс шаралар
</w:t>
            </w:r>
            <w:r>
              <w:br/>
            </w:r>
            <w:r>
              <w:rPr>
                <w:rFonts w:ascii="Times New Roman"/>
                <w:b w:val="false"/>
                <w:i w:val="false"/>
                <w:color w:val="000000"/>
                <w:sz w:val="20"/>
              </w:rPr>
              <w:t>
жүргiзу, оның ішінде
</w:t>
            </w:r>
            <w:r>
              <w:br/>
            </w:r>
            <w:r>
              <w:rPr>
                <w:rFonts w:ascii="Times New Roman"/>
                <w:b w:val="false"/>
                <w:i w:val="false"/>
                <w:color w:val="000000"/>
                <w:sz w:val="20"/>
              </w:rPr>
              <w:t>
трансшекаралық
</w:t>
            </w:r>
            <w:r>
              <w:br/>
            </w:r>
            <w:r>
              <w:rPr>
                <w:rFonts w:ascii="Times New Roman"/>
                <w:b w:val="false"/>
                <w:i w:val="false"/>
                <w:color w:val="000000"/>
                <w:sz w:val="20"/>
              </w:rPr>
              <w:t>
өзендердi пайдалану
</w:t>
            </w:r>
            <w:r>
              <w:br/>
            </w:r>
            <w:r>
              <w:rPr>
                <w:rFonts w:ascii="Times New Roman"/>
                <w:b w:val="false"/>
                <w:i w:val="false"/>
                <w:color w:val="000000"/>
                <w:sz w:val="20"/>
              </w:rPr>
              <w:t>
және қорғау
</w:t>
            </w:r>
            <w:r>
              <w:br/>
            </w:r>
            <w:r>
              <w:rPr>
                <w:rFonts w:ascii="Times New Roman"/>
                <w:b w:val="false"/>
                <w:i w:val="false"/>
                <w:color w:val="000000"/>
                <w:sz w:val="20"/>
              </w:rPr>
              <w:t>
мәселелерін реттеу
</w:t>
            </w:r>
            <w:r>
              <w:br/>
            </w:r>
            <w:r>
              <w:rPr>
                <w:rFonts w:ascii="Times New Roman"/>
                <w:b w:val="false"/>
                <w:i w:val="false"/>
                <w:color w:val="000000"/>
                <w:sz w:val="20"/>
              </w:rPr>
              <w:t>
бойынша
</w:t>
            </w:r>
            <w:r>
              <w:br/>
            </w:r>
            <w:r>
              <w:rPr>
                <w:rFonts w:ascii="Times New Roman"/>
                <w:b w:val="false"/>
                <w:i w:val="false"/>
                <w:color w:val="000000"/>
                <w:sz w:val="20"/>
              </w:rPr>
              <w:t>
қазақстан-қытай
</w:t>
            </w:r>
            <w:r>
              <w:br/>
            </w:r>
            <w:r>
              <w:rPr>
                <w:rFonts w:ascii="Times New Roman"/>
                <w:b w:val="false"/>
                <w:i w:val="false"/>
                <w:color w:val="000000"/>
                <w:sz w:val="20"/>
              </w:rPr>
              <w:t>
бiрлескен
</w:t>
            </w:r>
            <w:r>
              <w:br/>
            </w:r>
            <w:r>
              <w:rPr>
                <w:rFonts w:ascii="Times New Roman"/>
                <w:b w:val="false"/>
                <w:i w:val="false"/>
                <w:color w:val="000000"/>
                <w:sz w:val="20"/>
              </w:rPr>
              <w:t>
комиссиясының
</w:t>
            </w:r>
            <w:r>
              <w:br/>
            </w:r>
            <w:r>
              <w:rPr>
                <w:rFonts w:ascii="Times New Roman"/>
                <w:b w:val="false"/>
                <w:i w:val="false"/>
                <w:color w:val="000000"/>
                <w:sz w:val="20"/>
              </w:rPr>
              <w:t>
төртiншi отырысы
</w:t>
            </w:r>
            <w:r>
              <w:br/>
            </w:r>
            <w:r>
              <w:rPr>
                <w:rFonts w:ascii="Times New Roman"/>
                <w:b w:val="false"/>
                <w:i w:val="false"/>
                <w:color w:val="000000"/>
                <w:sz w:val="20"/>
              </w:rPr>
              <w:t>
су-энергетикалық
</w:t>
            </w:r>
            <w:r>
              <w:br/>
            </w:r>
            <w:r>
              <w:rPr>
                <w:rFonts w:ascii="Times New Roman"/>
                <w:b w:val="false"/>
                <w:i w:val="false"/>
                <w:color w:val="000000"/>
                <w:sz w:val="20"/>
              </w:rPr>
              <w:t>
ресурстар
</w:t>
            </w:r>
            <w:r>
              <w:br/>
            </w:r>
            <w:r>
              <w:rPr>
                <w:rFonts w:ascii="Times New Roman"/>
                <w:b w:val="false"/>
                <w:i w:val="false"/>
                <w:color w:val="000000"/>
                <w:sz w:val="20"/>
              </w:rPr>
              <w:t>
мәселелерін келiсу
</w:t>
            </w:r>
            <w:r>
              <w:br/>
            </w:r>
            <w:r>
              <w:rPr>
                <w:rFonts w:ascii="Times New Roman"/>
                <w:b w:val="false"/>
                <w:i w:val="false"/>
                <w:color w:val="000000"/>
                <w:sz w:val="20"/>
              </w:rPr>
              <w:t>
бойынша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Қырғыз Республикасының,
</w:t>
            </w:r>
            <w:r>
              <w:br/>
            </w:r>
            <w:r>
              <w:rPr>
                <w:rFonts w:ascii="Times New Roman"/>
                <w:b w:val="false"/>
                <w:i w:val="false"/>
                <w:color w:val="000000"/>
                <w:sz w:val="20"/>
              </w:rPr>
              <w:t>
Тәжiкстан
</w:t>
            </w:r>
            <w:r>
              <w:br/>
            </w:r>
            <w:r>
              <w:rPr>
                <w:rFonts w:ascii="Times New Roman"/>
                <w:b w:val="false"/>
                <w:i w:val="false"/>
                <w:color w:val="000000"/>
                <w:sz w:val="20"/>
              </w:rPr>
              <w:t>
Республикасының,
</w:t>
            </w:r>
            <w:r>
              <w:br/>
            </w:r>
            <w:r>
              <w:rPr>
                <w:rFonts w:ascii="Times New Roman"/>
                <w:b w:val="false"/>
                <w:i w:val="false"/>
                <w:color w:val="000000"/>
                <w:sz w:val="20"/>
              </w:rPr>
              <w:t>
Өзбекстан
</w:t>
            </w:r>
            <w:r>
              <w:br/>
            </w:r>
            <w:r>
              <w:rPr>
                <w:rFonts w:ascii="Times New Roman"/>
                <w:b w:val="false"/>
                <w:i w:val="false"/>
                <w:color w:val="000000"/>
                <w:sz w:val="20"/>
              </w:rPr>
              <w:t>
Республикасының
</w:t>
            </w:r>
            <w:r>
              <w:br/>
            </w:r>
            <w:r>
              <w:rPr>
                <w:rFonts w:ascii="Times New Roman"/>
                <w:b w:val="false"/>
                <w:i w:val="false"/>
                <w:color w:val="000000"/>
                <w:sz w:val="20"/>
              </w:rPr>
              <w:t>
сарапшылары
</w:t>
            </w:r>
            <w:r>
              <w:br/>
            </w:r>
            <w:r>
              <w:rPr>
                <w:rFonts w:ascii="Times New Roman"/>
                <w:b w:val="false"/>
                <w:i w:val="false"/>
                <w:color w:val="000000"/>
                <w:sz w:val="20"/>
              </w:rPr>
              <w:t>
жұмысшы топтарының
</w:t>
            </w:r>
            <w:r>
              <w:br/>
            </w:r>
            <w:r>
              <w:rPr>
                <w:rFonts w:ascii="Times New Roman"/>
                <w:b w:val="false"/>
                <w:i w:val="false"/>
                <w:color w:val="000000"/>
                <w:sz w:val="20"/>
              </w:rPr>
              <w:t>
мәжілісi, Шу мен
</w:t>
            </w:r>
            <w:r>
              <w:br/>
            </w:r>
            <w:r>
              <w:rPr>
                <w:rFonts w:ascii="Times New Roman"/>
                <w:b w:val="false"/>
                <w:i w:val="false"/>
                <w:color w:val="000000"/>
                <w:sz w:val="20"/>
              </w:rPr>
              <w:t>
Талас өзендерiндегi
</w:t>
            </w:r>
            <w:r>
              <w:br/>
            </w:r>
            <w:r>
              <w:rPr>
                <w:rFonts w:ascii="Times New Roman"/>
                <w:b w:val="false"/>
                <w:i w:val="false"/>
                <w:color w:val="000000"/>
                <w:sz w:val="20"/>
              </w:rPr>
              <w:t>
су шаруашылығы
</w:t>
            </w:r>
            <w:r>
              <w:br/>
            </w:r>
            <w:r>
              <w:rPr>
                <w:rFonts w:ascii="Times New Roman"/>
                <w:b w:val="false"/>
                <w:i w:val="false"/>
                <w:color w:val="000000"/>
                <w:sz w:val="20"/>
              </w:rPr>
              <w:t>
құрылыстарын
</w:t>
            </w:r>
            <w:r>
              <w:br/>
            </w:r>
            <w:r>
              <w:rPr>
                <w:rFonts w:ascii="Times New Roman"/>
                <w:b w:val="false"/>
                <w:i w:val="false"/>
                <w:color w:val="000000"/>
                <w:sz w:val="20"/>
              </w:rPr>
              <w:t>
пайдалану туралы
</w:t>
            </w:r>
            <w:r>
              <w:br/>
            </w:r>
            <w:r>
              <w:rPr>
                <w:rFonts w:ascii="Times New Roman"/>
                <w:b w:val="false"/>
                <w:i w:val="false"/>
                <w:color w:val="000000"/>
                <w:sz w:val="20"/>
              </w:rPr>
              <w:t>
келiсiмдi қарау
</w:t>
            </w:r>
            <w:r>
              <w:br/>
            </w:r>
            <w:r>
              <w:rPr>
                <w:rFonts w:ascii="Times New Roman"/>
                <w:b w:val="false"/>
                <w:i w:val="false"/>
                <w:color w:val="000000"/>
                <w:sz w:val="20"/>
              </w:rPr>
              <w:t>
жөнiндегi Қазақстан
</w:t>
            </w:r>
            <w:r>
              <w:br/>
            </w:r>
            <w:r>
              <w:rPr>
                <w:rFonts w:ascii="Times New Roman"/>
                <w:b w:val="false"/>
                <w:i w:val="false"/>
                <w:color w:val="000000"/>
                <w:sz w:val="20"/>
              </w:rPr>
              <w:t>
Республикасымен Қырғыз Республикасы-
</w:t>
            </w:r>
            <w:r>
              <w:br/>
            </w:r>
            <w:r>
              <w:rPr>
                <w:rFonts w:ascii="Times New Roman"/>
                <w:b w:val="false"/>
                <w:i w:val="false"/>
                <w:color w:val="000000"/>
                <w:sz w:val="20"/>
              </w:rPr>
              <w:t>
ның сарапшылары жұмыс тобының отырысы. Іске асыру мерзiмi -
</w:t>
            </w:r>
            <w:r>
              <w:br/>
            </w:r>
            <w:r>
              <w:rPr>
                <w:rFonts w:ascii="Times New Roman"/>
                <w:b w:val="false"/>
                <w:i w:val="false"/>
                <w:color w:val="000000"/>
                <w:sz w:val="20"/>
              </w:rPr>
              <w:t>
қаңтар-желтоқсан.
</w:t>
            </w:r>
            <w:r>
              <w:br/>
            </w:r>
            <w:r>
              <w:rPr>
                <w:rFonts w:ascii="Times New Roman"/>
                <w:b w:val="false"/>
                <w:i w:val="false"/>
                <w:color w:val="000000"/>
                <w:sz w:val="20"/>
              </w:rPr>
              <w:t>
4. Iссапарлық және
</w:t>
            </w:r>
            <w:r>
              <w:br/>
            </w:r>
            <w:r>
              <w:rPr>
                <w:rFonts w:ascii="Times New Roman"/>
                <w:b w:val="false"/>
                <w:i w:val="false"/>
                <w:color w:val="000000"/>
                <w:sz w:val="20"/>
              </w:rPr>
              <w:t>
өкілдiк шығыстарды
</w:t>
            </w:r>
            <w:r>
              <w:br/>
            </w:r>
            <w:r>
              <w:rPr>
                <w:rFonts w:ascii="Times New Roman"/>
                <w:b w:val="false"/>
                <w:i w:val="false"/>
                <w:color w:val="000000"/>
                <w:sz w:val="20"/>
              </w:rPr>
              <w:t>
қамтамасыз ету және
</w:t>
            </w:r>
            <w:r>
              <w:br/>
            </w:r>
            <w:r>
              <w:rPr>
                <w:rFonts w:ascii="Times New Roman"/>
                <w:b w:val="false"/>
                <w:i w:val="false"/>
                <w:color w:val="000000"/>
                <w:sz w:val="20"/>
              </w:rPr>
              <w:t>
өтем ақысын төлеуге
</w:t>
            </w:r>
            <w:r>
              <w:br/>
            </w:r>
            <w:r>
              <w:rPr>
                <w:rFonts w:ascii="Times New Roman"/>
                <w:b w:val="false"/>
                <w:i w:val="false"/>
                <w:color w:val="000000"/>
                <w:sz w:val="20"/>
              </w:rPr>
              <w:t>
байланысты келiссөздер
</w:t>
            </w:r>
            <w:r>
              <w:br/>
            </w:r>
            <w:r>
              <w:rPr>
                <w:rFonts w:ascii="Times New Roman"/>
                <w:b w:val="false"/>
                <w:i w:val="false"/>
                <w:color w:val="000000"/>
                <w:sz w:val="20"/>
              </w:rPr>
              <w:t>
процесін жүргiзу
</w:t>
            </w:r>
            <w:r>
              <w:br/>
            </w:r>
            <w:r>
              <w:rPr>
                <w:rFonts w:ascii="Times New Roman"/>
                <w:b w:val="false"/>
                <w:i w:val="false"/>
                <w:color w:val="000000"/>
                <w:sz w:val="20"/>
              </w:rPr>
              <w:t>
мәселесi бойынша:
</w:t>
            </w:r>
            <w:r>
              <w:br/>
            </w:r>
            <w:r>
              <w:rPr>
                <w:rFonts w:ascii="Times New Roman"/>
                <w:b w:val="false"/>
                <w:i w:val="false"/>
                <w:color w:val="000000"/>
                <w:sz w:val="20"/>
              </w:rPr>
              <w:t>
-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мемлекеттік шекарасын
</w:t>
            </w:r>
            <w:r>
              <w:br/>
            </w:r>
            <w:r>
              <w:rPr>
                <w:rFonts w:ascii="Times New Roman"/>
                <w:b w:val="false"/>
                <w:i w:val="false"/>
                <w:color w:val="000000"/>
                <w:sz w:val="20"/>
              </w:rPr>
              <w:t>
делимитациялау және
</w:t>
            </w:r>
            <w:r>
              <w:br/>
            </w:r>
            <w:r>
              <w:rPr>
                <w:rFonts w:ascii="Times New Roman"/>
                <w:b w:val="false"/>
                <w:i w:val="false"/>
                <w:color w:val="000000"/>
                <w:sz w:val="20"/>
              </w:rPr>
              <w:t>
демаркациялау, оның
</w:t>
            </w:r>
            <w:r>
              <w:br/>
            </w:r>
            <w:r>
              <w:rPr>
                <w:rFonts w:ascii="Times New Roman"/>
                <w:b w:val="false"/>
                <w:i w:val="false"/>
                <w:color w:val="000000"/>
                <w:sz w:val="20"/>
              </w:rPr>
              <w:t>
ішінде қазақстан-ресей
</w:t>
            </w:r>
            <w:r>
              <w:br/>
            </w:r>
            <w:r>
              <w:rPr>
                <w:rFonts w:ascii="Times New Roman"/>
                <w:b w:val="false"/>
                <w:i w:val="false"/>
                <w:color w:val="000000"/>
                <w:sz w:val="20"/>
              </w:rPr>
              <w:t>
шекарасын демаркациялау
</w:t>
            </w:r>
            <w:r>
              <w:br/>
            </w:r>
            <w:r>
              <w:rPr>
                <w:rFonts w:ascii="Times New Roman"/>
                <w:b w:val="false"/>
                <w:i w:val="false"/>
                <w:color w:val="000000"/>
                <w:sz w:val="20"/>
              </w:rPr>
              <w:t>
мәселесi бойынша;
</w:t>
            </w:r>
            <w:r>
              <w:br/>
            </w:r>
            <w:r>
              <w:rPr>
                <w:rFonts w:ascii="Times New Roman"/>
                <w:b w:val="false"/>
                <w:i w:val="false"/>
                <w:color w:val="000000"/>
                <w:sz w:val="20"/>
              </w:rPr>
              <w:t>
- Каспий теңiзiнiң
</w:t>
            </w:r>
            <w:r>
              <w:br/>
            </w:r>
            <w:r>
              <w:rPr>
                <w:rFonts w:ascii="Times New Roman"/>
                <w:b w:val="false"/>
                <w:i w:val="false"/>
                <w:color w:val="000000"/>
                <w:sz w:val="20"/>
              </w:rPr>
              <w:t>
құқықтық мәртебесiн
</w:t>
            </w:r>
            <w:r>
              <w:br/>
            </w:r>
            <w:r>
              <w:rPr>
                <w:rFonts w:ascii="Times New Roman"/>
                <w:b w:val="false"/>
                <w:i w:val="false"/>
                <w:color w:val="000000"/>
                <w:sz w:val="20"/>
              </w:rPr>
              <w:t>
анықтау;
</w:t>
            </w:r>
            <w:r>
              <w:br/>
            </w:r>
            <w:r>
              <w:rPr>
                <w:rFonts w:ascii="Times New Roman"/>
                <w:b w:val="false"/>
                <w:i w:val="false"/>
                <w:color w:val="000000"/>
                <w:sz w:val="20"/>
              </w:rPr>
              <w:t>
- трансшекаралық
</w:t>
            </w:r>
            <w:r>
              <w:br/>
            </w:r>
            <w:r>
              <w:rPr>
                <w:rFonts w:ascii="Times New Roman"/>
                <w:b w:val="false"/>
                <w:i w:val="false"/>
                <w:color w:val="000000"/>
                <w:sz w:val="20"/>
              </w:rPr>
              <w:t>
өзендердi пайдалану
</w:t>
            </w:r>
            <w:r>
              <w:br/>
            </w:r>
            <w:r>
              <w:rPr>
                <w:rFonts w:ascii="Times New Roman"/>
                <w:b w:val="false"/>
                <w:i w:val="false"/>
                <w:color w:val="000000"/>
                <w:sz w:val="20"/>
              </w:rPr>
              <w:t>
және қорғау. Iске
</w:t>
            </w:r>
            <w:r>
              <w:br/>
            </w:r>
            <w:r>
              <w:rPr>
                <w:rFonts w:ascii="Times New Roman"/>
                <w:b w:val="false"/>
                <w:i w:val="false"/>
                <w:color w:val="000000"/>
                <w:sz w:val="20"/>
              </w:rPr>
              <w:t>
асыру мерзiмi -
</w:t>
            </w:r>
            <w:r>
              <w:br/>
            </w:r>
            <w:r>
              <w:rPr>
                <w:rFonts w:ascii="Times New Roman"/>
                <w:b w:val="false"/>
                <w:i w:val="false"/>
                <w:color w:val="000000"/>
                <w:sz w:val="20"/>
              </w:rPr>
              <w:t>
қаңтар-желтоқсан.
</w:t>
            </w:r>
            <w:r>
              <w:br/>
            </w:r>
            <w:r>
              <w:rPr>
                <w:rFonts w:ascii="Times New Roman"/>
                <w:b w:val="false"/>
                <w:i w:val="false"/>
                <w:color w:val="000000"/>
                <w:sz w:val="20"/>
              </w:rPr>
              <w:t>
5. Байланыс қызметiне ақы төлеу.
</w:t>
            </w:r>
            <w:r>
              <w:br/>
            </w:r>
            <w:r>
              <w:rPr>
                <w:rFonts w:ascii="Times New Roman"/>
                <w:b w:val="false"/>
                <w:i w:val="false"/>
                <w:color w:val="000000"/>
                <w:sz w:val="20"/>
              </w:rPr>
              <w:t>
Iске асыру мерзiмi
</w:t>
            </w:r>
            <w:r>
              <w:br/>
            </w:r>
            <w:r>
              <w:rPr>
                <w:rFonts w:ascii="Times New Roman"/>
                <w:b w:val="false"/>
                <w:i w:val="false"/>
                <w:color w:val="000000"/>
                <w:sz w:val="20"/>
              </w:rPr>
              <w:t>
- қаңтар-желтоқсан.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iшiн-
</w:t>
            </w:r>
            <w:r>
              <w:br/>
            </w:r>
            <w:r>
              <w:rPr>
                <w:rFonts w:ascii="Times New Roman"/>
                <w:b w:val="false"/>
                <w:i w:val="false"/>
                <w:color w:val="000000"/>
                <w:sz w:val="20"/>
              </w:rPr>
              <w:t>
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
</w:t>
            </w:r>
            <w:r>
              <w:br/>
            </w:r>
            <w:r>
              <w:rPr>
                <w:rFonts w:ascii="Times New Roman"/>
                <w:b w:val="false"/>
                <w:i w:val="false"/>
                <w:color w:val="000000"/>
                <w:sz w:val="20"/>
              </w:rPr>
              <w:t>
трлігі,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Жер ре-
</w:t>
            </w:r>
            <w:r>
              <w:br/>
            </w:r>
            <w:r>
              <w:rPr>
                <w:rFonts w:ascii="Times New Roman"/>
                <w:b w:val="false"/>
                <w:i w:val="false"/>
                <w:color w:val="000000"/>
                <w:sz w:val="20"/>
              </w:rPr>
              <w:t>
сурстарын
</w:t>
            </w:r>
            <w:r>
              <w:br/>
            </w:r>
            <w:r>
              <w:rPr>
                <w:rFonts w:ascii="Times New Roman"/>
                <w:b w:val="false"/>
                <w:i w:val="false"/>
                <w:color w:val="000000"/>
                <w:sz w:val="20"/>
              </w:rPr>
              <w:t>
басқару
</w:t>
            </w:r>
            <w:r>
              <w:br/>
            </w:r>
            <w:r>
              <w:rPr>
                <w:rFonts w:ascii="Times New Roman"/>
                <w:b w:val="false"/>
                <w:i w:val="false"/>
                <w:color w:val="000000"/>
                <w:sz w:val="20"/>
              </w:rPr>
              <w:t>
жөніндегі
</w:t>
            </w:r>
            <w:r>
              <w:br/>
            </w:r>
            <w:r>
              <w:rPr>
                <w:rFonts w:ascii="Times New Roman"/>
                <w:b w:val="false"/>
                <w:i w:val="false"/>
                <w:color w:val="000000"/>
                <w:sz w:val="20"/>
              </w:rPr>
              <w:t>
агент-
</w:t>
            </w:r>
            <w:r>
              <w:br/>
            </w:r>
            <w:r>
              <w:rPr>
                <w:rFonts w:ascii="Times New Roman"/>
                <w:b w:val="false"/>
                <w:i w:val="false"/>
                <w:color w:val="000000"/>
                <w:sz w:val="20"/>
              </w:rPr>
              <w:t>
тігі,
</w:t>
            </w:r>
            <w:r>
              <w:br/>
            </w:r>
            <w:r>
              <w:rPr>
                <w:rFonts w:ascii="Times New Roman"/>
                <w:b w:val="false"/>
                <w:i w:val="false"/>
                <w:color w:val="000000"/>
                <w:sz w:val="20"/>
              </w:rPr>
              <w:t>
"Казгео-
</w:t>
            </w:r>
            <w:r>
              <w:br/>
            </w:r>
            <w:r>
              <w:rPr>
                <w:rFonts w:ascii="Times New Roman"/>
                <w:b w:val="false"/>
                <w:i w:val="false"/>
                <w:color w:val="000000"/>
                <w:sz w:val="20"/>
              </w:rPr>
              <w:t>
карт"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нәтижесi:
</w:t>
      </w:r>
      <w:r>
        <w:br/>
      </w:r>
      <w:r>
        <w:rPr>
          <w:rFonts w:ascii="Times New Roman"/>
          <w:b w:val="false"/>
          <w:i w:val="false"/>
          <w:color w:val="000000"/>
          <w:sz w:val="28"/>
        </w:rPr>
        <w:t>
Келiссөздер жүргізу, 300 шекаралық (қазақстан-өзбек шекарасында - 200, қазақстан-қырғыз шекарасында - 100) белгiлердi орнату, шекара сызығы межеленген топографиялық карталарды басып шығару.
</w:t>
      </w:r>
      <w:r>
        <w:br/>
      </w:r>
      <w:r>
        <w:rPr>
          <w:rFonts w:ascii="Times New Roman"/>
          <w:b w:val="false"/>
          <w:i w:val="false"/>
          <w:color w:val="000000"/>
          <w:sz w:val="28"/>
        </w:rPr>
        <w:t>
Түпкi нәтижелері:
</w:t>
      </w:r>
      <w:r>
        <w:br/>
      </w:r>
      <w:r>
        <w:rPr>
          <w:rFonts w:ascii="Times New Roman"/>
          <w:b w:val="false"/>
          <w:i w:val="false"/>
          <w:color w:val="000000"/>
          <w:sz w:val="28"/>
        </w:rPr>
        <w:t>
Каспий теңiзінің түбiн мәжелеудің орта сызығын топографиялық карталарға түсiру, оларды сипаттау, жергiліктi жерлерде Қазақстан Республикасының Қырғыз Республикасымен, Түрiкменстанмен, Өзбекстан Республикасымен мемлекеттік шекара сызығын шекаралық белгiлермен бекiту, трансшекаралық өзендердi пайдалану және қорғау жөнiндегi келiсiмдерге қол қою.
</w:t>
      </w:r>
      <w:r>
        <w:br/>
      </w:r>
      <w:r>
        <w:rPr>
          <w:rFonts w:ascii="Times New Roman"/>
          <w:b w:val="false"/>
          <w:i w:val="false"/>
          <w:color w:val="000000"/>
          <w:sz w:val="28"/>
        </w:rPr>
        <w:t>
Қаржылық-экономикалық тиiмділігi:
</w:t>
      </w:r>
      <w:r>
        <w:br/>
      </w:r>
      <w:r>
        <w:rPr>
          <w:rFonts w:ascii="Times New Roman"/>
          <w:b w:val="false"/>
          <w:i w:val="false"/>
          <w:color w:val="000000"/>
          <w:sz w:val="28"/>
        </w:rPr>
        <w:t>
Қазақстан-өзбек мемлекеттік шекарасын - 58 705 мың теңгеге, Қазақстан-қырғыз мемлекеттiк шекарасын - 30 965 мың теңгеге, қазақстан-түрiкмен мемлекеттік шекарасын - 4 670 мың теңгеге демаркациялау жөніндегi жұмыстарды жүргізу, Каспий теңізінің құқықтық мәртебесiн белгiлеу жөнiндегi келiссөздердi жүргізуге - 20 910 мың теңге, Қазақстан Республикасының аумағындағы трансшекаралық өзендер мәселелерiн реттеу және қорғау жөніндегі іс-шараларға арналған қаражат - 9 870 мың теңге және Қазақстан Республикасының аумағында және одан тыс жерлерде Қазақстан Республикасының Қырғыз Республикасымен, Түрiкменстанмен, Өзбекстан Республикасымен және Ресей Федерациясымен мемлекеттiк шекарасын демаркациялау мәселелерi бойынша келiссөздерге қазақстандық делегацияның қатысуына - 35 426 мың теңге; байланыс қызметiне - 10 707 мың теңге.
</w:t>
      </w:r>
      <w:r>
        <w:br/>
      </w:r>
      <w:r>
        <w:rPr>
          <w:rFonts w:ascii="Times New Roman"/>
          <w:b w:val="false"/>
          <w:i w:val="false"/>
          <w:color w:val="000000"/>
          <w:sz w:val="28"/>
        </w:rPr>
        <w:t>
Мерзiмдi уақыты:
</w:t>
      </w:r>
      <w:r>
        <w:br/>
      </w:r>
      <w:r>
        <w:rPr>
          <w:rFonts w:ascii="Times New Roman"/>
          <w:b w:val="false"/>
          <w:i w:val="false"/>
          <w:color w:val="000000"/>
          <w:sz w:val="28"/>
        </w:rPr>
        <w:t>
Демаркациялау, Каспий теңізiнiң құқықтық мәртебесiн анықтау, трансшекаралық өзендердi пайдалану және қорғау мәселелерi бойынша келiссөздердi жоспарлы түрде жүргізу және қол жеткiзiлген уағдаластықтарға сәйкес қажеттi демаркациялық жұмыстарды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68-ҚОСЫМША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"Шетелдiк iссапарлар"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800336 мың теңге (сегiз жүз миллион үш жүз отыз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Үкiметiнiң 2002 жылғы 10 сәуiрдегi "Республикалық бюджетте "Шетелдiк iссапарлар" бағдарламасы бойынша көзделген қаражатты пайдалану ережесi туралы" N 410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2003 жылғы 11 ақпандағы "Республикалық және жергiлiкті бюджеттердiң қаражаты есебiнен шетелдiк iссапарларға арналған валюталық қаражатты жұмсауды ретке келтiру жөнiндегi шаралар туралы" N 148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мемлекетаралық қарым-қатынастарды дамыту, Қазақстан Республикасының оң сипаттағы имиджiн iлгерiлету, Қазақстан Республикасының әлемдiк қоғамдастықта сауда-экономикалық, ғылыми-техникалық және мәдени қатынастар саласындағы қарым-қатынастарын кеңейту.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халықаралық ұйымдардың, конференциялардың, кеңестердің, форумдардың қызметiне қатысуын қамтамасыз ету, әлемдік қоғамдастықтың мүшесi ретінде жаһандық және өңiрлiк проблемаларды шешуде Қазақстан Республикасының рөлін арттыруға жәрдемдесу.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53"/>
        <w:gridCol w:w="1293"/>
        <w:gridCol w:w="1833"/>
        <w:gridCol w:w="4293"/>
        <w:gridCol w:w="1253"/>
        <w:gridCol w:w="203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
</w:t>
            </w:r>
            <w:r>
              <w:br/>
            </w:r>
            <w:r>
              <w:rPr>
                <w:rFonts w:ascii="Times New Roman"/>
                <w:b w:val="false"/>
                <w:i w:val="false"/>
                <w:color w:val="000000"/>
                <w:sz w:val="20"/>
              </w:rPr>
              <w:t>
iсса-
</w:t>
            </w:r>
            <w:r>
              <w:br/>
            </w:r>
            <w:r>
              <w:rPr>
                <w:rFonts w:ascii="Times New Roman"/>
                <w:b w:val="false"/>
                <w:i w:val="false"/>
                <w:color w:val="000000"/>
                <w:sz w:val="20"/>
              </w:rPr>
              <w:t>
парлар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органдардың
</w:t>
            </w:r>
            <w:r>
              <w:br/>
            </w:r>
            <w:r>
              <w:rPr>
                <w:rFonts w:ascii="Times New Roman"/>
                <w:b w:val="false"/>
                <w:i w:val="false"/>
                <w:color w:val="000000"/>
                <w:sz w:val="20"/>
              </w:rPr>
              <w:t>
лауазымды адамдарын
</w:t>
            </w:r>
            <w:r>
              <w:br/>
            </w:r>
            <w:r>
              <w:rPr>
                <w:rFonts w:ascii="Times New Roman"/>
                <w:b w:val="false"/>
                <w:i w:val="false"/>
                <w:color w:val="000000"/>
                <w:sz w:val="20"/>
              </w:rPr>
              <w:t>
шетелге iссапарға
</w:t>
            </w:r>
            <w:r>
              <w:br/>
            </w:r>
            <w:r>
              <w:rPr>
                <w:rFonts w:ascii="Times New Roman"/>
                <w:b w:val="false"/>
                <w:i w:val="false"/>
                <w:color w:val="000000"/>
                <w:sz w:val="20"/>
              </w:rPr>
              <w:t>
жіберуге байланысты
</w:t>
            </w:r>
            <w:r>
              <w:br/>
            </w:r>
            <w:r>
              <w:rPr>
                <w:rFonts w:ascii="Times New Roman"/>
                <w:b w:val="false"/>
                <w:i w:val="false"/>
                <w:color w:val="000000"/>
                <w:sz w:val="20"/>
              </w:rPr>
              <w:t>
шығыстарын және
</w:t>
            </w:r>
            <w:r>
              <w:br/>
            </w:r>
            <w:r>
              <w:rPr>
                <w:rFonts w:ascii="Times New Roman"/>
                <w:b w:val="false"/>
                <w:i w:val="false"/>
                <w:color w:val="000000"/>
                <w:sz w:val="20"/>
              </w:rPr>
              <w:t>
өтемақысын төлеу,
</w:t>
            </w:r>
            <w:r>
              <w:br/>
            </w:r>
            <w:r>
              <w:rPr>
                <w:rFonts w:ascii="Times New Roman"/>
                <w:b w:val="false"/>
                <w:i w:val="false"/>
                <w:color w:val="000000"/>
                <w:sz w:val="20"/>
              </w:rPr>
              <w:t>
сондай-ақ шетелге
</w:t>
            </w:r>
            <w:r>
              <w:br/>
            </w:r>
            <w:r>
              <w:rPr>
                <w:rFonts w:ascii="Times New Roman"/>
                <w:b w:val="false"/>
                <w:i w:val="false"/>
                <w:color w:val="000000"/>
                <w:sz w:val="20"/>
              </w:rPr>
              <w:t>
шыққанда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Үкімет мүшелерi
</w:t>
            </w:r>
            <w:r>
              <w:br/>
            </w:r>
            <w:r>
              <w:rPr>
                <w:rFonts w:ascii="Times New Roman"/>
                <w:b w:val="false"/>
                <w:i w:val="false"/>
                <w:color w:val="000000"/>
                <w:sz w:val="20"/>
              </w:rPr>
              <w:t>
басқаратын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делегацияларының
</w:t>
            </w:r>
            <w:r>
              <w:br/>
            </w:r>
            <w:r>
              <w:rPr>
                <w:rFonts w:ascii="Times New Roman"/>
                <w:b w:val="false"/>
                <w:i w:val="false"/>
                <w:color w:val="000000"/>
                <w:sz w:val="20"/>
              </w:rPr>
              <w:t>
арнайы рейстер
</w:t>
            </w:r>
            <w:r>
              <w:br/>
            </w:r>
            <w:r>
              <w:rPr>
                <w:rFonts w:ascii="Times New Roman"/>
                <w:b w:val="false"/>
                <w:i w:val="false"/>
                <w:color w:val="000000"/>
                <w:sz w:val="20"/>
              </w:rPr>
              <w:t>
шығыстарын төлеу.
</w:t>
            </w:r>
            <w:r>
              <w:br/>
            </w:r>
            <w:r>
              <w:rPr>
                <w:rFonts w:ascii="Times New Roman"/>
                <w:b w:val="false"/>
                <w:i w:val="false"/>
                <w:color w:val="000000"/>
                <w:sz w:val="20"/>
              </w:rPr>
              <w:t>
Iске асыру мерзiмi
</w:t>
            </w:r>
            <w:r>
              <w:br/>
            </w:r>
            <w:r>
              <w:rPr>
                <w:rFonts w:ascii="Times New Roman"/>
                <w:b w:val="false"/>
                <w:i w:val="false"/>
                <w:color w:val="000000"/>
                <w:sz w:val="20"/>
              </w:rPr>
              <w:t>
- қаңтар.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iшiн-
</w:t>
            </w:r>
            <w:r>
              <w:br/>
            </w:r>
            <w:r>
              <w:rPr>
                <w:rFonts w:ascii="Times New Roman"/>
                <w:b w:val="false"/>
                <w:i w:val="false"/>
                <w:color w:val="000000"/>
                <w:sz w:val="20"/>
              </w:rPr>
              <w:t>
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нәтижесi:
</w:t>
      </w:r>
      <w:r>
        <w:br/>
      </w:r>
      <w:r>
        <w:rPr>
          <w:rFonts w:ascii="Times New Roman"/>
          <w:b w:val="false"/>
          <w:i w:val="false"/>
          <w:color w:val="000000"/>
          <w:sz w:val="28"/>
        </w:rPr>
        <w:t>
Қазақстан Республикасы Президентінің, Қазақстан Республикасы Премьер-Министрінің, сондай-ақ үкiметтiк делегациялардың шетелдiк сапарларын өткiзу, Қазақстанның сессияларда, конференцияларда, мәжiлiстерде, симпозиумдарда, саммиттерде, форумдарда, екi және көп жақты келiссөздерде, консультацияларда, соның ішінде Қазақстан Республикасының Дүниежүзiлiк Сауда Ұйымына кiруiне байланысты келiссөздерде, Бiртұтас экономикалық кеңiстiктi қалыптастыру жөнiндегi халықаралық-құқықтық шарттардың жобаларына қатысты сарапшылардың консультацияларында өкiлдiк ету, соның iшiнде электрондық үкiмет құру, билер соты институтын құру, мемлекеттiк-жеке меншік әрiптестiк үлгiлерiн ендiру секiлдi салаларды зерделеу және тәжiрибе алмасу және тағы басқалары.
</w:t>
      </w:r>
      <w:r>
        <w:br/>
      </w:r>
      <w:r>
        <w:rPr>
          <w:rFonts w:ascii="Times New Roman"/>
          <w:b w:val="false"/>
          <w:i w:val="false"/>
          <w:color w:val="000000"/>
          <w:sz w:val="28"/>
        </w:rPr>
        <w:t>
Iс-шаралардың жоспарланып отырған саны 817.
</w:t>
      </w:r>
      <w:r>
        <w:br/>
      </w:r>
      <w:r>
        <w:rPr>
          <w:rFonts w:ascii="Times New Roman"/>
          <w:b w:val="false"/>
          <w:i w:val="false"/>
          <w:color w:val="000000"/>
          <w:sz w:val="28"/>
        </w:rPr>
        <w:t>
Түпкi нәтижесi:
</w:t>
      </w:r>
      <w:r>
        <w:br/>
      </w:r>
      <w:r>
        <w:rPr>
          <w:rFonts w:ascii="Times New Roman"/>
          <w:b w:val="false"/>
          <w:i w:val="false"/>
          <w:color w:val="000000"/>
          <w:sz w:val="28"/>
        </w:rPr>
        <w:t>
Халықаралық құқықтық құжаттарды (келiсiмдер, шарттар, меморандумдар) пысықтау және оларға қол қою, тәжiрибе алмасу және тиімді ынтымақтасу орнату, әрiптестік, iскерлiк байланыстарды жолға қою, сауда-экономикалық, ғылыми-техникалық және мәдени қатынастар саласындағы ынтымақтастықты үйлестiру, Қазақстанның экономикасына инвестициялар тарту, әлемдiк тауарлар мен қызмет көрсетулерге қол жеткізу, қазақстандық тауарлардың сатып-өткiзу нарығын кеңейту, тауарларды экспорттау кезiндегi кеден баж салығын азайту және т.б. Қаржылық-экономикалық нәтижесi:
</w:t>
      </w:r>
      <w:r>
        <w:br/>
      </w:r>
      <w:r>
        <w:rPr>
          <w:rFonts w:ascii="Times New Roman"/>
          <w:b w:val="false"/>
          <w:i w:val="false"/>
          <w:color w:val="000000"/>
          <w:sz w:val="28"/>
        </w:rPr>
        <w:t>
Елден тысқары жерлерге қызметтік iссапарға жiберiлген бiр адамның (жетекшi маман) 4 күн кезеңге Мәскеу қаласына (Ресей) бiр iссапарға жiберiлген шығындары - 132 768,0 теңге және 4 күн кезеңге Мәскеу қаласына (Ресей) бiр iссапарға жiберiлген бiр адамның (Министр) шығындары - 345586,27 теңге (бiр сапарға арналған орташа мөлшердегi шығындар - 239 177,13 теңге құрайды);
</w:t>
      </w:r>
      <w:r>
        <w:br/>
      </w:r>
      <w:r>
        <w:rPr>
          <w:rFonts w:ascii="Times New Roman"/>
          <w:b w:val="false"/>
          <w:i w:val="false"/>
          <w:color w:val="000000"/>
          <w:sz w:val="28"/>
        </w:rPr>
        <w:t>
- Ресейге бiр iссапарға арналған бiр адамның шығыны - 132 768,0 теңге және Үндiстан, ҚХР (Гонконг), Оңтүстiк Корея, Чили, Филиппин елдерiне бiр сапарға арналған бiр адамның шығыны - 1 828 942,76 теңге (бiр сапарға арналған орташа мөлшердегi шығындар 980 870,38 теңге құрайды).
</w:t>
      </w:r>
      <w:r>
        <w:br/>
      </w:r>
      <w:r>
        <w:rPr>
          <w:rFonts w:ascii="Times New Roman"/>
          <w:b w:val="false"/>
          <w:i w:val="false"/>
          <w:color w:val="000000"/>
          <w:sz w:val="28"/>
        </w:rPr>
        <w:t>
Іссапарға жiберiлген бiр адамның орташа шығындарын негiзге алып, осы бағдарламаның қаржылық-экономикалық тиiмдiлiгi туралы қорытынды жасау есеп-қисаптан көрініп тұрғанындай дұрыс болмайды, өйткенi бiр iссапарға арналған шығыстарға жіберілген адамның лауазымы, (мәселен, министрдің тәуліктік ақысына 20 пайыз үстемақы, 5* қонақ үйдің бiр орынды бiр орын нөмiрінің құны шегінде жатын орны, "Бизнес" класс бойынша авиабилет құнының жолақысы қосылады), iссапарлық қызметi, iссапарға жiберiлген ел сияқты факторлар ықпал етедi, өйткенi әрбiр елдің тәулiктiкақы және жатын орны нормалары әртүрлi.
</w:t>
      </w:r>
      <w:r>
        <w:br/>
      </w:r>
      <w:r>
        <w:rPr>
          <w:rFonts w:ascii="Times New Roman"/>
          <w:b w:val="false"/>
          <w:i w:val="false"/>
          <w:color w:val="000000"/>
          <w:sz w:val="28"/>
        </w:rPr>
        <w:t>
Мерзiмдi уақыты:
</w:t>
      </w:r>
      <w:r>
        <w:br/>
      </w:r>
      <w:r>
        <w:rPr>
          <w:rFonts w:ascii="Times New Roman"/>
          <w:b w:val="false"/>
          <w:i w:val="false"/>
          <w:color w:val="000000"/>
          <w:sz w:val="28"/>
        </w:rPr>
        <w:t>
Басталғанға дейiнгi әрбiр шетелдiк iссапарға ақшалай қаражатты бөлу туралы шешім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69-ҚОСЫМША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"Өкiлдiк шығындар"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997920 мың теңге (тоғыз жүз тоқсан жетi миллион тоғыз жүз жиырма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 Президентiнің 1999 жылғы 16 шілдедегі "Қазақстан Республикасының Мемлекеттiк протоколын бекiту туралы"
</w:t>
      </w:r>
      <w:r>
        <w:br/>
      </w:r>
      <w:r>
        <w:rPr>
          <w:rFonts w:ascii="Times New Roman"/>
          <w:b w:val="false"/>
          <w:i w:val="false"/>
          <w:color w:val="000000"/>
          <w:sz w:val="28"/>
        </w:rPr>
        <w:t>
N 173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Үкiметінің 2003 жылғы 20 наурыздағы "Республикалық бюджетте "Өкiлдiк шығындар" бағдарламасы бойынша көзделген қаражатты пайдалану ережесi мен өкiлдiк шығындардың нормаларын бекіту туралы" N 281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мемлекетаралық қатынастарын дамыту және оның оң сипаттағы имиджiн iлгерiлету.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Республикасында ресми делегациялардың, соның iшiнде шетелдiк делегациялардың қатысуымен кеңестер мен семинарлар, салтанатты және өзге де өкiлдiк iс-шараларды өткiзудi қамтамасыз ету, сондай-ақ Қазақстан Республикасы Президентiнің, Қазақстан Республикасы Премьер-Министрінің, Қазақстан Республикасы Мемлекеттік хатшысының және Қазақстан Республикасы Сыртқы iстер министрiнің шетелдiк сапарлары кезіндегi өкiлдiк шығындары.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жөнiндегі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53"/>
        <w:gridCol w:w="1293"/>
        <w:gridCol w:w="1573"/>
        <w:gridCol w:w="4553"/>
        <w:gridCol w:w="1253"/>
        <w:gridCol w:w="203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Өкiлдiк
</w:t>
            </w:r>
            <w:r>
              <w:br/>
            </w:r>
            <w:r>
              <w:rPr>
                <w:rFonts w:ascii="Times New Roman"/>
                <w:b w:val="false"/>
                <w:i w:val="false"/>
                <w:color w:val="000000"/>
                <w:sz w:val="20"/>
              </w:rPr>
              <w:t>
шығын-
</w:t>
            </w:r>
            <w:r>
              <w:br/>
            </w:r>
            <w:r>
              <w:rPr>
                <w:rFonts w:ascii="Times New Roman"/>
                <w:b w:val="false"/>
                <w:i w:val="false"/>
                <w:color w:val="000000"/>
                <w:sz w:val="20"/>
              </w:rPr>
              <w:t>
дар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Ресми
</w:t>
            </w:r>
            <w:r>
              <w:br/>
            </w:r>
            <w:r>
              <w:rPr>
                <w:rFonts w:ascii="Times New Roman"/>
                <w:b w:val="false"/>
                <w:i w:val="false"/>
                <w:color w:val="000000"/>
                <w:sz w:val="20"/>
              </w:rPr>
              <w:t>
делегацияларды, соның
</w:t>
            </w:r>
            <w:r>
              <w:br/>
            </w:r>
            <w:r>
              <w:rPr>
                <w:rFonts w:ascii="Times New Roman"/>
                <w:b w:val="false"/>
                <w:i w:val="false"/>
                <w:color w:val="000000"/>
                <w:sz w:val="20"/>
              </w:rPr>
              <w:t>
ішінде шетелдiк
</w:t>
            </w:r>
            <w:r>
              <w:br/>
            </w:r>
            <w:r>
              <w:rPr>
                <w:rFonts w:ascii="Times New Roman"/>
                <w:b w:val="false"/>
                <w:i w:val="false"/>
                <w:color w:val="000000"/>
                <w:sz w:val="20"/>
              </w:rPr>
              <w:t>
делегацияларды
</w:t>
            </w:r>
            <w:r>
              <w:br/>
            </w:r>
            <w:r>
              <w:rPr>
                <w:rFonts w:ascii="Times New Roman"/>
                <w:b w:val="false"/>
                <w:i w:val="false"/>
                <w:color w:val="000000"/>
                <w:sz w:val="20"/>
              </w:rPr>
              <w:t>
қабылдауға байланысты
</w:t>
            </w:r>
            <w:r>
              <w:br/>
            </w:r>
            <w:r>
              <w:rPr>
                <w:rFonts w:ascii="Times New Roman"/>
                <w:b w:val="false"/>
                <w:i w:val="false"/>
                <w:color w:val="000000"/>
                <w:sz w:val="20"/>
              </w:rPr>
              <w:t>
өкiлдiк іс-шараларды
</w:t>
            </w:r>
            <w:r>
              <w:br/>
            </w:r>
            <w:r>
              <w:rPr>
                <w:rFonts w:ascii="Times New Roman"/>
                <w:b w:val="false"/>
                <w:i w:val="false"/>
                <w:color w:val="000000"/>
                <w:sz w:val="20"/>
              </w:rPr>
              <w:t>
(кеңестер, семинарлар,
</w:t>
            </w:r>
            <w:r>
              <w:br/>
            </w:r>
            <w:r>
              <w:rPr>
                <w:rFonts w:ascii="Times New Roman"/>
                <w:b w:val="false"/>
                <w:i w:val="false"/>
                <w:color w:val="000000"/>
                <w:sz w:val="20"/>
              </w:rPr>
              <w:t>
салтанатты жиындар,
</w:t>
            </w:r>
            <w:r>
              <w:br/>
            </w:r>
            <w:r>
              <w:rPr>
                <w:rFonts w:ascii="Times New Roman"/>
                <w:b w:val="false"/>
                <w:i w:val="false"/>
                <w:color w:val="000000"/>
                <w:sz w:val="20"/>
              </w:rPr>
              <w:t>
конгрестер және т.б.)
</w:t>
            </w:r>
            <w:r>
              <w:br/>
            </w:r>
            <w:r>
              <w:rPr>
                <w:rFonts w:ascii="Times New Roman"/>
                <w:b w:val="false"/>
                <w:i w:val="false"/>
                <w:color w:val="000000"/>
                <w:sz w:val="20"/>
              </w:rPr>
              <w:t>
өткізу жөнiнде
</w:t>
            </w:r>
            <w:r>
              <w:br/>
            </w:r>
            <w:r>
              <w:rPr>
                <w:rFonts w:ascii="Times New Roman"/>
                <w:b w:val="false"/>
                <w:i w:val="false"/>
                <w:color w:val="000000"/>
                <w:sz w:val="20"/>
              </w:rPr>
              <w:t>
шығындар мен өтемақы
</w:t>
            </w:r>
            <w:r>
              <w:br/>
            </w:r>
            <w:r>
              <w:rPr>
                <w:rFonts w:ascii="Times New Roman"/>
                <w:b w:val="false"/>
                <w:i w:val="false"/>
                <w:color w:val="000000"/>
                <w:sz w:val="20"/>
              </w:rPr>
              <w:t>
төлеу, сондай-ақ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Премьер-Министрінің,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Мемлекеттік хатшысының
</w:t>
            </w:r>
            <w:r>
              <w:br/>
            </w:r>
            <w:r>
              <w:rPr>
                <w:rFonts w:ascii="Times New Roman"/>
                <w:b w:val="false"/>
                <w:i w:val="false"/>
                <w:color w:val="000000"/>
                <w:sz w:val="20"/>
              </w:rPr>
              <w:t>
және Қазақстан
</w:t>
            </w:r>
            <w:r>
              <w:br/>
            </w:r>
            <w:r>
              <w:rPr>
                <w:rFonts w:ascii="Times New Roman"/>
                <w:b w:val="false"/>
                <w:i w:val="false"/>
                <w:color w:val="000000"/>
                <w:sz w:val="20"/>
              </w:rPr>
              <w:t>
Республикасы Сыртқы
</w:t>
            </w:r>
            <w:r>
              <w:br/>
            </w:r>
            <w:r>
              <w:rPr>
                <w:rFonts w:ascii="Times New Roman"/>
                <w:b w:val="false"/>
                <w:i w:val="false"/>
                <w:color w:val="000000"/>
                <w:sz w:val="20"/>
              </w:rPr>
              <w:t>
істер министрiнің
</w:t>
            </w:r>
            <w:r>
              <w:br/>
            </w:r>
            <w:r>
              <w:rPr>
                <w:rFonts w:ascii="Times New Roman"/>
                <w:b w:val="false"/>
                <w:i w:val="false"/>
                <w:color w:val="000000"/>
                <w:sz w:val="20"/>
              </w:rPr>
              <w:t>
шетелдiк сапарлары
</w:t>
            </w:r>
            <w:r>
              <w:br/>
            </w:r>
            <w:r>
              <w:rPr>
                <w:rFonts w:ascii="Times New Roman"/>
                <w:b w:val="false"/>
                <w:i w:val="false"/>
                <w:color w:val="000000"/>
                <w:sz w:val="20"/>
              </w:rPr>
              <w:t>
кезiндегi өкiлдiк
</w:t>
            </w:r>
            <w:r>
              <w:br/>
            </w:r>
            <w:r>
              <w:rPr>
                <w:rFonts w:ascii="Times New Roman"/>
                <w:b w:val="false"/>
                <w:i w:val="false"/>
                <w:color w:val="000000"/>
                <w:sz w:val="20"/>
              </w:rPr>
              <w:t>
шығындар. Iске асыру
</w:t>
            </w:r>
            <w:r>
              <w:br/>
            </w:r>
            <w:r>
              <w:rPr>
                <w:rFonts w:ascii="Times New Roman"/>
                <w:b w:val="false"/>
                <w:i w:val="false"/>
                <w:color w:val="000000"/>
                <w:sz w:val="20"/>
              </w:rPr>
              <w:t>
мерзiмдерi -
</w:t>
            </w:r>
            <w:r>
              <w:br/>
            </w:r>
            <w:r>
              <w:rPr>
                <w:rFonts w:ascii="Times New Roman"/>
                <w:b w:val="false"/>
                <w:i w:val="false"/>
                <w:color w:val="000000"/>
                <w:sz w:val="20"/>
              </w:rPr>
              <w:t>
қаңтар-желтоқсан.
</w:t>
            </w:r>
            <w:r>
              <w:br/>
            </w:r>
            <w:r>
              <w:rPr>
                <w:rFonts w:ascii="Times New Roman"/>
                <w:b w:val="false"/>
                <w:i w:val="false"/>
                <w:color w:val="000000"/>
                <w:sz w:val="20"/>
              </w:rPr>
              <w:t>
2. Дүниежүзілік
</w:t>
            </w:r>
            <w:r>
              <w:br/>
            </w:r>
            <w:r>
              <w:rPr>
                <w:rFonts w:ascii="Times New Roman"/>
                <w:b w:val="false"/>
                <w:i w:val="false"/>
                <w:color w:val="000000"/>
                <w:sz w:val="20"/>
              </w:rPr>
              <w:t>
экономикалық форум
</w:t>
            </w:r>
            <w:r>
              <w:br/>
            </w:r>
            <w:r>
              <w:rPr>
                <w:rFonts w:ascii="Times New Roman"/>
                <w:b w:val="false"/>
                <w:i w:val="false"/>
                <w:color w:val="000000"/>
                <w:sz w:val="20"/>
              </w:rPr>
              <w:t>
демеуiмен Алматы
</w:t>
            </w:r>
            <w:r>
              <w:br/>
            </w:r>
            <w:r>
              <w:rPr>
                <w:rFonts w:ascii="Times New Roman"/>
                <w:b w:val="false"/>
                <w:i w:val="false"/>
                <w:color w:val="000000"/>
                <w:sz w:val="20"/>
              </w:rPr>
              <w:t>
қаласында үшінші
</w:t>
            </w:r>
            <w:r>
              <w:br/>
            </w:r>
            <w:r>
              <w:rPr>
                <w:rFonts w:ascii="Times New Roman"/>
                <w:b w:val="false"/>
                <w:i w:val="false"/>
                <w:color w:val="000000"/>
                <w:sz w:val="20"/>
              </w:rPr>
              <w:t>
Еуразиялық экономикалық саммитті
</w:t>
            </w:r>
            <w:r>
              <w:br/>
            </w:r>
            <w:r>
              <w:rPr>
                <w:rFonts w:ascii="Times New Roman"/>
                <w:b w:val="false"/>
                <w:i w:val="false"/>
                <w:color w:val="000000"/>
                <w:sz w:val="20"/>
              </w:rPr>
              <w:t>
өткізу. Iске асыру
</w:t>
            </w:r>
            <w:r>
              <w:br/>
            </w:r>
            <w:r>
              <w:rPr>
                <w:rFonts w:ascii="Times New Roman"/>
                <w:b w:val="false"/>
                <w:i w:val="false"/>
                <w:color w:val="000000"/>
                <w:sz w:val="20"/>
              </w:rPr>
              <w:t>
мерзімдерi - қаңтар-
</w:t>
            </w:r>
            <w:r>
              <w:br/>
            </w:r>
            <w:r>
              <w:rPr>
                <w:rFonts w:ascii="Times New Roman"/>
                <w:b w:val="false"/>
                <w:i w:val="false"/>
                <w:color w:val="000000"/>
                <w:sz w:val="20"/>
              </w:rPr>
              <w:t>
желтоқсан.
</w:t>
            </w:r>
            <w:r>
              <w:br/>
            </w:r>
            <w:r>
              <w:rPr>
                <w:rFonts w:ascii="Times New Roman"/>
                <w:b w:val="false"/>
                <w:i w:val="false"/>
                <w:color w:val="000000"/>
                <w:sz w:val="20"/>
              </w:rPr>
              <w:t>
3. Әлемдiк және
</w:t>
            </w:r>
            <w:r>
              <w:br/>
            </w:r>
            <w:r>
              <w:rPr>
                <w:rFonts w:ascii="Times New Roman"/>
                <w:b w:val="false"/>
                <w:i w:val="false"/>
                <w:color w:val="000000"/>
                <w:sz w:val="20"/>
              </w:rPr>
              <w:t>
дәстүрлi дiндер
</w:t>
            </w:r>
            <w:r>
              <w:br/>
            </w:r>
            <w:r>
              <w:rPr>
                <w:rFonts w:ascii="Times New Roman"/>
                <w:b w:val="false"/>
                <w:i w:val="false"/>
                <w:color w:val="000000"/>
                <w:sz w:val="20"/>
              </w:rPr>
              <w:t>
лидерлерiнiң ІІ
</w:t>
            </w:r>
            <w:r>
              <w:br/>
            </w:r>
            <w:r>
              <w:rPr>
                <w:rFonts w:ascii="Times New Roman"/>
                <w:b w:val="false"/>
                <w:i w:val="false"/>
                <w:color w:val="000000"/>
                <w:sz w:val="20"/>
              </w:rPr>
              <w:t>
Съезi шеңберiндегі
</w:t>
            </w:r>
            <w:r>
              <w:br/>
            </w:r>
            <w:r>
              <w:rPr>
                <w:rFonts w:ascii="Times New Roman"/>
                <w:b w:val="false"/>
                <w:i w:val="false"/>
                <w:color w:val="000000"/>
                <w:sz w:val="20"/>
              </w:rPr>
              <w:t>
iс-шараларды дайындау
</w:t>
            </w:r>
            <w:r>
              <w:br/>
            </w:r>
            <w:r>
              <w:rPr>
                <w:rFonts w:ascii="Times New Roman"/>
                <w:b w:val="false"/>
                <w:i w:val="false"/>
                <w:color w:val="000000"/>
                <w:sz w:val="20"/>
              </w:rPr>
              <w:t>
және өткiзу. Iске
</w:t>
            </w:r>
            <w:r>
              <w:br/>
            </w:r>
            <w:r>
              <w:rPr>
                <w:rFonts w:ascii="Times New Roman"/>
                <w:b w:val="false"/>
                <w:i w:val="false"/>
                <w:color w:val="000000"/>
                <w:sz w:val="20"/>
              </w:rPr>
              <w:t>
асыру мерзiмдерi -
</w:t>
            </w:r>
            <w:r>
              <w:br/>
            </w:r>
            <w:r>
              <w:rPr>
                <w:rFonts w:ascii="Times New Roman"/>
                <w:b w:val="false"/>
                <w:i w:val="false"/>
                <w:color w:val="000000"/>
                <w:sz w:val="20"/>
              </w:rPr>
              <w:t>
қаңтар-желтоқсан.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iшiн-
</w:t>
            </w:r>
            <w:r>
              <w:br/>
            </w:r>
            <w:r>
              <w:rPr>
                <w:rFonts w:ascii="Times New Roman"/>
                <w:b w:val="false"/>
                <w:i w:val="false"/>
                <w:color w:val="000000"/>
                <w:sz w:val="20"/>
              </w:rPr>
              <w:t>
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
</w:t>
            </w:r>
            <w:r>
              <w:br/>
            </w:r>
            <w:r>
              <w:rPr>
                <w:rFonts w:ascii="Times New Roman"/>
                <w:b w:val="false"/>
                <w:i w:val="false"/>
                <w:color w:val="000000"/>
                <w:sz w:val="20"/>
              </w:rPr>
              <w:t>
трлігі мен ше-
</w:t>
            </w:r>
            <w:r>
              <w:br/>
            </w:r>
            <w:r>
              <w:rPr>
                <w:rFonts w:ascii="Times New Roman"/>
                <w:b w:val="false"/>
                <w:i w:val="false"/>
                <w:color w:val="000000"/>
                <w:sz w:val="20"/>
              </w:rPr>
              <w:t>
телдер-
</w:t>
            </w:r>
            <w:r>
              <w:br/>
            </w:r>
            <w:r>
              <w:rPr>
                <w:rFonts w:ascii="Times New Roman"/>
                <w:b w:val="false"/>
                <w:i w:val="false"/>
                <w:color w:val="000000"/>
                <w:sz w:val="20"/>
              </w:rPr>
              <w:t>
дегі меке-
</w:t>
            </w:r>
            <w:r>
              <w:br/>
            </w:r>
            <w:r>
              <w:rPr>
                <w:rFonts w:ascii="Times New Roman"/>
                <w:b w:val="false"/>
                <w:i w:val="false"/>
                <w:color w:val="000000"/>
                <w:sz w:val="20"/>
              </w:rPr>
              <w:t>
мелері,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органдары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күтілетiн нәтижелер:
</w:t>
      </w:r>
      <w:r>
        <w:rPr>
          <w:rFonts w:ascii="Times New Roman"/>
          <w:b w:val="false"/>
          <w:i w:val="false"/>
          <w:color w:val="000000"/>
          <w:sz w:val="28"/>
        </w:rPr>
        <w:t>
 Тiкелей нәтижесi:
</w:t>
      </w:r>
      <w:r>
        <w:br/>
      </w:r>
      <w:r>
        <w:rPr>
          <w:rFonts w:ascii="Times New Roman"/>
          <w:b w:val="false"/>
          <w:i w:val="false"/>
          <w:color w:val="000000"/>
          <w:sz w:val="28"/>
        </w:rPr>
        <w:t>
Сессиялар, конференциялар, мәжiлiстер, симпозиумдар, саммиттер, форумдар, екi және көп жақты келiссөздер, консультациялар өткізу, оның ішінде АӨСШК, Әлемдiк және дәстүрлi дiндер лидерлерi съезiнің, Дүниежүзiлiк экономикалық форумның, Еуразиялық медиафорумның шеңберiнде өткiзілетiн жоғарғы деңгейдегi кездесулер, Қазақстан Республикасының Дүниежүзiлiк сауда ұйымына кiруi жөнiндегi келiссөздер процесiн жүргiзу, Бiртұтас экономикалық кеңiстiк қалыптастыру жөнiндегi халықаралық-құқықтық шарттар жобаларына қатысты сарапшылар консультацияларын және т. б. өткiзу. Iс-шаралардың жоспарланып отырған саны 387.
</w:t>
      </w:r>
      <w:r>
        <w:br/>
      </w:r>
      <w:r>
        <w:rPr>
          <w:rFonts w:ascii="Times New Roman"/>
          <w:b w:val="false"/>
          <w:i w:val="false"/>
          <w:color w:val="000000"/>
          <w:sz w:val="28"/>
        </w:rPr>
        <w:t>
Түпкі нәтижесi:
</w:t>
      </w:r>
      <w:r>
        <w:br/>
      </w:r>
      <w:r>
        <w:rPr>
          <w:rFonts w:ascii="Times New Roman"/>
          <w:b w:val="false"/>
          <w:i w:val="false"/>
          <w:color w:val="000000"/>
          <w:sz w:val="28"/>
        </w:rPr>
        <w:t>
Халықаралық-құқықтық құжаттарды (келiсiмдер, шарттар, меморандумдар) пысықтау және қол қою, өзара тиiмдi ынтымақтастықты орнату, серiктестік, iскерлiк байланыстарды жолға қоюда тәжiрибе алмасу, сауда-экономикалық, ғылыми-техникалық және мәдени қатынастар саласындағы ынтымақтастықты үйлестiру, Қазақстан экономикасына инвестиция тарту, тауарлар және қызмет көрсетулердің әлемдiк рыногына шығу, қазақстандық тауарларды өткiзу рыноктарын кеңейту, тауарларды экспорттау кезiнде кедендiк баж салығын азайту және т. б.
</w:t>
      </w:r>
      <w:r>
        <w:br/>
      </w:r>
      <w:r>
        <w:rPr>
          <w:rFonts w:ascii="Times New Roman"/>
          <w:b w:val="false"/>
          <w:i w:val="false"/>
          <w:color w:val="000000"/>
          <w:sz w:val="28"/>
        </w:rPr>
        <w:t>
Қаржылық-экономикалық нәтижесi:
</w:t>
      </w:r>
      <w:r>
        <w:br/>
      </w:r>
      <w:r>
        <w:rPr>
          <w:rFonts w:ascii="Times New Roman"/>
          <w:b w:val="false"/>
          <w:i w:val="false"/>
          <w:color w:val="000000"/>
          <w:sz w:val="28"/>
        </w:rPr>
        <w:t>
Ресми делегацияларды қабылдауға байланысты бiр өкiлдiк iс-шараны өткізуге арналған шығындармен айқындалады. "Өкілдiк шығындар" бағдарламасын iске асыру барысында көрсетiлетiн қызметтердің бiрлiгiне арналған шығындардың жоспарланған көлемiн iс жүзiндегi шығындардың көлемiмен салыстыру мyмкiн емес, өйткенi барлығы осы iс-шараға қатысатын делегациялар мүшелерiнiң санына және олардың мәртебесiне байланысты. Адамның немесе iс-шараның саны жөнiндегi орташа арифметикалық деректер жұмсалған қаражатты тиiмдi пайдалану туралы анық ақпарат бере алмайды, мәселен: "Экономикалық ынтымақтастық ұйымына мүше елдердің жоғары лауазымды тұлғаларының отырысын және Сыртқы iстер министрлерi кеңесiнің 15-мәжiлiсiн өткізуге" 11388577,0 теңге сомасында бюджеттiк қаражат бөлiнді, қатысқандардың саны 250 адам. Бiр адамға арналған шығындардың орташа мөлшерi 455540 теңге құрады, ал Сенiм грамотасын тапсыру 28600,0 теңге құрайды, оған қатысқандардың саны 14 адам. Бiр адамға арналған шығындардың орташа мөлшерi 2042,0 теңге құрайды.
</w:t>
      </w:r>
      <w:r>
        <w:br/>
      </w:r>
      <w:r>
        <w:rPr>
          <w:rFonts w:ascii="Times New Roman"/>
          <w:b w:val="false"/>
          <w:i w:val="false"/>
          <w:color w:val="000000"/>
          <w:sz w:val="28"/>
        </w:rPr>
        <w:t>
Мерзiмдi уақыты:
</w:t>
      </w:r>
      <w:r>
        <w:br/>
      </w:r>
      <w:r>
        <w:rPr>
          <w:rFonts w:ascii="Times New Roman"/>
          <w:b w:val="false"/>
          <w:i w:val="false"/>
          <w:color w:val="000000"/>
          <w:sz w:val="28"/>
        </w:rPr>
        <w:t>
Басталғанға дейiнгi өкiлдiк шығындарды талап ететiн iс-шараларды өткiзуге арналған ақшалай қаражатты бөлу туралы шешім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Республикасының дипломатиялық
</w:t>
      </w:r>
      <w:r>
        <w:br/>
      </w:r>
      <w:r>
        <w:rPr>
          <w:rFonts w:ascii="Times New Roman"/>
          <w:b w:val="false"/>
          <w:i w:val="false"/>
          <w:color w:val="000000"/>
          <w:sz w:val="28"/>
        </w:rPr>
        <w:t>
өкiлдiктерiн орналастыру үшiн шетелде жылжымайтын мүлiк
</w:t>
      </w:r>
      <w:r>
        <w:br/>
      </w:r>
      <w:r>
        <w:rPr>
          <w:rFonts w:ascii="Times New Roman"/>
          <w:b w:val="false"/>
          <w:i w:val="false"/>
          <w:color w:val="000000"/>
          <w:sz w:val="28"/>
        </w:rPr>
        <w:t>
объектілерiн сатып алу және салу"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1555455 мың теңге (бiр миллиард бес жүз елу бес миллион төрт жүз елу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Президентiнің 2004 жылғы 4 ақпандағы "Қазақстан Республикасының Дипломатиялық және оған теңестiрiлген өкiлдiгi туралы ереженi бекіту туралы" N 1287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Үкiметінің "Қазақстан Республикасы Сыртқы iстер министрлiгiнің шетелдердегi мекемелерiнің жылжымайтын мүлiк объектiлерiн сатып алуы және жалға алуы, үй-жайлары мен ғимараттарының күрделi құрылысы мен жөндеуi туралы" 1996 жылғы 19 қыркүйектегi N 1144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"Қазақстан Республикасының Италия Республикасындағы Елшілiгiнің әкiмшiлiк ғимараты мен Төтенше және Өкiлетті Елшісінің резиденциясын жобалау және салу (қайта жаңғырту) туралы" 2004 жылғы 24 желтоқсандағы N 1371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дипломатиялық және оған теңестірiлген өкiлдiктерiн, консулдық мекемелерiн және Қазақстан Республикасының дипломатиялық қызмет персоналын шетелдерде орналастырудың тиiстi жағдайларын қамтамасыз ету. Шетелдерде әкiмшілiк және тұрғын үй-жайларды жалға алудың әкімшілік шығыстарын қысқарту. Қазақстан Республикасының шетелдердегi оң бет-бейнесiн қалыптастыру.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шетелде әкiмшілік және тұрғын үйге арналған ғимараттарды Қазақстан Республикасының меншiгiне сатып алу және құрылысын салу.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44"/>
        <w:gridCol w:w="1395"/>
        <w:gridCol w:w="1698"/>
        <w:gridCol w:w="5296"/>
        <w:gridCol w:w="1352"/>
        <w:gridCol w:w="2196"/>
      </w:tblGrid>
      <w:tr>
        <w:trPr>
          <w:trHeight w:val="90" w:hRule="atLeast"/>
        </w:trPr>
        <w:tc>
          <w:tcPr>
            <w:tcW w:w="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3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касының
</w:t>
            </w:r>
            <w:r>
              <w:br/>
            </w:r>
            <w:r>
              <w:rPr>
                <w:rFonts w:ascii="Times New Roman"/>
                <w:b w:val="false"/>
                <w:i w:val="false"/>
                <w:color w:val="000000"/>
                <w:sz w:val="20"/>
              </w:rPr>
              <w:t>
дипло-
</w:t>
            </w:r>
            <w:r>
              <w:br/>
            </w:r>
            <w:r>
              <w:rPr>
                <w:rFonts w:ascii="Times New Roman"/>
                <w:b w:val="false"/>
                <w:i w:val="false"/>
                <w:color w:val="000000"/>
                <w:sz w:val="20"/>
              </w:rPr>
              <w:t>
матия-
</w:t>
            </w:r>
            <w:r>
              <w:br/>
            </w:r>
            <w:r>
              <w:rPr>
                <w:rFonts w:ascii="Times New Roman"/>
                <w:b w:val="false"/>
                <w:i w:val="false"/>
                <w:color w:val="000000"/>
                <w:sz w:val="20"/>
              </w:rPr>
              <w:t>
лық
</w:t>
            </w:r>
            <w:r>
              <w:br/>
            </w:r>
            <w:r>
              <w:rPr>
                <w:rFonts w:ascii="Times New Roman"/>
                <w:b w:val="false"/>
                <w:i w:val="false"/>
                <w:color w:val="000000"/>
                <w:sz w:val="20"/>
              </w:rPr>
              <w:t>
өкiл-
</w:t>
            </w:r>
            <w:r>
              <w:br/>
            </w:r>
            <w:r>
              <w:rPr>
                <w:rFonts w:ascii="Times New Roman"/>
                <w:b w:val="false"/>
                <w:i w:val="false"/>
                <w:color w:val="000000"/>
                <w:sz w:val="20"/>
              </w:rPr>
              <w:t>
дiкте-
</w:t>
            </w:r>
            <w:r>
              <w:br/>
            </w:r>
            <w:r>
              <w:rPr>
                <w:rFonts w:ascii="Times New Roman"/>
                <w:b w:val="false"/>
                <w:i w:val="false"/>
                <w:color w:val="000000"/>
                <w:sz w:val="20"/>
              </w:rPr>
              <w:t>
рiн
</w:t>
            </w:r>
            <w:r>
              <w:br/>
            </w:r>
            <w:r>
              <w:rPr>
                <w:rFonts w:ascii="Times New Roman"/>
                <w:b w:val="false"/>
                <w:i w:val="false"/>
                <w:color w:val="000000"/>
                <w:sz w:val="20"/>
              </w:rPr>
              <w:t>
орна-
</w:t>
            </w:r>
            <w:r>
              <w:br/>
            </w:r>
            <w:r>
              <w:rPr>
                <w:rFonts w:ascii="Times New Roman"/>
                <w:b w:val="false"/>
                <w:i w:val="false"/>
                <w:color w:val="000000"/>
                <w:sz w:val="20"/>
              </w:rPr>
              <w:t>
ластыру
</w:t>
            </w:r>
            <w:r>
              <w:br/>
            </w:r>
            <w:r>
              <w:rPr>
                <w:rFonts w:ascii="Times New Roman"/>
                <w:b w:val="false"/>
                <w:i w:val="false"/>
                <w:color w:val="000000"/>
                <w:sz w:val="20"/>
              </w:rPr>
              <w:t>
үшiн
</w:t>
            </w:r>
            <w:r>
              <w:br/>
            </w:r>
            <w:r>
              <w:rPr>
                <w:rFonts w:ascii="Times New Roman"/>
                <w:b w:val="false"/>
                <w:i w:val="false"/>
                <w:color w:val="000000"/>
                <w:sz w:val="20"/>
              </w:rPr>
              <w:t>
шетелде
</w:t>
            </w:r>
            <w:r>
              <w:br/>
            </w:r>
            <w:r>
              <w:rPr>
                <w:rFonts w:ascii="Times New Roman"/>
                <w:b w:val="false"/>
                <w:i w:val="false"/>
                <w:color w:val="000000"/>
                <w:sz w:val="20"/>
              </w:rPr>
              <w:t>
жылжы-
</w:t>
            </w:r>
            <w:r>
              <w:br/>
            </w:r>
            <w:r>
              <w:rPr>
                <w:rFonts w:ascii="Times New Roman"/>
                <w:b w:val="false"/>
                <w:i w:val="false"/>
                <w:color w:val="000000"/>
                <w:sz w:val="20"/>
              </w:rPr>
              <w:t>
майтын
</w:t>
            </w:r>
            <w:r>
              <w:br/>
            </w:r>
            <w:r>
              <w:rPr>
                <w:rFonts w:ascii="Times New Roman"/>
                <w:b w:val="false"/>
                <w:i w:val="false"/>
                <w:color w:val="000000"/>
                <w:sz w:val="20"/>
              </w:rPr>
              <w:t>
мүлiк
</w:t>
            </w:r>
            <w:r>
              <w:br/>
            </w:r>
            <w:r>
              <w:rPr>
                <w:rFonts w:ascii="Times New Roman"/>
                <w:b w:val="false"/>
                <w:i w:val="false"/>
                <w:color w:val="000000"/>
                <w:sz w:val="20"/>
              </w:rPr>
              <w:t>
объек-
</w:t>
            </w:r>
            <w:r>
              <w:br/>
            </w:r>
            <w:r>
              <w:rPr>
                <w:rFonts w:ascii="Times New Roman"/>
                <w:b w:val="false"/>
                <w:i w:val="false"/>
                <w:color w:val="000000"/>
                <w:sz w:val="20"/>
              </w:rPr>
              <w:t>
тілерiн
</w:t>
            </w:r>
            <w:r>
              <w:br/>
            </w:r>
            <w:r>
              <w:rPr>
                <w:rFonts w:ascii="Times New Roman"/>
                <w:b w:val="false"/>
                <w:i w:val="false"/>
                <w:color w:val="000000"/>
                <w:sz w:val="20"/>
              </w:rPr>
              <w:t>
сатып
</w:t>
            </w:r>
            <w:r>
              <w:br/>
            </w:r>
            <w:r>
              <w:rPr>
                <w:rFonts w:ascii="Times New Roman"/>
                <w:b w:val="false"/>
                <w:i w:val="false"/>
                <w:color w:val="000000"/>
                <w:sz w:val="20"/>
              </w:rPr>
              <w:t>
алу
</w:t>
            </w:r>
            <w:r>
              <w:br/>
            </w:r>
            <w:r>
              <w:rPr>
                <w:rFonts w:ascii="Times New Roman"/>
                <w:b w:val="false"/>
                <w:i w:val="false"/>
                <w:color w:val="000000"/>
                <w:sz w:val="20"/>
              </w:rPr>
              <w:t>
және
</w:t>
            </w:r>
            <w:r>
              <w:br/>
            </w:r>
            <w:r>
              <w:rPr>
                <w:rFonts w:ascii="Times New Roman"/>
                <w:b w:val="false"/>
                <w:i w:val="false"/>
                <w:color w:val="000000"/>
                <w:sz w:val="20"/>
              </w:rPr>
              <w:t>
салу
</w:t>
            </w:r>
          </w:p>
        </w:tc>
        <w:tc>
          <w:tcPr>
            <w:tcW w:w="5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Келесi жобаларды iске
</w:t>
            </w:r>
            <w:r>
              <w:br/>
            </w:r>
            <w:r>
              <w:rPr>
                <w:rFonts w:ascii="Times New Roman"/>
                <w:b w:val="false"/>
                <w:i w:val="false"/>
                <w:color w:val="000000"/>
                <w:sz w:val="20"/>
              </w:rPr>
              <w:t>
асыру, соның iшiнде
</w:t>
            </w:r>
            <w:r>
              <w:br/>
            </w:r>
            <w:r>
              <w:rPr>
                <w:rFonts w:ascii="Times New Roman"/>
                <w:b w:val="false"/>
                <w:i w:val="false"/>
                <w:color w:val="000000"/>
                <w:sz w:val="20"/>
              </w:rPr>
              <w:t>
осыларға байланысты
</w:t>
            </w:r>
            <w:r>
              <w:br/>
            </w:r>
            <w:r>
              <w:rPr>
                <w:rFonts w:ascii="Times New Roman"/>
                <w:b w:val="false"/>
                <w:i w:val="false"/>
                <w:color w:val="000000"/>
                <w:sz w:val="20"/>
              </w:rPr>
              <w:t>
барлық шығыстарға
</w:t>
            </w:r>
            <w:r>
              <w:br/>
            </w:r>
            <w:r>
              <w:rPr>
                <w:rFonts w:ascii="Times New Roman"/>
                <w:b w:val="false"/>
                <w:i w:val="false"/>
                <w:color w:val="000000"/>
                <w:sz w:val="20"/>
              </w:rPr>
              <w:t>
төлем жасасу:
</w:t>
            </w:r>
            <w:r>
              <w:br/>
            </w:r>
            <w:r>
              <w:rPr>
                <w:rFonts w:ascii="Times New Roman"/>
                <w:b w:val="false"/>
                <w:i w:val="false"/>
                <w:color w:val="000000"/>
                <w:sz w:val="20"/>
              </w:rPr>
              <w:t>
1.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Италия Республикасын-
</w:t>
            </w:r>
            <w:r>
              <w:br/>
            </w:r>
            <w:r>
              <w:rPr>
                <w:rFonts w:ascii="Times New Roman"/>
                <w:b w:val="false"/>
                <w:i w:val="false"/>
                <w:color w:val="000000"/>
                <w:sz w:val="20"/>
              </w:rPr>
              <w:t>
дағы Елшілігінің
</w:t>
            </w:r>
            <w:r>
              <w:br/>
            </w:r>
            <w:r>
              <w:rPr>
                <w:rFonts w:ascii="Times New Roman"/>
                <w:b w:val="false"/>
                <w:i w:val="false"/>
                <w:color w:val="000000"/>
                <w:sz w:val="20"/>
              </w:rPr>
              <w:t>
әкімшілiк ғимараты
</w:t>
            </w:r>
            <w:r>
              <w:br/>
            </w:r>
            <w:r>
              <w:rPr>
                <w:rFonts w:ascii="Times New Roman"/>
                <w:b w:val="false"/>
                <w:i w:val="false"/>
                <w:color w:val="000000"/>
                <w:sz w:val="20"/>
              </w:rPr>
              <w:t>
мен Төтенше және
</w:t>
            </w:r>
            <w:r>
              <w:br/>
            </w:r>
            <w:r>
              <w:rPr>
                <w:rFonts w:ascii="Times New Roman"/>
                <w:b w:val="false"/>
                <w:i w:val="false"/>
                <w:color w:val="000000"/>
                <w:sz w:val="20"/>
              </w:rPr>
              <w:t>
Өкілетті Елшi
</w:t>
            </w:r>
            <w:r>
              <w:br/>
            </w:r>
            <w:r>
              <w:rPr>
                <w:rFonts w:ascii="Times New Roman"/>
                <w:b w:val="false"/>
                <w:i w:val="false"/>
                <w:color w:val="000000"/>
                <w:sz w:val="20"/>
              </w:rPr>
              <w:t>
резиденциясының
</w:t>
            </w:r>
            <w:r>
              <w:br/>
            </w:r>
            <w:r>
              <w:rPr>
                <w:rFonts w:ascii="Times New Roman"/>
                <w:b w:val="false"/>
                <w:i w:val="false"/>
                <w:color w:val="000000"/>
                <w:sz w:val="20"/>
              </w:rPr>
              <w:t>
құрылысын салуды
</w:t>
            </w:r>
            <w:r>
              <w:br/>
            </w:r>
            <w:r>
              <w:rPr>
                <w:rFonts w:ascii="Times New Roman"/>
                <w:b w:val="false"/>
                <w:i w:val="false"/>
                <w:color w:val="000000"/>
                <w:sz w:val="20"/>
              </w:rPr>
              <w:t>
(қайта жаңғыртуды)
</w:t>
            </w:r>
            <w:r>
              <w:br/>
            </w:r>
            <w:r>
              <w:rPr>
                <w:rFonts w:ascii="Times New Roman"/>
                <w:b w:val="false"/>
                <w:i w:val="false"/>
                <w:color w:val="000000"/>
                <w:sz w:val="20"/>
              </w:rPr>
              <w:t>
аяқтау - 246 869 мың
</w:t>
            </w:r>
            <w:r>
              <w:br/>
            </w:r>
            <w:r>
              <w:rPr>
                <w:rFonts w:ascii="Times New Roman"/>
                <w:b w:val="false"/>
                <w:i w:val="false"/>
                <w:color w:val="000000"/>
                <w:sz w:val="20"/>
              </w:rPr>
              <w:t>
теңге. Iске асыру
</w:t>
            </w:r>
            <w:r>
              <w:br/>
            </w:r>
            <w:r>
              <w:rPr>
                <w:rFonts w:ascii="Times New Roman"/>
                <w:b w:val="false"/>
                <w:i w:val="false"/>
                <w:color w:val="000000"/>
                <w:sz w:val="20"/>
              </w:rPr>
              <w:t>
мерзiмi - қаңтар-
</w:t>
            </w:r>
            <w:r>
              <w:br/>
            </w:r>
            <w:r>
              <w:rPr>
                <w:rFonts w:ascii="Times New Roman"/>
                <w:b w:val="false"/>
                <w:i w:val="false"/>
                <w:color w:val="000000"/>
                <w:sz w:val="20"/>
              </w:rPr>
              <w:t>
желтоқсан.
</w:t>
            </w:r>
            <w:r>
              <w:br/>
            </w:r>
            <w:r>
              <w:rPr>
                <w:rFonts w:ascii="Times New Roman"/>
                <w:b w:val="false"/>
                <w:i w:val="false"/>
                <w:color w:val="000000"/>
                <w:sz w:val="20"/>
              </w:rPr>
              <w:t>
2.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Бiрiккен Ұлттар Ұйымы
</w:t>
            </w:r>
            <w:r>
              <w:br/>
            </w:r>
            <w:r>
              <w:rPr>
                <w:rFonts w:ascii="Times New Roman"/>
                <w:b w:val="false"/>
                <w:i w:val="false"/>
                <w:color w:val="000000"/>
                <w:sz w:val="20"/>
              </w:rPr>
              <w:t>
жанындағы Тұрақты
</w:t>
            </w:r>
            <w:r>
              <w:br/>
            </w:r>
            <w:r>
              <w:rPr>
                <w:rFonts w:ascii="Times New Roman"/>
                <w:b w:val="false"/>
                <w:i w:val="false"/>
                <w:color w:val="000000"/>
                <w:sz w:val="20"/>
              </w:rPr>
              <w:t>
өкілдігінiң әкiмшiлiгін орналастыру үшiн
</w:t>
            </w:r>
            <w:r>
              <w:br/>
            </w:r>
            <w:r>
              <w:rPr>
                <w:rFonts w:ascii="Times New Roman"/>
                <w:b w:val="false"/>
                <w:i w:val="false"/>
                <w:color w:val="000000"/>
                <w:sz w:val="20"/>
              </w:rPr>
              <w:t>
Нью-Йорк қаласында
</w:t>
            </w:r>
            <w:r>
              <w:br/>
            </w:r>
            <w:r>
              <w:rPr>
                <w:rFonts w:ascii="Times New Roman"/>
                <w:b w:val="false"/>
                <w:i w:val="false"/>
                <w:color w:val="000000"/>
                <w:sz w:val="20"/>
              </w:rPr>
              <w:t>
(АҚШ) ғимарат сатып
</w:t>
            </w:r>
            <w:r>
              <w:br/>
            </w:r>
            <w:r>
              <w:rPr>
                <w:rFonts w:ascii="Times New Roman"/>
                <w:b w:val="false"/>
                <w:i w:val="false"/>
                <w:color w:val="000000"/>
                <w:sz w:val="20"/>
              </w:rPr>
              <w:t>
алу - 771862 мың
</w:t>
            </w:r>
            <w:r>
              <w:br/>
            </w:r>
            <w:r>
              <w:rPr>
                <w:rFonts w:ascii="Times New Roman"/>
                <w:b w:val="false"/>
                <w:i w:val="false"/>
                <w:color w:val="000000"/>
                <w:sz w:val="20"/>
              </w:rPr>
              <w:t>
теңге. Iске асыру
</w:t>
            </w:r>
            <w:r>
              <w:br/>
            </w:r>
            <w:r>
              <w:rPr>
                <w:rFonts w:ascii="Times New Roman"/>
                <w:b w:val="false"/>
                <w:i w:val="false"/>
                <w:color w:val="000000"/>
                <w:sz w:val="20"/>
              </w:rPr>
              <w:t>
мерзiмi - қаңтар-
</w:t>
            </w:r>
            <w:r>
              <w:br/>
            </w:r>
            <w:r>
              <w:rPr>
                <w:rFonts w:ascii="Times New Roman"/>
                <w:b w:val="false"/>
                <w:i w:val="false"/>
                <w:color w:val="000000"/>
                <w:sz w:val="20"/>
              </w:rPr>
              <w:t>
желтоқсан.
</w:t>
            </w:r>
            <w:r>
              <w:br/>
            </w:r>
            <w:r>
              <w:rPr>
                <w:rFonts w:ascii="Times New Roman"/>
                <w:b w:val="false"/>
                <w:i w:val="false"/>
                <w:color w:val="000000"/>
                <w:sz w:val="20"/>
              </w:rPr>
              <w:t>
3.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(ГФР) Бас консулдығы
</w:t>
            </w:r>
            <w:r>
              <w:br/>
            </w:r>
            <w:r>
              <w:rPr>
                <w:rFonts w:ascii="Times New Roman"/>
                <w:b w:val="false"/>
                <w:i w:val="false"/>
                <w:color w:val="000000"/>
                <w:sz w:val="20"/>
              </w:rPr>
              <w:t>
әкiмшілiгін
</w:t>
            </w:r>
            <w:r>
              <w:br/>
            </w:r>
            <w:r>
              <w:rPr>
                <w:rFonts w:ascii="Times New Roman"/>
                <w:b w:val="false"/>
                <w:i w:val="false"/>
                <w:color w:val="000000"/>
                <w:sz w:val="20"/>
              </w:rPr>
              <w:t>
орналастыру үшін
</w:t>
            </w:r>
            <w:r>
              <w:br/>
            </w:r>
            <w:r>
              <w:rPr>
                <w:rFonts w:ascii="Times New Roman"/>
                <w:b w:val="false"/>
                <w:i w:val="false"/>
                <w:color w:val="000000"/>
                <w:sz w:val="20"/>
              </w:rPr>
              <w:t>
ғимарат сатып алу -
</w:t>
            </w:r>
            <w:r>
              <w:br/>
            </w:r>
            <w:r>
              <w:rPr>
                <w:rFonts w:ascii="Times New Roman"/>
                <w:b w:val="false"/>
                <w:i w:val="false"/>
                <w:color w:val="000000"/>
                <w:sz w:val="20"/>
              </w:rPr>
              <w:t>
513024 мың теңге.
</w:t>
            </w:r>
            <w:r>
              <w:br/>
            </w:r>
            <w:r>
              <w:rPr>
                <w:rFonts w:ascii="Times New Roman"/>
                <w:b w:val="false"/>
                <w:i w:val="false"/>
                <w:color w:val="000000"/>
                <w:sz w:val="20"/>
              </w:rPr>
              <w:t>
Iске асыру мерзiмi -
</w:t>
            </w:r>
            <w:r>
              <w:br/>
            </w:r>
            <w:r>
              <w:rPr>
                <w:rFonts w:ascii="Times New Roman"/>
                <w:b w:val="false"/>
                <w:i w:val="false"/>
                <w:color w:val="000000"/>
                <w:sz w:val="20"/>
              </w:rPr>
              <w:t>
қаңтар-желтоқсан.
</w:t>
            </w:r>
            <w:r>
              <w:br/>
            </w:r>
            <w:r>
              <w:rPr>
                <w:rFonts w:ascii="Times New Roman"/>
                <w:b w:val="false"/>
                <w:i w:val="false"/>
                <w:color w:val="000000"/>
                <w:sz w:val="20"/>
              </w:rPr>
              <w:t>
4. 9 Dong 6 Jie, Sanlitun Beijing, 100600, PRС мекен-жайы бойынша Қазақстан Республикасының Қытай Халық Республикасы Пекин қаласындағы Елшiлiгiнiң консулдық бөлiмiн орналастыру үшiн алаңы 300 шаршы метр болатын ғимарат салуға - 23700 мың теңге. Iске асыру мерзiмi - желтоқсан.
</w:t>
            </w:r>
          </w:p>
        </w:tc>
        <w:tc>
          <w:tcPr>
            <w:tcW w:w="13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iшiн-
</w:t>
            </w:r>
            <w:r>
              <w:br/>
            </w:r>
            <w:r>
              <w:rPr>
                <w:rFonts w:ascii="Times New Roman"/>
                <w:b w:val="false"/>
                <w:i w:val="false"/>
                <w:color w:val="000000"/>
                <w:sz w:val="20"/>
              </w:rPr>
              <w:t>
де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
</w:t>
            </w:r>
            <w:r>
              <w:br/>
            </w:r>
            <w:r>
              <w:rPr>
                <w:rFonts w:ascii="Times New Roman"/>
                <w:b w:val="false"/>
                <w:i w:val="false"/>
                <w:color w:val="000000"/>
                <w:sz w:val="20"/>
              </w:rPr>
              <w:t>
трлігі және ше-
</w:t>
            </w:r>
            <w:r>
              <w:br/>
            </w:r>
            <w:r>
              <w:rPr>
                <w:rFonts w:ascii="Times New Roman"/>
                <w:b w:val="false"/>
                <w:i w:val="false"/>
                <w:color w:val="000000"/>
                <w:sz w:val="20"/>
              </w:rPr>
              <w:t>
телдер-
</w:t>
            </w:r>
            <w:r>
              <w:br/>
            </w:r>
            <w:r>
              <w:rPr>
                <w:rFonts w:ascii="Times New Roman"/>
                <w:b w:val="false"/>
                <w:i w:val="false"/>
                <w:color w:val="000000"/>
                <w:sz w:val="20"/>
              </w:rPr>
              <w:t>
дегі меке-
</w:t>
            </w:r>
            <w:r>
              <w:br/>
            </w:r>
            <w:r>
              <w:rPr>
                <w:rFonts w:ascii="Times New Roman"/>
                <w:b w:val="false"/>
                <w:i w:val="false"/>
                <w:color w:val="000000"/>
                <w:sz w:val="20"/>
              </w:rPr>
              <w:t>
мелер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нәтижесi:
</w:t>
      </w:r>
      <w:r>
        <w:br/>
      </w:r>
      <w:r>
        <w:rPr>
          <w:rFonts w:ascii="Times New Roman"/>
          <w:b w:val="false"/>
          <w:i w:val="false"/>
          <w:color w:val="000000"/>
          <w:sz w:val="28"/>
        </w:rPr>
        <w:t>
Қазақстан Республикасының шетелдердегi дипломатиялық және оларға теңестiрiлген өкiлдiктерiн және дипломатиялық қызмет персоналын әкiмшілік және тұрғын үйлерге орналастыру үшін өз меншігiндегi (Нью-Йорк (АҚШ пен Майндағы Франкфурт (ГФР) қалаларында 2 сатып алынған және Рим (Италия Республикасы)) қаласындағы 1 салынған (жаңғыртылған) және Пекин қаласында (Қытай Халық Республикасы) 1-салынған жылжымайтын мүлiк объектiлерiнің болуы.
</w:t>
      </w:r>
      <w:r>
        <w:br/>
      </w:r>
      <w:r>
        <w:rPr>
          <w:rFonts w:ascii="Times New Roman"/>
          <w:b w:val="false"/>
          <w:i w:val="false"/>
          <w:color w:val="000000"/>
          <w:sz w:val="28"/>
        </w:rPr>
        <w:t>
Түпкi нәтижесi:
</w:t>
      </w:r>
      <w:r>
        <w:br/>
      </w:r>
      <w:r>
        <w:rPr>
          <w:rFonts w:ascii="Times New Roman"/>
          <w:b w:val="false"/>
          <w:i w:val="false"/>
          <w:color w:val="000000"/>
          <w:sz w:val="28"/>
        </w:rPr>
        <w:t>
Қазақстан Республикасының шетелдердегi дипломатиялық және оған теңестiрiлген өкiлдiктерiн әкімшілiк және тұрғын үй мақсатындағы өз меншiгiндегi ғимараттарға орналастыру, Қазақстан Республикасының дипломатиялық қызмет персоналының шетелде еңбек ету және өмiр сүру жағдайларын жақсарту, әкiмшілiк және тұрғын үй-жайды жалға алудың әкімшілік шығыстарын қысқарту.
</w:t>
      </w:r>
      <w:r>
        <w:br/>
      </w:r>
      <w:r>
        <w:rPr>
          <w:rFonts w:ascii="Times New Roman"/>
          <w:b w:val="false"/>
          <w:i w:val="false"/>
          <w:color w:val="000000"/>
          <w:sz w:val="28"/>
        </w:rPr>
        <w:t>
Қаржы экономикалық нәтижесi:
</w:t>
      </w:r>
      <w:r>
        <w:br/>
      </w:r>
      <w:r>
        <w:rPr>
          <w:rFonts w:ascii="Times New Roman"/>
          <w:b w:val="false"/>
          <w:i w:val="false"/>
          <w:color w:val="000000"/>
          <w:sz w:val="28"/>
        </w:rPr>
        <w:t>
Қазақстан Республикасының дипломатиялық қызмет персоналының шетелдегi мекемелерiнде өз меншiгiндегi ғимараттарға орналастыру жолымен әкiмшілiк және тұрғын үйлердi жалға алуға арналған әкiмшілiк шығыстарын қысқарту арқылы қол жеткiзіледi.
</w:t>
      </w:r>
      <w:r>
        <w:br/>
      </w:r>
      <w:r>
        <w:rPr>
          <w:rFonts w:ascii="Times New Roman"/>
          <w:b w:val="false"/>
          <w:i w:val="false"/>
          <w:color w:val="000000"/>
          <w:sz w:val="28"/>
        </w:rPr>
        <w:t>
Сапасы:
</w:t>
      </w:r>
      <w:r>
        <w:br/>
      </w:r>
      <w:r>
        <w:rPr>
          <w:rFonts w:ascii="Times New Roman"/>
          <w:b w:val="false"/>
          <w:i w:val="false"/>
          <w:color w:val="000000"/>
          <w:sz w:val="28"/>
        </w:rPr>
        <w:t>
Бюджеттік бағдарламаны - мердiгерлiк ұйымдардың құрылысты салу кезiнде жұмыстарды орындауына (техникалық қадағалау), шетелдерде жылжымайтын мүлiк объектiлерiн сатып алу кезiнде қолайлы нұсқаларын iрiктеу барысында талаптардың сақталуына тиiстi бақылау жасауды жүзеге асыру есебiнен қамтамасыз 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Республикасының шетелдiк мемлекеттерге заңсыз
</w:t>
      </w:r>
      <w:r>
        <w:br/>
      </w:r>
      <w:r>
        <w:rPr>
          <w:rFonts w:ascii="Times New Roman"/>
          <w:b w:val="false"/>
          <w:i w:val="false"/>
          <w:color w:val="000000"/>
          <w:sz w:val="28"/>
        </w:rPr>
        <w:t>
әкелiнген және саудалаудың құрбандары болған, сондай-ақ
</w:t>
      </w:r>
      <w:r>
        <w:br/>
      </w:r>
      <w:r>
        <w:rPr>
          <w:rFonts w:ascii="Times New Roman"/>
          <w:b w:val="false"/>
          <w:i w:val="false"/>
          <w:color w:val="000000"/>
          <w:sz w:val="28"/>
        </w:rPr>
        <w:t>
шет елдерде басқа қылмыстардан зардап шеккен және форс-мажорлық жағдайларда қалған азаматтарына қаржылық көмек көрсету"
</w:t>
      </w:r>
      <w:r>
        <w:br/>
      </w:r>
      <w:r>
        <w:rPr>
          <w:rFonts w:ascii="Times New Roman"/>
          <w:b w:val="false"/>
          <w:i w:val="false"/>
          <w:color w:val="000000"/>
          <w:sz w:val="28"/>
        </w:rPr>
        <w:t>
деген 010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12920 мың теңге (он екi миллион тоғыз жүз жиырма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1999 жылғы 27 қыркүйектегi "Қазақстан Республикасының Консулдық жарғысын бекіту туралы" N 217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2003 жылғы 11 ақпандағы "Республикалық және жергiлiктi бюджеттердің қаражаты есебiнен шетелдiк iссапарларға арналған валюталық қаражатты жұмсауды ретке келтiру жөніндегi шаралар туралы" N 148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шет мемлекеттерге заңсыз түрде әкелiнген, сауда-саттықтың құрбандары болған, шетелде басқа да қылмыстардан зардап шеккен және кездейсоқ жағдайларға тап болған Қазақстан Республикасының азаматтарын қорғауды және оларды мемлекетке қайтаруды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шетелде зардап шеккен Қазақстан Республикасының азаматтарына қаржылық көмек көрсету, Көшi-қон жөнiндегi Халықаралық ұйыммен, Қазақстан Республикасының және өкілдік орналасқан елдің құқық қорғау органдарымен, трафиктің құрбандарына көмектесетiн қоғамдық ұйымдармен бiрлесiп iс-қимыл жасап, трафиктiң құрбандары болған Қазақстан Республикасы азаматтарын босатуды және елге қайтаруды ұйымдастыру, бұқаралық ақпарат құралдарының арналарын пайдалана отырып, өкілдiк орналасқан елде және Қазақстан Республикасында ақпараттық-насихат жұмыстарын жүргiзу.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53"/>
        <w:gridCol w:w="1293"/>
        <w:gridCol w:w="1573"/>
        <w:gridCol w:w="4553"/>
        <w:gridCol w:w="1253"/>
        <w:gridCol w:w="203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сының
</w:t>
            </w:r>
            <w:r>
              <w:br/>
            </w:r>
            <w:r>
              <w:rPr>
                <w:rFonts w:ascii="Times New Roman"/>
                <w:b w:val="false"/>
                <w:i w:val="false"/>
                <w:color w:val="000000"/>
                <w:sz w:val="20"/>
              </w:rPr>
              <w:t>
шетел-
</w:t>
            </w:r>
            <w:r>
              <w:br/>
            </w:r>
            <w:r>
              <w:rPr>
                <w:rFonts w:ascii="Times New Roman"/>
                <w:b w:val="false"/>
                <w:i w:val="false"/>
                <w:color w:val="000000"/>
                <w:sz w:val="20"/>
              </w:rPr>
              <w:t>
дiк
</w:t>
            </w:r>
            <w:r>
              <w:br/>
            </w:r>
            <w:r>
              <w:rPr>
                <w:rFonts w:ascii="Times New Roman"/>
                <w:b w:val="false"/>
                <w:i w:val="false"/>
                <w:color w:val="000000"/>
                <w:sz w:val="20"/>
              </w:rPr>
              <w:t>
мемле-
</w:t>
            </w:r>
            <w:r>
              <w:br/>
            </w:r>
            <w:r>
              <w:rPr>
                <w:rFonts w:ascii="Times New Roman"/>
                <w:b w:val="false"/>
                <w:i w:val="false"/>
                <w:color w:val="000000"/>
                <w:sz w:val="20"/>
              </w:rPr>
              <w:t>
кет-
</w:t>
            </w:r>
            <w:r>
              <w:br/>
            </w:r>
            <w:r>
              <w:rPr>
                <w:rFonts w:ascii="Times New Roman"/>
                <w:b w:val="false"/>
                <w:i w:val="false"/>
                <w:color w:val="000000"/>
                <w:sz w:val="20"/>
              </w:rPr>
              <w:t>
терге
</w:t>
            </w:r>
            <w:r>
              <w:br/>
            </w:r>
            <w:r>
              <w:rPr>
                <w:rFonts w:ascii="Times New Roman"/>
                <w:b w:val="false"/>
                <w:i w:val="false"/>
                <w:color w:val="000000"/>
                <w:sz w:val="20"/>
              </w:rPr>
              <w:t>
заңсыз
</w:t>
            </w:r>
            <w:r>
              <w:br/>
            </w:r>
            <w:r>
              <w:rPr>
                <w:rFonts w:ascii="Times New Roman"/>
                <w:b w:val="false"/>
                <w:i w:val="false"/>
                <w:color w:val="000000"/>
                <w:sz w:val="20"/>
              </w:rPr>
              <w:t>
әкелiн-
</w:t>
            </w:r>
            <w:r>
              <w:br/>
            </w:r>
            <w:r>
              <w:rPr>
                <w:rFonts w:ascii="Times New Roman"/>
                <w:b w:val="false"/>
                <w:i w:val="false"/>
                <w:color w:val="000000"/>
                <w:sz w:val="20"/>
              </w:rPr>
              <w:t>
ген
</w:t>
            </w:r>
            <w:r>
              <w:br/>
            </w:r>
            <w:r>
              <w:rPr>
                <w:rFonts w:ascii="Times New Roman"/>
                <w:b w:val="false"/>
                <w:i w:val="false"/>
                <w:color w:val="000000"/>
                <w:sz w:val="20"/>
              </w:rPr>
              <w:t>
және
</w:t>
            </w:r>
            <w:r>
              <w:br/>
            </w:r>
            <w:r>
              <w:rPr>
                <w:rFonts w:ascii="Times New Roman"/>
                <w:b w:val="false"/>
                <w:i w:val="false"/>
                <w:color w:val="000000"/>
                <w:sz w:val="20"/>
              </w:rPr>
              <w:t>
сауда-
</w:t>
            </w:r>
            <w:r>
              <w:br/>
            </w:r>
            <w:r>
              <w:rPr>
                <w:rFonts w:ascii="Times New Roman"/>
                <w:b w:val="false"/>
                <w:i w:val="false"/>
                <w:color w:val="000000"/>
                <w:sz w:val="20"/>
              </w:rPr>
              <w:t>
лаудың
</w:t>
            </w:r>
            <w:r>
              <w:br/>
            </w:r>
            <w:r>
              <w:rPr>
                <w:rFonts w:ascii="Times New Roman"/>
                <w:b w:val="false"/>
                <w:i w:val="false"/>
                <w:color w:val="000000"/>
                <w:sz w:val="20"/>
              </w:rPr>
              <w:t>
құрбан-
</w:t>
            </w:r>
            <w:r>
              <w:br/>
            </w:r>
            <w:r>
              <w:rPr>
                <w:rFonts w:ascii="Times New Roman"/>
                <w:b w:val="false"/>
                <w:i w:val="false"/>
                <w:color w:val="000000"/>
                <w:sz w:val="20"/>
              </w:rPr>
              <w:t>
дары
</w:t>
            </w:r>
            <w:r>
              <w:br/>
            </w:r>
            <w:r>
              <w:rPr>
                <w:rFonts w:ascii="Times New Roman"/>
                <w:b w:val="false"/>
                <w:i w:val="false"/>
                <w:color w:val="000000"/>
                <w:sz w:val="20"/>
              </w:rPr>
              <w:t>
болған,
</w:t>
            </w:r>
            <w:r>
              <w:br/>
            </w:r>
            <w:r>
              <w:rPr>
                <w:rFonts w:ascii="Times New Roman"/>
                <w:b w:val="false"/>
                <w:i w:val="false"/>
                <w:color w:val="000000"/>
                <w:sz w:val="20"/>
              </w:rPr>
              <w:t>
сондай-
</w:t>
            </w:r>
            <w:r>
              <w:br/>
            </w:r>
            <w:r>
              <w:rPr>
                <w:rFonts w:ascii="Times New Roman"/>
                <w:b w:val="false"/>
                <w:i w:val="false"/>
                <w:color w:val="000000"/>
                <w:sz w:val="20"/>
              </w:rPr>
              <w:t>
ақ шет
</w:t>
            </w:r>
            <w:r>
              <w:br/>
            </w:r>
            <w:r>
              <w:rPr>
                <w:rFonts w:ascii="Times New Roman"/>
                <w:b w:val="false"/>
                <w:i w:val="false"/>
                <w:color w:val="000000"/>
                <w:sz w:val="20"/>
              </w:rPr>
              <w:t>
елдерде
</w:t>
            </w:r>
            <w:r>
              <w:br/>
            </w:r>
            <w:r>
              <w:rPr>
                <w:rFonts w:ascii="Times New Roman"/>
                <w:b w:val="false"/>
                <w:i w:val="false"/>
                <w:color w:val="000000"/>
                <w:sz w:val="20"/>
              </w:rPr>
              <w:t>
басқа
</w:t>
            </w:r>
            <w:r>
              <w:br/>
            </w:r>
            <w:r>
              <w:rPr>
                <w:rFonts w:ascii="Times New Roman"/>
                <w:b w:val="false"/>
                <w:i w:val="false"/>
                <w:color w:val="000000"/>
                <w:sz w:val="20"/>
              </w:rPr>
              <w:t>
қылмыс-
</w:t>
            </w:r>
            <w:r>
              <w:br/>
            </w:r>
            <w:r>
              <w:rPr>
                <w:rFonts w:ascii="Times New Roman"/>
                <w:b w:val="false"/>
                <w:i w:val="false"/>
                <w:color w:val="000000"/>
                <w:sz w:val="20"/>
              </w:rPr>
              <w:t>
тардан
</w:t>
            </w:r>
            <w:r>
              <w:br/>
            </w:r>
            <w:r>
              <w:rPr>
                <w:rFonts w:ascii="Times New Roman"/>
                <w:b w:val="false"/>
                <w:i w:val="false"/>
                <w:color w:val="000000"/>
                <w:sz w:val="20"/>
              </w:rPr>
              <w:t>
зардап
</w:t>
            </w:r>
            <w:r>
              <w:br/>
            </w:r>
            <w:r>
              <w:rPr>
                <w:rFonts w:ascii="Times New Roman"/>
                <w:b w:val="false"/>
                <w:i w:val="false"/>
                <w:color w:val="000000"/>
                <w:sz w:val="20"/>
              </w:rPr>
              <w:t>
шеккен
</w:t>
            </w:r>
            <w:r>
              <w:br/>
            </w:r>
            <w:r>
              <w:rPr>
                <w:rFonts w:ascii="Times New Roman"/>
                <w:b w:val="false"/>
                <w:i w:val="false"/>
                <w:color w:val="000000"/>
                <w:sz w:val="20"/>
              </w:rPr>
              <w:t>
және
</w:t>
            </w:r>
            <w:r>
              <w:br/>
            </w:r>
            <w:r>
              <w:rPr>
                <w:rFonts w:ascii="Times New Roman"/>
                <w:b w:val="false"/>
                <w:i w:val="false"/>
                <w:color w:val="000000"/>
                <w:sz w:val="20"/>
              </w:rPr>
              <w:t>
форс-
</w:t>
            </w:r>
            <w:r>
              <w:br/>
            </w:r>
            <w:r>
              <w:rPr>
                <w:rFonts w:ascii="Times New Roman"/>
                <w:b w:val="false"/>
                <w:i w:val="false"/>
                <w:color w:val="000000"/>
                <w:sz w:val="20"/>
              </w:rPr>
              <w:t>
мажор-
</w:t>
            </w:r>
            <w:r>
              <w:br/>
            </w:r>
            <w:r>
              <w:rPr>
                <w:rFonts w:ascii="Times New Roman"/>
                <w:b w:val="false"/>
                <w:i w:val="false"/>
                <w:color w:val="000000"/>
                <w:sz w:val="20"/>
              </w:rPr>
              <w:t>
лық
</w:t>
            </w:r>
            <w:r>
              <w:br/>
            </w:r>
            <w:r>
              <w:rPr>
                <w:rFonts w:ascii="Times New Roman"/>
                <w:b w:val="false"/>
                <w:i w:val="false"/>
                <w:color w:val="000000"/>
                <w:sz w:val="20"/>
              </w:rPr>
              <w:t>
жағдай-
</w:t>
            </w:r>
            <w:r>
              <w:br/>
            </w:r>
            <w:r>
              <w:rPr>
                <w:rFonts w:ascii="Times New Roman"/>
                <w:b w:val="false"/>
                <w:i w:val="false"/>
                <w:color w:val="000000"/>
                <w:sz w:val="20"/>
              </w:rPr>
              <w:t>
ларда
</w:t>
            </w:r>
            <w:r>
              <w:br/>
            </w:r>
            <w:r>
              <w:rPr>
                <w:rFonts w:ascii="Times New Roman"/>
                <w:b w:val="false"/>
                <w:i w:val="false"/>
                <w:color w:val="000000"/>
                <w:sz w:val="20"/>
              </w:rPr>
              <w:t>
қалған
</w:t>
            </w:r>
            <w:r>
              <w:br/>
            </w:r>
            <w:r>
              <w:rPr>
                <w:rFonts w:ascii="Times New Roman"/>
                <w:b w:val="false"/>
                <w:i w:val="false"/>
                <w:color w:val="000000"/>
                <w:sz w:val="20"/>
              </w:rPr>
              <w:t>
азамат-
</w:t>
            </w:r>
            <w:r>
              <w:br/>
            </w:r>
            <w:r>
              <w:rPr>
                <w:rFonts w:ascii="Times New Roman"/>
                <w:b w:val="false"/>
                <w:i w:val="false"/>
                <w:color w:val="000000"/>
                <w:sz w:val="20"/>
              </w:rPr>
              <w:t>
тарына
</w:t>
            </w:r>
            <w:r>
              <w:br/>
            </w:r>
            <w:r>
              <w:rPr>
                <w:rFonts w:ascii="Times New Roman"/>
                <w:b w:val="false"/>
                <w:i w:val="false"/>
                <w:color w:val="000000"/>
                <w:sz w:val="20"/>
              </w:rPr>
              <w:t>
қаржы-
</w:t>
            </w:r>
            <w:r>
              <w:br/>
            </w:r>
            <w:r>
              <w:rPr>
                <w:rFonts w:ascii="Times New Roman"/>
                <w:b w:val="false"/>
                <w:i w:val="false"/>
                <w:color w:val="000000"/>
                <w:sz w:val="20"/>
              </w:rPr>
              <w:t>
лық
</w:t>
            </w:r>
            <w:r>
              <w:br/>
            </w:r>
            <w:r>
              <w:rPr>
                <w:rFonts w:ascii="Times New Roman"/>
                <w:b w:val="false"/>
                <w:i w:val="false"/>
                <w:color w:val="000000"/>
                <w:sz w:val="20"/>
              </w:rPr>
              <w:t>
көмек
</w:t>
            </w:r>
            <w:r>
              <w:br/>
            </w:r>
            <w:r>
              <w:rPr>
                <w:rFonts w:ascii="Times New Roman"/>
                <w:b w:val="false"/>
                <w:i w:val="false"/>
                <w:color w:val="000000"/>
                <w:sz w:val="20"/>
              </w:rPr>
              <w:t>
көрсету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азаматтарының отанына
</w:t>
            </w:r>
            <w:r>
              <w:br/>
            </w:r>
            <w:r>
              <w:rPr>
                <w:rFonts w:ascii="Times New Roman"/>
                <w:b w:val="false"/>
                <w:i w:val="false"/>
                <w:color w:val="000000"/>
                <w:sz w:val="20"/>
              </w:rPr>
              <w:t>
оралуы үшін көліктік
</w:t>
            </w:r>
            <w:r>
              <w:br/>
            </w:r>
            <w:r>
              <w:rPr>
                <w:rFonts w:ascii="Times New Roman"/>
                <w:b w:val="false"/>
                <w:i w:val="false"/>
                <w:color w:val="000000"/>
                <w:sz w:val="20"/>
              </w:rPr>
              <w:t>
шығыстарын төлеу.
</w:t>
            </w:r>
            <w:r>
              <w:br/>
            </w:r>
            <w:r>
              <w:rPr>
                <w:rFonts w:ascii="Times New Roman"/>
                <w:b w:val="false"/>
                <w:i w:val="false"/>
                <w:color w:val="000000"/>
                <w:sz w:val="20"/>
              </w:rPr>
              <w:t>
Іске асыру мерзімі -
</w:t>
            </w:r>
            <w:r>
              <w:br/>
            </w:r>
            <w:r>
              <w:rPr>
                <w:rFonts w:ascii="Times New Roman"/>
                <w:b w:val="false"/>
                <w:i w:val="false"/>
                <w:color w:val="000000"/>
                <w:sz w:val="20"/>
              </w:rPr>
              <w:t>
қаңтар-желтоқсан.
</w:t>
            </w:r>
            <w:r>
              <w:br/>
            </w:r>
            <w:r>
              <w:rPr>
                <w:rFonts w:ascii="Times New Roman"/>
                <w:b w:val="false"/>
                <w:i w:val="false"/>
                <w:color w:val="000000"/>
                <w:sz w:val="20"/>
              </w:rPr>
              <w:t>
2. Аудармашының
</w:t>
            </w:r>
            <w:r>
              <w:br/>
            </w:r>
            <w:r>
              <w:rPr>
                <w:rFonts w:ascii="Times New Roman"/>
                <w:b w:val="false"/>
                <w:i w:val="false"/>
                <w:color w:val="000000"/>
                <w:sz w:val="20"/>
              </w:rPr>
              <w:t>
көрсеткен қызметіне
</w:t>
            </w:r>
            <w:r>
              <w:br/>
            </w:r>
            <w:r>
              <w:rPr>
                <w:rFonts w:ascii="Times New Roman"/>
                <w:b w:val="false"/>
                <w:i w:val="false"/>
                <w:color w:val="000000"/>
                <w:sz w:val="20"/>
              </w:rPr>
              <w:t>
ақы төлеу шығыстары.
</w:t>
            </w:r>
            <w:r>
              <w:br/>
            </w:r>
            <w:r>
              <w:rPr>
                <w:rFonts w:ascii="Times New Roman"/>
                <w:b w:val="false"/>
                <w:i w:val="false"/>
                <w:color w:val="000000"/>
                <w:sz w:val="20"/>
              </w:rPr>
              <w:t>
Іске асыру мерзімі -
</w:t>
            </w:r>
            <w:r>
              <w:br/>
            </w:r>
            <w:r>
              <w:rPr>
                <w:rFonts w:ascii="Times New Roman"/>
                <w:b w:val="false"/>
                <w:i w:val="false"/>
                <w:color w:val="000000"/>
                <w:sz w:val="20"/>
              </w:rPr>
              <w:t>
қаңтар-желтоқсан.
</w:t>
            </w:r>
            <w:r>
              <w:br/>
            </w:r>
            <w:r>
              <w:rPr>
                <w:rFonts w:ascii="Times New Roman"/>
                <w:b w:val="false"/>
                <w:i w:val="false"/>
                <w:color w:val="000000"/>
                <w:sz w:val="20"/>
              </w:rPr>
              <w:t>
3. Адвокаттың
</w:t>
            </w:r>
            <w:r>
              <w:br/>
            </w:r>
            <w:r>
              <w:rPr>
                <w:rFonts w:ascii="Times New Roman"/>
                <w:b w:val="false"/>
                <w:i w:val="false"/>
                <w:color w:val="000000"/>
                <w:sz w:val="20"/>
              </w:rPr>
              <w:t>
көрсеткен қызметіне
</w:t>
            </w:r>
            <w:r>
              <w:br/>
            </w:r>
            <w:r>
              <w:rPr>
                <w:rFonts w:ascii="Times New Roman"/>
                <w:b w:val="false"/>
                <w:i w:val="false"/>
                <w:color w:val="000000"/>
                <w:sz w:val="20"/>
              </w:rPr>
              <w:t>
ақы төлеу шығыстары.
</w:t>
            </w:r>
            <w:r>
              <w:br/>
            </w:r>
            <w:r>
              <w:rPr>
                <w:rFonts w:ascii="Times New Roman"/>
                <w:b w:val="false"/>
                <w:i w:val="false"/>
                <w:color w:val="000000"/>
                <w:sz w:val="20"/>
              </w:rPr>
              <w:t>
Iске асыру мерзiмі -
</w:t>
            </w:r>
            <w:r>
              <w:br/>
            </w:r>
            <w:r>
              <w:rPr>
                <w:rFonts w:ascii="Times New Roman"/>
                <w:b w:val="false"/>
                <w:i w:val="false"/>
                <w:color w:val="000000"/>
                <w:sz w:val="20"/>
              </w:rPr>
              <w:t>
қаңтар-желтоқсан.
</w:t>
            </w:r>
            <w:r>
              <w:br/>
            </w:r>
            <w:r>
              <w:rPr>
                <w:rFonts w:ascii="Times New Roman"/>
                <w:b w:val="false"/>
                <w:i w:val="false"/>
                <w:color w:val="000000"/>
                <w:sz w:val="20"/>
              </w:rPr>
              <w:t>
4. Біржолғы
</w:t>
            </w:r>
            <w:r>
              <w:br/>
            </w:r>
            <w:r>
              <w:rPr>
                <w:rFonts w:ascii="Times New Roman"/>
                <w:b w:val="false"/>
                <w:i w:val="false"/>
                <w:color w:val="000000"/>
                <w:sz w:val="20"/>
              </w:rPr>
              <w:t>
материалдық жәрдем
</w:t>
            </w:r>
            <w:r>
              <w:br/>
            </w:r>
            <w:r>
              <w:rPr>
                <w:rFonts w:ascii="Times New Roman"/>
                <w:b w:val="false"/>
                <w:i w:val="false"/>
                <w:color w:val="000000"/>
                <w:sz w:val="20"/>
              </w:rPr>
              <w:t>
(тамақтану, қонақ
</w:t>
            </w:r>
            <w:r>
              <w:br/>
            </w:r>
            <w:r>
              <w:rPr>
                <w:rFonts w:ascii="Times New Roman"/>
                <w:b w:val="false"/>
                <w:i w:val="false"/>
                <w:color w:val="000000"/>
                <w:sz w:val="20"/>
              </w:rPr>
              <w:t>
үйде тұру, жоқ
</w:t>
            </w:r>
            <w:r>
              <w:br/>
            </w:r>
            <w:r>
              <w:rPr>
                <w:rFonts w:ascii="Times New Roman"/>
                <w:b w:val="false"/>
                <w:i w:val="false"/>
                <w:color w:val="000000"/>
                <w:sz w:val="20"/>
              </w:rPr>
              <w:t>
болған жағдайда
</w:t>
            </w:r>
            <w:r>
              <w:br/>
            </w:r>
            <w:r>
              <w:rPr>
                <w:rFonts w:ascii="Times New Roman"/>
                <w:b w:val="false"/>
                <w:i w:val="false"/>
                <w:color w:val="000000"/>
                <w:sz w:val="20"/>
              </w:rPr>
              <w:t>
бiрінші қажеттілігі бар заттарды сатып алу). Iске асыру
</w:t>
            </w:r>
            <w:r>
              <w:br/>
            </w:r>
            <w:r>
              <w:rPr>
                <w:rFonts w:ascii="Times New Roman"/>
                <w:b w:val="false"/>
                <w:i w:val="false"/>
                <w:color w:val="000000"/>
                <w:sz w:val="20"/>
              </w:rPr>
              <w:t>
мерзімі - қаңтар
</w:t>
            </w:r>
            <w:r>
              <w:br/>
            </w:r>
            <w:r>
              <w:rPr>
                <w:rFonts w:ascii="Times New Roman"/>
                <w:b w:val="false"/>
                <w:i w:val="false"/>
                <w:color w:val="000000"/>
                <w:sz w:val="20"/>
              </w:rPr>
              <w:t>
-желтоқсан.
</w:t>
            </w:r>
            <w:r>
              <w:br/>
            </w:r>
            <w:r>
              <w:rPr>
                <w:rFonts w:ascii="Times New Roman"/>
                <w:b w:val="false"/>
                <w:i w:val="false"/>
                <w:color w:val="000000"/>
                <w:sz w:val="20"/>
              </w:rPr>
              <w:t>
5. Шет мемлекеттiң
</w:t>
            </w:r>
            <w:r>
              <w:br/>
            </w:r>
            <w:r>
              <w:rPr>
                <w:rFonts w:ascii="Times New Roman"/>
                <w:b w:val="false"/>
                <w:i w:val="false"/>
                <w:color w:val="000000"/>
                <w:sz w:val="20"/>
              </w:rPr>
              <w:t>
аумағында болған
</w:t>
            </w:r>
            <w:r>
              <w:br/>
            </w:r>
            <w:r>
              <w:rPr>
                <w:rFonts w:ascii="Times New Roman"/>
                <w:b w:val="false"/>
                <w:i w:val="false"/>
                <w:color w:val="000000"/>
                <w:sz w:val="20"/>
              </w:rPr>
              <w:t>
кезең ішінде жол
</w:t>
            </w:r>
            <w:r>
              <w:br/>
            </w:r>
            <w:r>
              <w:rPr>
                <w:rFonts w:ascii="Times New Roman"/>
                <w:b w:val="false"/>
                <w:i w:val="false"/>
                <w:color w:val="000000"/>
                <w:sz w:val="20"/>
              </w:rPr>
              <w:t>
жүгіне, жеке басын
</w:t>
            </w:r>
            <w:r>
              <w:br/>
            </w:r>
            <w:r>
              <w:rPr>
                <w:rFonts w:ascii="Times New Roman"/>
                <w:b w:val="false"/>
                <w:i w:val="false"/>
                <w:color w:val="000000"/>
                <w:sz w:val="20"/>
              </w:rPr>
              <w:t>
куәландыратын
</w:t>
            </w:r>
            <w:r>
              <w:br/>
            </w:r>
            <w:r>
              <w:rPr>
                <w:rFonts w:ascii="Times New Roman"/>
                <w:b w:val="false"/>
                <w:i w:val="false"/>
                <w:color w:val="000000"/>
                <w:sz w:val="20"/>
              </w:rPr>
              <w:t>
құжаттарын жоғалтқан
</w:t>
            </w:r>
            <w:r>
              <w:br/>
            </w:r>
            <w:r>
              <w:rPr>
                <w:rFonts w:ascii="Times New Roman"/>
                <w:b w:val="false"/>
                <w:i w:val="false"/>
                <w:color w:val="000000"/>
                <w:sz w:val="20"/>
              </w:rPr>
              <w:t>
жағдайда, оралу
</w:t>
            </w:r>
            <w:r>
              <w:br/>
            </w:r>
            <w:r>
              <w:rPr>
                <w:rFonts w:ascii="Times New Roman"/>
                <w:b w:val="false"/>
                <w:i w:val="false"/>
                <w:color w:val="000000"/>
                <w:sz w:val="20"/>
              </w:rPr>
              <w:t>
куәлiгiн ресiмдеуге,
</w:t>
            </w:r>
            <w:r>
              <w:br/>
            </w:r>
            <w:r>
              <w:rPr>
                <w:rFonts w:ascii="Times New Roman"/>
                <w:b w:val="false"/>
                <w:i w:val="false"/>
                <w:color w:val="000000"/>
                <w:sz w:val="20"/>
              </w:rPr>
              <w:t>
қайтыс болған адамның
</w:t>
            </w:r>
            <w:r>
              <w:br/>
            </w:r>
            <w:r>
              <w:rPr>
                <w:rFonts w:ascii="Times New Roman"/>
                <w:b w:val="false"/>
                <w:i w:val="false"/>
                <w:color w:val="000000"/>
                <w:sz w:val="20"/>
              </w:rPr>
              <w:t>
денесiн мәйiтханада
</w:t>
            </w:r>
            <w:r>
              <w:br/>
            </w:r>
            <w:r>
              <w:rPr>
                <w:rFonts w:ascii="Times New Roman"/>
                <w:b w:val="false"/>
                <w:i w:val="false"/>
                <w:color w:val="000000"/>
                <w:sz w:val="20"/>
              </w:rPr>
              <w:t>
сақтауға немесе
</w:t>
            </w:r>
            <w:r>
              <w:br/>
            </w:r>
            <w:r>
              <w:rPr>
                <w:rFonts w:ascii="Times New Roman"/>
                <w:b w:val="false"/>
                <w:i w:val="false"/>
                <w:color w:val="000000"/>
                <w:sz w:val="20"/>
              </w:rPr>
              <w:t>
орналасқан елде
</w:t>
            </w:r>
            <w:r>
              <w:br/>
            </w:r>
            <w:r>
              <w:rPr>
                <w:rFonts w:ascii="Times New Roman"/>
                <w:b w:val="false"/>
                <w:i w:val="false"/>
                <w:color w:val="000000"/>
                <w:sz w:val="20"/>
              </w:rPr>
              <w:t>
жерлеуге арналған
</w:t>
            </w:r>
            <w:r>
              <w:br/>
            </w:r>
            <w:r>
              <w:rPr>
                <w:rFonts w:ascii="Times New Roman"/>
                <w:b w:val="false"/>
                <w:i w:val="false"/>
                <w:color w:val="000000"/>
                <w:sz w:val="20"/>
              </w:rPr>
              <w:t>
шығыстар төлемiмен
</w:t>
            </w:r>
            <w:r>
              <w:br/>
            </w:r>
            <w:r>
              <w:rPr>
                <w:rFonts w:ascii="Times New Roman"/>
                <w:b w:val="false"/>
                <w:i w:val="false"/>
                <w:color w:val="000000"/>
                <w:sz w:val="20"/>
              </w:rPr>
              <w:t>
"200" жүгіне төлеу
</w:t>
            </w:r>
            <w:r>
              <w:br/>
            </w:r>
            <w:r>
              <w:rPr>
                <w:rFonts w:ascii="Times New Roman"/>
                <w:b w:val="false"/>
                <w:i w:val="false"/>
                <w:color w:val="000000"/>
                <w:sz w:val="20"/>
              </w:rPr>
              <w:t>
шығыстары. Iске асыру
</w:t>
            </w:r>
            <w:r>
              <w:br/>
            </w:r>
            <w:r>
              <w:rPr>
                <w:rFonts w:ascii="Times New Roman"/>
                <w:b w:val="false"/>
                <w:i w:val="false"/>
                <w:color w:val="000000"/>
                <w:sz w:val="20"/>
              </w:rPr>
              <w:t>
мерзімдерi -
</w:t>
            </w:r>
            <w:r>
              <w:br/>
            </w:r>
            <w:r>
              <w:rPr>
                <w:rFonts w:ascii="Times New Roman"/>
                <w:b w:val="false"/>
                <w:i w:val="false"/>
                <w:color w:val="000000"/>
                <w:sz w:val="20"/>
              </w:rPr>
              <w:t>
қаңтар-желтоқсан.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iшiн-
</w:t>
            </w:r>
            <w:r>
              <w:br/>
            </w:r>
            <w:r>
              <w:rPr>
                <w:rFonts w:ascii="Times New Roman"/>
                <w:b w:val="false"/>
                <w:i w:val="false"/>
                <w:color w:val="000000"/>
                <w:sz w:val="20"/>
              </w:rPr>
              <w:t>
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
</w:t>
            </w:r>
            <w:r>
              <w:br/>
            </w:r>
            <w:r>
              <w:rPr>
                <w:rFonts w:ascii="Times New Roman"/>
                <w:b w:val="false"/>
                <w:i w:val="false"/>
                <w:color w:val="000000"/>
                <w:sz w:val="20"/>
              </w:rPr>
              <w:t>
трлігі және ше-
</w:t>
            </w:r>
            <w:r>
              <w:br/>
            </w:r>
            <w:r>
              <w:rPr>
                <w:rFonts w:ascii="Times New Roman"/>
                <w:b w:val="false"/>
                <w:i w:val="false"/>
                <w:color w:val="000000"/>
                <w:sz w:val="20"/>
              </w:rPr>
              <w:t>
телдер-
</w:t>
            </w:r>
            <w:r>
              <w:br/>
            </w:r>
            <w:r>
              <w:rPr>
                <w:rFonts w:ascii="Times New Roman"/>
                <w:b w:val="false"/>
                <w:i w:val="false"/>
                <w:color w:val="000000"/>
                <w:sz w:val="20"/>
              </w:rPr>
              <w:t>
дегі меке-
</w:t>
            </w:r>
            <w:r>
              <w:br/>
            </w:r>
            <w:r>
              <w:rPr>
                <w:rFonts w:ascii="Times New Roman"/>
                <w:b w:val="false"/>
                <w:i w:val="false"/>
                <w:color w:val="000000"/>
                <w:sz w:val="20"/>
              </w:rPr>
              <w:t>
мелер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Тікелей нәтижесi:
</w:t>
      </w:r>
      <w:r>
        <w:br/>
      </w:r>
      <w:r>
        <w:rPr>
          <w:rFonts w:ascii="Times New Roman"/>
          <w:b w:val="false"/>
          <w:i w:val="false"/>
          <w:color w:val="000000"/>
          <w:sz w:val="28"/>
        </w:rPr>
        <w:t>
Шетелде болған уақытысында Қазақстан Республикасының азаматтарына бiржолғы материалдық көмек көрсету және осындай көмекке зәру Қазақстан Республикасының азаматтарын отанымызға жөнелту.
</w:t>
      </w:r>
      <w:r>
        <w:br/>
      </w:r>
      <w:r>
        <w:rPr>
          <w:rFonts w:ascii="Times New Roman"/>
          <w:b w:val="false"/>
          <w:i w:val="false"/>
          <w:color w:val="000000"/>
          <w:sz w:val="28"/>
        </w:rPr>
        <w:t>
Түпкi нәтижесi:
</w:t>
      </w:r>
      <w:r>
        <w:br/>
      </w:r>
      <w:r>
        <w:rPr>
          <w:rFonts w:ascii="Times New Roman"/>
          <w:b w:val="false"/>
          <w:i w:val="false"/>
          <w:color w:val="000000"/>
          <w:sz w:val="28"/>
        </w:rPr>
        <w:t>
Адамдарды саудалаумен айналысатындардың немесе олармен байланысты адамдардың тарапынан саудалаудың, қауiп-қатердiң немесе қорқытып-үркiтудің құрбандары болған Қазақстан Республикасы азаматтарын тиiмдi қорғауды қамтамасыз ету, олардың қауiпсiздiгін және мүмкіндiгiнше, Қазақстан Республикасына өз еркiмен оралуын қамтамасыз ету және Қазақстан Республикасынан тысқары жерлерде болған уақытысында мемлекеттің қамқорлығына қатысты Қазақстан Республикасы азаматтарының сенiмдiлiгiн арттыру, шетелде өз азаматтарының құқықтары мен мүдделерiн қорғауды нақты, iс жүзiнде жүзеге асыратын республика ретінде әлемдiк қоғамдастықта Қазақстан Республикасының имиджiне оң сипатта ықпал ету.
</w:t>
      </w:r>
      <w:r>
        <w:br/>
      </w:r>
      <w:r>
        <w:rPr>
          <w:rFonts w:ascii="Times New Roman"/>
          <w:b w:val="false"/>
          <w:i w:val="false"/>
          <w:color w:val="000000"/>
          <w:sz w:val="28"/>
        </w:rPr>
        <w:t>
Қаржылық-экономикалық нәтижесi:
</w:t>
      </w:r>
      <w:r>
        <w:br/>
      </w:r>
      <w:r>
        <w:rPr>
          <w:rFonts w:ascii="Times New Roman"/>
          <w:b w:val="false"/>
          <w:i w:val="false"/>
          <w:color w:val="000000"/>
          <w:sz w:val="28"/>
        </w:rPr>
        <w:t>
Шетелде зардап шеккен Қазақстан Республикасының бiр азаматын қорғауға және Қазақстан Республикасына жөнелтуге арналған шығындармен айқындалады. Зардап шеккен бiр адам шығындарының орташа мөлшерi 173972,6 теңге құрайды (100 000 АҚШ доллары: 73 адам х 127,0).
</w:t>
      </w:r>
      <w:r>
        <w:br/>
      </w:r>
      <w:r>
        <w:rPr>
          <w:rFonts w:ascii="Times New Roman"/>
          <w:b w:val="false"/>
          <w:i w:val="false"/>
          <w:color w:val="000000"/>
          <w:sz w:val="28"/>
        </w:rPr>
        <w:t>
Мерзiмдi уақыты:
</w:t>
      </w:r>
      <w:r>
        <w:br/>
      </w:r>
      <w:r>
        <w:rPr>
          <w:rFonts w:ascii="Times New Roman"/>
          <w:b w:val="false"/>
          <w:i w:val="false"/>
          <w:color w:val="000000"/>
          <w:sz w:val="28"/>
        </w:rPr>
        <w:t>
Шетелде құқықтық көмекке мұқтаж Қазақстан Республикасының әрбiр азаматына мемлекеттің тиiмдi көмек көрсетуiмен.
</w:t>
      </w:r>
      <w:r>
        <w:br/>
      </w:r>
      <w:r>
        <w:rPr>
          <w:rFonts w:ascii="Times New Roman"/>
          <w:b w:val="false"/>
          <w:i w:val="false"/>
          <w:color w:val="000000"/>
          <w:sz w:val="28"/>
        </w:rPr>
        <w:t>
Сапасы:
</w:t>
      </w:r>
      <w:r>
        <w:br/>
      </w:r>
      <w:r>
        <w:rPr>
          <w:rFonts w:ascii="Times New Roman"/>
          <w:b w:val="false"/>
          <w:i w:val="false"/>
          <w:color w:val="000000"/>
          <w:sz w:val="28"/>
        </w:rPr>
        <w:t>
Шетелде зардап шеккен Қазақстан Республикасы азаматтарының Отанына оралған нақты санымен.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"Қазақстанда тұратын этностардың тарихи шығу елдерiмен
</w:t>
      </w:r>
      <w:r>
        <w:br/>
      </w:r>
      <w:r>
        <w:rPr>
          <w:rFonts w:ascii="Times New Roman"/>
          <w:b w:val="false"/>
          <w:i w:val="false"/>
          <w:color w:val="000000"/>
          <w:sz w:val="28"/>
        </w:rPr>
        <w:t>
қатынастарын нығайту және шетелде Қазақстан
</w:t>
      </w:r>
      <w:r>
        <w:br/>
      </w:r>
      <w:r>
        <w:rPr>
          <w:rFonts w:ascii="Times New Roman"/>
          <w:b w:val="false"/>
          <w:i w:val="false"/>
          <w:color w:val="000000"/>
          <w:sz w:val="28"/>
        </w:rPr>
        <w:t>
Республикасындағы этникалық келiсiмдi насихаттау"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282702 мың теңге (екi жүз сексен екi миллион жетi жүз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Президентiнің 2002 жылғы 26 сәуiрдегi "Қазақстан халықтары Ассамблеясының стратегиясы туралы және Қазақстан халықтары Ассамблеясы туралы ереже" N 856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2005 жылғы 23 сәуiрдегi "Қазақстан халықтары Ассамблеясының институтын бекіту туралы" N 1561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2030" стратегиялық міндеттердi іске асыруда, қоғамдағы тұрақтылық пен келiсiмдi нығайтуда және қазақстандық халықты, оның күштi мемлекеттiлiгiн, ашық азаматтық қоғамды қалыптастыру процесiнде Қазақстан халықтары Ассамблеясының рөлiн арттыру, Қазақстан этностарының тарихи шығу тегi елдерiмен өзара тиiмдi ынтымақтастықты дамыту, этникааралық қатынастарды үйлесiмдi дамыту, Қазақстан Республикасының оң сипаттағы имиджiн нығайту.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мемлекеттiк тiлдің және қазақ халқы мәдениетiнің негізгi рөл ойнауы жағдайында азаматтық және рухани мәдени ортақтық негізiнде Қазақстан этностарын шоғырландыру арқылы қазақстандық бiрегейлiктi қалыптастыру, этникааралық қатынастар саласында мемлекеттiк органдар мен азаматтық қоғам институттарының өзара тиімдi iс-қимылын қамтамасыз ету, Қазақстандағы этникалық үйлесімдi қарым-қатынасты қамтамасыз етуде этномәдени бiрлестiктердің күш-жiгерiн кiрiктiру, шетелдiк iскер және қоғамдық топтардың ақпараттану деңгейiн көтеру және Қазақстан Республикасына деген оң көзқарастарын қалыптастыруға жәрдемдесетiн iс-шараларды, конференцияларды, таныстыру рәсiмдерін, сапарлар алмасуларды ұйымдастыру және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53"/>
        <w:gridCol w:w="1293"/>
        <w:gridCol w:w="1573"/>
        <w:gridCol w:w="4553"/>
        <w:gridCol w:w="1253"/>
        <w:gridCol w:w="203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станда
</w:t>
            </w:r>
            <w:r>
              <w:br/>
            </w:r>
            <w:r>
              <w:rPr>
                <w:rFonts w:ascii="Times New Roman"/>
                <w:b w:val="false"/>
                <w:i w:val="false"/>
                <w:color w:val="000000"/>
                <w:sz w:val="20"/>
              </w:rPr>
              <w:t>
тұратын
</w:t>
            </w:r>
            <w:r>
              <w:br/>
            </w:r>
            <w:r>
              <w:rPr>
                <w:rFonts w:ascii="Times New Roman"/>
                <w:b w:val="false"/>
                <w:i w:val="false"/>
                <w:color w:val="000000"/>
                <w:sz w:val="20"/>
              </w:rPr>
              <w:t>
этнос-
</w:t>
            </w:r>
            <w:r>
              <w:br/>
            </w:r>
            <w:r>
              <w:rPr>
                <w:rFonts w:ascii="Times New Roman"/>
                <w:b w:val="false"/>
                <w:i w:val="false"/>
                <w:color w:val="000000"/>
                <w:sz w:val="20"/>
              </w:rPr>
              <w:t>
тардың
</w:t>
            </w:r>
            <w:r>
              <w:br/>
            </w:r>
            <w:r>
              <w:rPr>
                <w:rFonts w:ascii="Times New Roman"/>
                <w:b w:val="false"/>
                <w:i w:val="false"/>
                <w:color w:val="000000"/>
                <w:sz w:val="20"/>
              </w:rPr>
              <w:t>
тарихи
</w:t>
            </w:r>
            <w:r>
              <w:br/>
            </w:r>
            <w:r>
              <w:rPr>
                <w:rFonts w:ascii="Times New Roman"/>
                <w:b w:val="false"/>
                <w:i w:val="false"/>
                <w:color w:val="000000"/>
                <w:sz w:val="20"/>
              </w:rPr>
              <w:t>
шығу
</w:t>
            </w:r>
            <w:r>
              <w:br/>
            </w:r>
            <w:r>
              <w:rPr>
                <w:rFonts w:ascii="Times New Roman"/>
                <w:b w:val="false"/>
                <w:i w:val="false"/>
                <w:color w:val="000000"/>
                <w:sz w:val="20"/>
              </w:rPr>
              <w:t>
елде-
</w:t>
            </w:r>
            <w:r>
              <w:br/>
            </w:r>
            <w:r>
              <w:rPr>
                <w:rFonts w:ascii="Times New Roman"/>
                <w:b w:val="false"/>
                <w:i w:val="false"/>
                <w:color w:val="000000"/>
                <w:sz w:val="20"/>
              </w:rPr>
              <w:t>
рiмен
</w:t>
            </w:r>
            <w:r>
              <w:br/>
            </w:r>
            <w:r>
              <w:rPr>
                <w:rFonts w:ascii="Times New Roman"/>
                <w:b w:val="false"/>
                <w:i w:val="false"/>
                <w:color w:val="000000"/>
                <w:sz w:val="20"/>
              </w:rPr>
              <w:t>
қаты-
</w:t>
            </w:r>
            <w:r>
              <w:br/>
            </w:r>
            <w:r>
              <w:rPr>
                <w:rFonts w:ascii="Times New Roman"/>
                <w:b w:val="false"/>
                <w:i w:val="false"/>
                <w:color w:val="000000"/>
                <w:sz w:val="20"/>
              </w:rPr>
              <w:t>
наста-
</w:t>
            </w:r>
            <w:r>
              <w:br/>
            </w:r>
            <w:r>
              <w:rPr>
                <w:rFonts w:ascii="Times New Roman"/>
                <w:b w:val="false"/>
                <w:i w:val="false"/>
                <w:color w:val="000000"/>
                <w:sz w:val="20"/>
              </w:rPr>
              <w:t>
рын
</w:t>
            </w:r>
            <w:r>
              <w:br/>
            </w:r>
            <w:r>
              <w:rPr>
                <w:rFonts w:ascii="Times New Roman"/>
                <w:b w:val="false"/>
                <w:i w:val="false"/>
                <w:color w:val="000000"/>
                <w:sz w:val="20"/>
              </w:rPr>
              <w:t>
нығайту
</w:t>
            </w:r>
            <w:r>
              <w:br/>
            </w:r>
            <w:r>
              <w:rPr>
                <w:rFonts w:ascii="Times New Roman"/>
                <w:b w:val="false"/>
                <w:i w:val="false"/>
                <w:color w:val="000000"/>
                <w:sz w:val="20"/>
              </w:rPr>
              <w:t>
және
</w:t>
            </w:r>
            <w:r>
              <w:br/>
            </w:r>
            <w:r>
              <w:rPr>
                <w:rFonts w:ascii="Times New Roman"/>
                <w:b w:val="false"/>
                <w:i w:val="false"/>
                <w:color w:val="000000"/>
                <w:sz w:val="20"/>
              </w:rPr>
              <w:t>
шетелде
</w:t>
            </w:r>
            <w:r>
              <w:br/>
            </w: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сындағы
</w:t>
            </w:r>
            <w:r>
              <w:br/>
            </w:r>
            <w:r>
              <w:rPr>
                <w:rFonts w:ascii="Times New Roman"/>
                <w:b w:val="false"/>
                <w:i w:val="false"/>
                <w:color w:val="000000"/>
                <w:sz w:val="20"/>
              </w:rPr>
              <w:t>
этника-
</w:t>
            </w:r>
            <w:r>
              <w:br/>
            </w:r>
            <w:r>
              <w:rPr>
                <w:rFonts w:ascii="Times New Roman"/>
                <w:b w:val="false"/>
                <w:i w:val="false"/>
                <w:color w:val="000000"/>
                <w:sz w:val="20"/>
              </w:rPr>
              <w:t>
лық
</w:t>
            </w:r>
            <w:r>
              <w:br/>
            </w:r>
            <w:r>
              <w:rPr>
                <w:rFonts w:ascii="Times New Roman"/>
                <w:b w:val="false"/>
                <w:i w:val="false"/>
                <w:color w:val="000000"/>
                <w:sz w:val="20"/>
              </w:rPr>
              <w:t>
келi-
</w:t>
            </w:r>
            <w:r>
              <w:br/>
            </w:r>
            <w:r>
              <w:rPr>
                <w:rFonts w:ascii="Times New Roman"/>
                <w:b w:val="false"/>
                <w:i w:val="false"/>
                <w:color w:val="000000"/>
                <w:sz w:val="20"/>
              </w:rPr>
              <w:t>
сiмдi
</w:t>
            </w:r>
            <w:r>
              <w:br/>
            </w:r>
            <w:r>
              <w:rPr>
                <w:rFonts w:ascii="Times New Roman"/>
                <w:b w:val="false"/>
                <w:i w:val="false"/>
                <w:color w:val="000000"/>
                <w:sz w:val="20"/>
              </w:rPr>
              <w:t>
наси-
</w:t>
            </w:r>
            <w:r>
              <w:br/>
            </w:r>
            <w:r>
              <w:rPr>
                <w:rFonts w:ascii="Times New Roman"/>
                <w:b w:val="false"/>
                <w:i w:val="false"/>
                <w:color w:val="000000"/>
                <w:sz w:val="20"/>
              </w:rPr>
              <w:t>
хаттау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Шетелдерде өкiлдік
</w:t>
            </w:r>
            <w:r>
              <w:br/>
            </w:r>
            <w:r>
              <w:rPr>
                <w:rFonts w:ascii="Times New Roman"/>
                <w:b w:val="false"/>
                <w:i w:val="false"/>
                <w:color w:val="000000"/>
                <w:sz w:val="20"/>
              </w:rPr>
              <w:t>
мәжiлістер, көрмелер
</w:t>
            </w:r>
            <w:r>
              <w:br/>
            </w:r>
            <w:r>
              <w:rPr>
                <w:rFonts w:ascii="Times New Roman"/>
                <w:b w:val="false"/>
                <w:i w:val="false"/>
                <w:color w:val="000000"/>
                <w:sz w:val="20"/>
              </w:rPr>
              <w:t>
мен семинарлар өткізу,
</w:t>
            </w:r>
            <w:r>
              <w:br/>
            </w:r>
            <w:r>
              <w:rPr>
                <w:rFonts w:ascii="Times New Roman"/>
                <w:b w:val="false"/>
                <w:i w:val="false"/>
                <w:color w:val="000000"/>
                <w:sz w:val="20"/>
              </w:rPr>
              <w:t>
конфессияаралық және
</w:t>
            </w:r>
            <w:r>
              <w:br/>
            </w:r>
            <w:r>
              <w:rPr>
                <w:rFonts w:ascii="Times New Roman"/>
                <w:b w:val="false"/>
                <w:i w:val="false"/>
                <w:color w:val="000000"/>
                <w:sz w:val="20"/>
              </w:rPr>
              <w:t>
этникалық келісімнің
</w:t>
            </w:r>
            <w:r>
              <w:br/>
            </w:r>
            <w:r>
              <w:rPr>
                <w:rFonts w:ascii="Times New Roman"/>
                <w:b w:val="false"/>
                <w:i w:val="false"/>
                <w:color w:val="000000"/>
                <w:sz w:val="20"/>
              </w:rPr>
              <w:t>
қазақстандық моделiн
</w:t>
            </w:r>
            <w:r>
              <w:br/>
            </w:r>
            <w:r>
              <w:rPr>
                <w:rFonts w:ascii="Times New Roman"/>
                <w:b w:val="false"/>
                <w:i w:val="false"/>
                <w:color w:val="000000"/>
                <w:sz w:val="20"/>
              </w:rPr>
              <w:t>
шетелдік бұқаралық
</w:t>
            </w:r>
            <w:r>
              <w:br/>
            </w:r>
            <w:r>
              <w:rPr>
                <w:rFonts w:ascii="Times New Roman"/>
                <w:b w:val="false"/>
                <w:i w:val="false"/>
                <w:color w:val="000000"/>
                <w:sz w:val="20"/>
              </w:rPr>
              <w:t>
ақпарат құралдары
</w:t>
            </w:r>
            <w:r>
              <w:br/>
            </w:r>
            <w:r>
              <w:rPr>
                <w:rFonts w:ascii="Times New Roman"/>
                <w:b w:val="false"/>
                <w:i w:val="false"/>
                <w:color w:val="000000"/>
                <w:sz w:val="20"/>
              </w:rPr>
              <w:t>
арқылы насихаттау,
</w:t>
            </w:r>
            <w:r>
              <w:br/>
            </w:r>
            <w:r>
              <w:rPr>
                <w:rFonts w:ascii="Times New Roman"/>
                <w:b w:val="false"/>
                <w:i w:val="false"/>
                <w:color w:val="000000"/>
                <w:sz w:val="20"/>
              </w:rPr>
              <w:t>
салтанатты және өзге
</w:t>
            </w:r>
            <w:r>
              <w:br/>
            </w:r>
            <w:r>
              <w:rPr>
                <w:rFonts w:ascii="Times New Roman"/>
                <w:b w:val="false"/>
                <w:i w:val="false"/>
                <w:color w:val="000000"/>
                <w:sz w:val="20"/>
              </w:rPr>
              <w:t>
де өкiлдiк іс-
</w:t>
            </w:r>
            <w:r>
              <w:br/>
            </w:r>
            <w:r>
              <w:rPr>
                <w:rFonts w:ascii="Times New Roman"/>
                <w:b w:val="false"/>
                <w:i w:val="false"/>
                <w:color w:val="000000"/>
                <w:sz w:val="20"/>
              </w:rPr>
              <w:t>
шараларды шетелдерде
</w:t>
            </w:r>
            <w:r>
              <w:br/>
            </w:r>
            <w:r>
              <w:rPr>
                <w:rFonts w:ascii="Times New Roman"/>
                <w:b w:val="false"/>
                <w:i w:val="false"/>
                <w:color w:val="000000"/>
                <w:sz w:val="20"/>
              </w:rPr>
              <w:t>
өткізу жөніндегi
</w:t>
            </w:r>
            <w:r>
              <w:br/>
            </w:r>
            <w:r>
              <w:rPr>
                <w:rFonts w:ascii="Times New Roman"/>
                <w:b w:val="false"/>
                <w:i w:val="false"/>
                <w:color w:val="000000"/>
                <w:sz w:val="20"/>
              </w:rPr>
              <w:t>
шығыстарды төлеу.
</w:t>
            </w:r>
            <w:r>
              <w:br/>
            </w:r>
            <w:r>
              <w:rPr>
                <w:rFonts w:ascii="Times New Roman"/>
                <w:b w:val="false"/>
                <w:i w:val="false"/>
                <w:color w:val="000000"/>
                <w:sz w:val="20"/>
              </w:rPr>
              <w:t>
Iске асыру мерзiмдерi
</w:t>
            </w:r>
            <w:r>
              <w:br/>
            </w:r>
            <w:r>
              <w:rPr>
                <w:rFonts w:ascii="Times New Roman"/>
                <w:b w:val="false"/>
                <w:i w:val="false"/>
                <w:color w:val="000000"/>
                <w:sz w:val="20"/>
              </w:rPr>
              <w:t>
- қаңтар-желтоқсан.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iшiн-
</w:t>
            </w:r>
            <w:r>
              <w:br/>
            </w:r>
            <w:r>
              <w:rPr>
                <w:rFonts w:ascii="Times New Roman"/>
                <w:b w:val="false"/>
                <w:i w:val="false"/>
                <w:color w:val="000000"/>
                <w:sz w:val="20"/>
              </w:rPr>
              <w:t>
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
</w:t>
            </w:r>
            <w:r>
              <w:br/>
            </w:r>
            <w:r>
              <w:rPr>
                <w:rFonts w:ascii="Times New Roman"/>
                <w:b w:val="false"/>
                <w:i w:val="false"/>
                <w:color w:val="000000"/>
                <w:sz w:val="20"/>
              </w:rPr>
              <w:t>
трлігі мен ше-
</w:t>
            </w:r>
            <w:r>
              <w:br/>
            </w:r>
            <w:r>
              <w:rPr>
                <w:rFonts w:ascii="Times New Roman"/>
                <w:b w:val="false"/>
                <w:i w:val="false"/>
                <w:color w:val="000000"/>
                <w:sz w:val="20"/>
              </w:rPr>
              <w:t>
телдегі
</w:t>
            </w:r>
            <w:r>
              <w:br/>
            </w:r>
            <w:r>
              <w:rPr>
                <w:rFonts w:ascii="Times New Roman"/>
                <w:b w:val="false"/>
                <w:i w:val="false"/>
                <w:color w:val="000000"/>
                <w:sz w:val="20"/>
              </w:rPr>
              <w:t>
меке-
</w:t>
            </w:r>
            <w:r>
              <w:br/>
            </w:r>
            <w:r>
              <w:rPr>
                <w:rFonts w:ascii="Times New Roman"/>
                <w:b w:val="false"/>
                <w:i w:val="false"/>
                <w:color w:val="000000"/>
                <w:sz w:val="20"/>
              </w:rPr>
              <w:t>
мелері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нәтижесi:
</w:t>
      </w:r>
      <w:r>
        <w:br/>
      </w:r>
      <w:r>
        <w:rPr>
          <w:rFonts w:ascii="Times New Roman"/>
          <w:b w:val="false"/>
          <w:i w:val="false"/>
          <w:color w:val="000000"/>
          <w:sz w:val="28"/>
        </w:rPr>
        <w:t>
Қазақстан Республикасында тұратын этностардың тарихи Отаны болып табылатын Германияда, Кореяда, Ресей Федерациясында және басқа да елдерде қазақстандық әртiстердің гастролдік концерттерiн өткізу, конференцияларды, тұсаукесерлердi және де басқа iс-шараларды өткізу, сапарлармен алмасу, тиiстi әдебиетпен қамтамасыз ету.
</w:t>
      </w:r>
      <w:r>
        <w:br/>
      </w:r>
      <w:r>
        <w:rPr>
          <w:rFonts w:ascii="Times New Roman"/>
          <w:b w:val="false"/>
          <w:i w:val="false"/>
          <w:color w:val="000000"/>
          <w:sz w:val="28"/>
        </w:rPr>
        <w:t>
Түпкi нәтижесi:
</w:t>
      </w:r>
      <w:r>
        <w:br/>
      </w:r>
      <w:r>
        <w:rPr>
          <w:rFonts w:ascii="Times New Roman"/>
          <w:b w:val="false"/>
          <w:i w:val="false"/>
          <w:color w:val="000000"/>
          <w:sz w:val="28"/>
        </w:rPr>
        <w:t>
Қазақстан Республикасында тұратын этностардың тарихи шығу тегi болып табылатын Германиямен, Кореямен, Ресей Федерациясымен және басқа да елдермен қатынастарды нығайту және халықтың осыған қатысы бар топтарын қамтитын өмiр сапасын арттыру мақсатында Қазақстанда жүзеге асырылып жатқан реформалар мен жобалардың сапасына ықпал ету.
</w:t>
      </w:r>
      <w:r>
        <w:br/>
      </w:r>
      <w:r>
        <w:rPr>
          <w:rFonts w:ascii="Times New Roman"/>
          <w:b w:val="false"/>
          <w:i w:val="false"/>
          <w:color w:val="000000"/>
          <w:sz w:val="28"/>
        </w:rPr>
        <w:t>
Қаржы-экономикалық нәтижесi:
</w:t>
      </w:r>
      <w:r>
        <w:br/>
      </w:r>
      <w:r>
        <w:rPr>
          <w:rFonts w:ascii="Times New Roman"/>
          <w:b w:val="false"/>
          <w:i w:val="false"/>
          <w:color w:val="000000"/>
          <w:sz w:val="28"/>
        </w:rPr>
        <w:t>
Iс-шараны өткiзуге арналған шығындар - 282 702,0 мың теңге.
</w:t>
      </w:r>
      <w:r>
        <w:br/>
      </w:r>
      <w:r>
        <w:rPr>
          <w:rFonts w:ascii="Times New Roman"/>
          <w:b w:val="false"/>
          <w:i w:val="false"/>
          <w:color w:val="000000"/>
          <w:sz w:val="28"/>
        </w:rPr>
        <w:t>
"Өкілдік шығындар" бағдарламасын iске асыру барысында көрсетiлетiн қызметтердің бiрлiгiне арналған шығындардың жоспарланған көлемiн iс жүзiндегi шығындардың көлемiмен салыстыру мүмкiн емес, өйткенi барлығы осы іс-шараға қатысатын делегациялар мүшелерінің санына және олардың мәртебесiне байланысты.
</w:t>
      </w:r>
      <w:r>
        <w:br/>
      </w:r>
      <w:r>
        <w:rPr>
          <w:rFonts w:ascii="Times New Roman"/>
          <w:b w:val="false"/>
          <w:i w:val="false"/>
          <w:color w:val="000000"/>
          <w:sz w:val="28"/>
        </w:rPr>
        <w:t>
Адамның немесе іс-шараның саны жөнiндегi орташа арифметикалық деректер жұмсалған қаражатты тиiмдi пайдалану туралы анық ақпарат бере алмайды.
</w:t>
      </w:r>
      <w:r>
        <w:br/>
      </w:r>
      <w:r>
        <w:rPr>
          <w:rFonts w:ascii="Times New Roman"/>
          <w:b w:val="false"/>
          <w:i w:val="false"/>
          <w:color w:val="000000"/>
          <w:sz w:val="28"/>
        </w:rPr>
        <w:t>
Мерзімдi уақыты:
</w:t>
      </w:r>
      <w:r>
        <w:br/>
      </w:r>
      <w:r>
        <w:rPr>
          <w:rFonts w:ascii="Times New Roman"/>
          <w:b w:val="false"/>
          <w:i w:val="false"/>
          <w:color w:val="000000"/>
          <w:sz w:val="28"/>
        </w:rPr>
        <w:t>
Көзделген іс-шараларды толық көлемде қаржыландыруды қамтамасыз ету.
</w:t>
      </w:r>
      <w:r>
        <w:br/>
      </w:r>
      <w:r>
        <w:rPr>
          <w:rFonts w:ascii="Times New Roman"/>
          <w:b w:val="false"/>
          <w:i w:val="false"/>
          <w:color w:val="000000"/>
          <w:sz w:val="28"/>
        </w:rPr>
        <w:t>
Сапасы:
</w:t>
      </w:r>
      <w:r>
        <w:br/>
      </w:r>
      <w:r>
        <w:rPr>
          <w:rFonts w:ascii="Times New Roman"/>
          <w:b w:val="false"/>
          <w:i w:val="false"/>
          <w:color w:val="000000"/>
          <w:sz w:val="28"/>
        </w:rPr>
        <w:t>
Қазақстан Республикасындағы үйлесiмдi этникааралық келiсiмдi және
</w:t>
      </w:r>
      <w:r>
        <w:br/>
      </w:r>
      <w:r>
        <w:rPr>
          <w:rFonts w:ascii="Times New Roman"/>
          <w:b w:val="false"/>
          <w:i w:val="false"/>
          <w:color w:val="000000"/>
          <w:sz w:val="28"/>
        </w:rPr>
        <w:t>
130-дан астам ұлттардың тату-тәттi тiршілік етуiн шетелде насихаттауды қамтамасыз ететiн мемлекеттiк қызмет көрсетулердi алушылардың қажеттiлiгiн қанағаттандыру.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