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cc28" w14:textId="b1bc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паспортарын бекіту туралы (Қазақстан Республикасының Бас прокуратурасы)</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366, 367, 368-қосымшаларға сәйкес Қазақстан Республикасы Бас прокуратурасының;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366-ҚОСЫМША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Қазақстан Республикасы Бас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Республикасында заңдардың және заңға тәуелді актілердің дәлме-дәл және бірізді қолданылуына жоғары қадағалауды жүзеге асыру"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7564501 мың теңге (жетi миллиард бес жүз алпыс төрт миллион бес жүз бiр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"Прокуратура туралы" Қазақстан Республикасының 1995 жылғы 21 желтоқсандағы 
</w:t>
      </w:r>
      <w:r>
        <w:rPr>
          <w:rFonts w:ascii="Times New Roman"/>
          <w:b w:val="false"/>
          <w:i w:val="false"/>
          <w:color w:val="000000"/>
          <w:sz w:val="28"/>
        </w:rPr>
        <w:t xml:space="preserve"> Заңы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Бас прокуратурасының Құқықтық статистика және арнайы есепке алу жөніндегі комитетін құру туралы" Қазақстан Республикасы Президентінің 2003 жылғы 28 наурыздағы N 1050 
</w:t>
      </w:r>
      <w:r>
        <w:rPr>
          <w:rFonts w:ascii="Times New Roman"/>
          <w:b w:val="false"/>
          <w:i w:val="false"/>
          <w:color w:val="000000"/>
          <w:sz w:val="28"/>
        </w:rPr>
        <w:t xml:space="preserve"> Жарлығы </w:t>
      </w:r>
      <w:r>
        <w:rPr>
          <w:rFonts w:ascii="Times New Roman"/>
          <w:b w:val="false"/>
          <w:i w:val="false"/>
          <w:color w:val="000000"/>
          <w:sz w:val="28"/>
        </w:rPr>
        <w:t>
; "Бюджет қаражатынан қаржыландырылатын ұйымдар бойынша электр энергиясын, жылуды, ыстықты және суық суды және басқа да коммуналдық қызмет көрсетулерді тұтынудың нормативтері туралы" Қазақстан Республикасы Үкіметінің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мемлекеттік органдарына көлік қызметін көрсету үшін мемлекеттік жеңіл автомобильдерді пайдалануды ретке келтіру туралы" Қазақстан Республикасы Үкіметінің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 шегіндегі қызметтік іссапарлары туралы ережені бекіту туралы" Қазақстан Республикасы Үкіметінің 2000 жылғы 22 қыркүйектегі N 1428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Қылмыстық іс жүргізу кодексінің 
</w:t>
      </w:r>
      <w:r>
        <w:rPr>
          <w:rFonts w:ascii="Times New Roman"/>
          <w:b w:val="false"/>
          <w:i w:val="false"/>
          <w:color w:val="000000"/>
          <w:sz w:val="28"/>
        </w:rPr>
        <w:t xml:space="preserve"> 529 </w:t>
      </w:r>
      <w:r>
        <w:rPr>
          <w:rFonts w:ascii="Times New Roman"/>
          <w:b w:val="false"/>
          <w:i w:val="false"/>
          <w:color w:val="000000"/>
          <w:sz w:val="28"/>
        </w:rPr>
        <w:t>
, 
</w:t>
      </w:r>
      <w:r>
        <w:rPr>
          <w:rFonts w:ascii="Times New Roman"/>
          <w:b w:val="false"/>
          <w:i w:val="false"/>
          <w:color w:val="000000"/>
          <w:sz w:val="28"/>
        </w:rPr>
        <w:t xml:space="preserve"> 534 </w:t>
      </w:r>
      <w:r>
        <w:rPr>
          <w:rFonts w:ascii="Times New Roman"/>
          <w:b w:val="false"/>
          <w:i w:val="false"/>
          <w:color w:val="000000"/>
          <w:sz w:val="28"/>
        </w:rPr>
        <w:t>
, 
</w:t>
      </w:r>
      <w:r>
        <w:rPr>
          <w:rFonts w:ascii="Times New Roman"/>
          <w:b w:val="false"/>
          <w:i w:val="false"/>
          <w:color w:val="000000"/>
          <w:sz w:val="28"/>
        </w:rPr>
        <w:t xml:space="preserve"> 537 </w:t>
      </w:r>
      <w:r>
        <w:rPr>
          <w:rFonts w:ascii="Times New Roman"/>
          <w:b w:val="false"/>
          <w:i w:val="false"/>
          <w:color w:val="000000"/>
          <w:sz w:val="28"/>
        </w:rPr>
        <w:t>
-
</w:t>
      </w:r>
      <w:r>
        <w:rPr>
          <w:rFonts w:ascii="Times New Roman"/>
          <w:b w:val="false"/>
          <w:i w:val="false"/>
          <w:color w:val="000000"/>
          <w:sz w:val="28"/>
        </w:rPr>
        <w:t xml:space="preserve"> 541-баптары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заңды бұзушылықты, осындай бұзушылықтарға әкеп соқтыратын себептер мен жағдайларды ең жоғары шамада анықтау және жою, бұзылған құқықтарды қалпына келтіру.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адам және азаматтың, заңды тұлға мен мемлекеттің құқықтарын және заңды мүдделерін қорғауды заң бұзушылықты анықтау және жою. Қазақстан Республикасының прокуратура органдарына жүктелген заңдардың қолданылуын қадағалау жөніндегі функциялардың тиімді орындалуын қамтамасыз ету. Қазақстан Республикасы азаматтарының құқықтарын қорғау мақсатында қылмыстық қудалау саласында алынған халықаралық міндеттемелерді жедел орындау және қамтамасыз ету. Шетелде ұсталған Қазақстан Республикасының азаматтарын экстрадициялау саласында халықаралық ынтымақтастық деңгейін арттыру. Бірыңғай статистикалық қағидаттар мен стандарттар негізінде елдегі заңдылық пен құқықтық тәртіп жағдайы туралы мемлекеттік органдарды, заңды тұлғаларды ақпараттармен тиімді қамтамасыз ету. Қылмыстық жолмен алынған кірістерді заңдастыруға және терроризмді қаржыландыруға қарсы әрекет жасау. Өздерінің лауазымды міндеттерін тиімді орындау және кәсіби шеберлігін жетілдіру үшін ұсынылатын талаптарға сәйкес кәсіби қызмет саласында білім бағдарламалары бойынша теориялық білімін, іскерлігі мен дағдыларын жаңарту.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253"/>
        <w:gridCol w:w="1173"/>
        <w:gridCol w:w="2133"/>
        <w:gridCol w:w="3573"/>
        <w:gridCol w:w="1273"/>
        <w:gridCol w:w="1873"/>
      </w:tblGrid>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касында
</w:t>
            </w:r>
            <w:r>
              <w:br/>
            </w:r>
            <w:r>
              <w:rPr>
                <w:rFonts w:ascii="Times New Roman"/>
                <w:b w:val="false"/>
                <w:i w:val="false"/>
                <w:color w:val="000000"/>
                <w:sz w:val="20"/>
              </w:rPr>
              <w:t>
заңдардың
</w:t>
            </w:r>
            <w:r>
              <w:br/>
            </w:r>
            <w:r>
              <w:rPr>
                <w:rFonts w:ascii="Times New Roman"/>
                <w:b w:val="false"/>
                <w:i w:val="false"/>
                <w:color w:val="000000"/>
                <w:sz w:val="20"/>
              </w:rPr>
              <w:t>
және заңға
</w:t>
            </w:r>
            <w:r>
              <w:br/>
            </w:r>
            <w:r>
              <w:rPr>
                <w:rFonts w:ascii="Times New Roman"/>
                <w:b w:val="false"/>
                <w:i w:val="false"/>
                <w:color w:val="000000"/>
                <w:sz w:val="20"/>
              </w:rPr>
              <w:t>
тәуелді
</w:t>
            </w:r>
            <w:r>
              <w:br/>
            </w:r>
            <w:r>
              <w:rPr>
                <w:rFonts w:ascii="Times New Roman"/>
                <w:b w:val="false"/>
                <w:i w:val="false"/>
                <w:color w:val="000000"/>
                <w:sz w:val="20"/>
              </w:rPr>
              <w:t>
актілердің дәлме-дәл
</w:t>
            </w:r>
            <w:r>
              <w:br/>
            </w:r>
            <w:r>
              <w:rPr>
                <w:rFonts w:ascii="Times New Roman"/>
                <w:b w:val="false"/>
                <w:i w:val="false"/>
                <w:color w:val="000000"/>
                <w:sz w:val="20"/>
              </w:rPr>
              <w:t>
және
</w:t>
            </w:r>
            <w:r>
              <w:br/>
            </w:r>
            <w:r>
              <w:rPr>
                <w:rFonts w:ascii="Times New Roman"/>
                <w:b w:val="false"/>
                <w:i w:val="false"/>
                <w:color w:val="000000"/>
                <w:sz w:val="20"/>
              </w:rPr>
              <w:t>
бірізді
</w:t>
            </w:r>
            <w:r>
              <w:br/>
            </w:r>
            <w:r>
              <w:rPr>
                <w:rFonts w:ascii="Times New Roman"/>
                <w:b w:val="false"/>
                <w:i w:val="false"/>
                <w:color w:val="000000"/>
                <w:sz w:val="20"/>
              </w:rPr>
              <w:t>
қолданылу-
</w:t>
            </w:r>
            <w:r>
              <w:br/>
            </w:r>
            <w:r>
              <w:rPr>
                <w:rFonts w:ascii="Times New Roman"/>
                <w:b w:val="false"/>
                <w:i w:val="false"/>
                <w:color w:val="000000"/>
                <w:sz w:val="20"/>
              </w:rPr>
              <w:t>
ына жоғары
</w:t>
            </w:r>
            <w:r>
              <w:br/>
            </w:r>
            <w:r>
              <w:rPr>
                <w:rFonts w:ascii="Times New Roman"/>
                <w:b w:val="false"/>
                <w:i w:val="false"/>
                <w:color w:val="000000"/>
                <w:sz w:val="20"/>
              </w:rPr>
              <w:t>
қадағалау-
</w:t>
            </w:r>
            <w:r>
              <w:br/>
            </w:r>
            <w:r>
              <w:rPr>
                <w:rFonts w:ascii="Times New Roman"/>
                <w:b w:val="false"/>
                <w:i w:val="false"/>
                <w:color w:val="000000"/>
                <w:sz w:val="20"/>
              </w:rPr>
              <w:t>
ды жүзеге
</w:t>
            </w:r>
            <w:r>
              <w:br/>
            </w:r>
            <w:r>
              <w:rPr>
                <w:rFonts w:ascii="Times New Roman"/>
                <w:b w:val="false"/>
                <w:i w:val="false"/>
                <w:color w:val="000000"/>
                <w:sz w:val="20"/>
              </w:rPr>
              <w:t>
асыру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Бас
</w:t>
            </w:r>
            <w:r>
              <w:br/>
            </w:r>
            <w:r>
              <w:rPr>
                <w:rFonts w:ascii="Times New Roman"/>
                <w:b w:val="false"/>
                <w:i w:val="false"/>
                <w:color w:val="000000"/>
                <w:sz w:val="20"/>
              </w:rPr>
              <w:t>
прокуратурасының
</w:t>
            </w:r>
            <w:r>
              <w:br/>
            </w:r>
            <w:r>
              <w:rPr>
                <w:rFonts w:ascii="Times New Roman"/>
                <w:b w:val="false"/>
                <w:i w:val="false"/>
                <w:color w:val="000000"/>
                <w:sz w:val="20"/>
              </w:rPr>
              <w:t>
орталық аппаратына
</w:t>
            </w:r>
            <w:r>
              <w:br/>
            </w:r>
            <w:r>
              <w:rPr>
                <w:rFonts w:ascii="Times New Roman"/>
                <w:b w:val="false"/>
                <w:i w:val="false"/>
                <w:color w:val="000000"/>
                <w:sz w:val="20"/>
              </w:rPr>
              <w:t>
жүктелген
</w:t>
            </w:r>
            <w:r>
              <w:br/>
            </w:r>
            <w:r>
              <w:rPr>
                <w:rFonts w:ascii="Times New Roman"/>
                <w:b w:val="false"/>
                <w:i w:val="false"/>
                <w:color w:val="000000"/>
                <w:sz w:val="20"/>
              </w:rPr>
              <w:t>
функцияларды орындау үшін бекітілген сандық лимиті шегінде ұстау,
</w:t>
            </w:r>
            <w:r>
              <w:br/>
            </w:r>
            <w:r>
              <w:rPr>
                <w:rFonts w:ascii="Times New Roman"/>
                <w:b w:val="false"/>
                <w:i w:val="false"/>
                <w:color w:val="000000"/>
                <w:sz w:val="20"/>
              </w:rPr>
              <w:t>
автокөлік және
</w:t>
            </w:r>
            <w:r>
              <w:br/>
            </w:r>
            <w:r>
              <w:rPr>
                <w:rFonts w:ascii="Times New Roman"/>
                <w:b w:val="false"/>
                <w:i w:val="false"/>
                <w:color w:val="000000"/>
                <w:sz w:val="20"/>
              </w:rPr>
              <w:t>
ұйымдастыру
</w:t>
            </w:r>
            <w:r>
              <w:br/>
            </w:r>
            <w:r>
              <w:rPr>
                <w:rFonts w:ascii="Times New Roman"/>
                <w:b w:val="false"/>
                <w:i w:val="false"/>
                <w:color w:val="000000"/>
                <w:sz w:val="20"/>
              </w:rPr>
              <w:t>
техникасымен
</w:t>
            </w:r>
            <w:r>
              <w:br/>
            </w:r>
            <w:r>
              <w:rPr>
                <w:rFonts w:ascii="Times New Roman"/>
                <w:b w:val="false"/>
                <w:i w:val="false"/>
                <w:color w:val="000000"/>
                <w:sz w:val="20"/>
              </w:rPr>
              <w:t>
қамтамасыз ету.
</w:t>
            </w:r>
            <w:r>
              <w:br/>
            </w:r>
            <w:r>
              <w:rPr>
                <w:rFonts w:ascii="Times New Roman"/>
                <w:b w:val="false"/>
                <w:i w:val="false"/>
                <w:color w:val="000000"/>
                <w:sz w:val="20"/>
              </w:rPr>
              <w:t>
Арнайы экстради-
</w:t>
            </w:r>
            <w:r>
              <w:br/>
            </w:r>
            <w:r>
              <w:rPr>
                <w:rFonts w:ascii="Times New Roman"/>
                <w:b w:val="false"/>
                <w:i w:val="false"/>
                <w:color w:val="000000"/>
                <w:sz w:val="20"/>
              </w:rPr>
              <w:t>
циялық топтарды
</w:t>
            </w:r>
            <w:r>
              <w:br/>
            </w:r>
            <w:r>
              <w:rPr>
                <w:rFonts w:ascii="Times New Roman"/>
                <w:b w:val="false"/>
                <w:i w:val="false"/>
                <w:color w:val="000000"/>
                <w:sz w:val="20"/>
              </w:rPr>
              <w:t>
бағыттау және экстрадициялау мәселелерін жедел шешуді қамтамасыз ету. Қазақстан Республикасында заңдар мен заңға тәуелді актілер-
</w:t>
            </w:r>
            <w:r>
              <w:br/>
            </w:r>
            <w:r>
              <w:rPr>
                <w:rFonts w:ascii="Times New Roman"/>
                <w:b w:val="false"/>
                <w:i w:val="false"/>
                <w:color w:val="000000"/>
                <w:sz w:val="20"/>
              </w:rPr>
              <w:t>
дің қолданылуын
</w:t>
            </w:r>
            <w:r>
              <w:br/>
            </w:r>
            <w:r>
              <w:rPr>
                <w:rFonts w:ascii="Times New Roman"/>
                <w:b w:val="false"/>
                <w:i w:val="false"/>
                <w:color w:val="000000"/>
                <w:sz w:val="20"/>
              </w:rPr>
              <w:t>
қадағалауды іске
</w:t>
            </w:r>
            <w:r>
              <w:br/>
            </w:r>
            <w:r>
              <w:rPr>
                <w:rFonts w:ascii="Times New Roman"/>
                <w:b w:val="false"/>
                <w:i w:val="false"/>
                <w:color w:val="000000"/>
                <w:sz w:val="20"/>
              </w:rPr>
              <w:t>
асыру.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
</w:t>
            </w:r>
            <w:r>
              <w:br/>
            </w:r>
            <w:r>
              <w:rPr>
                <w:rFonts w:ascii="Times New Roman"/>
                <w:b w:val="false"/>
                <w:i w:val="false"/>
                <w:color w:val="000000"/>
                <w:sz w:val="20"/>
              </w:rPr>
              <w:t>
дың аппа-
</w:t>
            </w:r>
            <w:r>
              <w:br/>
            </w:r>
            <w:r>
              <w:rPr>
                <w:rFonts w:ascii="Times New Roman"/>
                <w:b w:val="false"/>
                <w:i w:val="false"/>
                <w:color w:val="000000"/>
                <w:sz w:val="20"/>
              </w:rPr>
              <w:t>
раттары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және оларға теңесті-
</w:t>
            </w:r>
            <w:r>
              <w:br/>
            </w:r>
            <w:r>
              <w:rPr>
                <w:rFonts w:ascii="Times New Roman"/>
                <w:b w:val="false"/>
                <w:i w:val="false"/>
                <w:color w:val="000000"/>
                <w:sz w:val="20"/>
              </w:rPr>
              <w:t>
рілген прокурату-
</w:t>
            </w:r>
            <w:r>
              <w:br/>
            </w:r>
            <w:r>
              <w:rPr>
                <w:rFonts w:ascii="Times New Roman"/>
                <w:b w:val="false"/>
                <w:i w:val="false"/>
                <w:color w:val="000000"/>
                <w:sz w:val="20"/>
              </w:rPr>
              <w:t>
раларды жүктелген
</w:t>
            </w:r>
            <w:r>
              <w:br/>
            </w:r>
            <w:r>
              <w:rPr>
                <w:rFonts w:ascii="Times New Roman"/>
                <w:b w:val="false"/>
                <w:i w:val="false"/>
                <w:color w:val="000000"/>
                <w:sz w:val="20"/>
              </w:rPr>
              <w:t>
функцияларды орындау үшін бекітілген сандық лимитке сәйкес ұстау, автокөлік және ұйымдастыру техникамен қамтамасыз ету. Облыстарда заңдардың және заңға тәуелді актілердің қолданылуын қадағалауды іске асыру.
</w:t>
            </w:r>
            <w:r>
              <w:br/>
            </w:r>
            <w:r>
              <w:rPr>
                <w:rFonts w:ascii="Times New Roman"/>
                <w:b w:val="false"/>
                <w:i w:val="false"/>
                <w:color w:val="000000"/>
                <w:sz w:val="20"/>
              </w:rPr>
              <w:t>
Арнайы шифрлеу аппаратурасын сатып алу (54 бiрлiк)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және
</w:t>
            </w:r>
            <w:r>
              <w:br/>
            </w:r>
            <w:r>
              <w:rPr>
                <w:rFonts w:ascii="Times New Roman"/>
                <w:b w:val="false"/>
                <w:i w:val="false"/>
                <w:color w:val="000000"/>
                <w:sz w:val="20"/>
              </w:rPr>
              <w:t>
оның
</w:t>
            </w:r>
            <w:r>
              <w:br/>
            </w:r>
            <w:r>
              <w:rPr>
                <w:rFonts w:ascii="Times New Roman"/>
                <w:b w:val="false"/>
                <w:i w:val="false"/>
                <w:color w:val="000000"/>
                <w:sz w:val="20"/>
              </w:rPr>
              <w:t>
аумақтық бөлім-
</w:t>
            </w:r>
            <w:r>
              <w:br/>
            </w:r>
            <w:r>
              <w:rPr>
                <w:rFonts w:ascii="Times New Roman"/>
                <w:b w:val="false"/>
                <w:i w:val="false"/>
                <w:color w:val="000000"/>
                <w:sz w:val="20"/>
              </w:rPr>
              <w:t>
шелері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 тақырып
</w:t>
            </w:r>
            <w:r>
              <w:br/>
            </w:r>
            <w:r>
              <w:rPr>
                <w:rFonts w:ascii="Times New Roman"/>
                <w:b w:val="false"/>
                <w:i w:val="false"/>
                <w:color w:val="000000"/>
                <w:sz w:val="20"/>
              </w:rPr>
              <w:t>
бойынша мемлекеттік қызметшілердің біліктілігін арттыруға байланысты қызметтерді:
</w:t>
            </w:r>
            <w:r>
              <w:br/>
            </w:r>
            <w:r>
              <w:rPr>
                <w:rFonts w:ascii="Times New Roman"/>
                <w:b w:val="false"/>
                <w:i w:val="false"/>
                <w:color w:val="000000"/>
                <w:sz w:val="20"/>
              </w:rPr>
              <w:t>
- мемлекеттік сатып алуларды;
</w:t>
            </w:r>
            <w:r>
              <w:br/>
            </w:r>
            <w:r>
              <w:rPr>
                <w:rFonts w:ascii="Times New Roman"/>
                <w:b w:val="false"/>
                <w:i w:val="false"/>
                <w:color w:val="000000"/>
                <w:sz w:val="20"/>
              </w:rPr>
              <w:t>
- бюджеттік процестер мен бюджеттік саясатты;
</w:t>
            </w:r>
            <w:r>
              <w:br/>
            </w:r>
            <w:r>
              <w:rPr>
                <w:rFonts w:ascii="Times New Roman"/>
                <w:b w:val="false"/>
                <w:i w:val="false"/>
                <w:color w:val="000000"/>
                <w:sz w:val="20"/>
              </w:rPr>
              <w:t>
- шығармашылық құқық пен заң процесін;
</w:t>
            </w:r>
            <w:r>
              <w:br/>
            </w:r>
            <w:r>
              <w:rPr>
                <w:rFonts w:ascii="Times New Roman"/>
                <w:b w:val="false"/>
                <w:i w:val="false"/>
                <w:color w:val="000000"/>
                <w:sz w:val="20"/>
              </w:rPr>
              <w:t>
- іс жүргізу мен
</w:t>
            </w:r>
            <w:r>
              <w:br/>
            </w:r>
            <w:r>
              <w:rPr>
                <w:rFonts w:ascii="Times New Roman"/>
                <w:b w:val="false"/>
                <w:i w:val="false"/>
                <w:color w:val="000000"/>
                <w:sz w:val="20"/>
              </w:rPr>
              <w:t>
құжаттануды
</w:t>
            </w:r>
            <w:r>
              <w:br/>
            </w:r>
            <w:r>
              <w:rPr>
                <w:rFonts w:ascii="Times New Roman"/>
                <w:b w:val="false"/>
                <w:i w:val="false"/>
                <w:color w:val="000000"/>
                <w:sz w:val="20"/>
              </w:rPr>
              <w:t>
ұйымдастыруды
</w:t>
            </w:r>
            <w:r>
              <w:br/>
            </w:r>
            <w:r>
              <w:rPr>
                <w:rFonts w:ascii="Times New Roman"/>
                <w:b w:val="false"/>
                <w:i w:val="false"/>
                <w:color w:val="000000"/>
                <w:sz w:val="20"/>
              </w:rPr>
              <w:t>
сатып алу.
</w:t>
            </w:r>
            <w:r>
              <w:br/>
            </w:r>
            <w:r>
              <w:rPr>
                <w:rFonts w:ascii="Times New Roman"/>
                <w:b w:val="false"/>
                <w:i w:val="false"/>
                <w:color w:val="000000"/>
                <w:sz w:val="20"/>
              </w:rPr>
              <w:t>
Мемлекеттік
</w:t>
            </w:r>
            <w:r>
              <w:br/>
            </w:r>
            <w:r>
              <w:rPr>
                <w:rFonts w:ascii="Times New Roman"/>
                <w:b w:val="false"/>
                <w:i w:val="false"/>
                <w:color w:val="000000"/>
                <w:sz w:val="20"/>
              </w:rPr>
              <w:t>
тілді оқыту.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дардың
</w:t>
            </w:r>
            <w:r>
              <w:br/>
            </w:r>
            <w:r>
              <w:rPr>
                <w:rFonts w:ascii="Times New Roman"/>
                <w:b w:val="false"/>
                <w:i w:val="false"/>
                <w:color w:val="000000"/>
                <w:sz w:val="20"/>
              </w:rPr>
              <w:t>
ғимарат-
</w:t>
            </w:r>
            <w:r>
              <w:br/>
            </w:r>
            <w:r>
              <w:rPr>
                <w:rFonts w:ascii="Times New Roman"/>
                <w:b w:val="false"/>
                <w:i w:val="false"/>
                <w:color w:val="000000"/>
                <w:sz w:val="20"/>
              </w:rPr>
              <w:t>
тарын,
</w:t>
            </w:r>
            <w:r>
              <w:br/>
            </w:r>
            <w:r>
              <w:rPr>
                <w:rFonts w:ascii="Times New Roman"/>
                <w:b w:val="false"/>
                <w:i w:val="false"/>
                <w:color w:val="000000"/>
                <w:sz w:val="20"/>
              </w:rPr>
              <w:t>
үй-жайла-
</w:t>
            </w:r>
            <w:r>
              <w:br/>
            </w:r>
            <w:r>
              <w:rPr>
                <w:rFonts w:ascii="Times New Roman"/>
                <w:b w:val="false"/>
                <w:i w:val="false"/>
                <w:color w:val="000000"/>
                <w:sz w:val="20"/>
              </w:rPr>
              <w:t>
ры мен
</w:t>
            </w:r>
            <w:r>
              <w:br/>
            </w:r>
            <w:r>
              <w:rPr>
                <w:rFonts w:ascii="Times New Roman"/>
                <w:b w:val="false"/>
                <w:i w:val="false"/>
                <w:color w:val="000000"/>
                <w:sz w:val="20"/>
              </w:rPr>
              <w:t>
құрылыс-
</w:t>
            </w:r>
            <w:r>
              <w:br/>
            </w:r>
            <w:r>
              <w:rPr>
                <w:rFonts w:ascii="Times New Roman"/>
                <w:b w:val="false"/>
                <w:i w:val="false"/>
                <w:color w:val="000000"/>
                <w:sz w:val="20"/>
              </w:rPr>
              <w:t>
тарын
</w:t>
            </w:r>
            <w:r>
              <w:br/>
            </w:r>
            <w:r>
              <w:rPr>
                <w:rFonts w:ascii="Times New Roman"/>
                <w:b w:val="false"/>
                <w:i w:val="false"/>
                <w:color w:val="000000"/>
                <w:sz w:val="20"/>
              </w:rPr>
              <w:t>
күрделі
</w:t>
            </w:r>
            <w:r>
              <w:br/>
            </w:r>
            <w:r>
              <w:rPr>
                <w:rFonts w:ascii="Times New Roman"/>
                <w:b w:val="false"/>
                <w:i w:val="false"/>
                <w:color w:val="000000"/>
                <w:sz w:val="20"/>
              </w:rPr>
              <w:t>
жөндеу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Прокуратура
</w:t>
            </w:r>
            <w:r>
              <w:br/>
            </w:r>
            <w:r>
              <w:rPr>
                <w:rFonts w:ascii="Times New Roman"/>
                <w:b w:val="false"/>
                <w:i w:val="false"/>
                <w:color w:val="000000"/>
                <w:sz w:val="20"/>
              </w:rPr>
              <w:t>
аумақтық органда-
</w:t>
            </w:r>
            <w:r>
              <w:br/>
            </w:r>
            <w:r>
              <w:rPr>
                <w:rFonts w:ascii="Times New Roman"/>
                <w:b w:val="false"/>
                <w:i w:val="false"/>
                <w:color w:val="000000"/>
                <w:sz w:val="20"/>
              </w:rPr>
              <w:t>
рының 19
</w:t>
            </w:r>
            <w:r>
              <w:br/>
            </w:r>
            <w:r>
              <w:rPr>
                <w:rFonts w:ascii="Times New Roman"/>
                <w:b w:val="false"/>
                <w:i w:val="false"/>
                <w:color w:val="000000"/>
                <w:sz w:val="20"/>
              </w:rPr>
              <w:t>
ғимараттарына:
</w:t>
            </w:r>
            <w:r>
              <w:br/>
            </w:r>
            <w:r>
              <w:rPr>
                <w:rFonts w:ascii="Times New Roman"/>
                <w:b w:val="false"/>
                <w:i w:val="false"/>
                <w:color w:val="000000"/>
                <w:sz w:val="20"/>
              </w:rPr>
              <w:t>
Қарағанды,
</w:t>
            </w:r>
            <w:r>
              <w:br/>
            </w:r>
            <w:r>
              <w:rPr>
                <w:rFonts w:ascii="Times New Roman"/>
                <w:b w:val="false"/>
                <w:i w:val="false"/>
                <w:color w:val="000000"/>
                <w:sz w:val="20"/>
              </w:rPr>
              <w:t>
Павлодар,
</w:t>
            </w:r>
            <w:r>
              <w:br/>
            </w:r>
            <w:r>
              <w:rPr>
                <w:rFonts w:ascii="Times New Roman"/>
                <w:b w:val="false"/>
                <w:i w:val="false"/>
                <w:color w:val="000000"/>
                <w:sz w:val="20"/>
              </w:rPr>
              <w:t>
Шығыс Қазақстан,
</w:t>
            </w:r>
            <w:r>
              <w:br/>
            </w:r>
            <w:r>
              <w:rPr>
                <w:rFonts w:ascii="Times New Roman"/>
                <w:b w:val="false"/>
                <w:i w:val="false"/>
                <w:color w:val="000000"/>
                <w:sz w:val="20"/>
              </w:rPr>
              <w:t>
Солтүстік
</w:t>
            </w:r>
            <w:r>
              <w:br/>
            </w:r>
            <w:r>
              <w:rPr>
                <w:rFonts w:ascii="Times New Roman"/>
                <w:b w:val="false"/>
                <w:i w:val="false"/>
                <w:color w:val="000000"/>
                <w:sz w:val="20"/>
              </w:rPr>
              <w:t>
Қазақстан,
</w:t>
            </w:r>
            <w:r>
              <w:br/>
            </w:r>
            <w:r>
              <w:rPr>
                <w:rFonts w:ascii="Times New Roman"/>
                <w:b w:val="false"/>
                <w:i w:val="false"/>
                <w:color w:val="000000"/>
                <w:sz w:val="20"/>
              </w:rPr>
              <w:t>
Батыс Қазақстан,
</w:t>
            </w:r>
            <w:r>
              <w:br/>
            </w:r>
            <w:r>
              <w:rPr>
                <w:rFonts w:ascii="Times New Roman"/>
                <w:b w:val="false"/>
                <w:i w:val="false"/>
                <w:color w:val="000000"/>
                <w:sz w:val="20"/>
              </w:rPr>
              <w:t>
Оңтүстік Қазақ-
</w:t>
            </w:r>
            <w:r>
              <w:br/>
            </w:r>
            <w:r>
              <w:rPr>
                <w:rFonts w:ascii="Times New Roman"/>
                <w:b w:val="false"/>
                <w:i w:val="false"/>
                <w:color w:val="000000"/>
                <w:sz w:val="20"/>
              </w:rPr>
              <w:t>
стан, Алматы
</w:t>
            </w:r>
            <w:r>
              <w:br/>
            </w:r>
            <w:r>
              <w:rPr>
                <w:rFonts w:ascii="Times New Roman"/>
                <w:b w:val="false"/>
                <w:i w:val="false"/>
                <w:color w:val="000000"/>
                <w:sz w:val="20"/>
              </w:rPr>
              <w:t>
облыстарының,
</w:t>
            </w:r>
            <w:r>
              <w:br/>
            </w:r>
            <w:r>
              <w:rPr>
                <w:rFonts w:ascii="Times New Roman"/>
                <w:b w:val="false"/>
                <w:i w:val="false"/>
                <w:color w:val="000000"/>
                <w:sz w:val="20"/>
              </w:rPr>
              <w:t>
Батыс аймақтық
</w:t>
            </w:r>
            <w:r>
              <w:br/>
            </w:r>
            <w:r>
              <w:rPr>
                <w:rFonts w:ascii="Times New Roman"/>
                <w:b w:val="false"/>
                <w:i w:val="false"/>
                <w:color w:val="000000"/>
                <w:sz w:val="20"/>
              </w:rPr>
              <w:t>
көлік прокурату-
</w:t>
            </w:r>
            <w:r>
              <w:br/>
            </w:r>
            <w:r>
              <w:rPr>
                <w:rFonts w:ascii="Times New Roman"/>
                <w:b w:val="false"/>
                <w:i w:val="false"/>
                <w:color w:val="000000"/>
                <w:sz w:val="20"/>
              </w:rPr>
              <w:t>
расының, Қарағанды
</w:t>
            </w:r>
            <w:r>
              <w:br/>
            </w:r>
            <w:r>
              <w:rPr>
                <w:rFonts w:ascii="Times New Roman"/>
                <w:b w:val="false"/>
                <w:i w:val="false"/>
                <w:color w:val="000000"/>
                <w:sz w:val="20"/>
              </w:rPr>
              <w:t>
және Қызылорда
</w:t>
            </w:r>
            <w:r>
              <w:br/>
            </w:r>
            <w:r>
              <w:rPr>
                <w:rFonts w:ascii="Times New Roman"/>
                <w:b w:val="false"/>
                <w:i w:val="false"/>
                <w:color w:val="000000"/>
                <w:sz w:val="20"/>
              </w:rPr>
              <w:t>
облыстары
</w:t>
            </w:r>
            <w:r>
              <w:br/>
            </w:r>
            <w:r>
              <w:rPr>
                <w:rFonts w:ascii="Times New Roman"/>
                <w:b w:val="false"/>
                <w:i w:val="false"/>
                <w:color w:val="000000"/>
                <w:sz w:val="20"/>
              </w:rPr>
              <w:t>
бойынша Құқықтық
</w:t>
            </w:r>
            <w:r>
              <w:br/>
            </w:r>
            <w:r>
              <w:rPr>
                <w:rFonts w:ascii="Times New Roman"/>
                <w:b w:val="false"/>
                <w:i w:val="false"/>
                <w:color w:val="000000"/>
                <w:sz w:val="20"/>
              </w:rPr>
              <w:t>
статистика және
</w:t>
            </w:r>
            <w:r>
              <w:br/>
            </w:r>
            <w:r>
              <w:rPr>
                <w:rFonts w:ascii="Times New Roman"/>
                <w:b w:val="false"/>
                <w:i w:val="false"/>
                <w:color w:val="000000"/>
                <w:sz w:val="20"/>
              </w:rPr>
              <w:t>
арнайы есептер
</w:t>
            </w:r>
            <w:r>
              <w:br/>
            </w:r>
            <w:r>
              <w:rPr>
                <w:rFonts w:ascii="Times New Roman"/>
                <w:b w:val="false"/>
                <w:i w:val="false"/>
                <w:color w:val="000000"/>
                <w:sz w:val="20"/>
              </w:rPr>
              <w:t>
жөніндегі
</w:t>
            </w:r>
            <w:r>
              <w:br/>
            </w:r>
            <w:r>
              <w:rPr>
                <w:rFonts w:ascii="Times New Roman"/>
                <w:b w:val="false"/>
                <w:i w:val="false"/>
                <w:color w:val="000000"/>
                <w:sz w:val="20"/>
              </w:rPr>
              <w:t>
басқармаларына
</w:t>
            </w:r>
            <w:r>
              <w:br/>
            </w:r>
            <w:r>
              <w:rPr>
                <w:rFonts w:ascii="Times New Roman"/>
                <w:b w:val="false"/>
                <w:i w:val="false"/>
                <w:color w:val="000000"/>
                <w:sz w:val="20"/>
              </w:rPr>
              <w:t>
күрделі жөндеу
</w:t>
            </w:r>
            <w:r>
              <w:br/>
            </w:r>
            <w:r>
              <w:rPr>
                <w:rFonts w:ascii="Times New Roman"/>
                <w:b w:val="false"/>
                <w:i w:val="false"/>
                <w:color w:val="000000"/>
                <w:sz w:val="20"/>
              </w:rPr>
              <w:t>
жүргізу бойынша
</w:t>
            </w:r>
            <w:r>
              <w:br/>
            </w:r>
            <w:r>
              <w:rPr>
                <w:rFonts w:ascii="Times New Roman"/>
                <w:b w:val="false"/>
                <w:i w:val="false"/>
                <w:color w:val="000000"/>
                <w:sz w:val="20"/>
              </w:rPr>
              <w:t>
қызметтерді
</w:t>
            </w:r>
            <w:r>
              <w:br/>
            </w:r>
            <w:r>
              <w:rPr>
                <w:rFonts w:ascii="Times New Roman"/>
                <w:b w:val="false"/>
                <w:i w:val="false"/>
                <w:color w:val="000000"/>
                <w:sz w:val="20"/>
              </w:rPr>
              <w:t>
сатып алу.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бойы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және
</w:t>
            </w:r>
            <w:r>
              <w:br/>
            </w:r>
            <w:r>
              <w:rPr>
                <w:rFonts w:ascii="Times New Roman"/>
                <w:b w:val="false"/>
                <w:i w:val="false"/>
                <w:color w:val="000000"/>
                <w:sz w:val="20"/>
              </w:rPr>
              <w:t>
оның
</w:t>
            </w:r>
            <w:r>
              <w:br/>
            </w:r>
            <w:r>
              <w:rPr>
                <w:rFonts w:ascii="Times New Roman"/>
                <w:b w:val="false"/>
                <w:i w:val="false"/>
                <w:color w:val="000000"/>
                <w:sz w:val="20"/>
              </w:rPr>
              <w:t>
аумақтық бөлім-
</w:t>
            </w:r>
            <w:r>
              <w:br/>
            </w:r>
            <w:r>
              <w:rPr>
                <w:rFonts w:ascii="Times New Roman"/>
                <w:b w:val="false"/>
                <w:i w:val="false"/>
                <w:color w:val="000000"/>
                <w:sz w:val="20"/>
              </w:rPr>
              <w:t>
шелері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 ма-
</w:t>
            </w:r>
            <w:r>
              <w:br/>
            </w:r>
            <w:r>
              <w:rPr>
                <w:rFonts w:ascii="Times New Roman"/>
                <w:b w:val="false"/>
                <w:i w:val="false"/>
                <w:color w:val="000000"/>
                <w:sz w:val="20"/>
              </w:rPr>
              <w:t>
териалдық-техникалық жарақ-
</w:t>
            </w:r>
            <w:r>
              <w:br/>
            </w:r>
            <w:r>
              <w:rPr>
                <w:rFonts w:ascii="Times New Roman"/>
                <w:b w:val="false"/>
                <w:i w:val="false"/>
                <w:color w:val="000000"/>
                <w:sz w:val="20"/>
              </w:rPr>
              <w:t>
тандыру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Бас
</w:t>
            </w:r>
            <w:r>
              <w:br/>
            </w:r>
            <w:r>
              <w:rPr>
                <w:rFonts w:ascii="Times New Roman"/>
                <w:b w:val="false"/>
                <w:i w:val="false"/>
                <w:color w:val="000000"/>
                <w:sz w:val="20"/>
              </w:rPr>
              <w:t>
прокуратурасының
</w:t>
            </w:r>
            <w:r>
              <w:br/>
            </w:r>
            <w:r>
              <w:rPr>
                <w:rFonts w:ascii="Times New Roman"/>
                <w:b w:val="false"/>
                <w:i w:val="false"/>
                <w:color w:val="000000"/>
                <w:sz w:val="20"/>
              </w:rPr>
              <w:t>
орталық аппарат-
</w:t>
            </w:r>
            <w:r>
              <w:br/>
            </w:r>
            <w:r>
              <w:rPr>
                <w:rFonts w:ascii="Times New Roman"/>
                <w:b w:val="false"/>
                <w:i w:val="false"/>
                <w:color w:val="000000"/>
                <w:sz w:val="20"/>
              </w:rPr>
              <w:t>
тары мен аумақтық
</w:t>
            </w:r>
            <w:r>
              <w:br/>
            </w:r>
            <w:r>
              <w:rPr>
                <w:rFonts w:ascii="Times New Roman"/>
                <w:b w:val="false"/>
                <w:i w:val="false"/>
                <w:color w:val="000000"/>
                <w:sz w:val="20"/>
              </w:rPr>
              <w:t>
бөлімшелерінің
</w:t>
            </w:r>
            <w:r>
              <w:br/>
            </w:r>
            <w:r>
              <w:rPr>
                <w:rFonts w:ascii="Times New Roman"/>
                <w:b w:val="false"/>
                <w:i w:val="false"/>
                <w:color w:val="000000"/>
                <w:sz w:val="20"/>
              </w:rPr>
              <w:t>
қызметкерлерін
</w:t>
            </w:r>
            <w:r>
              <w:br/>
            </w:r>
            <w:r>
              <w:rPr>
                <w:rFonts w:ascii="Times New Roman"/>
                <w:b w:val="false"/>
                <w:i w:val="false"/>
                <w:color w:val="000000"/>
                <w:sz w:val="20"/>
              </w:rPr>
              <w:t>
қамтамасыз ету
</w:t>
            </w:r>
            <w:r>
              <w:br/>
            </w:r>
            <w:r>
              <w:rPr>
                <w:rFonts w:ascii="Times New Roman"/>
                <w:b w:val="false"/>
                <w:i w:val="false"/>
                <w:color w:val="000000"/>
                <w:sz w:val="20"/>
              </w:rPr>
              <w:t>
үшін киім ілетін
</w:t>
            </w:r>
            <w:r>
              <w:br/>
            </w:r>
            <w:r>
              <w:rPr>
                <w:rFonts w:ascii="Times New Roman"/>
                <w:b w:val="false"/>
                <w:i w:val="false"/>
                <w:color w:val="000000"/>
                <w:sz w:val="20"/>
              </w:rPr>
              <w:t>
шкафтарды,
</w:t>
            </w:r>
            <w:r>
              <w:br/>
            </w:r>
            <w:r>
              <w:rPr>
                <w:rFonts w:ascii="Times New Roman"/>
                <w:b w:val="false"/>
                <w:i w:val="false"/>
                <w:color w:val="000000"/>
                <w:sz w:val="20"/>
              </w:rPr>
              <w:t>
құжаттарға
</w:t>
            </w:r>
            <w:r>
              <w:br/>
            </w:r>
            <w:r>
              <w:rPr>
                <w:rFonts w:ascii="Times New Roman"/>
                <w:b w:val="false"/>
                <w:i w:val="false"/>
                <w:color w:val="000000"/>
                <w:sz w:val="20"/>
              </w:rPr>
              <w:t>
арналған
</w:t>
            </w:r>
            <w:r>
              <w:br/>
            </w:r>
            <w:r>
              <w:rPr>
                <w:rFonts w:ascii="Times New Roman"/>
                <w:b w:val="false"/>
                <w:i w:val="false"/>
                <w:color w:val="000000"/>
                <w:sz w:val="20"/>
              </w:rPr>
              <w:t>
шкафтарды,
</w:t>
            </w:r>
            <w:r>
              <w:br/>
            </w:r>
            <w:r>
              <w:rPr>
                <w:rFonts w:ascii="Times New Roman"/>
                <w:b w:val="false"/>
                <w:i w:val="false"/>
                <w:color w:val="000000"/>
                <w:sz w:val="20"/>
              </w:rPr>
              <w:t>
металдық
</w:t>
            </w:r>
            <w:r>
              <w:br/>
            </w:r>
            <w:r>
              <w:rPr>
                <w:rFonts w:ascii="Times New Roman"/>
                <w:b w:val="false"/>
                <w:i w:val="false"/>
                <w:color w:val="000000"/>
                <w:sz w:val="20"/>
              </w:rPr>
              <w:t>
шкафтарды
</w:t>
            </w:r>
            <w:r>
              <w:br/>
            </w:r>
            <w:r>
              <w:rPr>
                <w:rFonts w:ascii="Times New Roman"/>
                <w:b w:val="false"/>
                <w:i w:val="false"/>
                <w:color w:val="000000"/>
                <w:sz w:val="20"/>
              </w:rPr>
              <w:t>
(картотекалық),
</w:t>
            </w:r>
            <w:r>
              <w:br/>
            </w:r>
            <w:r>
              <w:rPr>
                <w:rFonts w:ascii="Times New Roman"/>
                <w:b w:val="false"/>
                <w:i w:val="false"/>
                <w:color w:val="000000"/>
                <w:sz w:val="20"/>
              </w:rPr>
              <w:t>
сейфтерді,
</w:t>
            </w:r>
            <w:r>
              <w:br/>
            </w:r>
            <w:r>
              <w:rPr>
                <w:rFonts w:ascii="Times New Roman"/>
                <w:b w:val="false"/>
                <w:i w:val="false"/>
                <w:color w:val="000000"/>
                <w:sz w:val="20"/>
              </w:rPr>
              <w:t>
көшірме
</w:t>
            </w:r>
            <w:r>
              <w:br/>
            </w:r>
            <w:r>
              <w:rPr>
                <w:rFonts w:ascii="Times New Roman"/>
                <w:b w:val="false"/>
                <w:i w:val="false"/>
                <w:color w:val="000000"/>
                <w:sz w:val="20"/>
              </w:rPr>
              <w:t>
аппараттарды,
</w:t>
            </w:r>
            <w:r>
              <w:br/>
            </w:r>
            <w:r>
              <w:rPr>
                <w:rFonts w:ascii="Times New Roman"/>
                <w:b w:val="false"/>
                <w:i w:val="false"/>
                <w:color w:val="000000"/>
                <w:sz w:val="20"/>
              </w:rPr>
              <w:t>
шағын АТС,
</w:t>
            </w:r>
            <w:r>
              <w:br/>
            </w:r>
            <w:r>
              <w:rPr>
                <w:rFonts w:ascii="Times New Roman"/>
                <w:b w:val="false"/>
                <w:i w:val="false"/>
                <w:color w:val="000000"/>
                <w:sz w:val="20"/>
              </w:rPr>
              <w:t>
бейнепроекторды,
</w:t>
            </w:r>
            <w:r>
              <w:br/>
            </w:r>
            <w:r>
              <w:rPr>
                <w:rFonts w:ascii="Times New Roman"/>
                <w:b w:val="false"/>
                <w:i w:val="false"/>
                <w:color w:val="000000"/>
                <w:sz w:val="20"/>
              </w:rPr>
              <w:t>
полиграфия үшін
</w:t>
            </w:r>
            <w:r>
              <w:br/>
            </w:r>
            <w:r>
              <w:rPr>
                <w:rFonts w:ascii="Times New Roman"/>
                <w:b w:val="false"/>
                <w:i w:val="false"/>
                <w:color w:val="000000"/>
                <w:sz w:val="20"/>
              </w:rPr>
              <w:t>
арнаулы жабдық-
</w:t>
            </w:r>
            <w:r>
              <w:br/>
            </w:r>
            <w:r>
              <w:rPr>
                <w:rFonts w:ascii="Times New Roman"/>
                <w:b w:val="false"/>
                <w:i w:val="false"/>
                <w:color w:val="000000"/>
                <w:sz w:val="20"/>
              </w:rPr>
              <w:t>
тарды, ұйымдас-
</w:t>
            </w:r>
            <w:r>
              <w:br/>
            </w:r>
            <w:r>
              <w:rPr>
                <w:rFonts w:ascii="Times New Roman"/>
                <w:b w:val="false"/>
                <w:i w:val="false"/>
                <w:color w:val="000000"/>
                <w:sz w:val="20"/>
              </w:rPr>
              <w:t>
тыру техникасын
</w:t>
            </w:r>
            <w:r>
              <w:br/>
            </w:r>
            <w:r>
              <w:rPr>
                <w:rFonts w:ascii="Times New Roman"/>
                <w:b w:val="false"/>
                <w:i w:val="false"/>
                <w:color w:val="000000"/>
                <w:sz w:val="20"/>
              </w:rPr>
              <w:t>
(франкировальды
</w:t>
            </w:r>
            <w:r>
              <w:br/>
            </w:r>
            <w:r>
              <w:rPr>
                <w:rFonts w:ascii="Times New Roman"/>
                <w:b w:val="false"/>
                <w:i w:val="false"/>
                <w:color w:val="000000"/>
                <w:sz w:val="20"/>
              </w:rPr>
              <w:t>
машина) сатып
</w:t>
            </w:r>
            <w:r>
              <w:br/>
            </w:r>
            <w:r>
              <w:rPr>
                <w:rFonts w:ascii="Times New Roman"/>
                <w:b w:val="false"/>
                <w:i w:val="false"/>
                <w:color w:val="000000"/>
                <w:sz w:val="20"/>
              </w:rPr>
              <w:t>
алу.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бойы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және
</w:t>
            </w:r>
            <w:r>
              <w:br/>
            </w:r>
            <w:r>
              <w:rPr>
                <w:rFonts w:ascii="Times New Roman"/>
                <w:b w:val="false"/>
                <w:i w:val="false"/>
                <w:color w:val="000000"/>
                <w:sz w:val="20"/>
              </w:rPr>
              <w:t>
оның
</w:t>
            </w:r>
            <w:r>
              <w:br/>
            </w:r>
            <w:r>
              <w:rPr>
                <w:rFonts w:ascii="Times New Roman"/>
                <w:b w:val="false"/>
                <w:i w:val="false"/>
                <w:color w:val="000000"/>
                <w:sz w:val="20"/>
              </w:rPr>
              <w:t>
аумақтық бөлім-
</w:t>
            </w:r>
            <w:r>
              <w:br/>
            </w:r>
            <w:r>
              <w:rPr>
                <w:rFonts w:ascii="Times New Roman"/>
                <w:b w:val="false"/>
                <w:i w:val="false"/>
                <w:color w:val="000000"/>
                <w:sz w:val="20"/>
              </w:rPr>
              <w:t>
шелері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
</w:t>
            </w:r>
            <w:r>
              <w:br/>
            </w:r>
            <w:r>
              <w:rPr>
                <w:rFonts w:ascii="Times New Roman"/>
                <w:b w:val="false"/>
                <w:i w:val="false"/>
                <w:color w:val="000000"/>
                <w:sz w:val="20"/>
              </w:rPr>
              <w:t>
ақпараттық-техника-
</w:t>
            </w:r>
            <w:r>
              <w:br/>
            </w:r>
            <w:r>
              <w:rPr>
                <w:rFonts w:ascii="Times New Roman"/>
                <w:b w:val="false"/>
                <w:i w:val="false"/>
                <w:color w:val="000000"/>
                <w:sz w:val="20"/>
              </w:rPr>
              <w:t>
лық қам-
</w:t>
            </w:r>
            <w:r>
              <w:br/>
            </w:r>
            <w:r>
              <w:rPr>
                <w:rFonts w:ascii="Times New Roman"/>
                <w:b w:val="false"/>
                <w:i w:val="false"/>
                <w:color w:val="000000"/>
                <w:sz w:val="20"/>
              </w:rPr>
              <w:t>
тамасыз
</w:t>
            </w:r>
            <w:r>
              <w:br/>
            </w:r>
            <w:r>
              <w:rPr>
                <w:rFonts w:ascii="Times New Roman"/>
                <w:b w:val="false"/>
                <w:i w:val="false"/>
                <w:color w:val="000000"/>
                <w:sz w:val="20"/>
              </w:rPr>
              <w:t>
ету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материал-
</w:t>
            </w:r>
            <w:r>
              <w:br/>
            </w:r>
            <w:r>
              <w:rPr>
                <w:rFonts w:ascii="Times New Roman"/>
                <w:b w:val="false"/>
                <w:i w:val="false"/>
                <w:color w:val="000000"/>
                <w:sz w:val="20"/>
              </w:rPr>
              <w:t>
дарын, жинақтаушы
</w:t>
            </w:r>
            <w:r>
              <w:br/>
            </w:r>
            <w:r>
              <w:rPr>
                <w:rFonts w:ascii="Times New Roman"/>
                <w:b w:val="false"/>
                <w:i w:val="false"/>
                <w:color w:val="000000"/>
                <w:sz w:val="20"/>
              </w:rPr>
              <w:t>
қосалқы бөлшек-
</w:t>
            </w:r>
            <w:r>
              <w:br/>
            </w:r>
            <w:r>
              <w:rPr>
                <w:rFonts w:ascii="Times New Roman"/>
                <w:b w:val="false"/>
                <w:i w:val="false"/>
                <w:color w:val="000000"/>
                <w:sz w:val="20"/>
              </w:rPr>
              <w:t>
терді сатып алу.
</w:t>
            </w:r>
            <w:r>
              <w:br/>
            </w:r>
            <w:r>
              <w:rPr>
                <w:rFonts w:ascii="Times New Roman"/>
                <w:b w:val="false"/>
                <w:i w:val="false"/>
                <w:color w:val="000000"/>
                <w:sz w:val="20"/>
              </w:rPr>
              <w:t>
Интернет желісі-
</w:t>
            </w:r>
            <w:r>
              <w:br/>
            </w:r>
            <w:r>
              <w:rPr>
                <w:rFonts w:ascii="Times New Roman"/>
                <w:b w:val="false"/>
                <w:i w:val="false"/>
                <w:color w:val="000000"/>
                <w:sz w:val="20"/>
              </w:rPr>
              <w:t>
не ену қызмет-
</w:t>
            </w:r>
            <w:r>
              <w:br/>
            </w:r>
            <w:r>
              <w:rPr>
                <w:rFonts w:ascii="Times New Roman"/>
                <w:b w:val="false"/>
                <w:i w:val="false"/>
                <w:color w:val="000000"/>
                <w:sz w:val="20"/>
              </w:rPr>
              <w:t>
тері, Қазақстан
</w:t>
            </w:r>
            <w:r>
              <w:br/>
            </w:r>
            <w:r>
              <w:rPr>
                <w:rFonts w:ascii="Times New Roman"/>
                <w:b w:val="false"/>
                <w:i w:val="false"/>
                <w:color w:val="000000"/>
                <w:sz w:val="20"/>
              </w:rPr>
              <w:t>
Республикасы Бас прокуратурасының Құқықтық статистика және арнайы есепке алу жөніндегі комитетінің 20 бөлімшесінде корпоративтік желіні ұйымдасты-
</w:t>
            </w:r>
            <w:r>
              <w:br/>
            </w:r>
            <w:r>
              <w:rPr>
                <w:rFonts w:ascii="Times New Roman"/>
                <w:b w:val="false"/>
                <w:i w:val="false"/>
                <w:color w:val="000000"/>
                <w:sz w:val="20"/>
              </w:rPr>
              <w:t>
ру. Есептеуші
</w:t>
            </w:r>
            <w:r>
              <w:br/>
            </w:r>
            <w:r>
              <w:rPr>
                <w:rFonts w:ascii="Times New Roman"/>
                <w:b w:val="false"/>
                <w:i w:val="false"/>
                <w:color w:val="000000"/>
                <w:sz w:val="20"/>
              </w:rPr>
              <w:t>
техникалық құралдар және желілермен жүйелік-техника-
</w:t>
            </w:r>
            <w:r>
              <w:br/>
            </w:r>
            <w:r>
              <w:rPr>
                <w:rFonts w:ascii="Times New Roman"/>
                <w:b w:val="false"/>
                <w:i w:val="false"/>
                <w:color w:val="000000"/>
                <w:sz w:val="20"/>
              </w:rPr>
              <w:t>
лық қызмет көрсету. Қазақстан Республикасы Бас прокуратурасының аумақтық бөлімше-
</w:t>
            </w:r>
            <w:r>
              <w:br/>
            </w:r>
            <w:r>
              <w:rPr>
                <w:rFonts w:ascii="Times New Roman"/>
                <w:b w:val="false"/>
                <w:i w:val="false"/>
                <w:color w:val="000000"/>
                <w:sz w:val="20"/>
              </w:rPr>
              <w:t>
лерінде есептеуіш
</w:t>
            </w:r>
            <w:r>
              <w:br/>
            </w:r>
            <w:r>
              <w:rPr>
                <w:rFonts w:ascii="Times New Roman"/>
                <w:b w:val="false"/>
                <w:i w:val="false"/>
                <w:color w:val="000000"/>
                <w:sz w:val="20"/>
              </w:rPr>
              <w:t>
желілердің
</w:t>
            </w:r>
            <w:r>
              <w:br/>
            </w:r>
            <w:r>
              <w:rPr>
                <w:rFonts w:ascii="Times New Roman"/>
                <w:b w:val="false"/>
                <w:i w:val="false"/>
                <w:color w:val="000000"/>
                <w:sz w:val="20"/>
              </w:rPr>
              <w:t>
ақпараттық жүйе-
</w:t>
            </w:r>
            <w:r>
              <w:br/>
            </w:r>
            <w:r>
              <w:rPr>
                <w:rFonts w:ascii="Times New Roman"/>
                <w:b w:val="false"/>
                <w:i w:val="false"/>
                <w:color w:val="000000"/>
                <w:sz w:val="20"/>
              </w:rPr>
              <w:t>
лері мен желілі
</w:t>
            </w:r>
            <w:r>
              <w:br/>
            </w:r>
            <w:r>
              <w:rPr>
                <w:rFonts w:ascii="Times New Roman"/>
                <w:b w:val="false"/>
                <w:i w:val="false"/>
                <w:color w:val="000000"/>
                <w:sz w:val="20"/>
              </w:rPr>
              <w:t>
міндеттерін сүйемелдеу, Қазақстан Республикасы Бас прокуратурасының аумақтық бөлімшелерінде БҚ "Лука бюджет" сүйемелдеу.
</w:t>
            </w:r>
            <w:r>
              <w:br/>
            </w:r>
            <w:r>
              <w:rPr>
                <w:rFonts w:ascii="Times New Roman"/>
                <w:b w:val="false"/>
                <w:i w:val="false"/>
                <w:color w:val="000000"/>
                <w:sz w:val="20"/>
              </w:rPr>
              <w:t>
Қазақстан Республикасы Бас прокуратурасының Құқықтық статистика және арнаулы есепке алу жөніндегі комитетінің ақпараттық жүйесін, дактилокартті енгізу бойынша қызметтерді сүйемелдеу. Есептеуіш техникасын сатып алу. Лицензиялық бағдарламалық өнімдерін және вируске қарсы бағдарламаларды сатып алу.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бойы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және
</w:t>
            </w:r>
            <w:r>
              <w:br/>
            </w:r>
            <w:r>
              <w:rPr>
                <w:rFonts w:ascii="Times New Roman"/>
                <w:b w:val="false"/>
                <w:i w:val="false"/>
                <w:color w:val="000000"/>
                <w:sz w:val="20"/>
              </w:rPr>
              <w:t>
оның
</w:t>
            </w:r>
            <w:r>
              <w:br/>
            </w:r>
            <w:r>
              <w:rPr>
                <w:rFonts w:ascii="Times New Roman"/>
                <w:b w:val="false"/>
                <w:i w:val="false"/>
                <w:color w:val="000000"/>
                <w:sz w:val="20"/>
              </w:rPr>
              <w:t>
аумақтық бөлім-
</w:t>
            </w:r>
            <w:r>
              <w:br/>
            </w:r>
            <w:r>
              <w:rPr>
                <w:rFonts w:ascii="Times New Roman"/>
                <w:b w:val="false"/>
                <w:i w:val="false"/>
                <w:color w:val="000000"/>
                <w:sz w:val="20"/>
              </w:rPr>
              <w:t>
шелері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1997-1998
</w:t>
            </w:r>
            <w:r>
              <w:br/>
            </w:r>
            <w:r>
              <w:rPr>
                <w:rFonts w:ascii="Times New Roman"/>
                <w:b w:val="false"/>
                <w:i w:val="false"/>
                <w:color w:val="000000"/>
                <w:sz w:val="20"/>
              </w:rPr>
              <w:t>
жылдардағы әскери
</w:t>
            </w:r>
            <w:r>
              <w:br/>
            </w:r>
            <w:r>
              <w:rPr>
                <w:rFonts w:ascii="Times New Roman"/>
                <w:b w:val="false"/>
                <w:i w:val="false"/>
                <w:color w:val="000000"/>
                <w:sz w:val="20"/>
              </w:rPr>
              <w:t>
қызметші-
</w:t>
            </w:r>
            <w:r>
              <w:br/>
            </w:r>
            <w:r>
              <w:rPr>
                <w:rFonts w:ascii="Times New Roman"/>
                <w:b w:val="false"/>
                <w:i w:val="false"/>
                <w:color w:val="000000"/>
                <w:sz w:val="20"/>
              </w:rPr>
              <w:t>
лерге
</w:t>
            </w:r>
            <w:r>
              <w:br/>
            </w:r>
            <w:r>
              <w:rPr>
                <w:rFonts w:ascii="Times New Roman"/>
                <w:b w:val="false"/>
                <w:i w:val="false"/>
                <w:color w:val="000000"/>
                <w:sz w:val="20"/>
              </w:rPr>
              <w:t>
үстемақы
</w:t>
            </w:r>
            <w:r>
              <w:br/>
            </w:r>
            <w:r>
              <w:rPr>
                <w:rFonts w:ascii="Times New Roman"/>
                <w:b w:val="false"/>
                <w:i w:val="false"/>
                <w:color w:val="000000"/>
                <w:sz w:val="20"/>
              </w:rPr>
              <w:t>
төлеу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1997-1998
</w:t>
            </w:r>
            <w:r>
              <w:br/>
            </w:r>
            <w:r>
              <w:rPr>
                <w:rFonts w:ascii="Times New Roman"/>
                <w:b w:val="false"/>
                <w:i w:val="false"/>
                <w:color w:val="000000"/>
                <w:sz w:val="20"/>
              </w:rPr>
              <w:t>
жылдарға кезең-
</w:t>
            </w:r>
            <w:r>
              <w:br/>
            </w:r>
            <w:r>
              <w:rPr>
                <w:rFonts w:ascii="Times New Roman"/>
                <w:b w:val="false"/>
                <w:i w:val="false"/>
                <w:color w:val="000000"/>
                <w:sz w:val="20"/>
              </w:rPr>
              <w:t>
дерге арналған
</w:t>
            </w:r>
            <w:r>
              <w:br/>
            </w:r>
            <w:r>
              <w:rPr>
                <w:rFonts w:ascii="Times New Roman"/>
                <w:b w:val="false"/>
                <w:i w:val="false"/>
                <w:color w:val="000000"/>
                <w:sz w:val="20"/>
              </w:rPr>
              <w:t>
сыйақы төлемдері
</w:t>
            </w:r>
            <w:r>
              <w:br/>
            </w:r>
            <w:r>
              <w:rPr>
                <w:rFonts w:ascii="Times New Roman"/>
                <w:b w:val="false"/>
                <w:i w:val="false"/>
                <w:color w:val="000000"/>
                <w:sz w:val="20"/>
              </w:rPr>
              <w:t>
бойынша әскери
</w:t>
            </w:r>
            <w:r>
              <w:br/>
            </w:r>
            <w:r>
              <w:rPr>
                <w:rFonts w:ascii="Times New Roman"/>
                <w:b w:val="false"/>
                <w:i w:val="false"/>
                <w:color w:val="000000"/>
                <w:sz w:val="20"/>
              </w:rPr>
              <w:t>
қызметкерлердің
</w:t>
            </w:r>
            <w:r>
              <w:br/>
            </w:r>
            <w:r>
              <w:rPr>
                <w:rFonts w:ascii="Times New Roman"/>
                <w:b w:val="false"/>
                <w:i w:val="false"/>
                <w:color w:val="000000"/>
                <w:sz w:val="20"/>
              </w:rPr>
              <w:t>
қарыздарын жабу.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w:t>
            </w:r>
            <w:r>
              <w:br/>
            </w:r>
            <w:r>
              <w:rPr>
                <w:rFonts w:ascii="Times New Roman"/>
                <w:b w:val="false"/>
                <w:i w:val="false"/>
                <w:color w:val="000000"/>
                <w:sz w:val="20"/>
              </w:rPr>
              <w:t>
Бас
</w:t>
            </w:r>
            <w:r>
              <w:br/>
            </w:r>
            <w:r>
              <w:rPr>
                <w:rFonts w:ascii="Times New Roman"/>
                <w:b w:val="false"/>
                <w:i w:val="false"/>
                <w:color w:val="000000"/>
                <w:sz w:val="20"/>
              </w:rPr>
              <w:t>
әскери
</w:t>
            </w:r>
            <w:r>
              <w:br/>
            </w:r>
            <w:r>
              <w:rPr>
                <w:rFonts w:ascii="Times New Roman"/>
                <w:b w:val="false"/>
                <w:i w:val="false"/>
                <w:color w:val="000000"/>
                <w:sz w:val="20"/>
              </w:rPr>
              <w:t>
прокура-
</w:t>
            </w:r>
            <w:r>
              <w:br/>
            </w:r>
            <w:r>
              <w:rPr>
                <w:rFonts w:ascii="Times New Roman"/>
                <w:b w:val="false"/>
                <w:i w:val="false"/>
                <w:color w:val="000000"/>
                <w:sz w:val="20"/>
              </w:rPr>
              <w:t>
турасы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Бас
</w:t>
            </w:r>
            <w:r>
              <w:br/>
            </w:r>
            <w:r>
              <w:rPr>
                <w:rFonts w:ascii="Times New Roman"/>
                <w:b w:val="false"/>
                <w:i w:val="false"/>
                <w:color w:val="000000"/>
                <w:sz w:val="20"/>
              </w:rPr>
              <w:t>
прокура-
</w:t>
            </w:r>
            <w:r>
              <w:br/>
            </w:r>
            <w:r>
              <w:rPr>
                <w:rFonts w:ascii="Times New Roman"/>
                <w:b w:val="false"/>
                <w:i w:val="false"/>
                <w:color w:val="000000"/>
                <w:sz w:val="20"/>
              </w:rPr>
              <w:t>
турасының Құқықтық
</w:t>
            </w:r>
            <w:r>
              <w:br/>
            </w:r>
            <w:r>
              <w:rPr>
                <w:rFonts w:ascii="Times New Roman"/>
                <w:b w:val="false"/>
                <w:i w:val="false"/>
                <w:color w:val="000000"/>
                <w:sz w:val="20"/>
              </w:rPr>
              <w:t>
статистика және
</w:t>
            </w:r>
            <w:r>
              <w:br/>
            </w:r>
            <w:r>
              <w:rPr>
                <w:rFonts w:ascii="Times New Roman"/>
                <w:b w:val="false"/>
                <w:i w:val="false"/>
                <w:color w:val="000000"/>
                <w:sz w:val="20"/>
              </w:rPr>
              <w:t>
арнайы
</w:t>
            </w:r>
            <w:r>
              <w:br/>
            </w:r>
            <w:r>
              <w:rPr>
                <w:rFonts w:ascii="Times New Roman"/>
                <w:b w:val="false"/>
                <w:i w:val="false"/>
                <w:color w:val="000000"/>
                <w:sz w:val="20"/>
              </w:rPr>
              <w:t>
есеп
</w:t>
            </w:r>
            <w:r>
              <w:br/>
            </w:r>
            <w:r>
              <w:rPr>
                <w:rFonts w:ascii="Times New Roman"/>
                <w:b w:val="false"/>
                <w:i w:val="false"/>
                <w:color w:val="000000"/>
                <w:sz w:val="20"/>
              </w:rPr>
              <w:t>
жөніндегі
</w:t>
            </w:r>
            <w:r>
              <w:br/>
            </w:r>
            <w:r>
              <w:rPr>
                <w:rFonts w:ascii="Times New Roman"/>
                <w:b w:val="false"/>
                <w:i w:val="false"/>
                <w:color w:val="000000"/>
                <w:sz w:val="20"/>
              </w:rPr>
              <w:t>
комитеті-
</w:t>
            </w:r>
            <w:r>
              <w:br/>
            </w:r>
            <w:r>
              <w:rPr>
                <w:rFonts w:ascii="Times New Roman"/>
                <w:b w:val="false"/>
                <w:i w:val="false"/>
                <w:color w:val="000000"/>
                <w:sz w:val="20"/>
              </w:rPr>
              <w:t>
нің
</w:t>
            </w:r>
            <w:r>
              <w:br/>
            </w:r>
            <w:r>
              <w:rPr>
                <w:rFonts w:ascii="Times New Roman"/>
                <w:b w:val="false"/>
                <w:i w:val="false"/>
                <w:color w:val="000000"/>
                <w:sz w:val="20"/>
              </w:rPr>
              <w:t>
аппараты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Бас
</w:t>
            </w:r>
            <w:r>
              <w:br/>
            </w:r>
            <w:r>
              <w:rPr>
                <w:rFonts w:ascii="Times New Roman"/>
                <w:b w:val="false"/>
                <w:i w:val="false"/>
                <w:color w:val="000000"/>
                <w:sz w:val="20"/>
              </w:rPr>
              <w:t>
прокуратурасының
</w:t>
            </w:r>
            <w:r>
              <w:br/>
            </w:r>
            <w:r>
              <w:rPr>
                <w:rFonts w:ascii="Times New Roman"/>
                <w:b w:val="false"/>
                <w:i w:val="false"/>
                <w:color w:val="000000"/>
                <w:sz w:val="20"/>
              </w:rPr>
              <w:t>
Құқықтық
</w:t>
            </w:r>
            <w:r>
              <w:br/>
            </w:r>
            <w:r>
              <w:rPr>
                <w:rFonts w:ascii="Times New Roman"/>
                <w:b w:val="false"/>
                <w:i w:val="false"/>
                <w:color w:val="000000"/>
                <w:sz w:val="20"/>
              </w:rPr>
              <w:t>
статистика және
</w:t>
            </w:r>
            <w:r>
              <w:br/>
            </w:r>
            <w:r>
              <w:rPr>
                <w:rFonts w:ascii="Times New Roman"/>
                <w:b w:val="false"/>
                <w:i w:val="false"/>
                <w:color w:val="000000"/>
                <w:sz w:val="20"/>
              </w:rPr>
              <w:t>
арнайы есепке
</w:t>
            </w:r>
            <w:r>
              <w:br/>
            </w:r>
            <w:r>
              <w:rPr>
                <w:rFonts w:ascii="Times New Roman"/>
                <w:b w:val="false"/>
                <w:i w:val="false"/>
                <w:color w:val="000000"/>
                <w:sz w:val="20"/>
              </w:rPr>
              <w:t>
алу жөніндегі
</w:t>
            </w:r>
            <w:r>
              <w:br/>
            </w:r>
            <w:r>
              <w:rPr>
                <w:rFonts w:ascii="Times New Roman"/>
                <w:b w:val="false"/>
                <w:i w:val="false"/>
                <w:color w:val="000000"/>
                <w:sz w:val="20"/>
              </w:rPr>
              <w:t>
комитетінің
</w:t>
            </w:r>
            <w:r>
              <w:br/>
            </w:r>
            <w:r>
              <w:rPr>
                <w:rFonts w:ascii="Times New Roman"/>
                <w:b w:val="false"/>
                <w:i w:val="false"/>
                <w:color w:val="000000"/>
                <w:sz w:val="20"/>
              </w:rPr>
              <w:t>
аппаратын
</w:t>
            </w:r>
            <w:r>
              <w:br/>
            </w:r>
            <w:r>
              <w:rPr>
                <w:rFonts w:ascii="Times New Roman"/>
                <w:b w:val="false"/>
                <w:i w:val="false"/>
                <w:color w:val="000000"/>
                <w:sz w:val="20"/>
              </w:rPr>
              <w:t>
жүктелген
</w:t>
            </w:r>
            <w:r>
              <w:br/>
            </w:r>
            <w:r>
              <w:rPr>
                <w:rFonts w:ascii="Times New Roman"/>
                <w:b w:val="false"/>
                <w:i w:val="false"/>
                <w:color w:val="000000"/>
                <w:sz w:val="20"/>
              </w:rPr>
              <w:t>
функцияларды
</w:t>
            </w:r>
            <w:r>
              <w:br/>
            </w:r>
            <w:r>
              <w:rPr>
                <w:rFonts w:ascii="Times New Roman"/>
                <w:b w:val="false"/>
                <w:i w:val="false"/>
                <w:color w:val="000000"/>
                <w:sz w:val="20"/>
              </w:rPr>
              <w:t>
орындау үшін
</w:t>
            </w:r>
            <w:r>
              <w:br/>
            </w:r>
            <w:r>
              <w:rPr>
                <w:rFonts w:ascii="Times New Roman"/>
                <w:b w:val="false"/>
                <w:i w:val="false"/>
                <w:color w:val="000000"/>
                <w:sz w:val="20"/>
              </w:rPr>
              <w:t>
бекітілген
</w:t>
            </w:r>
            <w:r>
              <w:br/>
            </w:r>
            <w:r>
              <w:rPr>
                <w:rFonts w:ascii="Times New Roman"/>
                <w:b w:val="false"/>
                <w:i w:val="false"/>
                <w:color w:val="000000"/>
                <w:sz w:val="20"/>
              </w:rPr>
              <w:t>
сандық лимит
</w:t>
            </w:r>
            <w:r>
              <w:br/>
            </w:r>
            <w:r>
              <w:rPr>
                <w:rFonts w:ascii="Times New Roman"/>
                <w:b w:val="false"/>
                <w:i w:val="false"/>
                <w:color w:val="000000"/>
                <w:sz w:val="20"/>
              </w:rPr>
              <w:t>
шегінде ұстау,
</w:t>
            </w:r>
            <w:r>
              <w:br/>
            </w:r>
            <w:r>
              <w:rPr>
                <w:rFonts w:ascii="Times New Roman"/>
                <w:b w:val="false"/>
                <w:i w:val="false"/>
                <w:color w:val="000000"/>
                <w:sz w:val="20"/>
              </w:rPr>
              <w:t>
автокөлік және
</w:t>
            </w:r>
            <w:r>
              <w:br/>
            </w:r>
            <w:r>
              <w:rPr>
                <w:rFonts w:ascii="Times New Roman"/>
                <w:b w:val="false"/>
                <w:i w:val="false"/>
                <w:color w:val="000000"/>
                <w:sz w:val="20"/>
              </w:rPr>
              <w:t>
ұйымдастыру
</w:t>
            </w:r>
            <w:r>
              <w:br/>
            </w:r>
            <w:r>
              <w:rPr>
                <w:rFonts w:ascii="Times New Roman"/>
                <w:b w:val="false"/>
                <w:i w:val="false"/>
                <w:color w:val="000000"/>
                <w:sz w:val="20"/>
              </w:rPr>
              <w:t>
техникасымен
</w:t>
            </w:r>
            <w:r>
              <w:br/>
            </w:r>
            <w:r>
              <w:rPr>
                <w:rFonts w:ascii="Times New Roman"/>
                <w:b w:val="false"/>
                <w:i w:val="false"/>
                <w:color w:val="000000"/>
                <w:sz w:val="20"/>
              </w:rPr>
              <w:t>
қамтамасыз ету.
</w:t>
            </w:r>
            <w:r>
              <w:br/>
            </w:r>
            <w:r>
              <w:rPr>
                <w:rFonts w:ascii="Times New Roman"/>
                <w:b w:val="false"/>
                <w:i w:val="false"/>
                <w:color w:val="000000"/>
                <w:sz w:val="20"/>
              </w:rPr>
              <w:t>
Жедел және
</w:t>
            </w:r>
            <w:r>
              <w:br/>
            </w:r>
            <w:r>
              <w:rPr>
                <w:rFonts w:ascii="Times New Roman"/>
                <w:b w:val="false"/>
                <w:i w:val="false"/>
                <w:color w:val="000000"/>
                <w:sz w:val="20"/>
              </w:rPr>
              <w:t>
ведомстволық
</w:t>
            </w:r>
            <w:r>
              <w:br/>
            </w:r>
            <w:r>
              <w:rPr>
                <w:rFonts w:ascii="Times New Roman"/>
                <w:b w:val="false"/>
                <w:i w:val="false"/>
                <w:color w:val="000000"/>
                <w:sz w:val="20"/>
              </w:rPr>
              <w:t>
есептерді
</w:t>
            </w:r>
            <w:r>
              <w:br/>
            </w:r>
            <w:r>
              <w:rPr>
                <w:rFonts w:ascii="Times New Roman"/>
                <w:b w:val="false"/>
                <w:i w:val="false"/>
                <w:color w:val="000000"/>
                <w:sz w:val="20"/>
              </w:rPr>
              <w:t>
қоспағанда,
</w:t>
            </w:r>
            <w:r>
              <w:br/>
            </w:r>
            <w:r>
              <w:rPr>
                <w:rFonts w:ascii="Times New Roman"/>
                <w:b w:val="false"/>
                <w:i w:val="false"/>
                <w:color w:val="000000"/>
                <w:sz w:val="20"/>
              </w:rPr>
              <w:t>
құқықтық
</w:t>
            </w:r>
            <w:r>
              <w:br/>
            </w:r>
            <w:r>
              <w:rPr>
                <w:rFonts w:ascii="Times New Roman"/>
                <w:b w:val="false"/>
                <w:i w:val="false"/>
                <w:color w:val="000000"/>
                <w:sz w:val="20"/>
              </w:rPr>
              <w:t>
статистика және
</w:t>
            </w:r>
            <w:r>
              <w:br/>
            </w:r>
            <w:r>
              <w:rPr>
                <w:rFonts w:ascii="Times New Roman"/>
                <w:b w:val="false"/>
                <w:i w:val="false"/>
                <w:color w:val="000000"/>
                <w:sz w:val="20"/>
              </w:rPr>
              <w:t>
арнайы есепке
</w:t>
            </w:r>
            <w:r>
              <w:br/>
            </w:r>
            <w:r>
              <w:rPr>
                <w:rFonts w:ascii="Times New Roman"/>
                <w:b w:val="false"/>
                <w:i w:val="false"/>
                <w:color w:val="000000"/>
                <w:sz w:val="20"/>
              </w:rPr>
              <w:t>
алу саласында
</w:t>
            </w:r>
            <w:r>
              <w:br/>
            </w:r>
            <w:r>
              <w:rPr>
                <w:rFonts w:ascii="Times New Roman"/>
                <w:b w:val="false"/>
                <w:i w:val="false"/>
                <w:color w:val="000000"/>
                <w:sz w:val="20"/>
              </w:rPr>
              <w:t>
есепке алу,
</w:t>
            </w:r>
            <w:r>
              <w:br/>
            </w:r>
            <w:r>
              <w:rPr>
                <w:rFonts w:ascii="Times New Roman"/>
                <w:b w:val="false"/>
                <w:i w:val="false"/>
                <w:color w:val="000000"/>
                <w:sz w:val="20"/>
              </w:rPr>
              <w:t>
статистикалық,
</w:t>
            </w:r>
            <w:r>
              <w:br/>
            </w:r>
            <w:r>
              <w:rPr>
                <w:rFonts w:ascii="Times New Roman"/>
                <w:b w:val="false"/>
                <w:i w:val="false"/>
                <w:color w:val="000000"/>
                <w:sz w:val="20"/>
              </w:rPr>
              <w:t>
ақпараттық,
</w:t>
            </w:r>
            <w:r>
              <w:br/>
            </w:r>
            <w:r>
              <w:rPr>
                <w:rFonts w:ascii="Times New Roman"/>
                <w:b w:val="false"/>
                <w:i w:val="false"/>
                <w:color w:val="000000"/>
                <w:sz w:val="20"/>
              </w:rPr>
              <w:t>
талдау және
</w:t>
            </w:r>
            <w:r>
              <w:br/>
            </w:r>
            <w:r>
              <w:rPr>
                <w:rFonts w:ascii="Times New Roman"/>
                <w:b w:val="false"/>
                <w:i w:val="false"/>
                <w:color w:val="000000"/>
                <w:sz w:val="20"/>
              </w:rPr>
              <w:t>
бақылау қызметін
</w:t>
            </w:r>
            <w:r>
              <w:br/>
            </w:r>
            <w:r>
              <w:rPr>
                <w:rFonts w:ascii="Times New Roman"/>
                <w:b w:val="false"/>
                <w:i w:val="false"/>
                <w:color w:val="000000"/>
                <w:sz w:val="20"/>
              </w:rPr>
              <w:t>
қамтамасыз ету.
</w:t>
            </w:r>
            <w:r>
              <w:br/>
            </w:r>
            <w:r>
              <w:rPr>
                <w:rFonts w:ascii="Times New Roman"/>
                <w:b w:val="false"/>
                <w:i w:val="false"/>
                <w:color w:val="000000"/>
                <w:sz w:val="20"/>
              </w:rPr>
              <w:t>
Құқықтық
</w:t>
            </w:r>
            <w:r>
              <w:br/>
            </w:r>
            <w:r>
              <w:rPr>
                <w:rFonts w:ascii="Times New Roman"/>
                <w:b w:val="false"/>
                <w:i w:val="false"/>
                <w:color w:val="000000"/>
                <w:sz w:val="20"/>
              </w:rPr>
              <w:t>
статистикалық
</w:t>
            </w:r>
            <w:r>
              <w:br/>
            </w:r>
            <w:r>
              <w:rPr>
                <w:rFonts w:ascii="Times New Roman"/>
                <w:b w:val="false"/>
                <w:i w:val="false"/>
                <w:color w:val="000000"/>
                <w:sz w:val="20"/>
              </w:rPr>
              <w:t>
ақпараттарды
</w:t>
            </w:r>
            <w:r>
              <w:br/>
            </w:r>
            <w:r>
              <w:rPr>
                <w:rFonts w:ascii="Times New Roman"/>
                <w:b w:val="false"/>
                <w:i w:val="false"/>
                <w:color w:val="000000"/>
                <w:sz w:val="20"/>
              </w:rPr>
              <w:t>
жинақтау,
</w:t>
            </w:r>
            <w:r>
              <w:br/>
            </w:r>
            <w:r>
              <w:rPr>
                <w:rFonts w:ascii="Times New Roman"/>
                <w:b w:val="false"/>
                <w:i w:val="false"/>
                <w:color w:val="000000"/>
                <w:sz w:val="20"/>
              </w:rPr>
              <w:t>
жүргізу және
</w:t>
            </w:r>
            <w:r>
              <w:br/>
            </w:r>
            <w:r>
              <w:rPr>
                <w:rFonts w:ascii="Times New Roman"/>
                <w:b w:val="false"/>
                <w:i w:val="false"/>
                <w:color w:val="000000"/>
                <w:sz w:val="20"/>
              </w:rPr>
              <w:t>
өңдеу.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w:t>
            </w:r>
            <w:r>
              <w:br/>
            </w: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Бас про-
</w:t>
            </w:r>
            <w:r>
              <w:br/>
            </w:r>
            <w:r>
              <w:rPr>
                <w:rFonts w:ascii="Times New Roman"/>
                <w:b w:val="false"/>
                <w:i w:val="false"/>
                <w:color w:val="000000"/>
                <w:sz w:val="20"/>
              </w:rPr>
              <w:t>
курату-
</w:t>
            </w:r>
            <w:r>
              <w:br/>
            </w:r>
            <w:r>
              <w:rPr>
                <w:rFonts w:ascii="Times New Roman"/>
                <w:b w:val="false"/>
                <w:i w:val="false"/>
                <w:color w:val="000000"/>
                <w:sz w:val="20"/>
              </w:rPr>
              <w:t>
расының
</w:t>
            </w:r>
            <w:r>
              <w:br/>
            </w:r>
            <w:r>
              <w:rPr>
                <w:rFonts w:ascii="Times New Roman"/>
                <w:b w:val="false"/>
                <w:i w:val="false"/>
                <w:color w:val="000000"/>
                <w:sz w:val="20"/>
              </w:rPr>
              <w:t>
Құқықтық
</w:t>
            </w:r>
            <w:r>
              <w:br/>
            </w:r>
            <w:r>
              <w:rPr>
                <w:rFonts w:ascii="Times New Roman"/>
                <w:b w:val="false"/>
                <w:i w:val="false"/>
                <w:color w:val="000000"/>
                <w:sz w:val="20"/>
              </w:rPr>
              <w:t>
статис-
</w:t>
            </w:r>
            <w:r>
              <w:br/>
            </w:r>
            <w:r>
              <w:rPr>
                <w:rFonts w:ascii="Times New Roman"/>
                <w:b w:val="false"/>
                <w:i w:val="false"/>
                <w:color w:val="000000"/>
                <w:sz w:val="20"/>
              </w:rPr>
              <w:t>
тика
</w:t>
            </w:r>
            <w:r>
              <w:br/>
            </w:r>
            <w:r>
              <w:rPr>
                <w:rFonts w:ascii="Times New Roman"/>
                <w:b w:val="false"/>
                <w:i w:val="false"/>
                <w:color w:val="000000"/>
                <w:sz w:val="20"/>
              </w:rPr>
              <w:t>
және
</w:t>
            </w:r>
            <w:r>
              <w:br/>
            </w:r>
            <w:r>
              <w:rPr>
                <w:rFonts w:ascii="Times New Roman"/>
                <w:b w:val="false"/>
                <w:i w:val="false"/>
                <w:color w:val="000000"/>
                <w:sz w:val="20"/>
              </w:rPr>
              <w:t>
арнайы
</w:t>
            </w:r>
            <w:r>
              <w:br/>
            </w:r>
            <w:r>
              <w:rPr>
                <w:rFonts w:ascii="Times New Roman"/>
                <w:b w:val="false"/>
                <w:i w:val="false"/>
                <w:color w:val="000000"/>
                <w:sz w:val="20"/>
              </w:rPr>
              <w:t>
есепке
</w:t>
            </w:r>
            <w:r>
              <w:br/>
            </w:r>
            <w:r>
              <w:rPr>
                <w:rFonts w:ascii="Times New Roman"/>
                <w:b w:val="false"/>
                <w:i w:val="false"/>
                <w:color w:val="000000"/>
                <w:sz w:val="20"/>
              </w:rPr>
              <w:t>
алу
</w:t>
            </w:r>
            <w:r>
              <w:br/>
            </w:r>
            <w:r>
              <w:rPr>
                <w:rFonts w:ascii="Times New Roman"/>
                <w:b w:val="false"/>
                <w:i w:val="false"/>
                <w:color w:val="000000"/>
                <w:sz w:val="20"/>
              </w:rPr>
              <w:t>
жөнін-
</w:t>
            </w:r>
            <w:r>
              <w:br/>
            </w:r>
            <w:r>
              <w:rPr>
                <w:rFonts w:ascii="Times New Roman"/>
                <w:b w:val="false"/>
                <w:i w:val="false"/>
                <w:color w:val="000000"/>
                <w:sz w:val="20"/>
              </w:rPr>
              <w:t>
дегі
</w:t>
            </w:r>
            <w:r>
              <w:br/>
            </w:r>
            <w:r>
              <w:rPr>
                <w:rFonts w:ascii="Times New Roman"/>
                <w:b w:val="false"/>
                <w:i w:val="false"/>
                <w:color w:val="000000"/>
                <w:sz w:val="20"/>
              </w:rPr>
              <w:t>
комитеті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Бас
</w:t>
            </w:r>
            <w:r>
              <w:br/>
            </w:r>
            <w:r>
              <w:rPr>
                <w:rFonts w:ascii="Times New Roman"/>
                <w:b w:val="false"/>
                <w:i w:val="false"/>
                <w:color w:val="000000"/>
                <w:sz w:val="20"/>
              </w:rPr>
              <w:t>
прокурату-
</w:t>
            </w:r>
            <w:r>
              <w:br/>
            </w:r>
            <w:r>
              <w:rPr>
                <w:rFonts w:ascii="Times New Roman"/>
                <w:b w:val="false"/>
                <w:i w:val="false"/>
                <w:color w:val="000000"/>
                <w:sz w:val="20"/>
              </w:rPr>
              <w:t>
расының
</w:t>
            </w:r>
            <w:r>
              <w:br/>
            </w:r>
            <w:r>
              <w:rPr>
                <w:rFonts w:ascii="Times New Roman"/>
                <w:b w:val="false"/>
                <w:i w:val="false"/>
                <w:color w:val="000000"/>
                <w:sz w:val="20"/>
              </w:rPr>
              <w:t>
Құқықтық
</w:t>
            </w:r>
            <w:r>
              <w:br/>
            </w:r>
            <w:r>
              <w:rPr>
                <w:rFonts w:ascii="Times New Roman"/>
                <w:b w:val="false"/>
                <w:i w:val="false"/>
                <w:color w:val="000000"/>
                <w:sz w:val="20"/>
              </w:rPr>
              <w:t>
статистика және арнайы
</w:t>
            </w:r>
            <w:r>
              <w:br/>
            </w:r>
            <w:r>
              <w:rPr>
                <w:rFonts w:ascii="Times New Roman"/>
                <w:b w:val="false"/>
                <w:i w:val="false"/>
                <w:color w:val="000000"/>
                <w:sz w:val="20"/>
              </w:rPr>
              <w:t>
есеп
</w:t>
            </w:r>
            <w:r>
              <w:br/>
            </w:r>
            <w:r>
              <w:rPr>
                <w:rFonts w:ascii="Times New Roman"/>
                <w:b w:val="false"/>
                <w:i w:val="false"/>
                <w:color w:val="000000"/>
                <w:sz w:val="20"/>
              </w:rPr>
              <w:t>
жөніндегі комитеті-
</w:t>
            </w:r>
            <w:r>
              <w:br/>
            </w:r>
            <w:r>
              <w:rPr>
                <w:rFonts w:ascii="Times New Roman"/>
                <w:b w:val="false"/>
                <w:i w:val="false"/>
                <w:color w:val="000000"/>
                <w:sz w:val="20"/>
              </w:rPr>
              <w:t>
нің аумақ-
</w:t>
            </w:r>
            <w:r>
              <w:br/>
            </w:r>
            <w:r>
              <w:rPr>
                <w:rFonts w:ascii="Times New Roman"/>
                <w:b w:val="false"/>
                <w:i w:val="false"/>
                <w:color w:val="000000"/>
                <w:sz w:val="20"/>
              </w:rPr>
              <w:t>
тық орган-
</w:t>
            </w:r>
            <w:r>
              <w:br/>
            </w:r>
            <w:r>
              <w:rPr>
                <w:rFonts w:ascii="Times New Roman"/>
                <w:b w:val="false"/>
                <w:i w:val="false"/>
                <w:color w:val="000000"/>
                <w:sz w:val="20"/>
              </w:rPr>
              <w:t>
дарының
</w:t>
            </w:r>
            <w:r>
              <w:br/>
            </w:r>
            <w:r>
              <w:rPr>
                <w:rFonts w:ascii="Times New Roman"/>
                <w:b w:val="false"/>
                <w:i w:val="false"/>
                <w:color w:val="000000"/>
                <w:sz w:val="20"/>
              </w:rPr>
              <w:t>
аппарат-
</w:t>
            </w:r>
            <w:r>
              <w:br/>
            </w:r>
            <w:r>
              <w:rPr>
                <w:rFonts w:ascii="Times New Roman"/>
                <w:b w:val="false"/>
                <w:i w:val="false"/>
                <w:color w:val="000000"/>
                <w:sz w:val="20"/>
              </w:rPr>
              <w:t>
тары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Бас
</w:t>
            </w:r>
            <w:r>
              <w:br/>
            </w:r>
            <w:r>
              <w:rPr>
                <w:rFonts w:ascii="Times New Roman"/>
                <w:b w:val="false"/>
                <w:i w:val="false"/>
                <w:color w:val="000000"/>
                <w:sz w:val="20"/>
              </w:rPr>
              <w:t>
прокуратурасының
</w:t>
            </w:r>
            <w:r>
              <w:br/>
            </w:r>
            <w:r>
              <w:rPr>
                <w:rFonts w:ascii="Times New Roman"/>
                <w:b w:val="false"/>
                <w:i w:val="false"/>
                <w:color w:val="000000"/>
                <w:sz w:val="20"/>
              </w:rPr>
              <w:t>
Құқықты
</w:t>
            </w:r>
            <w:r>
              <w:br/>
            </w:r>
            <w:r>
              <w:rPr>
                <w:rFonts w:ascii="Times New Roman"/>
                <w:b w:val="false"/>
                <w:i w:val="false"/>
                <w:color w:val="000000"/>
                <w:sz w:val="20"/>
              </w:rPr>
              <w:t>
статистика және
</w:t>
            </w:r>
            <w:r>
              <w:br/>
            </w:r>
            <w:r>
              <w:rPr>
                <w:rFonts w:ascii="Times New Roman"/>
                <w:b w:val="false"/>
                <w:i w:val="false"/>
                <w:color w:val="000000"/>
                <w:sz w:val="20"/>
              </w:rPr>
              <w:t>
арнайы есепке
</w:t>
            </w:r>
            <w:r>
              <w:br/>
            </w:r>
            <w:r>
              <w:rPr>
                <w:rFonts w:ascii="Times New Roman"/>
                <w:b w:val="false"/>
                <w:i w:val="false"/>
                <w:color w:val="000000"/>
                <w:sz w:val="20"/>
              </w:rPr>
              <w:t>
алу жөніндегі
</w:t>
            </w:r>
            <w:r>
              <w:br/>
            </w:r>
            <w:r>
              <w:rPr>
                <w:rFonts w:ascii="Times New Roman"/>
                <w:b w:val="false"/>
                <w:i w:val="false"/>
                <w:color w:val="000000"/>
                <w:sz w:val="20"/>
              </w:rPr>
              <w:t>
комитетінің
</w:t>
            </w:r>
            <w:r>
              <w:br/>
            </w:r>
            <w:r>
              <w:rPr>
                <w:rFonts w:ascii="Times New Roman"/>
                <w:b w:val="false"/>
                <w:i w:val="false"/>
                <w:color w:val="000000"/>
                <w:sz w:val="20"/>
              </w:rPr>
              <w:t>
аумақтық
</w:t>
            </w:r>
            <w:r>
              <w:br/>
            </w:r>
            <w:r>
              <w:rPr>
                <w:rFonts w:ascii="Times New Roman"/>
                <w:b w:val="false"/>
                <w:i w:val="false"/>
                <w:color w:val="000000"/>
                <w:sz w:val="20"/>
              </w:rPr>
              <w:t>
органдарының
</w:t>
            </w:r>
            <w:r>
              <w:br/>
            </w:r>
            <w:r>
              <w:rPr>
                <w:rFonts w:ascii="Times New Roman"/>
                <w:b w:val="false"/>
                <w:i w:val="false"/>
                <w:color w:val="000000"/>
                <w:sz w:val="20"/>
              </w:rPr>
              <w:t>
аппаратын
</w:t>
            </w:r>
            <w:r>
              <w:br/>
            </w:r>
            <w:r>
              <w:rPr>
                <w:rFonts w:ascii="Times New Roman"/>
                <w:b w:val="false"/>
                <w:i w:val="false"/>
                <w:color w:val="000000"/>
                <w:sz w:val="20"/>
              </w:rPr>
              <w:t>
жүктелген
</w:t>
            </w:r>
            <w:r>
              <w:br/>
            </w:r>
            <w:r>
              <w:rPr>
                <w:rFonts w:ascii="Times New Roman"/>
                <w:b w:val="false"/>
                <w:i w:val="false"/>
                <w:color w:val="000000"/>
                <w:sz w:val="20"/>
              </w:rPr>
              <w:t>
функцияларды
</w:t>
            </w:r>
            <w:r>
              <w:br/>
            </w:r>
            <w:r>
              <w:rPr>
                <w:rFonts w:ascii="Times New Roman"/>
                <w:b w:val="false"/>
                <w:i w:val="false"/>
                <w:color w:val="000000"/>
                <w:sz w:val="20"/>
              </w:rPr>
              <w:t>
орындау үшін
</w:t>
            </w:r>
            <w:r>
              <w:br/>
            </w:r>
            <w:r>
              <w:rPr>
                <w:rFonts w:ascii="Times New Roman"/>
                <w:b w:val="false"/>
                <w:i w:val="false"/>
                <w:color w:val="000000"/>
                <w:sz w:val="20"/>
              </w:rPr>
              <w:t>
бекітілген
</w:t>
            </w:r>
            <w:r>
              <w:br/>
            </w:r>
            <w:r>
              <w:rPr>
                <w:rFonts w:ascii="Times New Roman"/>
                <w:b w:val="false"/>
                <w:i w:val="false"/>
                <w:color w:val="000000"/>
                <w:sz w:val="20"/>
              </w:rPr>
              <w:t>
сандық лимит
</w:t>
            </w:r>
            <w:r>
              <w:br/>
            </w:r>
            <w:r>
              <w:rPr>
                <w:rFonts w:ascii="Times New Roman"/>
                <w:b w:val="false"/>
                <w:i w:val="false"/>
                <w:color w:val="000000"/>
                <w:sz w:val="20"/>
              </w:rPr>
              <w:t>
шегінде ұстау,
</w:t>
            </w:r>
            <w:r>
              <w:br/>
            </w:r>
            <w:r>
              <w:rPr>
                <w:rFonts w:ascii="Times New Roman"/>
                <w:b w:val="false"/>
                <w:i w:val="false"/>
                <w:color w:val="000000"/>
                <w:sz w:val="20"/>
              </w:rPr>
              <w:t>
автокөлік және
</w:t>
            </w:r>
            <w:r>
              <w:br/>
            </w:r>
            <w:r>
              <w:rPr>
                <w:rFonts w:ascii="Times New Roman"/>
                <w:b w:val="false"/>
                <w:i w:val="false"/>
                <w:color w:val="000000"/>
                <w:sz w:val="20"/>
              </w:rPr>
              <w:t>
ұйымдастыру техникасымен
</w:t>
            </w:r>
            <w:r>
              <w:br/>
            </w:r>
            <w:r>
              <w:rPr>
                <w:rFonts w:ascii="Times New Roman"/>
                <w:b w:val="false"/>
                <w:i w:val="false"/>
                <w:color w:val="000000"/>
                <w:sz w:val="20"/>
              </w:rPr>
              <w:t>
қамтамасыз ету. Жедел және
</w:t>
            </w:r>
            <w:r>
              <w:br/>
            </w:r>
            <w:r>
              <w:rPr>
                <w:rFonts w:ascii="Times New Roman"/>
                <w:b w:val="false"/>
                <w:i w:val="false"/>
                <w:color w:val="000000"/>
                <w:sz w:val="20"/>
              </w:rPr>
              <w:t>
ведомстволық есептерді
</w:t>
            </w:r>
            <w:r>
              <w:br/>
            </w:r>
            <w:r>
              <w:rPr>
                <w:rFonts w:ascii="Times New Roman"/>
                <w:b w:val="false"/>
                <w:i w:val="false"/>
                <w:color w:val="000000"/>
                <w:sz w:val="20"/>
              </w:rPr>
              <w:t>
қоспағанда, құқықтық статистика
</w:t>
            </w:r>
            <w:r>
              <w:br/>
            </w:r>
            <w:r>
              <w:rPr>
                <w:rFonts w:ascii="Times New Roman"/>
                <w:b w:val="false"/>
                <w:i w:val="false"/>
                <w:color w:val="000000"/>
                <w:sz w:val="20"/>
              </w:rPr>
              <w:t>
және арнайы есепке алу саласында
</w:t>
            </w:r>
            <w:r>
              <w:br/>
            </w:r>
            <w:r>
              <w:rPr>
                <w:rFonts w:ascii="Times New Roman"/>
                <w:b w:val="false"/>
                <w:i w:val="false"/>
                <w:color w:val="000000"/>
                <w:sz w:val="20"/>
              </w:rPr>
              <w:t>
есепке алу, статистикалық
</w:t>
            </w:r>
            <w:r>
              <w:br/>
            </w:r>
            <w:r>
              <w:rPr>
                <w:rFonts w:ascii="Times New Roman"/>
                <w:b w:val="false"/>
                <w:i w:val="false"/>
                <w:color w:val="000000"/>
                <w:sz w:val="20"/>
              </w:rPr>
              <w:t>
ақпараттық талдау және бақылау қызметін
</w:t>
            </w:r>
            <w:r>
              <w:br/>
            </w:r>
            <w:r>
              <w:rPr>
                <w:rFonts w:ascii="Times New Roman"/>
                <w:b w:val="false"/>
                <w:i w:val="false"/>
                <w:color w:val="000000"/>
                <w:sz w:val="20"/>
              </w:rPr>
              <w:t>
қамтамасыз ету.
</w:t>
            </w:r>
            <w:r>
              <w:br/>
            </w:r>
            <w:r>
              <w:rPr>
                <w:rFonts w:ascii="Times New Roman"/>
                <w:b w:val="false"/>
                <w:i w:val="false"/>
                <w:color w:val="000000"/>
                <w:sz w:val="20"/>
              </w:rPr>
              <w:t>
Құқықтық статис-
</w:t>
            </w:r>
            <w:r>
              <w:br/>
            </w:r>
            <w:r>
              <w:rPr>
                <w:rFonts w:ascii="Times New Roman"/>
                <w:b w:val="false"/>
                <w:i w:val="false"/>
                <w:color w:val="000000"/>
                <w:sz w:val="20"/>
              </w:rPr>
              <w:t>
тикалық ақпарат-
</w:t>
            </w:r>
            <w:r>
              <w:br/>
            </w:r>
            <w:r>
              <w:rPr>
                <w:rFonts w:ascii="Times New Roman"/>
                <w:b w:val="false"/>
                <w:i w:val="false"/>
                <w:color w:val="000000"/>
                <w:sz w:val="20"/>
              </w:rPr>
              <w:t>
тарды жинақтау,
</w:t>
            </w:r>
            <w:r>
              <w:br/>
            </w:r>
            <w:r>
              <w:rPr>
                <w:rFonts w:ascii="Times New Roman"/>
                <w:b w:val="false"/>
                <w:i w:val="false"/>
                <w:color w:val="000000"/>
                <w:sz w:val="20"/>
              </w:rPr>
              <w:t>
жүргізу және
</w:t>
            </w:r>
            <w:r>
              <w:br/>
            </w:r>
            <w:r>
              <w:rPr>
                <w:rFonts w:ascii="Times New Roman"/>
                <w:b w:val="false"/>
                <w:i w:val="false"/>
                <w:color w:val="000000"/>
                <w:sz w:val="20"/>
              </w:rPr>
              <w:t>
өңдеу.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w:t>
            </w:r>
            <w:r>
              <w:br/>
            </w: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Бас про-
</w:t>
            </w:r>
            <w:r>
              <w:br/>
            </w:r>
            <w:r>
              <w:rPr>
                <w:rFonts w:ascii="Times New Roman"/>
                <w:b w:val="false"/>
                <w:i w:val="false"/>
                <w:color w:val="000000"/>
                <w:sz w:val="20"/>
              </w:rPr>
              <w:t>
курату-
</w:t>
            </w:r>
            <w:r>
              <w:br/>
            </w:r>
            <w:r>
              <w:rPr>
                <w:rFonts w:ascii="Times New Roman"/>
                <w:b w:val="false"/>
                <w:i w:val="false"/>
                <w:color w:val="000000"/>
                <w:sz w:val="20"/>
              </w:rPr>
              <w:t>
расының
</w:t>
            </w:r>
            <w:r>
              <w:br/>
            </w:r>
            <w:r>
              <w:rPr>
                <w:rFonts w:ascii="Times New Roman"/>
                <w:b w:val="false"/>
                <w:i w:val="false"/>
                <w:color w:val="000000"/>
                <w:sz w:val="20"/>
              </w:rPr>
              <w:t>
Құқықтық
</w:t>
            </w:r>
            <w:r>
              <w:br/>
            </w:r>
            <w:r>
              <w:rPr>
                <w:rFonts w:ascii="Times New Roman"/>
                <w:b w:val="false"/>
                <w:i w:val="false"/>
                <w:color w:val="000000"/>
                <w:sz w:val="20"/>
              </w:rPr>
              <w:t>
статис-
</w:t>
            </w:r>
            <w:r>
              <w:br/>
            </w:r>
            <w:r>
              <w:rPr>
                <w:rFonts w:ascii="Times New Roman"/>
                <w:b w:val="false"/>
                <w:i w:val="false"/>
                <w:color w:val="000000"/>
                <w:sz w:val="20"/>
              </w:rPr>
              <w:t>
тика
</w:t>
            </w:r>
            <w:r>
              <w:br/>
            </w:r>
            <w:r>
              <w:rPr>
                <w:rFonts w:ascii="Times New Roman"/>
                <w:b w:val="false"/>
                <w:i w:val="false"/>
                <w:color w:val="000000"/>
                <w:sz w:val="20"/>
              </w:rPr>
              <w:t>
және
</w:t>
            </w:r>
            <w:r>
              <w:br/>
            </w:r>
            <w:r>
              <w:rPr>
                <w:rFonts w:ascii="Times New Roman"/>
                <w:b w:val="false"/>
                <w:i w:val="false"/>
                <w:color w:val="000000"/>
                <w:sz w:val="20"/>
              </w:rPr>
              <w:t>
арнайы
</w:t>
            </w:r>
            <w:r>
              <w:br/>
            </w:r>
            <w:r>
              <w:rPr>
                <w:rFonts w:ascii="Times New Roman"/>
                <w:b w:val="false"/>
                <w:i w:val="false"/>
                <w:color w:val="000000"/>
                <w:sz w:val="20"/>
              </w:rPr>
              <w:t>
есепке
</w:t>
            </w:r>
            <w:r>
              <w:br/>
            </w:r>
            <w:r>
              <w:rPr>
                <w:rFonts w:ascii="Times New Roman"/>
                <w:b w:val="false"/>
                <w:i w:val="false"/>
                <w:color w:val="000000"/>
                <w:sz w:val="20"/>
              </w:rPr>
              <w:t>
алу
</w:t>
            </w:r>
            <w:r>
              <w:br/>
            </w:r>
            <w:r>
              <w:rPr>
                <w:rFonts w:ascii="Times New Roman"/>
                <w:b w:val="false"/>
                <w:i w:val="false"/>
                <w:color w:val="000000"/>
                <w:sz w:val="20"/>
              </w:rPr>
              <w:t>
жөнін-
</w:t>
            </w:r>
            <w:r>
              <w:br/>
            </w:r>
            <w:r>
              <w:rPr>
                <w:rFonts w:ascii="Times New Roman"/>
                <w:b w:val="false"/>
                <w:i w:val="false"/>
                <w:color w:val="000000"/>
                <w:sz w:val="20"/>
              </w:rPr>
              <w:t>
дегі
</w:t>
            </w:r>
            <w:r>
              <w:br/>
            </w:r>
            <w:r>
              <w:rPr>
                <w:rFonts w:ascii="Times New Roman"/>
                <w:b w:val="false"/>
                <w:i w:val="false"/>
                <w:color w:val="000000"/>
                <w:sz w:val="20"/>
              </w:rPr>
              <w:t>
комитеті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Бас
</w:t>
            </w:r>
            <w:r>
              <w:br/>
            </w:r>
            <w:r>
              <w:rPr>
                <w:rFonts w:ascii="Times New Roman"/>
                <w:b w:val="false"/>
                <w:i w:val="false"/>
                <w:color w:val="000000"/>
                <w:sz w:val="20"/>
              </w:rPr>
              <w:t>
прокурату-
</w:t>
            </w:r>
            <w:r>
              <w:br/>
            </w:r>
            <w:r>
              <w:rPr>
                <w:rFonts w:ascii="Times New Roman"/>
                <w:b w:val="false"/>
                <w:i w:val="false"/>
                <w:color w:val="000000"/>
                <w:sz w:val="20"/>
              </w:rPr>
              <w:t>
расының Қаржылық
</w:t>
            </w:r>
            <w:r>
              <w:br/>
            </w:r>
            <w:r>
              <w:rPr>
                <w:rFonts w:ascii="Times New Roman"/>
                <w:b w:val="false"/>
                <w:i w:val="false"/>
                <w:color w:val="000000"/>
                <w:sz w:val="20"/>
              </w:rPr>
              <w:t>
мониторинг комитеті-
</w:t>
            </w:r>
            <w:r>
              <w:br/>
            </w:r>
            <w:r>
              <w:rPr>
                <w:rFonts w:ascii="Times New Roman"/>
                <w:b w:val="false"/>
                <w:i w:val="false"/>
                <w:color w:val="000000"/>
                <w:sz w:val="20"/>
              </w:rPr>
              <w:t>
нің
</w:t>
            </w:r>
            <w:r>
              <w:br/>
            </w:r>
            <w:r>
              <w:rPr>
                <w:rFonts w:ascii="Times New Roman"/>
                <w:b w:val="false"/>
                <w:i w:val="false"/>
                <w:color w:val="000000"/>
                <w:sz w:val="20"/>
              </w:rPr>
              <w:t>
аппараты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Бас
</w:t>
            </w:r>
            <w:r>
              <w:br/>
            </w:r>
            <w:r>
              <w:rPr>
                <w:rFonts w:ascii="Times New Roman"/>
                <w:b w:val="false"/>
                <w:i w:val="false"/>
                <w:color w:val="000000"/>
                <w:sz w:val="20"/>
              </w:rPr>
              <w:t>
прокуратурасының жанындағы
</w:t>
            </w:r>
            <w:r>
              <w:br/>
            </w:r>
            <w:r>
              <w:rPr>
                <w:rFonts w:ascii="Times New Roman"/>
                <w:b w:val="false"/>
                <w:i w:val="false"/>
                <w:color w:val="000000"/>
                <w:sz w:val="20"/>
              </w:rPr>
              <w:t>
қаржы мониторингі
</w:t>
            </w:r>
            <w:r>
              <w:br/>
            </w:r>
            <w:r>
              <w:rPr>
                <w:rFonts w:ascii="Times New Roman"/>
                <w:b w:val="false"/>
                <w:i w:val="false"/>
                <w:color w:val="000000"/>
                <w:sz w:val="20"/>
              </w:rPr>
              <w:t>
жөніндегі
</w:t>
            </w:r>
            <w:r>
              <w:br/>
            </w:r>
            <w:r>
              <w:rPr>
                <w:rFonts w:ascii="Times New Roman"/>
                <w:b w:val="false"/>
                <w:i w:val="false"/>
                <w:color w:val="000000"/>
                <w:sz w:val="20"/>
              </w:rPr>
              <w:t>
комитетінің аппараттарын
</w:t>
            </w:r>
            <w:r>
              <w:br/>
            </w:r>
            <w:r>
              <w:rPr>
                <w:rFonts w:ascii="Times New Roman"/>
                <w:b w:val="false"/>
                <w:i w:val="false"/>
                <w:color w:val="000000"/>
                <w:sz w:val="20"/>
              </w:rPr>
              <w:t>
жүктелген функцияларды орындау мақсатын-
</w:t>
            </w:r>
            <w:r>
              <w:br/>
            </w:r>
            <w:r>
              <w:rPr>
                <w:rFonts w:ascii="Times New Roman"/>
                <w:b w:val="false"/>
                <w:i w:val="false"/>
                <w:color w:val="000000"/>
                <w:sz w:val="20"/>
              </w:rPr>
              <w:t>
да бекітілген
</w:t>
            </w:r>
            <w:r>
              <w:br/>
            </w:r>
            <w:r>
              <w:rPr>
                <w:rFonts w:ascii="Times New Roman"/>
                <w:b w:val="false"/>
                <w:i w:val="false"/>
                <w:color w:val="000000"/>
                <w:sz w:val="20"/>
              </w:rPr>
              <w:t>
лимиті шегінде
</w:t>
            </w:r>
            <w:r>
              <w:br/>
            </w:r>
            <w:r>
              <w:rPr>
                <w:rFonts w:ascii="Times New Roman"/>
                <w:b w:val="false"/>
                <w:i w:val="false"/>
                <w:color w:val="000000"/>
                <w:sz w:val="20"/>
              </w:rPr>
              <w:t>
ұстау. Қылмыстық
</w:t>
            </w:r>
            <w:r>
              <w:br/>
            </w:r>
            <w:r>
              <w:rPr>
                <w:rFonts w:ascii="Times New Roman"/>
                <w:b w:val="false"/>
                <w:i w:val="false"/>
                <w:color w:val="000000"/>
                <w:sz w:val="20"/>
              </w:rPr>
              <w:t>
жолмен алынған
</w:t>
            </w:r>
            <w:r>
              <w:br/>
            </w:r>
            <w:r>
              <w:rPr>
                <w:rFonts w:ascii="Times New Roman"/>
                <w:b w:val="false"/>
                <w:i w:val="false"/>
                <w:color w:val="000000"/>
                <w:sz w:val="20"/>
              </w:rPr>
              <w:t>
кірістерді
</w:t>
            </w:r>
            <w:r>
              <w:br/>
            </w:r>
            <w:r>
              <w:rPr>
                <w:rFonts w:ascii="Times New Roman"/>
                <w:b w:val="false"/>
                <w:i w:val="false"/>
                <w:color w:val="000000"/>
                <w:sz w:val="20"/>
              </w:rPr>
              <w:t>
заңдастыруға
</w:t>
            </w:r>
            <w:r>
              <w:br/>
            </w:r>
            <w:r>
              <w:rPr>
                <w:rFonts w:ascii="Times New Roman"/>
                <w:b w:val="false"/>
                <w:i w:val="false"/>
                <w:color w:val="000000"/>
                <w:sz w:val="20"/>
              </w:rPr>
              <w:t>
және терроризмді
</w:t>
            </w:r>
            <w:r>
              <w:br/>
            </w:r>
            <w:r>
              <w:rPr>
                <w:rFonts w:ascii="Times New Roman"/>
                <w:b w:val="false"/>
                <w:i w:val="false"/>
                <w:color w:val="000000"/>
                <w:sz w:val="20"/>
              </w:rPr>
              <w:t>
қаржыландыруға
</w:t>
            </w:r>
            <w:r>
              <w:br/>
            </w:r>
            <w:r>
              <w:rPr>
                <w:rFonts w:ascii="Times New Roman"/>
                <w:b w:val="false"/>
                <w:i w:val="false"/>
                <w:color w:val="000000"/>
                <w:sz w:val="20"/>
              </w:rPr>
              <w:t>
қарсы әрекет
</w:t>
            </w:r>
            <w:r>
              <w:br/>
            </w:r>
            <w:r>
              <w:rPr>
                <w:rFonts w:ascii="Times New Roman"/>
                <w:b w:val="false"/>
                <w:i w:val="false"/>
                <w:color w:val="000000"/>
                <w:sz w:val="20"/>
              </w:rPr>
              <w:t>
жасау.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Бас
</w:t>
            </w:r>
            <w:r>
              <w:br/>
            </w:r>
            <w:r>
              <w:rPr>
                <w:rFonts w:ascii="Times New Roman"/>
                <w:b w:val="false"/>
                <w:i w:val="false"/>
                <w:color w:val="000000"/>
                <w:sz w:val="20"/>
              </w:rPr>
              <w:t>
прокура-
</w:t>
            </w:r>
            <w:r>
              <w:br/>
            </w:r>
            <w:r>
              <w:rPr>
                <w:rFonts w:ascii="Times New Roman"/>
                <w:b w:val="false"/>
                <w:i w:val="false"/>
                <w:color w:val="000000"/>
                <w:sz w:val="20"/>
              </w:rPr>
              <w:t>
турасы-
</w:t>
            </w:r>
            <w:r>
              <w:br/>
            </w:r>
            <w:r>
              <w:rPr>
                <w:rFonts w:ascii="Times New Roman"/>
                <w:b w:val="false"/>
                <w:i w:val="false"/>
                <w:color w:val="000000"/>
                <w:sz w:val="20"/>
              </w:rPr>
              <w:t>
ның жанын-
</w:t>
            </w:r>
            <w:r>
              <w:br/>
            </w:r>
            <w:r>
              <w:rPr>
                <w:rFonts w:ascii="Times New Roman"/>
                <w:b w:val="false"/>
                <w:i w:val="false"/>
                <w:color w:val="000000"/>
                <w:sz w:val="20"/>
              </w:rPr>
              <w:t>
дағы
</w:t>
            </w:r>
            <w:r>
              <w:br/>
            </w:r>
            <w:r>
              <w:rPr>
                <w:rFonts w:ascii="Times New Roman"/>
                <w:b w:val="false"/>
                <w:i w:val="false"/>
                <w:color w:val="000000"/>
                <w:sz w:val="20"/>
              </w:rPr>
              <w:t>
қаржы
</w:t>
            </w:r>
            <w:r>
              <w:br/>
            </w:r>
            <w:r>
              <w:rPr>
                <w:rFonts w:ascii="Times New Roman"/>
                <w:b w:val="false"/>
                <w:i w:val="false"/>
                <w:color w:val="000000"/>
                <w:sz w:val="20"/>
              </w:rPr>
              <w:t>
монито-
</w:t>
            </w:r>
            <w:r>
              <w:br/>
            </w:r>
            <w:r>
              <w:rPr>
                <w:rFonts w:ascii="Times New Roman"/>
                <w:b w:val="false"/>
                <w:i w:val="false"/>
                <w:color w:val="000000"/>
                <w:sz w:val="20"/>
              </w:rPr>
              <w:t>
рингі жөнін-
</w:t>
            </w:r>
            <w:r>
              <w:br/>
            </w:r>
            <w:r>
              <w:rPr>
                <w:rFonts w:ascii="Times New Roman"/>
                <w:b w:val="false"/>
                <w:i w:val="false"/>
                <w:color w:val="000000"/>
                <w:sz w:val="20"/>
              </w:rPr>
              <w:t>
дегі
</w:t>
            </w:r>
            <w:r>
              <w:br/>
            </w:r>
            <w:r>
              <w:rPr>
                <w:rFonts w:ascii="Times New Roman"/>
                <w:b w:val="false"/>
                <w:i w:val="false"/>
                <w:color w:val="000000"/>
                <w:sz w:val="20"/>
              </w:rPr>
              <w:t>
комитеті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Бас
</w:t>
            </w:r>
            <w:r>
              <w:br/>
            </w:r>
            <w:r>
              <w:rPr>
                <w:rFonts w:ascii="Times New Roman"/>
                <w:b w:val="false"/>
                <w:i w:val="false"/>
                <w:color w:val="000000"/>
                <w:sz w:val="20"/>
              </w:rPr>
              <w:t>
прокурату-
</w:t>
            </w:r>
            <w:r>
              <w:br/>
            </w:r>
            <w:r>
              <w:rPr>
                <w:rFonts w:ascii="Times New Roman"/>
                <w:b w:val="false"/>
                <w:i w:val="false"/>
                <w:color w:val="000000"/>
                <w:sz w:val="20"/>
              </w:rPr>
              <w:t>
расының
</w:t>
            </w:r>
            <w:r>
              <w:br/>
            </w:r>
            <w:r>
              <w:rPr>
                <w:rFonts w:ascii="Times New Roman"/>
                <w:b w:val="false"/>
                <w:i w:val="false"/>
                <w:color w:val="000000"/>
                <w:sz w:val="20"/>
              </w:rPr>
              <w:t>
Қаржылық
</w:t>
            </w:r>
            <w:r>
              <w:br/>
            </w:r>
            <w:r>
              <w:rPr>
                <w:rFonts w:ascii="Times New Roman"/>
                <w:b w:val="false"/>
                <w:i w:val="false"/>
                <w:color w:val="000000"/>
                <w:sz w:val="20"/>
              </w:rPr>
              <w:t>
мониторинг комите-
</w:t>
            </w:r>
            <w:r>
              <w:br/>
            </w:r>
            <w:r>
              <w:rPr>
                <w:rFonts w:ascii="Times New Roman"/>
                <w:b w:val="false"/>
                <w:i w:val="false"/>
                <w:color w:val="000000"/>
                <w:sz w:val="20"/>
              </w:rPr>
              <w:t>
тінің
</w:t>
            </w:r>
            <w:r>
              <w:br/>
            </w:r>
            <w:r>
              <w:rPr>
                <w:rFonts w:ascii="Times New Roman"/>
                <w:b w:val="false"/>
                <w:i w:val="false"/>
                <w:color w:val="000000"/>
                <w:sz w:val="20"/>
              </w:rPr>
              <w:t>
аумақтық
</w:t>
            </w:r>
            <w:r>
              <w:br/>
            </w:r>
            <w:r>
              <w:rPr>
                <w:rFonts w:ascii="Times New Roman"/>
                <w:b w:val="false"/>
                <w:i w:val="false"/>
                <w:color w:val="000000"/>
                <w:sz w:val="20"/>
              </w:rPr>
              <w:t>
органда-
</w:t>
            </w:r>
            <w:r>
              <w:br/>
            </w:r>
            <w:r>
              <w:rPr>
                <w:rFonts w:ascii="Times New Roman"/>
                <w:b w:val="false"/>
                <w:i w:val="false"/>
                <w:color w:val="000000"/>
                <w:sz w:val="20"/>
              </w:rPr>
              <w:t>
рының аппарат-
</w:t>
            </w:r>
            <w:r>
              <w:br/>
            </w:r>
            <w:r>
              <w:rPr>
                <w:rFonts w:ascii="Times New Roman"/>
                <w:b w:val="false"/>
                <w:i w:val="false"/>
                <w:color w:val="000000"/>
                <w:sz w:val="20"/>
              </w:rPr>
              <w:t>
тары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w:t>
            </w:r>
            <w:r>
              <w:br/>
            </w:r>
            <w:r>
              <w:rPr>
                <w:rFonts w:ascii="Times New Roman"/>
                <w:b w:val="false"/>
                <w:i w:val="false"/>
                <w:color w:val="000000"/>
                <w:sz w:val="20"/>
              </w:rPr>
              <w:t>
прокуратурасының
</w:t>
            </w:r>
            <w:r>
              <w:br/>
            </w:r>
            <w:r>
              <w:rPr>
                <w:rFonts w:ascii="Times New Roman"/>
                <w:b w:val="false"/>
                <w:i w:val="false"/>
                <w:color w:val="000000"/>
                <w:sz w:val="20"/>
              </w:rPr>
              <w:t>
жанындағы Қаржы мониторингі жөніндегі
</w:t>
            </w:r>
            <w:r>
              <w:br/>
            </w:r>
            <w:r>
              <w:rPr>
                <w:rFonts w:ascii="Times New Roman"/>
                <w:b w:val="false"/>
                <w:i w:val="false"/>
                <w:color w:val="000000"/>
                <w:sz w:val="20"/>
              </w:rPr>
              <w:t>
комитетінің аумақтық органдары
</w:t>
            </w:r>
            <w:r>
              <w:br/>
            </w:r>
            <w:r>
              <w:rPr>
                <w:rFonts w:ascii="Times New Roman"/>
                <w:b w:val="false"/>
                <w:i w:val="false"/>
                <w:color w:val="000000"/>
                <w:sz w:val="20"/>
              </w:rPr>
              <w:t>
аппараттарын жүктелген функцияларды
</w:t>
            </w:r>
            <w:r>
              <w:br/>
            </w:r>
            <w:r>
              <w:rPr>
                <w:rFonts w:ascii="Times New Roman"/>
                <w:b w:val="false"/>
                <w:i w:val="false"/>
                <w:color w:val="000000"/>
                <w:sz w:val="20"/>
              </w:rPr>
              <w:t>
орындау мақсатын-
</w:t>
            </w:r>
            <w:r>
              <w:br/>
            </w:r>
            <w:r>
              <w:rPr>
                <w:rFonts w:ascii="Times New Roman"/>
                <w:b w:val="false"/>
                <w:i w:val="false"/>
                <w:color w:val="000000"/>
                <w:sz w:val="20"/>
              </w:rPr>
              <w:t>
да бекітілген
</w:t>
            </w:r>
            <w:r>
              <w:br/>
            </w:r>
            <w:r>
              <w:rPr>
                <w:rFonts w:ascii="Times New Roman"/>
                <w:b w:val="false"/>
                <w:i w:val="false"/>
                <w:color w:val="000000"/>
                <w:sz w:val="20"/>
              </w:rPr>
              <w:t>
лимиті шегінде
</w:t>
            </w:r>
            <w:r>
              <w:br/>
            </w:r>
            <w:r>
              <w:rPr>
                <w:rFonts w:ascii="Times New Roman"/>
                <w:b w:val="false"/>
                <w:i w:val="false"/>
                <w:color w:val="000000"/>
                <w:sz w:val="20"/>
              </w:rPr>
              <w:t>
ұстау. Қылмыстық
</w:t>
            </w:r>
            <w:r>
              <w:br/>
            </w:r>
            <w:r>
              <w:rPr>
                <w:rFonts w:ascii="Times New Roman"/>
                <w:b w:val="false"/>
                <w:i w:val="false"/>
                <w:color w:val="000000"/>
                <w:sz w:val="20"/>
              </w:rPr>
              <w:t>
жолмен алынған кірістерді
</w:t>
            </w:r>
            <w:r>
              <w:br/>
            </w:r>
            <w:r>
              <w:rPr>
                <w:rFonts w:ascii="Times New Roman"/>
                <w:b w:val="false"/>
                <w:i w:val="false"/>
                <w:color w:val="000000"/>
                <w:sz w:val="20"/>
              </w:rPr>
              <w:t>
заңдастыруға және терроризмді қаржыландыруға
</w:t>
            </w:r>
            <w:r>
              <w:br/>
            </w:r>
            <w:r>
              <w:rPr>
                <w:rFonts w:ascii="Times New Roman"/>
                <w:b w:val="false"/>
                <w:i w:val="false"/>
                <w:color w:val="000000"/>
                <w:sz w:val="20"/>
              </w:rPr>
              <w:t>
қарсы әрекет
</w:t>
            </w:r>
            <w:r>
              <w:br/>
            </w:r>
            <w:r>
              <w:rPr>
                <w:rFonts w:ascii="Times New Roman"/>
                <w:b w:val="false"/>
                <w:i w:val="false"/>
                <w:color w:val="000000"/>
                <w:sz w:val="20"/>
              </w:rPr>
              <w:t>
жасау.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Бас
</w:t>
            </w:r>
            <w:r>
              <w:br/>
            </w:r>
            <w:r>
              <w:rPr>
                <w:rFonts w:ascii="Times New Roman"/>
                <w:b w:val="false"/>
                <w:i w:val="false"/>
                <w:color w:val="000000"/>
                <w:sz w:val="20"/>
              </w:rPr>
              <w:t>
прокура-
</w:t>
            </w:r>
            <w:r>
              <w:br/>
            </w:r>
            <w:r>
              <w:rPr>
                <w:rFonts w:ascii="Times New Roman"/>
                <w:b w:val="false"/>
                <w:i w:val="false"/>
                <w:color w:val="000000"/>
                <w:sz w:val="20"/>
              </w:rPr>
              <w:t>
турасы-
</w:t>
            </w:r>
            <w:r>
              <w:br/>
            </w:r>
            <w:r>
              <w:rPr>
                <w:rFonts w:ascii="Times New Roman"/>
                <w:b w:val="false"/>
                <w:i w:val="false"/>
                <w:color w:val="000000"/>
                <w:sz w:val="20"/>
              </w:rPr>
              <w:t>
ның жанын-
</w:t>
            </w:r>
            <w:r>
              <w:br/>
            </w:r>
            <w:r>
              <w:rPr>
                <w:rFonts w:ascii="Times New Roman"/>
                <w:b w:val="false"/>
                <w:i w:val="false"/>
                <w:color w:val="000000"/>
                <w:sz w:val="20"/>
              </w:rPr>
              <w:t>
дағы
</w:t>
            </w:r>
            <w:r>
              <w:br/>
            </w:r>
            <w:r>
              <w:rPr>
                <w:rFonts w:ascii="Times New Roman"/>
                <w:b w:val="false"/>
                <w:i w:val="false"/>
                <w:color w:val="000000"/>
                <w:sz w:val="20"/>
              </w:rPr>
              <w:t>
Қаржы
</w:t>
            </w:r>
            <w:r>
              <w:br/>
            </w:r>
            <w:r>
              <w:rPr>
                <w:rFonts w:ascii="Times New Roman"/>
                <w:b w:val="false"/>
                <w:i w:val="false"/>
                <w:color w:val="000000"/>
                <w:sz w:val="20"/>
              </w:rPr>
              <w:t>
монито-
</w:t>
            </w:r>
            <w:r>
              <w:br/>
            </w:r>
            <w:r>
              <w:rPr>
                <w:rFonts w:ascii="Times New Roman"/>
                <w:b w:val="false"/>
                <w:i w:val="false"/>
                <w:color w:val="000000"/>
                <w:sz w:val="20"/>
              </w:rPr>
              <w:t>
рингі
</w:t>
            </w:r>
            <w:r>
              <w:br/>
            </w:r>
            <w:r>
              <w:rPr>
                <w:rFonts w:ascii="Times New Roman"/>
                <w:b w:val="false"/>
                <w:i w:val="false"/>
                <w:color w:val="000000"/>
                <w:sz w:val="20"/>
              </w:rPr>
              <w:t>
жөнін-
</w:t>
            </w:r>
            <w:r>
              <w:br/>
            </w:r>
            <w:r>
              <w:rPr>
                <w:rFonts w:ascii="Times New Roman"/>
                <w:b w:val="false"/>
                <w:i w:val="false"/>
                <w:color w:val="000000"/>
                <w:sz w:val="20"/>
              </w:rPr>
              <w:t>
дегі комитеті
</w:t>
            </w:r>
            <w:r>
              <w:br/>
            </w:r>
            <w:r>
              <w:rPr>
                <w:rFonts w:ascii="Times New Roman"/>
                <w:b w:val="false"/>
                <w:i w:val="false"/>
                <w:color w:val="000000"/>
                <w:sz w:val="20"/>
              </w:rPr>
              <w:t>
және
</w:t>
            </w:r>
            <w:r>
              <w:br/>
            </w:r>
            <w:r>
              <w:rPr>
                <w:rFonts w:ascii="Times New Roman"/>
                <w:b w:val="false"/>
                <w:i w:val="false"/>
                <w:color w:val="000000"/>
                <w:sz w:val="20"/>
              </w:rPr>
              <w:t>
оның
</w:t>
            </w:r>
            <w:r>
              <w:br/>
            </w:r>
            <w:r>
              <w:rPr>
                <w:rFonts w:ascii="Times New Roman"/>
                <w:b w:val="false"/>
                <w:i w:val="false"/>
                <w:color w:val="000000"/>
                <w:sz w:val="20"/>
              </w:rPr>
              <w:t>
аумақтық бөлім-
</w:t>
            </w:r>
            <w:r>
              <w:br/>
            </w:r>
            <w:r>
              <w:rPr>
                <w:rFonts w:ascii="Times New Roman"/>
                <w:b w:val="false"/>
                <w:i w:val="false"/>
                <w:color w:val="000000"/>
                <w:sz w:val="20"/>
              </w:rPr>
              <w:t>
шелері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Тура нәтиже:
</w:t>
      </w:r>
      <w:r>
        <w:br/>
      </w:r>
      <w:r>
        <w:rPr>
          <w:rFonts w:ascii="Times New Roman"/>
          <w:b w:val="false"/>
          <w:i w:val="false"/>
          <w:color w:val="000000"/>
          <w:sz w:val="28"/>
        </w:rPr>
        <w:t>
- прокурордың қатысуымен істерді қарау;
</w:t>
      </w:r>
      <w:r>
        <w:br/>
      </w:r>
      <w:r>
        <w:rPr>
          <w:rFonts w:ascii="Times New Roman"/>
          <w:b w:val="false"/>
          <w:i w:val="false"/>
          <w:color w:val="000000"/>
          <w:sz w:val="28"/>
        </w:rPr>
        <w:t>
- жалпы саны 5131 бірлікте Қазақстан Республикасы Бас прокуратурасының орталық аппаратына және оның аумақтық бөлімшелеріне, жалпы саны 771 бірлік құқықтық статистика және арнайы есепке алу жөніндегі комитеттің орталық аппаратына, жалпы саны 90 бірлік Қазақстан Республикасы прокуратурасының жанындағы қаржы мониторингі жөніндегі комитетінің орталық аппаратына және оның аймақтық бөлімшелеріне жүктелген міндеттерді толық түрде орындау;
</w:t>
      </w:r>
      <w:r>
        <w:br/>
      </w:r>
      <w:r>
        <w:rPr>
          <w:rFonts w:ascii="Times New Roman"/>
          <w:b w:val="false"/>
          <w:i w:val="false"/>
          <w:color w:val="000000"/>
          <w:sz w:val="28"/>
        </w:rPr>
        <w:t>
- 771 адамның кәсіби деңгейін арттыру, 1151 адамға мемлекеттік тілді оқыту;
</w:t>
      </w:r>
      <w:r>
        <w:br/>
      </w:r>
      <w:r>
        <w:rPr>
          <w:rFonts w:ascii="Times New Roman"/>
          <w:b w:val="false"/>
          <w:i w:val="false"/>
          <w:color w:val="000000"/>
          <w:sz w:val="28"/>
        </w:rPr>
        <w:t>
- саны 1025 бірлік жиһазды, саны 536 бірлік сейфтерді, саны 67 бірлік ұйымдастыру техникасын сатып алу;
</w:t>
      </w:r>
      <w:r>
        <w:br/>
      </w:r>
      <w:r>
        <w:rPr>
          <w:rFonts w:ascii="Times New Roman"/>
          <w:b w:val="false"/>
          <w:i w:val="false"/>
          <w:color w:val="000000"/>
          <w:sz w:val="28"/>
        </w:rPr>
        <w:t>
- прокуратура аумақтық органдарының 19 ғимаратында күрделі жөндеу жүргізу;
</w:t>
      </w:r>
      <w:r>
        <w:br/>
      </w:r>
      <w:r>
        <w:rPr>
          <w:rFonts w:ascii="Times New Roman"/>
          <w:b w:val="false"/>
          <w:i w:val="false"/>
          <w:color w:val="000000"/>
          <w:sz w:val="28"/>
        </w:rPr>
        <w:t>
- аумақтық органдар үшiн саны 54 бiрлiк арнайы шифрлеу аппаратурасын сатып алу;
</w:t>
      </w:r>
      <w:r>
        <w:br/>
      </w:r>
      <w:r>
        <w:rPr>
          <w:rFonts w:ascii="Times New Roman"/>
          <w:b w:val="false"/>
          <w:i w:val="false"/>
          <w:color w:val="000000"/>
          <w:sz w:val="28"/>
        </w:rPr>
        <w:t>
Соңғы нәтиже:
</w:t>
      </w:r>
      <w:r>
        <w:br/>
      </w:r>
      <w:r>
        <w:rPr>
          <w:rFonts w:ascii="Times New Roman"/>
          <w:b w:val="false"/>
          <w:i w:val="false"/>
          <w:color w:val="000000"/>
          <w:sz w:val="28"/>
        </w:rPr>
        <w:t>
- мемлекеттік қызметкерлердің кәсіби деңгейін 13% арттыруда қажеттілікті қамтамасыз ету және 20%-на мемлекеттік тілді оқыту;
</w:t>
      </w:r>
      <w:r>
        <w:br/>
      </w:r>
      <w:r>
        <w:rPr>
          <w:rFonts w:ascii="Times New Roman"/>
          <w:b w:val="false"/>
          <w:i w:val="false"/>
          <w:color w:val="000000"/>
          <w:sz w:val="28"/>
        </w:rPr>
        <w:t>
- шектелмеген адамдар шеңберінің конституциялық құқықтарын қорғау бойынша және заңдылықтың қолданылуын қадағалау іс-шараларын өткізу;
</w:t>
      </w:r>
      <w:r>
        <w:br/>
      </w:r>
      <w:r>
        <w:rPr>
          <w:rFonts w:ascii="Times New Roman"/>
          <w:b w:val="false"/>
          <w:i w:val="false"/>
          <w:color w:val="000000"/>
          <w:sz w:val="28"/>
        </w:rPr>
        <w:t>
- материалдық-техникалық жарықтандыруымен 100% қамтамасыз ету;
</w:t>
      </w:r>
      <w:r>
        <w:br/>
      </w:r>
      <w:r>
        <w:rPr>
          <w:rFonts w:ascii="Times New Roman"/>
          <w:b w:val="false"/>
          <w:i w:val="false"/>
          <w:color w:val="000000"/>
          <w:sz w:val="28"/>
        </w:rPr>
        <w:t>
- шетелде ұсталған адамдарды экстрадициялауды іске асыру;
</w:t>
      </w:r>
      <w:r>
        <w:br/>
      </w:r>
      <w:r>
        <w:rPr>
          <w:rFonts w:ascii="Times New Roman"/>
          <w:b w:val="false"/>
          <w:i w:val="false"/>
          <w:color w:val="000000"/>
          <w:sz w:val="28"/>
        </w:rPr>
        <w:t>
- құқықтық статистика және арнайы есепке алу саласында Қазақстан Республикасы заңдарының бұзылуын анықтау және жоюға бағытталған бақылау шаралары кешенін өткізу;
</w:t>
      </w:r>
      <w:r>
        <w:br/>
      </w:r>
      <w:r>
        <w:rPr>
          <w:rFonts w:ascii="Times New Roman"/>
          <w:b w:val="false"/>
          <w:i w:val="false"/>
          <w:color w:val="000000"/>
          <w:sz w:val="28"/>
        </w:rPr>
        <w:t>
- қылмыстық жолмен алынған кірістерді заңдастыруға және терроризмді қаржыландыруға қарсы әрекет жасау шараларын өткізу;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орталық аппараттың бір мемлекеттік қызметкерін ұстауға арналған орташа шығындары 1749 мың теңге;
</w:t>
      </w:r>
      <w:r>
        <w:br/>
      </w:r>
      <w:r>
        <w:rPr>
          <w:rFonts w:ascii="Times New Roman"/>
          <w:b w:val="false"/>
          <w:i w:val="false"/>
          <w:color w:val="000000"/>
          <w:sz w:val="28"/>
        </w:rPr>
        <w:t>
- аумақтық органдардың бір мемлекеттік қызметкерін ұстауға арналған орташа шығындары 1054 мың. теңге;
</w:t>
      </w:r>
      <w:r>
        <w:br/>
      </w:r>
      <w:r>
        <w:rPr>
          <w:rFonts w:ascii="Times New Roman"/>
          <w:b w:val="false"/>
          <w:i w:val="false"/>
          <w:color w:val="000000"/>
          <w:sz w:val="28"/>
        </w:rPr>
        <w:t>
- штаттан тыс бір мемлекеттік қызметкерін ұстауға арналған орташа шығындары 216 мың теңге;
</w:t>
      </w:r>
      <w:r>
        <w:br/>
      </w:r>
      <w:r>
        <w:rPr>
          <w:rFonts w:ascii="Times New Roman"/>
          <w:b w:val="false"/>
          <w:i w:val="false"/>
          <w:color w:val="000000"/>
          <w:sz w:val="28"/>
        </w:rPr>
        <w:t>
- бір мемлекеттік қызметкердің біліктілігін арттыруға арналған орташа шығындары 13,006 мың теңге;
</w:t>
      </w:r>
      <w:r>
        <w:br/>
      </w:r>
      <w:r>
        <w:rPr>
          <w:rFonts w:ascii="Times New Roman"/>
          <w:b w:val="false"/>
          <w:i w:val="false"/>
          <w:color w:val="000000"/>
          <w:sz w:val="28"/>
        </w:rPr>
        <w:t>
- бір мемлекеттік қызметкердің оқуына арналған орташа шығындары 8,713 мың теңге.
</w:t>
      </w:r>
      <w:r>
        <w:br/>
      </w:r>
      <w:r>
        <w:rPr>
          <w:rFonts w:ascii="Times New Roman"/>
          <w:b w:val="false"/>
          <w:i w:val="false"/>
          <w:color w:val="000000"/>
          <w:sz w:val="28"/>
        </w:rPr>
        <w:t>
Уақтылығы:
</w:t>
      </w:r>
      <w:r>
        <w:br/>
      </w:r>
      <w:r>
        <w:rPr>
          <w:rFonts w:ascii="Times New Roman"/>
          <w:b w:val="false"/>
          <w:i w:val="false"/>
          <w:color w:val="000000"/>
          <w:sz w:val="28"/>
        </w:rPr>
        <w:t>
- белгіленген мерзімге сәйкес іс-шараларды уақытылы орындау;
</w:t>
      </w:r>
      <w:r>
        <w:br/>
      </w:r>
      <w:r>
        <w:rPr>
          <w:rFonts w:ascii="Times New Roman"/>
          <w:b w:val="false"/>
          <w:i w:val="false"/>
          <w:color w:val="000000"/>
          <w:sz w:val="28"/>
        </w:rPr>
        <w:t>
Сапасы:
</w:t>
      </w:r>
      <w:r>
        <w:br/>
      </w:r>
      <w:r>
        <w:rPr>
          <w:rFonts w:ascii="Times New Roman"/>
          <w:b w:val="false"/>
          <w:i w:val="false"/>
          <w:color w:val="000000"/>
          <w:sz w:val="28"/>
        </w:rPr>
        <w:t>
- адам мен азаматтың, заңды тұлғалар мен мемлекеттің құқықтары мен заңды мүдделерін қорғауда заңбұзушылықтарды ең жоғарғы шамада анықтау және жою;
</w:t>
      </w:r>
      <w:r>
        <w:br/>
      </w:r>
      <w:r>
        <w:rPr>
          <w:rFonts w:ascii="Times New Roman"/>
          <w:b w:val="false"/>
          <w:i w:val="false"/>
          <w:color w:val="000000"/>
          <w:sz w:val="28"/>
        </w:rPr>
        <w:t>
- белгіленген мерзімде сотталғандығы/сотталмағандығы туралы анықтаманы ұсыну және азаматтар өтініштерінің болмауы;
</w:t>
      </w:r>
      <w:r>
        <w:br/>
      </w:r>
      <w:r>
        <w:rPr>
          <w:rFonts w:ascii="Times New Roman"/>
          <w:b w:val="false"/>
          <w:i w:val="false"/>
          <w:color w:val="000000"/>
          <w:sz w:val="28"/>
        </w:rPr>
        <w:t>
- мемлекеттік органдарды, жеке және заңды тұлғаларды бірыңғай статистикалық қағидаттар мен стандарттар негізінде елдегі құқықтық тәртіп заңдылығының жағдайы туралы ақпараттармен нақты және тиімді қамтамасыз ету;
</w:t>
      </w:r>
      <w:r>
        <w:br/>
      </w:r>
      <w:r>
        <w:rPr>
          <w:rFonts w:ascii="Times New Roman"/>
          <w:b w:val="false"/>
          <w:i w:val="false"/>
          <w:color w:val="000000"/>
          <w:sz w:val="28"/>
        </w:rPr>
        <w:t>
- заңсыз кірістерді заңдастыру белгілерінің барлығы туралы жасасу үшін нақты негіздерді анықтау;
</w:t>
      </w:r>
      <w:r>
        <w:br/>
      </w:r>
      <w:r>
        <w:rPr>
          <w:rFonts w:ascii="Times New Roman"/>
          <w:b w:val="false"/>
          <w:i w:val="false"/>
          <w:color w:val="000000"/>
          <w:sz w:val="28"/>
        </w:rPr>
        <w:t>
қазіргі экономикалық жағдайларға сәйкес мемлекеттік қызметкерлердің кәсіби деңгейін арттыру; мемлекеттік тілді оқу курстарын өткеннен кейін мемлекеттік тіл бойынша іс жүргізу өндірісіне ауысқан мемлекеттік қызметкерлердің үлесі - 5%; біліктілігін арттыру курстарынан өткеннен кейін жоғары лауазымға тағайындалған мемлекеттік қызметкерлердің үлесі - 9%.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367-ҚОСЫМША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Қазақстан Республикасы Бас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"Криминалдық және жедел есеп жүргізу жөніндегі мемлекетаралық
</w:t>
      </w:r>
      <w:r>
        <w:br/>
      </w:r>
      <w:r>
        <w:rPr>
          <w:rFonts w:ascii="Times New Roman"/>
          <w:b w:val="false"/>
          <w:i w:val="false"/>
          <w:color w:val="000000"/>
          <w:sz w:val="28"/>
        </w:rPr>
        <w:t>
ақпараттық өзара іс-қимыл"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3335 мың теңге (үш миллион үш жүз отыз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"Мемлекеттік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Бас прокуратурасының Құқықтық статистика және арнайы есепке алу жөніндегі комитетін құру туралы" Қазақстан Республикасы Президентінің 2003 жылғы 28 наурыздағы N 1050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жедел-анықтамалық, іздестіру, криминалдық және өзге де есепке алынатын мәліметтермен мемлекетаралық алмасу бойынша қылмыстардың алдын алу, ашу және тергеу.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ішкі істер органдары, прокуратура, құқықтық статистика және арнайы есепке алу және өзге де мемлекеттік органдары қылмысқа қарсы күрес, азаматтардың құқықтары мен бостандықтарын, қоғамдық тәртіпті қорғау міндеттерін шешу үшін жедел-анықтамалық, іздестіру, криминалдық және өзге есепке алынатын мәліметтермен мемлекетаралық алмасу.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253"/>
        <w:gridCol w:w="1173"/>
        <w:gridCol w:w="2133"/>
        <w:gridCol w:w="3573"/>
        <w:gridCol w:w="1273"/>
        <w:gridCol w:w="1873"/>
      </w:tblGrid>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Криминал-
</w:t>
            </w:r>
            <w:r>
              <w:br/>
            </w:r>
            <w:r>
              <w:rPr>
                <w:rFonts w:ascii="Times New Roman"/>
                <w:b w:val="false"/>
                <w:i w:val="false"/>
                <w:color w:val="000000"/>
                <w:sz w:val="20"/>
              </w:rPr>
              <w:t>
дық және
</w:t>
            </w:r>
            <w:r>
              <w:br/>
            </w:r>
            <w:r>
              <w:rPr>
                <w:rFonts w:ascii="Times New Roman"/>
                <w:b w:val="false"/>
                <w:i w:val="false"/>
                <w:color w:val="000000"/>
                <w:sz w:val="20"/>
              </w:rPr>
              <w:t>
жедел
</w:t>
            </w:r>
            <w:r>
              <w:br/>
            </w:r>
            <w:r>
              <w:rPr>
                <w:rFonts w:ascii="Times New Roman"/>
                <w:b w:val="false"/>
                <w:i w:val="false"/>
                <w:color w:val="000000"/>
                <w:sz w:val="20"/>
              </w:rPr>
              <w:t>
есеп
</w:t>
            </w:r>
            <w:r>
              <w:br/>
            </w:r>
            <w:r>
              <w:rPr>
                <w:rFonts w:ascii="Times New Roman"/>
                <w:b w:val="false"/>
                <w:i w:val="false"/>
                <w:color w:val="000000"/>
                <w:sz w:val="20"/>
              </w:rPr>
              <w:t>
жүргізу
</w:t>
            </w:r>
            <w:r>
              <w:br/>
            </w:r>
            <w:r>
              <w:rPr>
                <w:rFonts w:ascii="Times New Roman"/>
                <w:b w:val="false"/>
                <w:i w:val="false"/>
                <w:color w:val="000000"/>
                <w:sz w:val="20"/>
              </w:rPr>
              <w:t>
жөніндегі
</w:t>
            </w:r>
            <w:r>
              <w:br/>
            </w:r>
            <w:r>
              <w:rPr>
                <w:rFonts w:ascii="Times New Roman"/>
                <w:b w:val="false"/>
                <w:i w:val="false"/>
                <w:color w:val="000000"/>
                <w:sz w:val="20"/>
              </w:rPr>
              <w:t>
мемлекет-
</w:t>
            </w:r>
            <w:r>
              <w:br/>
            </w:r>
            <w:r>
              <w:rPr>
                <w:rFonts w:ascii="Times New Roman"/>
                <w:b w:val="false"/>
                <w:i w:val="false"/>
                <w:color w:val="000000"/>
                <w:sz w:val="20"/>
              </w:rPr>
              <w:t>
аралық
</w:t>
            </w:r>
            <w:r>
              <w:br/>
            </w:r>
            <w:r>
              <w:rPr>
                <w:rFonts w:ascii="Times New Roman"/>
                <w:b w:val="false"/>
                <w:i w:val="false"/>
                <w:color w:val="000000"/>
                <w:sz w:val="20"/>
              </w:rPr>
              <w:t>
ақпарат-
</w:t>
            </w:r>
            <w:r>
              <w:br/>
            </w:r>
            <w:r>
              <w:rPr>
                <w:rFonts w:ascii="Times New Roman"/>
                <w:b w:val="false"/>
                <w:i w:val="false"/>
                <w:color w:val="000000"/>
                <w:sz w:val="20"/>
              </w:rPr>
              <w:t>
тық өзара
</w:t>
            </w:r>
            <w:r>
              <w:br/>
            </w:r>
            <w:r>
              <w:rPr>
                <w:rFonts w:ascii="Times New Roman"/>
                <w:b w:val="false"/>
                <w:i w:val="false"/>
                <w:color w:val="000000"/>
                <w:sz w:val="20"/>
              </w:rPr>
              <w:t>
іс-қимыл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үлес қаражаты
</w:t>
            </w:r>
            <w:r>
              <w:br/>
            </w:r>
            <w:r>
              <w:rPr>
                <w:rFonts w:ascii="Times New Roman"/>
                <w:b w:val="false"/>
                <w:i w:val="false"/>
                <w:color w:val="000000"/>
                <w:sz w:val="20"/>
              </w:rPr>
              <w:t>
бойынша Ресей
</w:t>
            </w:r>
            <w:r>
              <w:br/>
            </w:r>
            <w:r>
              <w:rPr>
                <w:rFonts w:ascii="Times New Roman"/>
                <w:b w:val="false"/>
                <w:i w:val="false"/>
                <w:color w:val="000000"/>
                <w:sz w:val="20"/>
              </w:rPr>
              <w:t>
Федерациясы ішкі
</w:t>
            </w:r>
            <w:r>
              <w:br/>
            </w:r>
            <w:r>
              <w:rPr>
                <w:rFonts w:ascii="Times New Roman"/>
                <w:b w:val="false"/>
                <w:i w:val="false"/>
                <w:color w:val="000000"/>
                <w:sz w:val="20"/>
              </w:rPr>
              <w:t>
істер министрлігі
</w:t>
            </w:r>
            <w:r>
              <w:br/>
            </w:r>
            <w:r>
              <w:rPr>
                <w:rFonts w:ascii="Times New Roman"/>
                <w:b w:val="false"/>
                <w:i w:val="false"/>
                <w:color w:val="000000"/>
                <w:sz w:val="20"/>
              </w:rPr>
              <w:t>
Бас ақпарат
</w:t>
            </w:r>
            <w:r>
              <w:br/>
            </w:r>
            <w:r>
              <w:rPr>
                <w:rFonts w:ascii="Times New Roman"/>
                <w:b w:val="false"/>
                <w:i w:val="false"/>
                <w:color w:val="000000"/>
                <w:sz w:val="20"/>
              </w:rPr>
              <w:t>
орталығының
</w:t>
            </w:r>
            <w:r>
              <w:br/>
            </w:r>
            <w:r>
              <w:rPr>
                <w:rFonts w:ascii="Times New Roman"/>
                <w:b w:val="false"/>
                <w:i w:val="false"/>
                <w:color w:val="000000"/>
                <w:sz w:val="20"/>
              </w:rPr>
              <w:t>
Мемлекетаралық
</w:t>
            </w:r>
            <w:r>
              <w:br/>
            </w:r>
            <w:r>
              <w:rPr>
                <w:rFonts w:ascii="Times New Roman"/>
                <w:b w:val="false"/>
                <w:i w:val="false"/>
                <w:color w:val="000000"/>
                <w:sz w:val="20"/>
              </w:rPr>
              <w:t>
ақпарат банкісі-
</w:t>
            </w:r>
            <w:r>
              <w:br/>
            </w:r>
            <w:r>
              <w:rPr>
                <w:rFonts w:ascii="Times New Roman"/>
                <w:b w:val="false"/>
                <w:i w:val="false"/>
                <w:color w:val="000000"/>
                <w:sz w:val="20"/>
              </w:rPr>
              <w:t>
нің ағымдағы
</w:t>
            </w:r>
            <w:r>
              <w:br/>
            </w:r>
            <w:r>
              <w:rPr>
                <w:rFonts w:ascii="Times New Roman"/>
                <w:b w:val="false"/>
                <w:i w:val="false"/>
                <w:color w:val="000000"/>
                <w:sz w:val="20"/>
              </w:rPr>
              <w:t>
төлемдерін төлеу.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
</w:t>
            </w:r>
            <w:r>
              <w:br/>
            </w:r>
            <w:r>
              <w:rPr>
                <w:rFonts w:ascii="Times New Roman"/>
                <w:b w:val="false"/>
                <w:i w:val="false"/>
                <w:color w:val="000000"/>
                <w:sz w:val="20"/>
              </w:rPr>
              <w:t>
дың
</w:t>
            </w:r>
            <w:r>
              <w:br/>
            </w:r>
            <w:r>
              <w:rPr>
                <w:rFonts w:ascii="Times New Roman"/>
                <w:b w:val="false"/>
                <w:i w:val="false"/>
                <w:color w:val="000000"/>
                <w:sz w:val="20"/>
              </w:rPr>
              <w:t>
қаң-
</w:t>
            </w:r>
            <w:r>
              <w:br/>
            </w:r>
            <w:r>
              <w:rPr>
                <w:rFonts w:ascii="Times New Roman"/>
                <w:b w:val="false"/>
                <w:i w:val="false"/>
                <w:color w:val="000000"/>
                <w:sz w:val="20"/>
              </w:rPr>
              <w:t>
тары-жел-
</w:t>
            </w:r>
            <w:r>
              <w:br/>
            </w:r>
            <w:r>
              <w:rPr>
                <w:rFonts w:ascii="Times New Roman"/>
                <w:b w:val="false"/>
                <w:i w:val="false"/>
                <w:color w:val="000000"/>
                <w:sz w:val="20"/>
              </w:rPr>
              <w:t>
тоқ-
</w:t>
            </w:r>
            <w:r>
              <w:br/>
            </w:r>
            <w:r>
              <w:rPr>
                <w:rFonts w:ascii="Times New Roman"/>
                <w:b w:val="false"/>
                <w:i w:val="false"/>
                <w:color w:val="000000"/>
                <w:sz w:val="20"/>
              </w:rPr>
              <w:t>
саны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w:t>
            </w:r>
            <w:r>
              <w:br/>
            </w: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Бас
</w:t>
            </w:r>
            <w:r>
              <w:br/>
            </w:r>
            <w:r>
              <w:rPr>
                <w:rFonts w:ascii="Times New Roman"/>
                <w:b w:val="false"/>
                <w:i w:val="false"/>
                <w:color w:val="000000"/>
                <w:sz w:val="20"/>
              </w:rPr>
              <w:t>
прокура-
</w:t>
            </w:r>
            <w:r>
              <w:br/>
            </w:r>
            <w:r>
              <w:rPr>
                <w:rFonts w:ascii="Times New Roman"/>
                <w:b w:val="false"/>
                <w:i w:val="false"/>
                <w:color w:val="000000"/>
                <w:sz w:val="20"/>
              </w:rPr>
              <w:t>
турасы-
</w:t>
            </w:r>
            <w:r>
              <w:br/>
            </w:r>
            <w:r>
              <w:rPr>
                <w:rFonts w:ascii="Times New Roman"/>
                <w:b w:val="false"/>
                <w:i w:val="false"/>
                <w:color w:val="000000"/>
                <w:sz w:val="20"/>
              </w:rPr>
              <w:t>
ның
</w:t>
            </w:r>
            <w:r>
              <w:br/>
            </w:r>
            <w:r>
              <w:rPr>
                <w:rFonts w:ascii="Times New Roman"/>
                <w:b w:val="false"/>
                <w:i w:val="false"/>
                <w:color w:val="000000"/>
                <w:sz w:val="20"/>
              </w:rPr>
              <w:t>
Құқықтық
</w:t>
            </w:r>
            <w:r>
              <w:br/>
            </w:r>
            <w:r>
              <w:rPr>
                <w:rFonts w:ascii="Times New Roman"/>
                <w:b w:val="false"/>
                <w:i w:val="false"/>
                <w:color w:val="000000"/>
                <w:sz w:val="20"/>
              </w:rPr>
              <w:t>
статис-
</w:t>
            </w:r>
            <w:r>
              <w:br/>
            </w:r>
            <w:r>
              <w:rPr>
                <w:rFonts w:ascii="Times New Roman"/>
                <w:b w:val="false"/>
                <w:i w:val="false"/>
                <w:color w:val="000000"/>
                <w:sz w:val="20"/>
              </w:rPr>
              <w:t>
тика және
</w:t>
            </w:r>
            <w:r>
              <w:br/>
            </w:r>
            <w:r>
              <w:rPr>
                <w:rFonts w:ascii="Times New Roman"/>
                <w:b w:val="false"/>
                <w:i w:val="false"/>
                <w:color w:val="000000"/>
                <w:sz w:val="20"/>
              </w:rPr>
              <w:t>
арнайы
</w:t>
            </w:r>
            <w:r>
              <w:br/>
            </w:r>
            <w:r>
              <w:rPr>
                <w:rFonts w:ascii="Times New Roman"/>
                <w:b w:val="false"/>
                <w:i w:val="false"/>
                <w:color w:val="000000"/>
                <w:sz w:val="20"/>
              </w:rPr>
              <w:t>
есепке
</w:t>
            </w:r>
            <w:r>
              <w:br/>
            </w:r>
            <w:r>
              <w:rPr>
                <w:rFonts w:ascii="Times New Roman"/>
                <w:b w:val="false"/>
                <w:i w:val="false"/>
                <w:color w:val="000000"/>
                <w:sz w:val="20"/>
              </w:rPr>
              <w:t>
алу жөнін-
</w:t>
            </w:r>
            <w:r>
              <w:br/>
            </w:r>
            <w:r>
              <w:rPr>
                <w:rFonts w:ascii="Times New Roman"/>
                <w:b w:val="false"/>
                <w:i w:val="false"/>
                <w:color w:val="000000"/>
                <w:sz w:val="20"/>
              </w:rPr>
              <w:t>
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Тура нәтиже:
</w:t>
      </w:r>
      <w:r>
        <w:br/>
      </w:r>
      <w:r>
        <w:rPr>
          <w:rFonts w:ascii="Times New Roman"/>
          <w:b w:val="false"/>
          <w:i w:val="false"/>
          <w:color w:val="000000"/>
          <w:sz w:val="28"/>
        </w:rPr>
        <w:t>
- тұрақты негізде жедел-анықтамалық, іздестіру, криминалдық және өзге де есепке алынатын мәліметтермен алмасу.
</w:t>
      </w:r>
      <w:r>
        <w:br/>
      </w:r>
      <w:r>
        <w:rPr>
          <w:rFonts w:ascii="Times New Roman"/>
          <w:b w:val="false"/>
          <w:i w:val="false"/>
          <w:color w:val="000000"/>
          <w:sz w:val="28"/>
        </w:rPr>
        <w:t>
Соңғы нәтиже:
</w:t>
      </w:r>
      <w:r>
        <w:br/>
      </w:r>
      <w:r>
        <w:rPr>
          <w:rFonts w:ascii="Times New Roman"/>
          <w:b w:val="false"/>
          <w:i w:val="false"/>
          <w:color w:val="000000"/>
          <w:sz w:val="28"/>
        </w:rPr>
        <w:t>
- тергеумен аяқталған немесе жедел-анықтамалық, іздестіру, криминалдық және өзге де есепке алынатын мәліметтермен алмасу нәтижесінде қылмыстардың ашылуын арттыру.
</w:t>
      </w:r>
      <w:r>
        <w:br/>
      </w:r>
      <w:r>
        <w:rPr>
          <w:rFonts w:ascii="Times New Roman"/>
          <w:b w:val="false"/>
          <w:i w:val="false"/>
          <w:color w:val="000000"/>
          <w:sz w:val="28"/>
        </w:rPr>
        <w:t>
Қаржы-экономикалық тиімділік:
</w:t>
      </w:r>
      <w:r>
        <w:br/>
      </w:r>
      <w:r>
        <w:rPr>
          <w:rFonts w:ascii="Times New Roman"/>
          <w:b w:val="false"/>
          <w:i w:val="false"/>
          <w:color w:val="000000"/>
          <w:sz w:val="28"/>
        </w:rPr>
        <w:t>
- жедел-анықтамалық, іздестіру, криминалдық және өзге де есепке алынатын мәліметтермен алмасу шегінде мемлекетаралық ақпараттық банктің мәліметтерін тікелей пайдаланумен жедел-іздестіру қызметтеріне арналған шығындарды азайту (оңтайландыру).
</w:t>
      </w:r>
      <w:r>
        <w:br/>
      </w:r>
      <w:r>
        <w:rPr>
          <w:rFonts w:ascii="Times New Roman"/>
          <w:b w:val="false"/>
          <w:i w:val="false"/>
          <w:color w:val="000000"/>
          <w:sz w:val="28"/>
        </w:rPr>
        <w:t>
Уақытылығы:
</w:t>
      </w:r>
      <w:r>
        <w:br/>
      </w:r>
      <w:r>
        <w:rPr>
          <w:rFonts w:ascii="Times New Roman"/>
          <w:b w:val="false"/>
          <w:i w:val="false"/>
          <w:color w:val="000000"/>
          <w:sz w:val="28"/>
        </w:rPr>
        <w:t>
- мемлекетаралық ақпараттық банктің мәліметтерін ұстау үшін уақытылы төлемдерді төлеу.
</w:t>
      </w:r>
      <w:r>
        <w:br/>
      </w:r>
      <w:r>
        <w:rPr>
          <w:rFonts w:ascii="Times New Roman"/>
          <w:b w:val="false"/>
          <w:i w:val="false"/>
          <w:color w:val="000000"/>
          <w:sz w:val="28"/>
        </w:rPr>
        <w:t>
Сапасы:
</w:t>
      </w:r>
      <w:r>
        <w:br/>
      </w:r>
      <w:r>
        <w:rPr>
          <w:rFonts w:ascii="Times New Roman"/>
          <w:b w:val="false"/>
          <w:i w:val="false"/>
          <w:color w:val="000000"/>
          <w:sz w:val="28"/>
        </w:rPr>
        <w:t>
- жедел-анықтамалық, іздестіру, криминалдық және өзге де есепке алынатын мәліметтермен мемлекетаралық алмасу нәтижесінде алынған ақпараттардың уақытылығы және дәлділігімен қанағаттандырылған мемлекеттік органдардың 100%.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368-ҚОСЫМША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Қазақстан Республикасы Бас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 Бас прокуратурасының
</w:t>
      </w:r>
      <w:r>
        <w:br/>
      </w:r>
      <w:r>
        <w:rPr>
          <w:rFonts w:ascii="Times New Roman"/>
          <w:b w:val="false"/>
          <w:i w:val="false"/>
          <w:color w:val="000000"/>
          <w:sz w:val="28"/>
        </w:rPr>
        <w:t>
Құқықтық статистика және арнаулы есепке алу комитетінің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777567 мың теңге (жеті жүз жетпіс жеті миллион бес жүз алпыс жеті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"Мемлекеттік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Бас прокуратурасының Құқықтық статистика және арнайы есепке алу жөніндегі комитетін құру туралы" Қазақстан Республикасы Президентінің 2003 жылғы 28 наурыздағы N 1050 
</w:t>
      </w:r>
      <w:r>
        <w:rPr>
          <w:rFonts w:ascii="Times New Roman"/>
          <w:b w:val="false"/>
          <w:i w:val="false"/>
          <w:color w:val="000000"/>
          <w:sz w:val="28"/>
        </w:rPr>
        <w:t xml:space="preserve"> Жарлығы </w:t>
      </w:r>
      <w:r>
        <w:rPr>
          <w:rFonts w:ascii="Times New Roman"/>
          <w:b w:val="false"/>
          <w:i w:val="false"/>
          <w:color w:val="000000"/>
          <w:sz w:val="28"/>
        </w:rPr>
        <w:t>
 3-тармағының 2-тармақшасы; "Қазақстан Республикасында Мемлекеттік құқықтық статистика және арнайы есепке алуды дамытудың 2005-2007 жылдарға арналған Бағдарламасын бекіту туралы" Қазақстан Республикасы Үкіметінің 2004 жылғы N 1374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Президент әкімшілігін, Парламентті, министрліктерді, ведомстволарды, басқа да мемлекеттік органдарды, жеке тұлғаларды және құқықтық статистика және арнайы есепке алудың өзге субъектілерін қылмыстар, сыбайлас жемқорлық құқық бұзушылықтар, әкімшілік құқық бұзушылықтар мен оларды жасаған адамдар және құқықтық статистика және арнайы есепке алу мәселелері бойынша өзге де мәліметтер туралы толық және шүбәсіз мәліметтермен уақытылы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автоматтандырылған ақпараттық мәліметтер базасын құру, құқықтық статистика және арнайы есепке алу мәліметтерін жинау, өңдеу, сақтау, жіктеу, талдау, жаңғырту және болжамдау процестерін автоматтандыруды қамтамасыз ету, барлық мүдделі мемлекеттік органдарға құқықтық статистика және арнайы есепке алу мәселелері бойынша есептерді және өзге де статистикалық және талдау ақпараттарын уақытылы қалыптастыру және беру.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253"/>
        <w:gridCol w:w="1173"/>
        <w:gridCol w:w="2133"/>
        <w:gridCol w:w="3573"/>
        <w:gridCol w:w="1273"/>
        <w:gridCol w:w="1873"/>
      </w:tblGrid>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Бас
</w:t>
            </w:r>
            <w:r>
              <w:br/>
            </w:r>
            <w:r>
              <w:rPr>
                <w:rFonts w:ascii="Times New Roman"/>
                <w:b w:val="false"/>
                <w:i w:val="false"/>
                <w:color w:val="000000"/>
                <w:sz w:val="20"/>
              </w:rPr>
              <w:t>
прокура-
</w:t>
            </w:r>
            <w:r>
              <w:br/>
            </w:r>
            <w:r>
              <w:rPr>
                <w:rFonts w:ascii="Times New Roman"/>
                <w:b w:val="false"/>
                <w:i w:val="false"/>
                <w:color w:val="000000"/>
                <w:sz w:val="20"/>
              </w:rPr>
              <w:t>
турасының
</w:t>
            </w:r>
            <w:r>
              <w:br/>
            </w:r>
            <w:r>
              <w:rPr>
                <w:rFonts w:ascii="Times New Roman"/>
                <w:b w:val="false"/>
                <w:i w:val="false"/>
                <w:color w:val="000000"/>
                <w:sz w:val="20"/>
              </w:rPr>
              <w:t>
Құқықтық статистика
</w:t>
            </w:r>
            <w:r>
              <w:br/>
            </w:r>
            <w:r>
              <w:rPr>
                <w:rFonts w:ascii="Times New Roman"/>
                <w:b w:val="false"/>
                <w:i w:val="false"/>
                <w:color w:val="000000"/>
                <w:sz w:val="20"/>
              </w:rPr>
              <w:t>
және
</w:t>
            </w:r>
            <w:r>
              <w:br/>
            </w:r>
            <w:r>
              <w:rPr>
                <w:rFonts w:ascii="Times New Roman"/>
                <w:b w:val="false"/>
                <w:i w:val="false"/>
                <w:color w:val="000000"/>
                <w:sz w:val="20"/>
              </w:rPr>
              <w:t>
арнаулы
</w:t>
            </w:r>
            <w:r>
              <w:br/>
            </w:r>
            <w:r>
              <w:rPr>
                <w:rFonts w:ascii="Times New Roman"/>
                <w:b w:val="false"/>
                <w:i w:val="false"/>
                <w:color w:val="000000"/>
                <w:sz w:val="20"/>
              </w:rPr>
              <w:t>
есепке алу
</w:t>
            </w:r>
            <w:r>
              <w:br/>
            </w:r>
            <w:r>
              <w:rPr>
                <w:rFonts w:ascii="Times New Roman"/>
                <w:b w:val="false"/>
                <w:i w:val="false"/>
                <w:color w:val="000000"/>
                <w:sz w:val="20"/>
              </w:rPr>
              <w:t>
комитеті-
</w:t>
            </w:r>
            <w:r>
              <w:br/>
            </w:r>
            <w:r>
              <w:rPr>
                <w:rFonts w:ascii="Times New Roman"/>
                <w:b w:val="false"/>
                <w:i w:val="false"/>
                <w:color w:val="000000"/>
                <w:sz w:val="20"/>
              </w:rPr>
              <w:t>
нің ақпа-
</w:t>
            </w:r>
            <w:r>
              <w:br/>
            </w:r>
            <w:r>
              <w:rPr>
                <w:rFonts w:ascii="Times New Roman"/>
                <w:b w:val="false"/>
                <w:i w:val="false"/>
                <w:color w:val="000000"/>
                <w:sz w:val="20"/>
              </w:rPr>
              <w:t>
раттық
</w:t>
            </w:r>
            <w:r>
              <w:br/>
            </w:r>
            <w:r>
              <w:rPr>
                <w:rFonts w:ascii="Times New Roman"/>
                <w:b w:val="false"/>
                <w:i w:val="false"/>
                <w:color w:val="000000"/>
                <w:sz w:val="20"/>
              </w:rPr>
              <w:t>
жүйесін
</w:t>
            </w:r>
            <w:r>
              <w:br/>
            </w:r>
            <w:r>
              <w:rPr>
                <w:rFonts w:ascii="Times New Roman"/>
                <w:b w:val="false"/>
                <w:i w:val="false"/>
                <w:color w:val="000000"/>
                <w:sz w:val="20"/>
              </w:rPr>
              <w:t>
құру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Ведомствоның деректер кесімі
</w:t>
            </w:r>
            <w:r>
              <w:br/>
            </w:r>
            <w:r>
              <w:rPr>
                <w:rFonts w:ascii="Times New Roman"/>
                <w:b w:val="false"/>
                <w:i w:val="false"/>
                <w:color w:val="000000"/>
                <w:sz w:val="20"/>
              </w:rPr>
              <w:t>
серверін иелену, корпоративтік
</w:t>
            </w:r>
            <w:r>
              <w:br/>
            </w:r>
            <w:r>
              <w:rPr>
                <w:rFonts w:ascii="Times New Roman"/>
                <w:b w:val="false"/>
                <w:i w:val="false"/>
                <w:color w:val="000000"/>
                <w:sz w:val="20"/>
              </w:rPr>
              <w:t>
желімен басқару үшін серверлер, ведомство дерекқорының серверi үшiн процессор мен жад, қолданушылардың жұмыс станцияла-
</w:t>
            </w:r>
            <w:r>
              <w:br/>
            </w:r>
            <w:r>
              <w:rPr>
                <w:rFonts w:ascii="Times New Roman"/>
                <w:b w:val="false"/>
                <w:i w:val="false"/>
                <w:color w:val="000000"/>
                <w:sz w:val="20"/>
              </w:rPr>
              <w:t>
ры, арнайы
</w:t>
            </w:r>
            <w:r>
              <w:br/>
            </w:r>
            <w:r>
              <w:rPr>
                <w:rFonts w:ascii="Times New Roman"/>
                <w:b w:val="false"/>
                <w:i w:val="false"/>
                <w:color w:val="000000"/>
                <w:sz w:val="20"/>
              </w:rPr>
              <w:t>
тағайындаудағы
</w:t>
            </w:r>
            <w:r>
              <w:br/>
            </w:r>
            <w:r>
              <w:rPr>
                <w:rFonts w:ascii="Times New Roman"/>
                <w:b w:val="false"/>
                <w:i w:val="false"/>
                <w:color w:val="000000"/>
                <w:sz w:val="20"/>
              </w:rPr>
              <w:t>
жұмыс станция-
</w:t>
            </w:r>
            <w:r>
              <w:br/>
            </w:r>
            <w:r>
              <w:rPr>
                <w:rFonts w:ascii="Times New Roman"/>
                <w:b w:val="false"/>
                <w:i w:val="false"/>
                <w:color w:val="000000"/>
                <w:sz w:val="20"/>
              </w:rPr>
              <w:t>
лары, локальді
</w:t>
            </w:r>
            <w:r>
              <w:br/>
            </w:r>
            <w:r>
              <w:rPr>
                <w:rFonts w:ascii="Times New Roman"/>
                <w:b w:val="false"/>
                <w:i w:val="false"/>
                <w:color w:val="000000"/>
                <w:sz w:val="20"/>
              </w:rPr>
              <w:t>
принтерлер,
</w:t>
            </w:r>
            <w:r>
              <w:br/>
            </w:r>
            <w:r>
              <w:rPr>
                <w:rFonts w:ascii="Times New Roman"/>
                <w:b w:val="false"/>
                <w:i w:val="false"/>
                <w:color w:val="000000"/>
                <w:sz w:val="20"/>
              </w:rPr>
              <w:t>
сканерлер және іркілсіз жұмыс
</w:t>
            </w:r>
            <w:r>
              <w:br/>
            </w:r>
            <w:r>
              <w:rPr>
                <w:rFonts w:ascii="Times New Roman"/>
                <w:b w:val="false"/>
                <w:i w:val="false"/>
                <w:color w:val="000000"/>
                <w:sz w:val="20"/>
              </w:rPr>
              <w:t>
істеу көздері. Іске асыру мерзімі:
</w:t>
            </w:r>
            <w:r>
              <w:br/>
            </w:r>
            <w:r>
              <w:rPr>
                <w:rFonts w:ascii="Times New Roman"/>
                <w:b w:val="false"/>
                <w:i w:val="false"/>
                <w:color w:val="000000"/>
                <w:sz w:val="20"/>
              </w:rPr>
              <w:t>
2006 жылдың
</w:t>
            </w:r>
            <w:r>
              <w:br/>
            </w:r>
            <w:r>
              <w:rPr>
                <w:rFonts w:ascii="Times New Roman"/>
                <w:b w:val="false"/>
                <w:i w:val="false"/>
                <w:color w:val="000000"/>
                <w:sz w:val="20"/>
              </w:rPr>
              <w:t>
1 тоқсаны.
</w:t>
            </w:r>
            <w:r>
              <w:br/>
            </w:r>
            <w:r>
              <w:rPr>
                <w:rFonts w:ascii="Times New Roman"/>
                <w:b w:val="false"/>
                <w:i w:val="false"/>
                <w:color w:val="000000"/>
                <w:sz w:val="20"/>
              </w:rPr>
              <w:t>
Лицензиялық бағдарламалық
</w:t>
            </w:r>
            <w:r>
              <w:br/>
            </w:r>
            <w:r>
              <w:rPr>
                <w:rFonts w:ascii="Times New Roman"/>
                <w:b w:val="false"/>
                <w:i w:val="false"/>
                <w:color w:val="000000"/>
                <w:sz w:val="20"/>
              </w:rPr>
              <w:t>
қажетті қолдану-
</w:t>
            </w:r>
            <w:r>
              <w:br/>
            </w:r>
            <w:r>
              <w:rPr>
                <w:rFonts w:ascii="Times New Roman"/>
                <w:b w:val="false"/>
                <w:i w:val="false"/>
                <w:color w:val="000000"/>
                <w:sz w:val="20"/>
              </w:rPr>
              <w:t>
ларды иелену.
</w:t>
            </w:r>
            <w:r>
              <w:br/>
            </w:r>
            <w:r>
              <w:rPr>
                <w:rFonts w:ascii="Times New Roman"/>
                <w:b w:val="false"/>
                <w:i w:val="false"/>
                <w:color w:val="000000"/>
                <w:sz w:val="20"/>
              </w:rPr>
              <w:t>
Іске асыру мерзімдері:
</w:t>
            </w:r>
            <w:r>
              <w:br/>
            </w:r>
            <w:r>
              <w:rPr>
                <w:rFonts w:ascii="Times New Roman"/>
                <w:b w:val="false"/>
                <w:i w:val="false"/>
                <w:color w:val="000000"/>
                <w:sz w:val="20"/>
              </w:rPr>
              <w:t>
2006 жылдың қаңтар-сәуірі. "Арнайы есептер",
</w:t>
            </w:r>
            <w:r>
              <w:br/>
            </w:r>
            <w:r>
              <w:rPr>
                <w:rFonts w:ascii="Times New Roman"/>
                <w:b w:val="false"/>
                <w:i w:val="false"/>
                <w:color w:val="000000"/>
                <w:sz w:val="20"/>
              </w:rPr>
              <w:t>
"Ақпараттық сервис", "Азамат-
</w:t>
            </w:r>
            <w:r>
              <w:br/>
            </w:r>
            <w:r>
              <w:rPr>
                <w:rFonts w:ascii="Times New Roman"/>
                <w:b w:val="false"/>
                <w:i w:val="false"/>
                <w:color w:val="000000"/>
                <w:sz w:val="20"/>
              </w:rPr>
              <w:t>
тар өтініштерін
</w:t>
            </w:r>
            <w:r>
              <w:br/>
            </w:r>
            <w:r>
              <w:rPr>
                <w:rFonts w:ascii="Times New Roman"/>
                <w:b w:val="false"/>
                <w:i w:val="false"/>
                <w:color w:val="000000"/>
                <w:sz w:val="20"/>
              </w:rPr>
              <w:t>
бірыңғай есепке алу", Бірыңғай
</w:t>
            </w:r>
            <w:r>
              <w:br/>
            </w:r>
            <w:r>
              <w:rPr>
                <w:rFonts w:ascii="Times New Roman"/>
                <w:b w:val="false"/>
                <w:i w:val="false"/>
                <w:color w:val="000000"/>
                <w:sz w:val="20"/>
              </w:rPr>
              <w:t>
біріздендірілген статистикалық
</w:t>
            </w:r>
            <w:r>
              <w:br/>
            </w:r>
            <w:r>
              <w:rPr>
                <w:rFonts w:ascii="Times New Roman"/>
                <w:b w:val="false"/>
                <w:i w:val="false"/>
                <w:color w:val="000000"/>
                <w:sz w:val="20"/>
              </w:rPr>
              <w:t>
жүйе" ақпараттық жүйелерін әзірлеу, дамыту,
</w:t>
            </w:r>
            <w:r>
              <w:br/>
            </w:r>
            <w:r>
              <w:rPr>
                <w:rFonts w:ascii="Times New Roman"/>
                <w:b w:val="false"/>
                <w:i w:val="false"/>
                <w:color w:val="000000"/>
                <w:sz w:val="20"/>
              </w:rPr>
              <w:t>
енгізу және
</w:t>
            </w:r>
            <w:r>
              <w:br/>
            </w:r>
            <w:r>
              <w:rPr>
                <w:rFonts w:ascii="Times New Roman"/>
                <w:b w:val="false"/>
                <w:i w:val="false"/>
                <w:color w:val="000000"/>
                <w:sz w:val="20"/>
              </w:rPr>
              <w:t>
таралымдау.
</w:t>
            </w:r>
            <w:r>
              <w:br/>
            </w:r>
            <w:r>
              <w:rPr>
                <w:rFonts w:ascii="Times New Roman"/>
                <w:b w:val="false"/>
                <w:i w:val="false"/>
                <w:color w:val="000000"/>
                <w:sz w:val="20"/>
              </w:rPr>
              <w:t>
Іске асыру мерзімі:
</w:t>
            </w:r>
            <w:r>
              <w:br/>
            </w:r>
            <w:r>
              <w:rPr>
                <w:rFonts w:ascii="Times New Roman"/>
                <w:b w:val="false"/>
                <w:i w:val="false"/>
                <w:color w:val="000000"/>
                <w:sz w:val="20"/>
              </w:rPr>
              <w:t>
2006 жылдың
</w:t>
            </w:r>
            <w:r>
              <w:br/>
            </w:r>
            <w:r>
              <w:rPr>
                <w:rFonts w:ascii="Times New Roman"/>
                <w:b w:val="false"/>
                <w:i w:val="false"/>
                <w:color w:val="000000"/>
                <w:sz w:val="20"/>
              </w:rPr>
              <w:t>
ақпан-қарашасы.
</w:t>
            </w:r>
            <w:r>
              <w:br/>
            </w:r>
            <w:r>
              <w:rPr>
                <w:rFonts w:ascii="Times New Roman"/>
                <w:b w:val="false"/>
                <w:i w:val="false"/>
                <w:color w:val="000000"/>
                <w:sz w:val="20"/>
              </w:rPr>
              <w:t>
Қолданушылар
</w:t>
            </w:r>
            <w:r>
              <w:br/>
            </w:r>
            <w:r>
              <w:rPr>
                <w:rFonts w:ascii="Times New Roman"/>
                <w:b w:val="false"/>
                <w:i w:val="false"/>
                <w:color w:val="000000"/>
                <w:sz w:val="20"/>
              </w:rPr>
              <w:t>
және әкімшілер-
</w:t>
            </w:r>
            <w:r>
              <w:br/>
            </w:r>
            <w:r>
              <w:rPr>
                <w:rFonts w:ascii="Times New Roman"/>
                <w:b w:val="false"/>
                <w:i w:val="false"/>
                <w:color w:val="000000"/>
                <w:sz w:val="20"/>
              </w:rPr>
              <w:t>
дің оқып-білуі
</w:t>
            </w:r>
            <w:r>
              <w:br/>
            </w:r>
            <w:r>
              <w:rPr>
                <w:rFonts w:ascii="Times New Roman"/>
                <w:b w:val="false"/>
                <w:i w:val="false"/>
                <w:color w:val="000000"/>
                <w:sz w:val="20"/>
              </w:rPr>
              <w:t>
Іске асыру
</w:t>
            </w:r>
            <w:r>
              <w:br/>
            </w:r>
            <w:r>
              <w:rPr>
                <w:rFonts w:ascii="Times New Roman"/>
                <w:b w:val="false"/>
                <w:i w:val="false"/>
                <w:color w:val="000000"/>
                <w:sz w:val="20"/>
              </w:rPr>
              <w:t>
мерзімдері: 2006
</w:t>
            </w:r>
            <w:r>
              <w:br/>
            </w:r>
            <w:r>
              <w:rPr>
                <w:rFonts w:ascii="Times New Roman"/>
                <w:b w:val="false"/>
                <w:i w:val="false"/>
                <w:color w:val="000000"/>
                <w:sz w:val="20"/>
              </w:rPr>
              <w:t>
жылдың
</w:t>
            </w:r>
            <w:r>
              <w:br/>
            </w:r>
            <w:r>
              <w:rPr>
                <w:rFonts w:ascii="Times New Roman"/>
                <w:b w:val="false"/>
                <w:i w:val="false"/>
                <w:color w:val="000000"/>
                <w:sz w:val="20"/>
              </w:rPr>
              <w:t>
ақпан-қарашасы.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
</w:t>
            </w:r>
            <w:r>
              <w:br/>
            </w:r>
            <w:r>
              <w:rPr>
                <w:rFonts w:ascii="Times New Roman"/>
                <w:b w:val="false"/>
                <w:i w:val="false"/>
                <w:color w:val="000000"/>
                <w:sz w:val="20"/>
              </w:rPr>
              <w:t>
дың
</w:t>
            </w:r>
            <w:r>
              <w:br/>
            </w:r>
            <w:r>
              <w:rPr>
                <w:rFonts w:ascii="Times New Roman"/>
                <w:b w:val="false"/>
                <w:i w:val="false"/>
                <w:color w:val="000000"/>
                <w:sz w:val="20"/>
              </w:rPr>
              <w:t>
қаң-
</w:t>
            </w:r>
            <w:r>
              <w:br/>
            </w:r>
            <w:r>
              <w:rPr>
                <w:rFonts w:ascii="Times New Roman"/>
                <w:b w:val="false"/>
                <w:i w:val="false"/>
                <w:color w:val="000000"/>
                <w:sz w:val="20"/>
              </w:rPr>
              <w:t>
тары-
</w:t>
            </w:r>
            <w:r>
              <w:br/>
            </w:r>
            <w:r>
              <w:rPr>
                <w:rFonts w:ascii="Times New Roman"/>
                <w:b w:val="false"/>
                <w:i w:val="false"/>
                <w:color w:val="000000"/>
                <w:sz w:val="20"/>
              </w:rPr>
              <w:t>
жел-
</w:t>
            </w:r>
            <w:r>
              <w:br/>
            </w:r>
            <w:r>
              <w:rPr>
                <w:rFonts w:ascii="Times New Roman"/>
                <w:b w:val="false"/>
                <w:i w:val="false"/>
                <w:color w:val="000000"/>
                <w:sz w:val="20"/>
              </w:rPr>
              <w:t>
тоқ-
</w:t>
            </w:r>
            <w:r>
              <w:br/>
            </w:r>
            <w:r>
              <w:rPr>
                <w:rFonts w:ascii="Times New Roman"/>
                <w:b w:val="false"/>
                <w:i w:val="false"/>
                <w:color w:val="000000"/>
                <w:sz w:val="20"/>
              </w:rPr>
              <w:t>
саны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Бас
</w:t>
            </w:r>
            <w:r>
              <w:br/>
            </w:r>
            <w:r>
              <w:rPr>
                <w:rFonts w:ascii="Times New Roman"/>
                <w:b w:val="false"/>
                <w:i w:val="false"/>
                <w:color w:val="000000"/>
                <w:sz w:val="20"/>
              </w:rPr>
              <w:t>
прокура-
</w:t>
            </w:r>
            <w:r>
              <w:br/>
            </w:r>
            <w:r>
              <w:rPr>
                <w:rFonts w:ascii="Times New Roman"/>
                <w:b w:val="false"/>
                <w:i w:val="false"/>
                <w:color w:val="000000"/>
                <w:sz w:val="20"/>
              </w:rPr>
              <w:t>
турасы,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Бас прокура-
</w:t>
            </w:r>
            <w:r>
              <w:br/>
            </w:r>
            <w:r>
              <w:rPr>
                <w:rFonts w:ascii="Times New Roman"/>
                <w:b w:val="false"/>
                <w:i w:val="false"/>
                <w:color w:val="000000"/>
                <w:sz w:val="20"/>
              </w:rPr>
              <w:t>
турасы-
</w:t>
            </w:r>
            <w:r>
              <w:br/>
            </w:r>
            <w:r>
              <w:rPr>
                <w:rFonts w:ascii="Times New Roman"/>
                <w:b w:val="false"/>
                <w:i w:val="false"/>
                <w:color w:val="000000"/>
                <w:sz w:val="20"/>
              </w:rPr>
              <w:t>
ның Құқықтық статис-
</w:t>
            </w:r>
            <w:r>
              <w:br/>
            </w:r>
            <w:r>
              <w:rPr>
                <w:rFonts w:ascii="Times New Roman"/>
                <w:b w:val="false"/>
                <w:i w:val="false"/>
                <w:color w:val="000000"/>
                <w:sz w:val="20"/>
              </w:rPr>
              <w:t>
тика
</w:t>
            </w:r>
            <w:r>
              <w:br/>
            </w:r>
            <w:r>
              <w:rPr>
                <w:rFonts w:ascii="Times New Roman"/>
                <w:b w:val="false"/>
                <w:i w:val="false"/>
                <w:color w:val="000000"/>
                <w:sz w:val="20"/>
              </w:rPr>
              <w:t>
және
</w:t>
            </w:r>
            <w:r>
              <w:br/>
            </w:r>
            <w:r>
              <w:rPr>
                <w:rFonts w:ascii="Times New Roman"/>
                <w:b w:val="false"/>
                <w:i w:val="false"/>
                <w:color w:val="000000"/>
                <w:sz w:val="20"/>
              </w:rPr>
              <w:t>
арнайы
</w:t>
            </w:r>
            <w:r>
              <w:br/>
            </w:r>
            <w:r>
              <w:rPr>
                <w:rFonts w:ascii="Times New Roman"/>
                <w:b w:val="false"/>
                <w:i w:val="false"/>
                <w:color w:val="000000"/>
                <w:sz w:val="20"/>
              </w:rPr>
              <w:t>
есепке
</w:t>
            </w:r>
            <w:r>
              <w:br/>
            </w:r>
            <w:r>
              <w:rPr>
                <w:rFonts w:ascii="Times New Roman"/>
                <w:b w:val="false"/>
                <w:i w:val="false"/>
                <w:color w:val="000000"/>
                <w:sz w:val="20"/>
              </w:rPr>
              <w:t>
алу жөнін-
</w:t>
            </w:r>
            <w:r>
              <w:br/>
            </w:r>
            <w:r>
              <w:rPr>
                <w:rFonts w:ascii="Times New Roman"/>
                <w:b w:val="false"/>
                <w:i w:val="false"/>
                <w:color w:val="000000"/>
                <w:sz w:val="20"/>
              </w:rPr>
              <w:t>
дегі
</w:t>
            </w:r>
            <w:r>
              <w:br/>
            </w:r>
            <w:r>
              <w:rPr>
                <w:rFonts w:ascii="Times New Roman"/>
                <w:b w:val="false"/>
                <w:i w:val="false"/>
                <w:color w:val="000000"/>
                <w:sz w:val="20"/>
              </w:rPr>
              <w:t>
комитеті және оның аумақтық бөлім-
</w:t>
            </w:r>
            <w:r>
              <w:br/>
            </w:r>
            <w:r>
              <w:rPr>
                <w:rFonts w:ascii="Times New Roman"/>
                <w:b w:val="false"/>
                <w:i w:val="false"/>
                <w:color w:val="000000"/>
                <w:sz w:val="20"/>
              </w:rPr>
              <w:t>
шелері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2006.10.26.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470в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Тура нәтиже:
</w:t>
      </w:r>
      <w:r>
        <w:br/>
      </w:r>
      <w:r>
        <w:rPr>
          <w:rFonts w:ascii="Times New Roman"/>
          <w:b w:val="false"/>
          <w:i w:val="false"/>
          <w:color w:val="000000"/>
          <w:sz w:val="28"/>
        </w:rPr>
        <w:t>
- ведомствоның ДК сервері - 1 бірлік, корпоративтік желімен басқару үшін сервер - 1 бірлік, ведомство дерекқорының серверi үшiн процессор мен жад 1 жиынтық, қолданушылардың жұмыс станциялары - 567 бірлік, арнайы тағайындаудағы жұмыс станциялары - 2 бірлік, локальді принтерлер - 305 бірлік, автобергішпен іркілсіз сканерлеудегі арнайы сканерлер - 2 бірлік, офистік сканерлер - 290 бірлік, іркілсіз жұмыс істеу көздері - 567 бірлік;
</w:t>
      </w:r>
      <w:r>
        <w:br/>
      </w:r>
      <w:r>
        <w:rPr>
          <w:rFonts w:ascii="Times New Roman"/>
          <w:b w:val="false"/>
          <w:i w:val="false"/>
          <w:color w:val="000000"/>
          <w:sz w:val="28"/>
        </w:rPr>
        <w:t>
- СУБД Оracle лицензиясын иелену, Internet Developer Suite, Red Hat Enterprise Lіnux AS, Red Hat Cluster Suite, Red Hat Global File System, Аrc View бағдарламалық жұмыстары, вирусқа қарсы бағдарламалар;
</w:t>
      </w:r>
      <w:r>
        <w:br/>
      </w:r>
      <w:r>
        <w:rPr>
          <w:rFonts w:ascii="Times New Roman"/>
          <w:b w:val="false"/>
          <w:i w:val="false"/>
          <w:color w:val="000000"/>
          <w:sz w:val="28"/>
        </w:rPr>
        <w:t>
- "Арнайы есептер", "Ақпараттық сервис", "Азаматтар өтініштерін бірыңғай есепке алу", "Бірыңғай біріздендірілген статистикалық жүйе" автоматтандырылған ақпараттық жүйелер;
</w:t>
      </w:r>
      <w:r>
        <w:br/>
      </w:r>
      <w:r>
        <w:rPr>
          <w:rFonts w:ascii="Times New Roman"/>
          <w:b w:val="false"/>
          <w:i w:val="false"/>
          <w:color w:val="000000"/>
          <w:sz w:val="28"/>
        </w:rPr>
        <w:t>
- қолданушыларды және әкімшілерді оқыту;
</w:t>
      </w:r>
      <w:r>
        <w:br/>
      </w:r>
      <w:r>
        <w:rPr>
          <w:rFonts w:ascii="Times New Roman"/>
          <w:b w:val="false"/>
          <w:i w:val="false"/>
          <w:color w:val="000000"/>
          <w:sz w:val="28"/>
        </w:rPr>
        <w:t>
Соңғы нәтиже:
</w:t>
      </w:r>
      <w:r>
        <w:br/>
      </w:r>
      <w:r>
        <w:rPr>
          <w:rFonts w:ascii="Times New Roman"/>
          <w:b w:val="false"/>
          <w:i w:val="false"/>
          <w:color w:val="000000"/>
          <w:sz w:val="28"/>
        </w:rPr>
        <w:t>
- статистикалық және талдау ақпараттармен өз уақытылы қамтамасыз етілген мемлекеттік органдардың 50%;
</w:t>
      </w:r>
      <w:r>
        <w:br/>
      </w:r>
      <w:r>
        <w:rPr>
          <w:rFonts w:ascii="Times New Roman"/>
          <w:b w:val="false"/>
          <w:i w:val="false"/>
          <w:color w:val="000000"/>
          <w:sz w:val="28"/>
        </w:rPr>
        <w:t>
- құқықтық статистика және арнайы есепке алу мәселелері бойынша өз уақытылы берілген есептер мен өзге де статистикалық және талдау ақпараттарының 100%;
</w:t>
      </w:r>
      <w:r>
        <w:br/>
      </w:r>
      <w:r>
        <w:rPr>
          <w:rFonts w:ascii="Times New Roman"/>
          <w:b w:val="false"/>
          <w:i w:val="false"/>
          <w:color w:val="000000"/>
          <w:sz w:val="28"/>
        </w:rPr>
        <w:t>
Қаржы-экономикалық тиімділік:
</w:t>
      </w:r>
      <w:r>
        <w:br/>
      </w:r>
      <w:r>
        <w:rPr>
          <w:rFonts w:ascii="Times New Roman"/>
          <w:b w:val="false"/>
          <w:i w:val="false"/>
          <w:color w:val="000000"/>
          <w:sz w:val="28"/>
        </w:rPr>
        <w:t>
- автоматтандырылу арқылы өткізілетін жинақтау, өңдеу, ақпаратты талдау шығындарының кемуі;
</w:t>
      </w:r>
      <w:r>
        <w:br/>
      </w:r>
      <w:r>
        <w:rPr>
          <w:rFonts w:ascii="Times New Roman"/>
          <w:b w:val="false"/>
          <w:i w:val="false"/>
          <w:color w:val="000000"/>
          <w:sz w:val="28"/>
        </w:rPr>
        <w:t>
- құқықтық статистика сапасын және нақтылығын жоғарлату;
</w:t>
      </w:r>
      <w:r>
        <w:br/>
      </w:r>
      <w:r>
        <w:rPr>
          <w:rFonts w:ascii="Times New Roman"/>
          <w:b w:val="false"/>
          <w:i w:val="false"/>
          <w:color w:val="000000"/>
          <w:sz w:val="28"/>
        </w:rPr>
        <w:t>
Уақытылығы:
</w:t>
      </w:r>
      <w:r>
        <w:br/>
      </w:r>
      <w:r>
        <w:rPr>
          <w:rFonts w:ascii="Times New Roman"/>
          <w:b w:val="false"/>
          <w:i w:val="false"/>
          <w:color w:val="000000"/>
          <w:sz w:val="28"/>
        </w:rPr>
        <w:t>
- мемлекеттік сатып алуларды өз уақытылы өткізу және қызметтерге келісім тұжырымдау;
</w:t>
      </w:r>
      <w:r>
        <w:br/>
      </w:r>
      <w:r>
        <w:rPr>
          <w:rFonts w:ascii="Times New Roman"/>
          <w:b w:val="false"/>
          <w:i w:val="false"/>
          <w:color w:val="000000"/>
          <w:sz w:val="28"/>
        </w:rPr>
        <w:t>
Сапасы:
</w:t>
      </w:r>
      <w:r>
        <w:br/>
      </w:r>
      <w:r>
        <w:rPr>
          <w:rFonts w:ascii="Times New Roman"/>
          <w:b w:val="false"/>
          <w:i w:val="false"/>
          <w:color w:val="000000"/>
          <w:sz w:val="28"/>
        </w:rPr>
        <w:t>
- алынған ақпараттардың уақытылығы және нақтылығымен қанағаттандырылған құқықтық статистика және арнайы есепке алу субъектілерінің 100%.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2006.10.26.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470в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