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1a44" w14:textId="d681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Энергетика және минералдық ресурстар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304 </w:t>
      </w:r>
      <w:r>
        <w:rPr>
          <w:rFonts w:ascii="Times New Roman"/>
          <w:b w:val="false"/>
          <w:i w:val="false"/>
          <w:color w:val="000000"/>
          <w:sz w:val="28"/>
        </w:rPr>
        <w:t>
, 
</w:t>
      </w:r>
      <w:r>
        <w:rPr>
          <w:rFonts w:ascii="Times New Roman"/>
          <w:b w:val="false"/>
          <w:i w:val="false"/>
          <w:color w:val="000000"/>
          <w:sz w:val="28"/>
        </w:rPr>
        <w:t xml:space="preserve"> 305 </w:t>
      </w:r>
      <w:r>
        <w:rPr>
          <w:rFonts w:ascii="Times New Roman"/>
          <w:b w:val="false"/>
          <w:i w:val="false"/>
          <w:color w:val="000000"/>
          <w:sz w:val="28"/>
        </w:rPr>
        <w:t>
, 
</w:t>
      </w:r>
      <w:r>
        <w:rPr>
          <w:rFonts w:ascii="Times New Roman"/>
          <w:b w:val="false"/>
          <w:i w:val="false"/>
          <w:color w:val="000000"/>
          <w:sz w:val="28"/>
        </w:rPr>
        <w:t xml:space="preserve"> 306 </w:t>
      </w:r>
      <w:r>
        <w:rPr>
          <w:rFonts w:ascii="Times New Roman"/>
          <w:b w:val="false"/>
          <w:i w:val="false"/>
          <w:color w:val="000000"/>
          <w:sz w:val="28"/>
        </w:rPr>
        <w:t>
, 
</w:t>
      </w:r>
      <w:r>
        <w:rPr>
          <w:rFonts w:ascii="Times New Roman"/>
          <w:b w:val="false"/>
          <w:i w:val="false"/>
          <w:color w:val="000000"/>
          <w:sz w:val="28"/>
        </w:rPr>
        <w:t xml:space="preserve"> 307 </w:t>
      </w:r>
      <w:r>
        <w:rPr>
          <w:rFonts w:ascii="Times New Roman"/>
          <w:b w:val="false"/>
          <w:i w:val="false"/>
          <w:color w:val="000000"/>
          <w:sz w:val="28"/>
        </w:rPr>
        <w:t>
, 
</w:t>
      </w:r>
      <w:r>
        <w:rPr>
          <w:rFonts w:ascii="Times New Roman"/>
          <w:b w:val="false"/>
          <w:i w:val="false"/>
          <w:color w:val="000000"/>
          <w:sz w:val="28"/>
        </w:rPr>
        <w:t xml:space="preserve"> 308 </w:t>
      </w:r>
      <w:r>
        <w:rPr>
          <w:rFonts w:ascii="Times New Roman"/>
          <w:b w:val="false"/>
          <w:i w:val="false"/>
          <w:color w:val="000000"/>
          <w:sz w:val="28"/>
        </w:rPr>
        <w:t>
, 
</w:t>
      </w:r>
      <w:r>
        <w:rPr>
          <w:rFonts w:ascii="Times New Roman"/>
          <w:b w:val="false"/>
          <w:i w:val="false"/>
          <w:color w:val="000000"/>
          <w:sz w:val="28"/>
        </w:rPr>
        <w:t xml:space="preserve"> 309 </w:t>
      </w:r>
      <w:r>
        <w:rPr>
          <w:rFonts w:ascii="Times New Roman"/>
          <w:b w:val="false"/>
          <w:i w:val="false"/>
          <w:color w:val="000000"/>
          <w:sz w:val="28"/>
        </w:rPr>
        <w:t>
, 
</w:t>
      </w:r>
      <w:r>
        <w:rPr>
          <w:rFonts w:ascii="Times New Roman"/>
          <w:b w:val="false"/>
          <w:i w:val="false"/>
          <w:color w:val="000000"/>
          <w:sz w:val="28"/>
        </w:rPr>
        <w:t xml:space="preserve"> 310 </w:t>
      </w:r>
      <w:r>
        <w:rPr>
          <w:rFonts w:ascii="Times New Roman"/>
          <w:b w:val="false"/>
          <w:i w:val="false"/>
          <w:color w:val="000000"/>
          <w:sz w:val="28"/>
        </w:rPr>
        <w:t>
, 
</w:t>
      </w:r>
      <w:r>
        <w:rPr>
          <w:rFonts w:ascii="Times New Roman"/>
          <w:b w:val="false"/>
          <w:i w:val="false"/>
          <w:color w:val="000000"/>
          <w:sz w:val="28"/>
        </w:rPr>
        <w:t xml:space="preserve"> 311 </w:t>
      </w:r>
      <w:r>
        <w:rPr>
          <w:rFonts w:ascii="Times New Roman"/>
          <w:b w:val="false"/>
          <w:i w:val="false"/>
          <w:color w:val="000000"/>
          <w:sz w:val="28"/>
        </w:rPr>
        <w:t>
, 
</w:t>
      </w:r>
      <w:r>
        <w:rPr>
          <w:rFonts w:ascii="Times New Roman"/>
          <w:b w:val="false"/>
          <w:i w:val="false"/>
          <w:color w:val="000000"/>
          <w:sz w:val="28"/>
        </w:rPr>
        <w:t xml:space="preserve"> 312 </w:t>
      </w:r>
      <w:r>
        <w:rPr>
          <w:rFonts w:ascii="Times New Roman"/>
          <w:b w:val="false"/>
          <w:i w:val="false"/>
          <w:color w:val="000000"/>
          <w:sz w:val="28"/>
        </w:rPr>
        <w:t>
, 
</w:t>
      </w:r>
      <w:r>
        <w:rPr>
          <w:rFonts w:ascii="Times New Roman"/>
          <w:b w:val="false"/>
          <w:i w:val="false"/>
          <w:color w:val="000000"/>
          <w:sz w:val="28"/>
        </w:rPr>
        <w:t xml:space="preserve"> 313 </w:t>
      </w:r>
      <w:r>
        <w:rPr>
          <w:rFonts w:ascii="Times New Roman"/>
          <w:b w:val="false"/>
          <w:i w:val="false"/>
          <w:color w:val="000000"/>
          <w:sz w:val="28"/>
        </w:rPr>
        <w:t>
, 
</w:t>
      </w:r>
      <w:r>
        <w:rPr>
          <w:rFonts w:ascii="Times New Roman"/>
          <w:b w:val="false"/>
          <w:i w:val="false"/>
          <w:color w:val="000000"/>
          <w:sz w:val="28"/>
        </w:rPr>
        <w:t xml:space="preserve"> 314 </w:t>
      </w:r>
      <w:r>
        <w:rPr>
          <w:rFonts w:ascii="Times New Roman"/>
          <w:b w:val="false"/>
          <w:i w:val="false"/>
          <w:color w:val="000000"/>
          <w:sz w:val="28"/>
        </w:rPr>
        <w:t>
, 
</w:t>
      </w:r>
      <w:r>
        <w:rPr>
          <w:rFonts w:ascii="Times New Roman"/>
          <w:b w:val="false"/>
          <w:i w:val="false"/>
          <w:color w:val="000000"/>
          <w:sz w:val="28"/>
        </w:rPr>
        <w:t xml:space="preserve"> 315 </w:t>
      </w:r>
      <w:r>
        <w:rPr>
          <w:rFonts w:ascii="Times New Roman"/>
          <w:b w:val="false"/>
          <w:i w:val="false"/>
          <w:color w:val="000000"/>
          <w:sz w:val="28"/>
        </w:rPr>
        <w:t>
, 
</w:t>
      </w:r>
      <w:r>
        <w:rPr>
          <w:rFonts w:ascii="Times New Roman"/>
          <w:b w:val="false"/>
          <w:i w:val="false"/>
          <w:color w:val="000000"/>
          <w:sz w:val="28"/>
        </w:rPr>
        <w:t xml:space="preserve"> 316 </w:t>
      </w:r>
      <w:r>
        <w:rPr>
          <w:rFonts w:ascii="Times New Roman"/>
          <w:b w:val="false"/>
          <w:i w:val="false"/>
          <w:color w:val="000000"/>
          <w:sz w:val="28"/>
        </w:rPr>
        <w:t>
, 
</w:t>
      </w:r>
      <w:r>
        <w:rPr>
          <w:rFonts w:ascii="Times New Roman"/>
          <w:b w:val="false"/>
          <w:i w:val="false"/>
          <w:color w:val="000000"/>
          <w:sz w:val="28"/>
        </w:rPr>
        <w:t xml:space="preserve"> 317 </w:t>
      </w:r>
      <w:r>
        <w:rPr>
          <w:rFonts w:ascii="Times New Roman"/>
          <w:b w:val="false"/>
          <w:i w:val="false"/>
          <w:color w:val="000000"/>
          <w:sz w:val="28"/>
        </w:rPr>
        <w:t>
, 
</w:t>
      </w:r>
      <w:r>
        <w:rPr>
          <w:rFonts w:ascii="Times New Roman"/>
          <w:b w:val="false"/>
          <w:i w:val="false"/>
          <w:color w:val="000000"/>
          <w:sz w:val="28"/>
        </w:rPr>
        <w:t xml:space="preserve"> 317-1 </w:t>
      </w:r>
      <w:r>
        <w:rPr>
          <w:rFonts w:ascii="Times New Roman"/>
          <w:b w:val="false"/>
          <w:i w:val="false"/>
          <w:color w:val="000000"/>
          <w:sz w:val="28"/>
        </w:rPr>
        <w:t>
, 
</w:t>
      </w:r>
      <w:r>
        <w:rPr>
          <w:rFonts w:ascii="Times New Roman"/>
          <w:b w:val="false"/>
          <w:i w:val="false"/>
          <w:color w:val="000000"/>
          <w:sz w:val="28"/>
        </w:rPr>
        <w:t xml:space="preserve"> 317-2 </w:t>
      </w:r>
      <w:r>
        <w:rPr>
          <w:rFonts w:ascii="Times New Roman"/>
          <w:b w:val="false"/>
          <w:i w:val="false"/>
          <w:color w:val="000000"/>
          <w:sz w:val="28"/>
        </w:rPr>
        <w:t>
, 
</w:t>
      </w:r>
      <w:r>
        <w:rPr>
          <w:rFonts w:ascii="Times New Roman"/>
          <w:b w:val="false"/>
          <w:i w:val="false"/>
          <w:color w:val="000000"/>
          <w:sz w:val="28"/>
        </w:rPr>
        <w:t xml:space="preserve"> 318 </w:t>
      </w:r>
      <w:r>
        <w:rPr>
          <w:rFonts w:ascii="Times New Roman"/>
          <w:b w:val="false"/>
          <w:i w:val="false"/>
          <w:color w:val="000000"/>
          <w:sz w:val="28"/>
        </w:rPr>
        <w:t>
, 
</w:t>
      </w:r>
      <w:r>
        <w:rPr>
          <w:rFonts w:ascii="Times New Roman"/>
          <w:b w:val="false"/>
          <w:i w:val="false"/>
          <w:color w:val="000000"/>
          <w:sz w:val="28"/>
        </w:rPr>
        <w:t xml:space="preserve"> 319 </w:t>
      </w:r>
      <w:r>
        <w:rPr>
          <w:rFonts w:ascii="Times New Roman"/>
          <w:b w:val="false"/>
          <w:i w:val="false"/>
          <w:color w:val="000000"/>
          <w:sz w:val="28"/>
        </w:rPr>
        <w:t>
, 
</w:t>
      </w:r>
      <w:r>
        <w:rPr>
          <w:rFonts w:ascii="Times New Roman"/>
          <w:b w:val="false"/>
          <w:i w:val="false"/>
          <w:color w:val="000000"/>
          <w:sz w:val="28"/>
        </w:rPr>
        <w:t xml:space="preserve"> 320 </w:t>
      </w:r>
      <w:r>
        <w:rPr>
          <w:rFonts w:ascii="Times New Roman"/>
          <w:b w:val="false"/>
          <w:i w:val="false"/>
          <w:color w:val="000000"/>
          <w:sz w:val="28"/>
        </w:rPr>
        <w:t>
, 
</w:t>
      </w:r>
      <w:r>
        <w:rPr>
          <w:rFonts w:ascii="Times New Roman"/>
          <w:b w:val="false"/>
          <w:i w:val="false"/>
          <w:color w:val="000000"/>
          <w:sz w:val="28"/>
        </w:rPr>
        <w:t xml:space="preserve"> 321 </w:t>
      </w:r>
      <w:r>
        <w:rPr>
          <w:rFonts w:ascii="Times New Roman"/>
          <w:b w:val="false"/>
          <w:i w:val="false"/>
          <w:color w:val="000000"/>
          <w:sz w:val="28"/>
        </w:rPr>
        <w:t>
, 
</w:t>
      </w:r>
      <w:r>
        <w:rPr>
          <w:rFonts w:ascii="Times New Roman"/>
          <w:b w:val="false"/>
          <w:i w:val="false"/>
          <w:color w:val="000000"/>
          <w:sz w:val="28"/>
        </w:rPr>
        <w:t xml:space="preserve"> 322 </w:t>
      </w:r>
      <w:r>
        <w:rPr>
          <w:rFonts w:ascii="Times New Roman"/>
          <w:b w:val="false"/>
          <w:i w:val="false"/>
          <w:color w:val="000000"/>
          <w:sz w:val="28"/>
        </w:rPr>
        <w:t>
, 
</w:t>
      </w:r>
      <w:r>
        <w:rPr>
          <w:rFonts w:ascii="Times New Roman"/>
          <w:b w:val="false"/>
          <w:i w:val="false"/>
          <w:color w:val="000000"/>
          <w:sz w:val="28"/>
        </w:rPr>
        <w:t xml:space="preserve"> 323 </w:t>
      </w:r>
      <w:r>
        <w:rPr>
          <w:rFonts w:ascii="Times New Roman"/>
          <w:b w:val="false"/>
          <w:i w:val="false"/>
          <w:color w:val="000000"/>
          <w:sz w:val="28"/>
        </w:rPr>
        <w:t>
, 
</w:t>
      </w:r>
      <w:r>
        <w:rPr>
          <w:rFonts w:ascii="Times New Roman"/>
          <w:b w:val="false"/>
          <w:i w:val="false"/>
          <w:color w:val="000000"/>
          <w:sz w:val="28"/>
        </w:rPr>
        <w:t xml:space="preserve"> 324 </w:t>
      </w:r>
      <w:r>
        <w:rPr>
          <w:rFonts w:ascii="Times New Roman"/>
          <w:b w:val="false"/>
          <w:i w:val="false"/>
          <w:color w:val="000000"/>
          <w:sz w:val="28"/>
        </w:rPr>
        <w:t>
, 
</w:t>
      </w:r>
      <w:r>
        <w:rPr>
          <w:rFonts w:ascii="Times New Roman"/>
          <w:b w:val="false"/>
          <w:i w:val="false"/>
          <w:color w:val="000000"/>
          <w:sz w:val="28"/>
        </w:rPr>
        <w:t xml:space="preserve"> 325 </w:t>
      </w:r>
      <w:r>
        <w:rPr>
          <w:rFonts w:ascii="Times New Roman"/>
          <w:b w:val="false"/>
          <w:i w:val="false"/>
          <w:color w:val="000000"/>
          <w:sz w:val="28"/>
        </w:rPr>
        <w:t>
, 
</w:t>
      </w:r>
      <w:r>
        <w:rPr>
          <w:rFonts w:ascii="Times New Roman"/>
          <w:b w:val="false"/>
          <w:i w:val="false"/>
          <w:color w:val="000000"/>
          <w:sz w:val="28"/>
        </w:rPr>
        <w:t xml:space="preserve"> 325-1 </w:t>
      </w:r>
      <w:r>
        <w:rPr>
          <w:rFonts w:ascii="Times New Roman"/>
          <w:b w:val="false"/>
          <w:i w:val="false"/>
          <w:color w:val="000000"/>
          <w:sz w:val="28"/>
        </w:rPr>
        <w:t>
-қосымшаларға сәйкес Қазақстан Республикасы Энергетика және минералдық ресурстар министрлігінің;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304-ҚОСЫМША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"Энергетика және минералдық ресурстар саласындағы уәкілетті органның қызметін қамтамасыз ету" деген 001 республикалық
</w:t>
      </w:r>
      <w:r>
        <w:br/>
      </w:r>
      <w:r>
        <w:rPr>
          <w:rFonts w:ascii="Times New Roman"/>
          <w:b w:val="false"/>
          <w:i w:val="false"/>
          <w:color w:val="000000"/>
          <w:sz w:val="28"/>
        </w:rPr>
        <w:t>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663396 мың теңге (алты жүз алпыс үш миллион үш жүз тоқсан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"Лицензиялау туралы" Қазақстан Республикасының 1995 жылғы 17 сәуірдегі Заңының 
</w:t>
      </w:r>
      <w:r>
        <w:rPr>
          <w:rFonts w:ascii="Times New Roman"/>
          <w:b w:val="false"/>
          <w:i w:val="false"/>
          <w:color w:val="000000"/>
          <w:sz w:val="28"/>
        </w:rPr>
        <w:t xml:space="preserve"> 5-бабы </w:t>
      </w:r>
      <w:r>
        <w:rPr>
          <w:rFonts w:ascii="Times New Roman"/>
          <w:b w:val="false"/>
          <w:i w:val="false"/>
          <w:color w:val="000000"/>
          <w:sz w:val="28"/>
        </w:rPr>
        <w:t>
; "Мемлекеттік қызмет туралы" Қазақстан Республикасының 1999 жылғы 23 шілдедегі Заңының 
</w:t>
      </w:r>
      <w:r>
        <w:rPr>
          <w:rFonts w:ascii="Times New Roman"/>
          <w:b w:val="false"/>
          <w:i w:val="false"/>
          <w:color w:val="000000"/>
          <w:sz w:val="28"/>
        </w:rPr>
        <w:t xml:space="preserve"> 3-бабы </w:t>
      </w:r>
      <w:r>
        <w:rPr>
          <w:rFonts w:ascii="Times New Roman"/>
          <w:b w:val="false"/>
          <w:i w:val="false"/>
          <w:color w:val="000000"/>
          <w:sz w:val="28"/>
        </w:rPr>
        <w:t>
; "Қызмет телефондары және мемлекеттік органдардың аппаратын орналастыру үшін алаң нормалары туралы"»Қазақстан Республикасы Үкіметінің 1996 жылғы 3 қазандағы N 1217 
</w:t>
      </w:r>
      <w:r>
        <w:rPr>
          <w:rFonts w:ascii="Times New Roman"/>
          <w:b w:val="false"/>
          <w:i w:val="false"/>
          <w:color w:val="000000"/>
          <w:sz w:val="28"/>
        </w:rPr>
        <w:t xml:space="preserve"> қаулысы </w:t>
      </w:r>
      <w:r>
        <w:rPr>
          <w:rFonts w:ascii="Times New Roman"/>
          <w:b w:val="false"/>
          <w:i w:val="false"/>
          <w:color w:val="000000"/>
          <w:sz w:val="28"/>
        </w:rPr>
        <w:t>
; "Бюджет қаражаттарынан қаржыланған ұйымдар бойынша жылытуға арналған электр энергиясын, отынды, ыстық және суық сулар мен өзге де коммуналдық қызметтерді тұтынудың нормативтері туралы" Қазақстан Республикасы Үкіметінің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мемлекеттік органдарына көліктік қызмет көрсету үшін қызметтік жеңіл автомобильдерді пайдалануды реттеу туралы" Қазақстан Республикасы  Үкіметінің 1999 жылғы 27 мамырдағы N 663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шектерінде мемлекеттік бюджет қаражаттары есебінен ұсталынатын мемлекеттік мекемелер қызметкерлерінің, сондай-ақ Қазақстан Республикасы Парламенті депутаттарының қызмет командировкалары жөніндегі Ережені бекіту туралы" Қазақстан Республикасы Үкіметінің 2000 жылғы 22 қыркүйектегі N 1428 
</w:t>
      </w:r>
      <w:r>
        <w:rPr>
          <w:rFonts w:ascii="Times New Roman"/>
          <w:b w:val="false"/>
          <w:i w:val="false"/>
          <w:color w:val="000000"/>
          <w:sz w:val="28"/>
        </w:rPr>
        <w:t xml:space="preserve"> қаулысы </w:t>
      </w:r>
      <w:r>
        <w:rPr>
          <w:rFonts w:ascii="Times New Roman"/>
          <w:b w:val="false"/>
          <w:i w:val="false"/>
          <w:color w:val="000000"/>
          <w:sz w:val="28"/>
        </w:rPr>
        <w:t>
; "2003-2010 жылдарға арналған елдің минералдық-шикізат кешенінің ресурстық базаларын дамыту бағдарламасын бекіту туралы" Қазақстан Республикасы Үкіметінің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министрлігінің мәселелері" Қазақстан Республикасы Үкіметінің 2004 жылғы 28 қазандағы N 1105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 Мемлекеттік энергетикалық қадағалау комитеті мәселелері" Қазақстан Республикасы Үкіметінің 2004 жылғы 28 қазандағы N 1106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 Геология және жер қойнауын пайдалану комитеті мәселелері" Қазақстан Республикасы Үкіметінің 2004 жылғы 28 қазандағы N 1107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министрлігі Атом энергетикасы комитеті мәселелері" 2004 жылғы 28 қазандағы N 1108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атом, минералдық ресурстар, мұнай-химия, және атом өнеркәсібін қоса алғанда, энергетика саласындағы мемлекеттік саясатты қалыптастыруды қамтамасыз ету, басқару процесін үйлестіру.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лицензиялар беруді қамтамасыз ету, лицензиялық шарттар мен ережелерді сақтауды бақылау; энергетика және минералдық ресурстар саласында қызмет түрлері бойынша біліктілік талаптарын бекітуге инспекция жүргізу; пайдалы қазбаларды барлауға, өндіруге, бірлесе барлау мен өндіруге оның ішінде мемлекеттік меншікте табылатын техногендік түзілулерге арналған құқықты қоса алғанда, Қазақстан Республикасында жер қойнауын пайдалану құқығын беру; Қазақстан Республикасы жер қойнауы және жер қойнауын пайдалану туралы мемлекеттік компьютерлік банк дерекқорын сүйемелдеу; Қазақстан Республикасы жер қойнауын пайдалану басқармасы мен мониторингінің Біртұтас мемлекеттік жүйесін сүйемелдеу (бұдан әрі - ЖП БМБМЖ); энергетика және минералдық ресурстар саласында қызмет түрлерін лицензиялаудың ақпараттық мониторингтік жүйесін сүйемелдеу; министрліктің WЕВ-сайтын сүйемелдеу; ақпараттық қорғау деңгейін және құпиялық тәртібін тиісінше қамтамасыз ету; өздерінің лауазымдық міндеттерін тиімді орындау мен кәсіптік шеберлігін жетілдіру үшін қойылатын біліктілік талаптарына сәйкес кәсіптік қызмет саласында білім беру бағдарламалары бойынша теориялық және практикалық білімді, шеберлік пен дағдыны жаңарту; энергия тұтыну саласындағы нормативтік-құқықтық актілерді жетілдіру.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минералдық ресурстар саласын-
</w:t>
            </w:r>
            <w:r>
              <w:br/>
            </w:r>
            <w:r>
              <w:rPr>
                <w:rFonts w:ascii="Times New Roman"/>
                <w:b w:val="false"/>
                <w:i w:val="false"/>
                <w:color w:val="000000"/>
                <w:sz w:val="20"/>
              </w:rPr>
              <w:t>
дағы уәкілетті
</w:t>
            </w:r>
            <w:r>
              <w:br/>
            </w:r>
            <w:r>
              <w:rPr>
                <w:rFonts w:ascii="Times New Roman"/>
                <w:b w:val="false"/>
                <w:i w:val="false"/>
                <w:color w:val="000000"/>
                <w:sz w:val="20"/>
              </w:rPr>
              <w:t>
органның қызметін қамтамасыз
</w:t>
            </w:r>
            <w:r>
              <w:br/>
            </w:r>
            <w:r>
              <w:rPr>
                <w:rFonts w:ascii="Times New Roman"/>
                <w:b w:val="false"/>
                <w:i w:val="false"/>
                <w:color w:val="000000"/>
                <w:sz w:val="20"/>
              </w:rPr>
              <w:t>
ету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w:t>
            </w:r>
            <w:r>
              <w:br/>
            </w:r>
            <w:r>
              <w:rPr>
                <w:rFonts w:ascii="Times New Roman"/>
                <w:b w:val="false"/>
                <w:i w:val="false"/>
                <w:color w:val="000000"/>
                <w:sz w:val="20"/>
              </w:rPr>
              <w:t>
минералдық ресурстар
</w:t>
            </w:r>
            <w:r>
              <w:br/>
            </w:r>
            <w:r>
              <w:rPr>
                <w:rFonts w:ascii="Times New Roman"/>
                <w:b w:val="false"/>
                <w:i w:val="false"/>
                <w:color w:val="000000"/>
                <w:sz w:val="20"/>
              </w:rPr>
              <w:t>
министрлігінің штат
</w:t>
            </w:r>
            <w:r>
              <w:br/>
            </w:r>
            <w:r>
              <w:rPr>
                <w:rFonts w:ascii="Times New Roman"/>
                <w:b w:val="false"/>
                <w:i w:val="false"/>
                <w:color w:val="000000"/>
                <w:sz w:val="20"/>
              </w:rPr>
              <w:t>
санының бекітілген
</w:t>
            </w:r>
            <w:r>
              <w:br/>
            </w:r>
            <w:r>
              <w:rPr>
                <w:rFonts w:ascii="Times New Roman"/>
                <w:b w:val="false"/>
                <w:i w:val="false"/>
                <w:color w:val="000000"/>
                <w:sz w:val="20"/>
              </w:rPr>
              <w:t>
лимиті шектерінде ұстау. Бекітілген
</w:t>
            </w:r>
            <w:r>
              <w:br/>
            </w:r>
            <w:r>
              <w:rPr>
                <w:rFonts w:ascii="Times New Roman"/>
                <w:b w:val="false"/>
                <w:i w:val="false"/>
                <w:color w:val="000000"/>
                <w:sz w:val="20"/>
              </w:rPr>
              <w:t>
лимиттен шыға
</w:t>
            </w:r>
            <w:r>
              <w:br/>
            </w:r>
            <w:r>
              <w:rPr>
                <w:rFonts w:ascii="Times New Roman"/>
                <w:b w:val="false"/>
                <w:i w:val="false"/>
                <w:color w:val="000000"/>
                <w:sz w:val="20"/>
              </w:rPr>
              <w:t>
қызметтік жеңіл автокөлікті ұстау, жалдау. Лицензиарлардың  функцияларын орындау:
</w:t>
            </w:r>
            <w:r>
              <w:br/>
            </w:r>
            <w:r>
              <w:rPr>
                <w:rFonts w:ascii="Times New Roman"/>
                <w:b w:val="false"/>
                <w:i w:val="false"/>
                <w:color w:val="000000"/>
                <w:sz w:val="20"/>
              </w:rPr>
              <w:t>
- лицензияланатын
</w:t>
            </w:r>
            <w:r>
              <w:br/>
            </w:r>
            <w:r>
              <w:rPr>
                <w:rFonts w:ascii="Times New Roman"/>
                <w:b w:val="false"/>
                <w:i w:val="false"/>
                <w:color w:val="000000"/>
                <w:sz w:val="20"/>
              </w:rPr>
              <w:t>
қызмет түрлерімен
</w:t>
            </w:r>
            <w:r>
              <w:br/>
            </w:r>
            <w:r>
              <w:rPr>
                <w:rFonts w:ascii="Times New Roman"/>
                <w:b w:val="false"/>
                <w:i w:val="false"/>
                <w:color w:val="000000"/>
                <w:sz w:val="20"/>
              </w:rPr>
              <w:t>
айналысуға үміткер
</w:t>
            </w:r>
            <w:r>
              <w:br/>
            </w:r>
            <w:r>
              <w:rPr>
                <w:rFonts w:ascii="Times New Roman"/>
                <w:b w:val="false"/>
                <w:i w:val="false"/>
                <w:color w:val="000000"/>
                <w:sz w:val="20"/>
              </w:rPr>
              <w:t>
субъектілерді  инспекциялауды
</w:t>
            </w:r>
            <w:r>
              <w:br/>
            </w:r>
            <w:r>
              <w:rPr>
                <w:rFonts w:ascii="Times New Roman"/>
                <w:b w:val="false"/>
                <w:i w:val="false"/>
                <w:color w:val="000000"/>
                <w:sz w:val="20"/>
              </w:rPr>
              <w:t>
жүргізу;
</w:t>
            </w:r>
            <w:r>
              <w:br/>
            </w:r>
            <w:r>
              <w:rPr>
                <w:rFonts w:ascii="Times New Roman"/>
                <w:b w:val="false"/>
                <w:i w:val="false"/>
                <w:color w:val="000000"/>
                <w:sz w:val="20"/>
              </w:rPr>
              <w:t>
- лицензиаттардың лицензиялық шарттар
</w:t>
            </w:r>
            <w:r>
              <w:br/>
            </w:r>
            <w:r>
              <w:rPr>
                <w:rFonts w:ascii="Times New Roman"/>
                <w:b w:val="false"/>
                <w:i w:val="false"/>
                <w:color w:val="000000"/>
                <w:sz w:val="20"/>
              </w:rPr>
              <w:t>
мен ережелерді орындауына тексерулер
</w:t>
            </w:r>
            <w:r>
              <w:br/>
            </w:r>
            <w:r>
              <w:rPr>
                <w:rFonts w:ascii="Times New Roman"/>
                <w:b w:val="false"/>
                <w:i w:val="false"/>
                <w:color w:val="000000"/>
                <w:sz w:val="20"/>
              </w:rPr>
              <w:t>
(инспекциялар) жүргізу;
</w:t>
            </w:r>
            <w:r>
              <w:br/>
            </w:r>
            <w:r>
              <w:rPr>
                <w:rFonts w:ascii="Times New Roman"/>
                <w:b w:val="false"/>
                <w:i w:val="false"/>
                <w:color w:val="000000"/>
                <w:sz w:val="20"/>
              </w:rPr>
              <w:t>
- лицензиялық бланкілері мен қосымшаларын сатып алу.
</w:t>
            </w:r>
            <w:r>
              <w:br/>
            </w:r>
            <w:r>
              <w:rPr>
                <w:rFonts w:ascii="Times New Roman"/>
                <w:b w:val="false"/>
                <w:i w:val="false"/>
                <w:color w:val="000000"/>
                <w:sz w:val="20"/>
              </w:rPr>
              <w:t>
Жер қойнауын пайдалану құқығын
</w:t>
            </w:r>
            <w:r>
              <w:br/>
            </w:r>
            <w:r>
              <w:rPr>
                <w:rFonts w:ascii="Times New Roman"/>
                <w:b w:val="false"/>
                <w:i w:val="false"/>
                <w:color w:val="000000"/>
                <w:sz w:val="20"/>
              </w:rPr>
              <w:t>
беру жөніндегі конкурсты өткізу:
</w:t>
            </w:r>
            <w:r>
              <w:br/>
            </w:r>
            <w:r>
              <w:rPr>
                <w:rFonts w:ascii="Times New Roman"/>
                <w:b w:val="false"/>
                <w:i w:val="false"/>
                <w:color w:val="000000"/>
                <w:sz w:val="20"/>
              </w:rPr>
              <w:t>
- Қазақстан Республикасы 
</w:t>
            </w:r>
            <w:r>
              <w:br/>
            </w:r>
            <w:r>
              <w:rPr>
                <w:rFonts w:ascii="Times New Roman"/>
                <w:b w:val="false"/>
                <w:i w:val="false"/>
                <w:color w:val="000000"/>
                <w:sz w:val="20"/>
              </w:rPr>
              <w:t>
Үкіметінің қаулысымен бекітілген конкурсқа
</w:t>
            </w:r>
            <w:r>
              <w:br/>
            </w:r>
            <w:r>
              <w:rPr>
                <w:rFonts w:ascii="Times New Roman"/>
                <w:b w:val="false"/>
                <w:i w:val="false"/>
                <w:color w:val="000000"/>
                <w:sz w:val="20"/>
              </w:rPr>
              <w:t>
шығаруға жататын тізбе жөнінде бұқаралық ақпарат құралдары арқылы жер қойнауы учаскесінің
</w:t>
            </w:r>
            <w:r>
              <w:br/>
            </w:r>
            <w:r>
              <w:rPr>
                <w:rFonts w:ascii="Times New Roman"/>
                <w:b w:val="false"/>
                <w:i w:val="false"/>
                <w:color w:val="000000"/>
                <w:sz w:val="20"/>
              </w:rPr>
              <w:t>
конкурсын хабарлау;
</w:t>
            </w:r>
            <w:r>
              <w:br/>
            </w:r>
            <w:r>
              <w:rPr>
                <w:rFonts w:ascii="Times New Roman"/>
                <w:b w:val="false"/>
                <w:i w:val="false"/>
                <w:color w:val="000000"/>
                <w:sz w:val="20"/>
              </w:rPr>
              <w:t>
- геологиялық
</w:t>
            </w:r>
            <w:r>
              <w:br/>
            </w:r>
            <w:r>
              <w:rPr>
                <w:rFonts w:ascii="Times New Roman"/>
                <w:b w:val="false"/>
                <w:i w:val="false"/>
                <w:color w:val="000000"/>
                <w:sz w:val="20"/>
              </w:rPr>
              <w:t>
ақпаратты сатып алу және конкурстық ұсыныстарды беру туралы конкурсқа қатысушыларды хабардар ету;
</w:t>
            </w:r>
            <w:r>
              <w:br/>
            </w:r>
            <w:r>
              <w:rPr>
                <w:rFonts w:ascii="Times New Roman"/>
                <w:b w:val="false"/>
                <w:i w:val="false"/>
                <w:color w:val="000000"/>
                <w:sz w:val="20"/>
              </w:rPr>
              <w:t>
- конкурстарды
</w:t>
            </w:r>
            <w:r>
              <w:br/>
            </w:r>
            <w:r>
              <w:rPr>
                <w:rFonts w:ascii="Times New Roman"/>
                <w:b w:val="false"/>
                <w:i w:val="false"/>
                <w:color w:val="000000"/>
                <w:sz w:val="20"/>
              </w:rPr>
              <w:t>
өткізу жөніндегі комиссия жұмысын ұйымдастыру, конкурс
</w:t>
            </w:r>
            <w:r>
              <w:br/>
            </w:r>
            <w:r>
              <w:rPr>
                <w:rFonts w:ascii="Times New Roman"/>
                <w:b w:val="false"/>
                <w:i w:val="false"/>
                <w:color w:val="000000"/>
                <w:sz w:val="20"/>
              </w:rPr>
              <w:t>
нәтижелерін шығару және оларды жариялау.
</w:t>
            </w:r>
            <w:r>
              <w:br/>
            </w:r>
            <w:r>
              <w:rPr>
                <w:rFonts w:ascii="Times New Roman"/>
                <w:b w:val="false"/>
                <w:i w:val="false"/>
                <w:color w:val="000000"/>
                <w:sz w:val="20"/>
              </w:rPr>
              <w:t>
Құпиялық режимін  қамтамасыз ету: 
</w:t>
            </w:r>
            <w:r>
              <w:br/>
            </w:r>
            <w:r>
              <w:rPr>
                <w:rFonts w:ascii="Times New Roman"/>
                <w:b w:val="false"/>
                <w:i w:val="false"/>
                <w:color w:val="000000"/>
                <w:sz w:val="20"/>
              </w:rPr>
              <w:t>
құпия және қызметтік
</w:t>
            </w:r>
            <w:r>
              <w:br/>
            </w:r>
            <w:r>
              <w:rPr>
                <w:rFonts w:ascii="Times New Roman"/>
                <w:b w:val="false"/>
                <w:i w:val="false"/>
                <w:color w:val="000000"/>
                <w:sz w:val="20"/>
              </w:rPr>
              <w:t>
ақпаратты өңдеу, сақтау, беру үшін техникалық құралдарды     сертификаттау.
</w:t>
            </w:r>
            <w:r>
              <w:br/>
            </w:r>
            <w:r>
              <w:rPr>
                <w:rFonts w:ascii="Times New Roman"/>
                <w:b w:val="false"/>
                <w:i w:val="false"/>
                <w:color w:val="000000"/>
                <w:sz w:val="20"/>
              </w:rPr>
              <w:t>
Ұйымдастыру техникасы құралдарын
</w:t>
            </w:r>
            <w:r>
              <w:br/>
            </w:r>
            <w:r>
              <w:rPr>
                <w:rFonts w:ascii="Times New Roman"/>
                <w:b w:val="false"/>
                <w:i w:val="false"/>
                <w:color w:val="000000"/>
                <w:sz w:val="20"/>
              </w:rPr>
              <w:t>
және басқа негізгі құралдарды техникалық
</w:t>
            </w:r>
            <w:r>
              <w:br/>
            </w:r>
            <w:r>
              <w:rPr>
                <w:rFonts w:ascii="Times New Roman"/>
                <w:b w:val="false"/>
                <w:i w:val="false"/>
                <w:color w:val="000000"/>
                <w:sz w:val="20"/>
              </w:rPr>
              <w:t>
сүйемелдеу, қызмет көрсету және жөндеу.
</w:t>
            </w:r>
            <w:r>
              <w:br/>
            </w:r>
            <w:r>
              <w:rPr>
                <w:rFonts w:ascii="Times New Roman"/>
                <w:b w:val="false"/>
                <w:i w:val="false"/>
                <w:color w:val="000000"/>
                <w:sz w:val="20"/>
              </w:rPr>
              <w:t>
Энергия тұтыну саласында нормативтік құқықтық
</w:t>
            </w:r>
            <w:r>
              <w:br/>
            </w:r>
            <w:r>
              <w:rPr>
                <w:rFonts w:ascii="Times New Roman"/>
                <w:b w:val="false"/>
                <w:i w:val="false"/>
                <w:color w:val="000000"/>
                <w:sz w:val="20"/>
              </w:rPr>
              <w:t>
актілерді жетілдіру.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Жыл
</w:t>
            </w:r>
            <w:r>
              <w:br/>
            </w:r>
            <w:r>
              <w:rPr>
                <w:rFonts w:ascii="Times New Roman"/>
                <w:b w:val="false"/>
                <w:i w:val="false"/>
                <w:color w:val="000000"/>
                <w:sz w:val="20"/>
              </w:rPr>
              <w:t>
бойы
</w:t>
            </w:r>
          </w:p>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
</w:t>
            </w:r>
            <w:r>
              <w:br/>
            </w:r>
            <w:r>
              <w:rPr>
                <w:rFonts w:ascii="Times New Roman"/>
                <w:b w:val="false"/>
                <w:i w:val="false"/>
                <w:color w:val="000000"/>
                <w:sz w:val="20"/>
              </w:rPr>
              <w:t>
дың аппарат-
</w:t>
            </w:r>
            <w:r>
              <w:br/>
            </w:r>
            <w:r>
              <w:rPr>
                <w:rFonts w:ascii="Times New Roman"/>
                <w:b w:val="false"/>
                <w:i w:val="false"/>
                <w:color w:val="000000"/>
                <w:sz w:val="20"/>
              </w:rPr>
              <w:t>
тары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 штат санының бекітілген лимиті шегінде ұстау.
</w:t>
            </w:r>
            <w:r>
              <w:br/>
            </w:r>
            <w:r>
              <w:rPr>
                <w:rFonts w:ascii="Times New Roman"/>
                <w:b w:val="false"/>
                <w:i w:val="false"/>
                <w:color w:val="000000"/>
                <w:sz w:val="20"/>
              </w:rPr>
              <w:t>
Бекітілген лимитке орай қызметтік жеңіл автокөлікті, арнайы автокөлікті (технологиялық)
</w:t>
            </w:r>
            <w:r>
              <w:br/>
            </w:r>
            <w:r>
              <w:rPr>
                <w:rFonts w:ascii="Times New Roman"/>
                <w:b w:val="false"/>
                <w:i w:val="false"/>
                <w:color w:val="000000"/>
                <w:sz w:val="20"/>
              </w:rPr>
              <w:t>
ұстау, жалдау. Жер  қойнауын пайдалануда
</w:t>
            </w:r>
            <w:r>
              <w:br/>
            </w:r>
            <w:r>
              <w:rPr>
                <w:rFonts w:ascii="Times New Roman"/>
                <w:b w:val="false"/>
                <w:i w:val="false"/>
                <w:color w:val="000000"/>
                <w:sz w:val="20"/>
              </w:rPr>
              <w:t>
мониторингілеуді жүзеге асыру.
</w:t>
            </w:r>
            <w:r>
              <w:br/>
            </w:r>
            <w:r>
              <w:rPr>
                <w:rFonts w:ascii="Times New Roman"/>
                <w:b w:val="false"/>
                <w:i w:val="false"/>
                <w:color w:val="000000"/>
                <w:sz w:val="20"/>
              </w:rPr>
              <w:t>
Жер қойнауы туралы геологиялық ақпараттың аумақтық қорларының жұмыс істеуiн қамтамасыз ету.
</w:t>
            </w:r>
            <w:r>
              <w:br/>
            </w:r>
            <w:r>
              <w:rPr>
                <w:rFonts w:ascii="Times New Roman"/>
                <w:b w:val="false"/>
                <w:i w:val="false"/>
                <w:color w:val="000000"/>
                <w:sz w:val="20"/>
              </w:rPr>
              <w:t>
Өз құзiретiнің шегiнде мемлекеттік және салалық бағдарламаларды әзiрлеу мен іске асыруға қатысу.
</w:t>
            </w:r>
            <w:r>
              <w:br/>
            </w:r>
            <w:r>
              <w:rPr>
                <w:rFonts w:ascii="Times New Roman"/>
                <w:b w:val="false"/>
                <w:i w:val="false"/>
                <w:color w:val="000000"/>
                <w:sz w:val="20"/>
              </w:rPr>
              <w:t>
Мемлекеттік қажеттіктер үшін ғылыми-зерттеу және тәжiрибелік-конструк-торлық жұмыстарды және олардың орындалуын бақылауды
</w:t>
            </w:r>
            <w:r>
              <w:br/>
            </w:r>
            <w:r>
              <w:rPr>
                <w:rFonts w:ascii="Times New Roman"/>
                <w:b w:val="false"/>
                <w:i w:val="false"/>
                <w:color w:val="000000"/>
                <w:sz w:val="20"/>
              </w:rPr>
              <w:t>
қосқанда геологиялық
</w:t>
            </w:r>
            <w:r>
              <w:br/>
            </w:r>
            <w:r>
              <w:rPr>
                <w:rFonts w:ascii="Times New Roman"/>
                <w:b w:val="false"/>
                <w:i w:val="false"/>
                <w:color w:val="000000"/>
                <w:sz w:val="20"/>
              </w:rPr>
              <w:t>
зерттеулерді жүргiзуге мемлекеттік тапсырысшының жұмыс істеуiн жүзеге асыру.
</w:t>
            </w:r>
            <w:r>
              <w:br/>
            </w:r>
            <w:r>
              <w:rPr>
                <w:rFonts w:ascii="Times New Roman"/>
                <w:b w:val="false"/>
                <w:i w:val="false"/>
                <w:color w:val="000000"/>
                <w:sz w:val="20"/>
              </w:rPr>
              <w:t>
Геология және жер қойнауын пайдалану аумақты басқармала-
</w:t>
            </w:r>
            <w:r>
              <w:br/>
            </w:r>
            <w:r>
              <w:rPr>
                <w:rFonts w:ascii="Times New Roman"/>
                <w:b w:val="false"/>
                <w:i w:val="false"/>
                <w:color w:val="000000"/>
                <w:sz w:val="20"/>
              </w:rPr>
              <w:t>
рының ғимараттары мен үй-жайларын  өңдеу - "Южказнедра".
</w:t>
            </w:r>
            <w:r>
              <w:br/>
            </w:r>
            <w:r>
              <w:rPr>
                <w:rFonts w:ascii="Times New Roman"/>
                <w:b w:val="false"/>
                <w:i w:val="false"/>
                <w:color w:val="000000"/>
                <w:sz w:val="20"/>
              </w:rPr>
              <w:t>
Ұйымдастыру техникасы құралдарын
</w:t>
            </w:r>
            <w:r>
              <w:br/>
            </w:r>
            <w:r>
              <w:rPr>
                <w:rFonts w:ascii="Times New Roman"/>
                <w:b w:val="false"/>
                <w:i w:val="false"/>
                <w:color w:val="000000"/>
                <w:sz w:val="20"/>
              </w:rPr>
              <w:t>
және басқа негізгі құралдарын техникалық
</w:t>
            </w:r>
            <w:r>
              <w:br/>
            </w:r>
            <w:r>
              <w:rPr>
                <w:rFonts w:ascii="Times New Roman"/>
                <w:b w:val="false"/>
                <w:i w:val="false"/>
                <w:color w:val="000000"/>
                <w:sz w:val="20"/>
              </w:rPr>
              <w:t>
сүйемелдеу, қызмет көрсету және жөндеу.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Энергетика және минералдық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қыз-
</w:t>
            </w:r>
            <w:r>
              <w:br/>
            </w:r>
            <w:r>
              <w:rPr>
                <w:rFonts w:ascii="Times New Roman"/>
                <w:b w:val="false"/>
                <w:i w:val="false"/>
                <w:color w:val="000000"/>
                <w:sz w:val="20"/>
              </w:rPr>
              <w:t>
метшілер-
</w:t>
            </w:r>
            <w:r>
              <w:br/>
            </w:r>
            <w:r>
              <w:rPr>
                <w:rFonts w:ascii="Times New Roman"/>
                <w:b w:val="false"/>
                <w:i w:val="false"/>
                <w:color w:val="000000"/>
                <w:sz w:val="20"/>
              </w:rPr>
              <w:t>
дің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Бекiтiлген біліктiлікті көтеру жоспарына сәйкес мемлекеттiк қызметкерлердің біліктілігін көтеру бойынша қызметтер көрсетудi сатып алу, оның ішінде мемлекеттік тілді және ағылшын тiлiн оқыту.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Қаңтар-тамыз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Энергетика және минералдық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 ма-
</w:t>
            </w:r>
            <w:r>
              <w:br/>
            </w:r>
            <w:r>
              <w:rPr>
                <w:rFonts w:ascii="Times New Roman"/>
                <w:b w:val="false"/>
                <w:i w:val="false"/>
                <w:color w:val="000000"/>
                <w:sz w:val="20"/>
              </w:rPr>
              <w:t>
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
</w:t>
            </w:r>
            <w:r>
              <w:br/>
            </w:r>
            <w:r>
              <w:rPr>
                <w:rFonts w:ascii="Times New Roman"/>
                <w:b w:val="false"/>
                <w:i w:val="false"/>
                <w:color w:val="000000"/>
                <w:sz w:val="20"/>
              </w:rPr>
              <w:t>
дыру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басқармалар
</w:t>
            </w:r>
            <w:r>
              <w:br/>
            </w:r>
            <w:r>
              <w:rPr>
                <w:rFonts w:ascii="Times New Roman"/>
                <w:b w:val="false"/>
                <w:i w:val="false"/>
                <w:color w:val="000000"/>
                <w:sz w:val="20"/>
              </w:rPr>
              <w:t>
үшін офистік жиһаз және офистік керек-жарақтар сатып алу.
</w:t>
            </w:r>
            <w:r>
              <w:br/>
            </w:r>
            <w:r>
              <w:rPr>
                <w:rFonts w:ascii="Times New Roman"/>
                <w:b w:val="false"/>
                <w:i w:val="false"/>
                <w:color w:val="000000"/>
                <w:sz w:val="20"/>
              </w:rPr>
              <w:t>
Орталық аппарат пен оның құрылымдық бөлiмшелерi үшiн жиһаз жинақтары мен жабдықтар сатып алу.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Қаңтар-тамыз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Энергетика және минералдық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iстеуiн қамтамасыз ету және мемлекет-
</w:t>
            </w:r>
            <w:r>
              <w:br/>
            </w:r>
            <w:r>
              <w:rPr>
                <w:rFonts w:ascii="Times New Roman"/>
                <w:b w:val="false"/>
                <w:i w:val="false"/>
                <w:color w:val="000000"/>
                <w:sz w:val="20"/>
              </w:rPr>
              <w:t>
тiк органдарды ақпараттық-техника-
</w:t>
            </w:r>
            <w:r>
              <w:br/>
            </w:r>
            <w:r>
              <w:rPr>
                <w:rFonts w:ascii="Times New Roman"/>
                <w:b w:val="false"/>
                <w:i w:val="false"/>
                <w:color w:val="000000"/>
                <w:sz w:val="20"/>
              </w:rPr>
              <w:t>
лық қамтамасыз ету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 және жер қойнауын пайдалану туралы ақпараттық жүйенi сүйемелдеу:
</w:t>
            </w:r>
            <w:r>
              <w:br/>
            </w:r>
            <w:r>
              <w:rPr>
                <w:rFonts w:ascii="Times New Roman"/>
                <w:b w:val="false"/>
                <w:i w:val="false"/>
                <w:color w:val="000000"/>
                <w:sz w:val="20"/>
              </w:rPr>
              <w:t>
- жер қойнауы және жер қойнауын пайдалану туралы
</w:t>
            </w:r>
            <w:r>
              <w:br/>
            </w:r>
            <w:r>
              <w:rPr>
                <w:rFonts w:ascii="Times New Roman"/>
                <w:b w:val="false"/>
                <w:i w:val="false"/>
                <w:color w:val="000000"/>
                <w:sz w:val="20"/>
              </w:rPr>
              <w:t>
дерекқордың  бағдарламалық өнiмдерiн сүйемелдеу;
</w:t>
            </w:r>
            <w:r>
              <w:br/>
            </w:r>
            <w:r>
              <w:rPr>
                <w:rFonts w:ascii="Times New Roman"/>
                <w:b w:val="false"/>
                <w:i w:val="false"/>
                <w:color w:val="000000"/>
                <w:sz w:val="20"/>
              </w:rPr>
              <w:t>
- Қазақстан Республикасы аумағындағы локальды
</w:t>
            </w:r>
            <w:r>
              <w:br/>
            </w:r>
            <w:r>
              <w:rPr>
                <w:rFonts w:ascii="Times New Roman"/>
                <w:b w:val="false"/>
                <w:i w:val="false"/>
                <w:color w:val="000000"/>
                <w:sz w:val="20"/>
              </w:rPr>
              <w:t>
дерекқорын аэрогео- физикалық деректермен
</w:t>
            </w:r>
            <w:r>
              <w:br/>
            </w:r>
            <w:r>
              <w:rPr>
                <w:rFonts w:ascii="Times New Roman"/>
                <w:b w:val="false"/>
                <w:i w:val="false"/>
                <w:color w:val="000000"/>
                <w:sz w:val="20"/>
              </w:rPr>
              <w:t>
толықтыру, Қазақстан
</w:t>
            </w:r>
            <w:r>
              <w:br/>
            </w:r>
            <w:r>
              <w:rPr>
                <w:rFonts w:ascii="Times New Roman"/>
                <w:b w:val="false"/>
                <w:i w:val="false"/>
                <w:color w:val="000000"/>
                <w:sz w:val="20"/>
              </w:rPr>
              <w:t>
Республикасы геологиялық қорларда
</w:t>
            </w:r>
            <w:r>
              <w:br/>
            </w:r>
            <w:r>
              <w:rPr>
                <w:rFonts w:ascii="Times New Roman"/>
                <w:b w:val="false"/>
                <w:i w:val="false"/>
                <w:color w:val="000000"/>
                <w:sz w:val="20"/>
              </w:rPr>
              <w:t>
сақталатын мәтiндік және картографикалық
</w:t>
            </w:r>
            <w:r>
              <w:br/>
            </w:r>
            <w:r>
              <w:rPr>
                <w:rFonts w:ascii="Times New Roman"/>
                <w:b w:val="false"/>
                <w:i w:val="false"/>
                <w:color w:val="000000"/>
                <w:sz w:val="20"/>
              </w:rPr>
              <w:t>
материалдарды компьютерлік мұрағаттау.
</w:t>
            </w:r>
            <w:r>
              <w:br/>
            </w:r>
            <w:r>
              <w:rPr>
                <w:rFonts w:ascii="Times New Roman"/>
                <w:b w:val="false"/>
                <w:i w:val="false"/>
                <w:color w:val="000000"/>
                <w:sz w:val="20"/>
              </w:rPr>
              <w:t>
"Жер қойнауы мониторингiсiнiң бiрыңғай мемлекеттік
</w:t>
            </w:r>
            <w:r>
              <w:br/>
            </w:r>
            <w:r>
              <w:rPr>
                <w:rFonts w:ascii="Times New Roman"/>
                <w:b w:val="false"/>
                <w:i w:val="false"/>
                <w:color w:val="000000"/>
                <w:sz w:val="20"/>
              </w:rPr>
              <w:t>
жүйесi" ақпараттық жүйесiн сүйемелдеу.
</w:t>
            </w:r>
            <w:r>
              <w:br/>
            </w:r>
            <w:r>
              <w:rPr>
                <w:rFonts w:ascii="Times New Roman"/>
                <w:b w:val="false"/>
                <w:i w:val="false"/>
                <w:color w:val="000000"/>
                <w:sz w:val="20"/>
              </w:rPr>
              <w:t>
Локальды міндеттердi
</w:t>
            </w:r>
            <w:r>
              <w:br/>
            </w:r>
            <w:r>
              <w:rPr>
                <w:rFonts w:ascii="Times New Roman"/>
                <w:b w:val="false"/>
                <w:i w:val="false"/>
                <w:color w:val="000000"/>
                <w:sz w:val="20"/>
              </w:rPr>
              <w:t>
сүйемелдеу.
</w:t>
            </w:r>
            <w:r>
              <w:br/>
            </w:r>
            <w:r>
              <w:rPr>
                <w:rFonts w:ascii="Times New Roman"/>
                <w:b w:val="false"/>
                <w:i w:val="false"/>
                <w:color w:val="000000"/>
                <w:sz w:val="20"/>
              </w:rPr>
              <w:t>
Энергетика және минералдық ресурстар
</w:t>
            </w:r>
            <w:r>
              <w:br/>
            </w:r>
            <w:r>
              <w:rPr>
                <w:rFonts w:ascii="Times New Roman"/>
                <w:b w:val="false"/>
                <w:i w:val="false"/>
                <w:color w:val="000000"/>
                <w:sz w:val="20"/>
              </w:rPr>
              <w:t>
саласында қызмет түрлерiн лицензия-
</w:t>
            </w:r>
            <w:r>
              <w:br/>
            </w:r>
            <w:r>
              <w:rPr>
                <w:rFonts w:ascii="Times New Roman"/>
                <w:b w:val="false"/>
                <w:i w:val="false"/>
                <w:color w:val="000000"/>
                <w:sz w:val="20"/>
              </w:rPr>
              <w:t>
лаудың ақпараттық мониторингтік жүйесiн сүйемелдеу.
</w:t>
            </w:r>
            <w:r>
              <w:br/>
            </w:r>
            <w:r>
              <w:rPr>
                <w:rFonts w:ascii="Times New Roman"/>
                <w:b w:val="false"/>
                <w:i w:val="false"/>
                <w:color w:val="000000"/>
                <w:sz w:val="20"/>
              </w:rPr>
              <w:t>
Шығыс материалдарын,
</w:t>
            </w:r>
            <w:r>
              <w:br/>
            </w:r>
            <w:r>
              <w:rPr>
                <w:rFonts w:ascii="Times New Roman"/>
                <w:b w:val="false"/>
                <w:i w:val="false"/>
                <w:color w:val="000000"/>
                <w:sz w:val="20"/>
              </w:rPr>
              <w:t>
жиынтық және запас бөлшектердi сатып алу.
</w:t>
            </w:r>
            <w:r>
              <w:br/>
            </w:r>
            <w:r>
              <w:rPr>
                <w:rFonts w:ascii="Times New Roman"/>
                <w:b w:val="false"/>
                <w:i w:val="false"/>
                <w:color w:val="000000"/>
                <w:sz w:val="20"/>
              </w:rPr>
              <w:t>
Есептеу техникасы құралдарына жүйелік-техникалық қызмет көрсету.
</w:t>
            </w:r>
            <w:r>
              <w:br/>
            </w:r>
            <w:r>
              <w:rPr>
                <w:rFonts w:ascii="Times New Roman"/>
                <w:b w:val="false"/>
                <w:i w:val="false"/>
                <w:color w:val="000000"/>
                <w:sz w:val="20"/>
              </w:rPr>
              <w:t>
Есептеу техникасын сатып алу.
</w:t>
            </w:r>
            <w:r>
              <w:br/>
            </w:r>
            <w:r>
              <w:rPr>
                <w:rFonts w:ascii="Times New Roman"/>
                <w:b w:val="false"/>
                <w:i w:val="false"/>
                <w:color w:val="000000"/>
                <w:sz w:val="20"/>
              </w:rPr>
              <w:t>
Телекоммуникациялық қызметтерді төлеу.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
</w:t>
            </w:r>
            <w:r>
              <w:br/>
            </w:r>
            <w:r>
              <w:rPr>
                <w:rFonts w:ascii="Times New Roman"/>
                <w:b w:val="false"/>
                <w:i w:val="false"/>
                <w:color w:val="000000"/>
                <w:sz w:val="20"/>
              </w:rPr>
              <w:t>
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Энергетика және минералдық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 Қазақстан Республикасы энергетика және минералдық ресурстар министрлiгінің орталық аппаратын және оның ведомстволарын 331 бiрлiк санында және аумақтық органдарды 218 бiрлiк санында ұстау және қамтамасыз ету;
</w:t>
      </w:r>
      <w:r>
        <w:br/>
      </w:r>
      <w:r>
        <w:rPr>
          <w:rFonts w:ascii="Times New Roman"/>
          <w:b w:val="false"/>
          <w:i w:val="false"/>
          <w:color w:val="000000"/>
          <w:sz w:val="28"/>
        </w:rPr>
        <w:t>
- бiр жылға орташа лицензияларды беру - 1140 дана;
</w:t>
      </w:r>
      <w:r>
        <w:br/>
      </w:r>
      <w:r>
        <w:rPr>
          <w:rFonts w:ascii="Times New Roman"/>
          <w:b w:val="false"/>
          <w:i w:val="false"/>
          <w:color w:val="000000"/>
          <w:sz w:val="28"/>
        </w:rPr>
        <w:t>
- компьютерлердi уақтылы сертификациялау жолымен ақпараттарды қорғауды қамтамасыз ету;
</w:t>
      </w:r>
      <w:r>
        <w:br/>
      </w:r>
      <w:r>
        <w:rPr>
          <w:rFonts w:ascii="Times New Roman"/>
          <w:b w:val="false"/>
          <w:i w:val="false"/>
          <w:color w:val="000000"/>
          <w:sz w:val="28"/>
        </w:rPr>
        <w:t>
- кәсіптік деңгейдi көтеру - 26 адам. Мемлекеттiк тiлдi оқыту - 73 адам. Ағылшын тілін оқыту - 24 адам;
</w:t>
      </w:r>
      <w:r>
        <w:br/>
      </w:r>
      <w:r>
        <w:rPr>
          <w:rFonts w:ascii="Times New Roman"/>
          <w:b w:val="false"/>
          <w:i w:val="false"/>
          <w:color w:val="000000"/>
          <w:sz w:val="28"/>
        </w:rPr>
        <w:t>
- аумақтық органдарды жиһазбен жарақтандыру - 90%;
</w:t>
      </w:r>
      <w:r>
        <w:br/>
      </w:r>
      <w:r>
        <w:rPr>
          <w:rFonts w:ascii="Times New Roman"/>
          <w:b w:val="false"/>
          <w:i w:val="false"/>
          <w:color w:val="000000"/>
          <w:sz w:val="28"/>
        </w:rPr>
        <w:t>
- атом энергетикасы бойынша комитет үшiн 3 жиһаз жинағын сатып алу;
</w:t>
      </w:r>
      <w:r>
        <w:br/>
      </w:r>
      <w:r>
        <w:rPr>
          <w:rFonts w:ascii="Times New Roman"/>
          <w:b w:val="false"/>
          <w:i w:val="false"/>
          <w:color w:val="000000"/>
          <w:sz w:val="28"/>
        </w:rPr>
        <w:t>
- орталық аппарат және оның құрылымдық бөлiмшелерi үшiн құрал-жабдықтарды сатып алу: факсимилдi аппараттар - 8 бiрлік, көшiрме аппараттар - 9 бiрлік, қағаз жойғыш - 1 бiрлік, түптеуiш машиналар - 5 бiрлік, кондиционерлер - 15 бiрлік, телефонды аппараттар - 45 бiрлік, сейфтер - 4 бiрлік, калькуляторлар - 20 бiрлiк, шкаф - 1 бiрлік, ақпараттық жүйенің үздiксiз жұмысын қамтамасыз ету: геология және жер қойнауын пайдалану аумақтық басқармаларында бағдарламалық қамтамасыз етудi енгізумен Қазақстан Республикасының жер қойнауы және жер қойнауын пайдалану туралы; ЖПМБМЖ; энергетика және минералдық ресурстар саласында қызмет түрлерiн лицензиялау және мониторингiлеу; Министрлiктің WEB-сайты; "1С-Бухгалтерия";
</w:t>
      </w:r>
      <w:r>
        <w:br/>
      </w:r>
      <w:r>
        <w:rPr>
          <w:rFonts w:ascii="Times New Roman"/>
          <w:b w:val="false"/>
          <w:i w:val="false"/>
          <w:color w:val="000000"/>
          <w:sz w:val="28"/>
        </w:rPr>
        <w:t>
- Интернет желiсiне қол жеткiзу, модем бойынша деректердi беру, байланыстың коммутирленген каналы.
</w:t>
      </w:r>
      <w:r>
        <w:br/>
      </w:r>
      <w:r>
        <w:rPr>
          <w:rFonts w:ascii="Times New Roman"/>
          <w:b w:val="false"/>
          <w:i w:val="false"/>
          <w:color w:val="000000"/>
          <w:sz w:val="28"/>
        </w:rPr>
        <w:t>
Түпкi нәтиже: атом, минералдық ресурстар, мұнай-газ, мұнай-химия және атом өнеркәсiбiн, энергия үнемдеу саласын қоса алғанда, энергетика саласында орнықты дамытуды қамтамасыз ету.
</w:t>
      </w:r>
      <w:r>
        <w:br/>
      </w:r>
      <w:r>
        <w:rPr>
          <w:rFonts w:ascii="Times New Roman"/>
          <w:b w:val="false"/>
          <w:i w:val="false"/>
          <w:color w:val="000000"/>
          <w:sz w:val="28"/>
        </w:rPr>
        <w:t>
Министрлiктің және аумақтық органдардың мемлекеттiк қызметкерлерiнің білiктiлiк деңгейiн арттыру қажеттілiгiн 4,9%-ға, министрлiктің және аумақтық органдардың мемлекеттiк қызметкерлерiне мемлекеттiк тiлдi оқытуға қажеттілігiн 13,6%-ға және министрлiктің және аумақтық органдардың мемлекеттiк қызметкерлерiне ағылшын тiлiн оқытуға қажеттілігiн 4,5%-ға қамтамасыз 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министрлiктің бiр мемлекеттiк қызметкерiн ұстауға арналған шығын - 1146,42 мың теңге;
</w:t>
      </w:r>
      <w:r>
        <w:br/>
      </w:r>
      <w:r>
        <w:rPr>
          <w:rFonts w:ascii="Times New Roman"/>
          <w:b w:val="false"/>
          <w:i w:val="false"/>
          <w:color w:val="000000"/>
          <w:sz w:val="28"/>
        </w:rPr>
        <w:t>
- аумақтық органдардың бiр мемлекеттiк қызметкерiн ұстауға арналған шығын - 822,9 мың теңге;
</w:t>
      </w:r>
      <w:r>
        <w:br/>
      </w:r>
      <w:r>
        <w:rPr>
          <w:rFonts w:ascii="Times New Roman"/>
          <w:b w:val="false"/>
          <w:i w:val="false"/>
          <w:color w:val="000000"/>
          <w:sz w:val="28"/>
        </w:rPr>
        <w:t>
- министрлiктiң және аумақтық органдардың бiр мемлекеттiк қызметкерiнің бiлiктiлiгiн арттыруға арналған орташа шығын - 9585 теңге;
</w:t>
      </w:r>
      <w:r>
        <w:br/>
      </w:r>
      <w:r>
        <w:rPr>
          <w:rFonts w:ascii="Times New Roman"/>
          <w:b w:val="false"/>
          <w:i w:val="false"/>
          <w:color w:val="000000"/>
          <w:sz w:val="28"/>
        </w:rPr>
        <w:t>
- министрлiктің және аумақтық органдардың бiр мемлекеттiк қызметкерiне мемлекеттiк тiлдi оқытуға арналған орташа шығын - 14987 теңге;
</w:t>
      </w:r>
      <w:r>
        <w:br/>
      </w:r>
      <w:r>
        <w:rPr>
          <w:rFonts w:ascii="Times New Roman"/>
          <w:b w:val="false"/>
          <w:i w:val="false"/>
          <w:color w:val="000000"/>
          <w:sz w:val="28"/>
        </w:rPr>
        <w:t>
- министрлiктің және аумақтық органдардың бiр мемлекеттiк қызметкерiне ағылшын тiлiн оқытуға арналған орташа шығын - 31700 теңге.
</w:t>
      </w:r>
      <w:r>
        <w:br/>
      </w:r>
      <w:r>
        <w:rPr>
          <w:rFonts w:ascii="Times New Roman"/>
          <w:b w:val="false"/>
          <w:i w:val="false"/>
          <w:color w:val="000000"/>
          <w:sz w:val="28"/>
        </w:rPr>
        <w:t>
Уақтылығы: жоспарланған iс-шаралардың бекiтiлген кестенің мерзiмдерiне сәйкес орындалуы.
</w:t>
      </w:r>
      <w:r>
        <w:br/>
      </w:r>
      <w:r>
        <w:rPr>
          <w:rFonts w:ascii="Times New Roman"/>
          <w:b w:val="false"/>
          <w:i w:val="false"/>
          <w:color w:val="000000"/>
          <w:sz w:val="28"/>
        </w:rPr>
        <w:t>
Сапасы: Қазақстан Республикасы Энергетика және минералдық ресурстар министрлiгiне жүктелген функцияларды орындау; қазiргi экономикалық шарттарға сәйкес, кәсiптiк мемлекеттік қызмет талаптарына сәйкес мемлекеттiк қызметкерлердің кәсiптiк деңгейiн арттыру; лицензиялау және лицензиаттардың кемшілiктерiн азайту туралы қолданыстағы заңнаманы сақтау; лицензияланатын қызмет түрлерiне үмiткер субъектілердің инспекциясын жедел жүргiзу.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305-ҚОСЫМША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"Мұнай-газ жобалары бойынша пайдалану құқығы мердiгерлерге берiлуi тиiс мемлекеттiк мүлiктi есепке алуды жүргiзудi қамтамасыз ету"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15066 мың теңге (он бес миллион алпыс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Президентiнiң "Жекешелендiруге жатпайтын мемлекеттiк меншiктегi объектiлердiң тiзбесi туралы" 2000 жылғы 28 шiлдедегi N 422 
</w:t>
      </w:r>
      <w:r>
        <w:rPr>
          <w:rFonts w:ascii="Times New Roman"/>
          <w:b w:val="false"/>
          <w:i w:val="false"/>
          <w:color w:val="000000"/>
          <w:sz w:val="28"/>
        </w:rPr>
        <w:t xml:space="preserve"> Жарлығы </w:t>
      </w:r>
      <w:r>
        <w:rPr>
          <w:rFonts w:ascii="Times New Roman"/>
          <w:b w:val="false"/>
          <w:i w:val="false"/>
          <w:color w:val="000000"/>
          <w:sz w:val="28"/>
        </w:rPr>
        <w:t>
; "Қарашығанақ мұнайгаз конденсаты кен орны бойынша өнiмдi бөлу туралы түпкіліктi келісiмнiң кейбiр мәселелерi туралы" Қазақстан Республикасы Үкiметінің 1997 жылғы 14 қарашадағы N 1568 қаулысы; "Қазақстан Республикасы Энергетика және минералдық ресурстар министрлігінің "Капиталмұнайгаз" мемлекеттiк мекемесiн құру туралы" Қазақстан Республикасы Үкiметiнің 2003 жылғы 13 наурыздағы N 240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мұнай-газ жобалары шеңберiнде пайдаланылатын мемлекеттiк активтердің есебiн жүргізу.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мүлiктiң бухгалтерлiк есебiн қамтамасыз ету, мұнай-газ жобалары бойынша мердiгерлерге берiлуге жататын пайдалану құқығы және мұнай-газ операциялары бойынша шығындар өтелгеннен кейiн мемлекетке мердiгер беретiн мүлiктің есебiн қабылдау.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жөнiндегі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жобалары бойынша
</w:t>
            </w:r>
            <w:r>
              <w:br/>
            </w:r>
            <w:r>
              <w:rPr>
                <w:rFonts w:ascii="Times New Roman"/>
                <w:b w:val="false"/>
                <w:i w:val="false"/>
                <w:color w:val="000000"/>
                <w:sz w:val="20"/>
              </w:rPr>
              <w:t>
пайдалану құқығы мердiгер-
</w:t>
            </w:r>
            <w:r>
              <w:br/>
            </w:r>
            <w:r>
              <w:rPr>
                <w:rFonts w:ascii="Times New Roman"/>
                <w:b w:val="false"/>
                <w:i w:val="false"/>
                <w:color w:val="000000"/>
                <w:sz w:val="20"/>
              </w:rPr>
              <w:t>
лерге
</w:t>
            </w:r>
            <w:r>
              <w:br/>
            </w:r>
            <w:r>
              <w:rPr>
                <w:rFonts w:ascii="Times New Roman"/>
                <w:b w:val="false"/>
                <w:i w:val="false"/>
                <w:color w:val="000000"/>
                <w:sz w:val="20"/>
              </w:rPr>
              <w:t>
берiлуi тиiс мемлекет-
</w:t>
            </w:r>
            <w:r>
              <w:br/>
            </w:r>
            <w:r>
              <w:rPr>
                <w:rFonts w:ascii="Times New Roman"/>
                <w:b w:val="false"/>
                <w:i w:val="false"/>
                <w:color w:val="000000"/>
                <w:sz w:val="20"/>
              </w:rPr>
              <w:t>
тiк мүлiкті
</w:t>
            </w:r>
            <w:r>
              <w:br/>
            </w:r>
            <w:r>
              <w:rPr>
                <w:rFonts w:ascii="Times New Roman"/>
                <w:b w:val="false"/>
                <w:i w:val="false"/>
                <w:color w:val="000000"/>
                <w:sz w:val="20"/>
              </w:rPr>
              <w:t>
есепке алуды жүргізудi қамтамасыз
</w:t>
            </w:r>
            <w:r>
              <w:br/>
            </w:r>
            <w:r>
              <w:rPr>
                <w:rFonts w:ascii="Times New Roman"/>
                <w:b w:val="false"/>
                <w:i w:val="false"/>
                <w:color w:val="000000"/>
                <w:sz w:val="20"/>
              </w:rPr>
              <w:t>
ету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r>
              <w:br/>
            </w:r>
            <w:r>
              <w:rPr>
                <w:rFonts w:ascii="Times New Roman"/>
                <w:b w:val="false"/>
                <w:i w:val="false"/>
                <w:color w:val="000000"/>
                <w:sz w:val="20"/>
              </w:rPr>
              <w:t>
мұнайгаз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Мемлекеттiк мекеменi бекiтiлген
</w:t>
            </w:r>
            <w:r>
              <w:br/>
            </w:r>
            <w:r>
              <w:rPr>
                <w:rFonts w:ascii="Times New Roman"/>
                <w:b w:val="false"/>
                <w:i w:val="false"/>
                <w:color w:val="000000"/>
                <w:sz w:val="20"/>
              </w:rPr>
              <w:t>
штат саны - 16 бiрлік шегiнде ұстау.
</w:t>
            </w:r>
            <w:r>
              <w:br/>
            </w:r>
            <w:r>
              <w:rPr>
                <w:rFonts w:ascii="Times New Roman"/>
                <w:b w:val="false"/>
                <w:i w:val="false"/>
                <w:color w:val="000000"/>
                <w:sz w:val="20"/>
              </w:rPr>
              <w:t>
2. Мұнай-газ жобалары бойынша мердігерлерге  пайдалану құқығы берiлуге жататын мемлекеттік активтердің есебiн жүргізу.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мұнай-газ жобалары бойынша мердiгерлерге берiлуге жататын мемлекеттiк активтердің есебiн жүргiзу;
</w:t>
      </w:r>
      <w:r>
        <w:br/>
      </w:r>
      <w:r>
        <w:rPr>
          <w:rFonts w:ascii="Times New Roman"/>
          <w:b w:val="false"/>
          <w:i w:val="false"/>
          <w:color w:val="000000"/>
          <w:sz w:val="28"/>
        </w:rPr>
        <w:t>
құны 65 млрд. теңге мемлекеттiк активтердің тізiлiмiн жүргiзу.
</w:t>
      </w:r>
      <w:r>
        <w:br/>
      </w:r>
      <w:r>
        <w:rPr>
          <w:rFonts w:ascii="Times New Roman"/>
          <w:b w:val="false"/>
          <w:i w:val="false"/>
          <w:color w:val="000000"/>
          <w:sz w:val="28"/>
        </w:rPr>
        <w:t>
Түпкiлiктi нәтиже: мұнай-газ жобаларында мердiгерлер пайдаланылатын мемлекеттiк тиiстi мүлiктің тиiстi есебiн жүргізу.
</w:t>
      </w:r>
      <w:r>
        <w:br/>
      </w:r>
      <w:r>
        <w:rPr>
          <w:rFonts w:ascii="Times New Roman"/>
          <w:b w:val="false"/>
          <w:i w:val="false"/>
          <w:color w:val="000000"/>
          <w:sz w:val="28"/>
        </w:rPr>
        <w:t>
Қаржы-экономикалық нәтиже: бiр қызметкердi ұстауға арналған шығын - 941,7 мың теңге; Қазақстан Республикасы үшiн экономикалық тиiмдiлiкке өнiмдi бөлу туралы түпкiлiктi келiсiмнің шарттарына және концессияның шартына сәйкес активтердi беру жөніндегi мiндеттердi орындау жолымен қол жеткізiледi.
</w:t>
      </w:r>
      <w:r>
        <w:br/>
      </w:r>
      <w:r>
        <w:rPr>
          <w:rFonts w:ascii="Times New Roman"/>
          <w:b w:val="false"/>
          <w:i w:val="false"/>
          <w:color w:val="000000"/>
          <w:sz w:val="28"/>
        </w:rPr>
        <w:t>
Уақтылығы: қаржыландыру жоспарына сәйкес.
</w:t>
      </w:r>
      <w:r>
        <w:br/>
      </w:r>
      <w:r>
        <w:rPr>
          <w:rFonts w:ascii="Times New Roman"/>
          <w:b w:val="false"/>
          <w:i w:val="false"/>
          <w:color w:val="000000"/>
          <w:sz w:val="28"/>
        </w:rPr>
        <w:t>
Сапасы: "Қарашығанақ кен орнының өнiмiн бөлу туралы түпкілiктi шешiм бойынша мердiгердiң пайдалануында тұрған және Қазақстан Республикасының газ-көлiк жүйесi мен шаруашылық қызметiнiң iшкi және халықаралық концессиясының шарты бойынша концессионерге берiлген мемлекеттiң мүлiктің бухгалтерлiк есебiн жүргiзу"
</w:t>
      </w:r>
      <w:r>
        <w:br/>
      </w:r>
      <w:r>
        <w:rPr>
          <w:rFonts w:ascii="Times New Roman"/>
          <w:b w:val="false"/>
          <w:i w:val="false"/>
          <w:color w:val="000000"/>
          <w:sz w:val="28"/>
        </w:rPr>
        <w:t>
нұсқаулығына сәйкес есепке алуды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306-ҚОСЫМША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"Жер қойнауын пайдалану геологиясы саласындағы қолданбалы ғылыми зерттеулер"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88063 мың теңге (сексен сегіз миллион алпыс үш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18-бабы </w:t>
      </w:r>
      <w:r>
        <w:rPr>
          <w:rFonts w:ascii="Times New Roman"/>
          <w:b w:val="false"/>
          <w:i w:val="false"/>
          <w:color w:val="000000"/>
          <w:sz w:val="28"/>
        </w:rPr>
        <w:t>
; "Ғылым туралы" Қазақстан Республикасының 2001 жылғы 9 шілдедегi Заңының 3-бабы; "Қазақстан Республикасы Энергетика және минералдық ресурстар министрлiгінің Геология және жер қойнауын пайдалану комитетiнің мәселелерi" Қазақстан Республикасы Үкiметiнiң 2004 жылғы 28 қазандағы N 1107 
</w:t>
      </w:r>
      <w:r>
        <w:rPr>
          <w:rFonts w:ascii="Times New Roman"/>
          <w:b w:val="false"/>
          <w:i w:val="false"/>
          <w:color w:val="000000"/>
          <w:sz w:val="28"/>
        </w:rPr>
        <w:t xml:space="preserve"> қаулысы </w:t>
      </w:r>
      <w:r>
        <w:rPr>
          <w:rFonts w:ascii="Times New Roman"/>
          <w:b w:val="false"/>
          <w:i w:val="false"/>
          <w:color w:val="000000"/>
          <w:sz w:val="28"/>
        </w:rPr>
        <w:t>
; "2003-2010 жылдарға арналған елдiң минералдық-шикiзат кешенiнің ресурстық базасын дамыту бағдарламасын бекiту туралы" Қазақстан Республикасы Yкiметінің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қолданыстағы тау-кен және мұнай өңдеу кәсiпорындары үшiн пайдалы қазбалардың қосымша қорларын анықтауға жiберген геологиялық зерттеулердің тиiмдi жүйесiн құру және жетiлдiру.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көмiр сутегi шикiзаттарының, iрi мыс кен орындарының, қорғасын,, мырыш, алтын, сирек кездесетiн металдарын орналасуының өңiрлiк және локалды заңдылықтарын анықтау; геология барлау жұмыстарын жүргізу үшін техниканың жаңа үлгiлерiн әзiрлеу; геология барлау жұмыстарын жүргiзу кезiнде жаңа ғылыми концепциялар мен тәсілдемелердi әзiрлеу.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геология-
</w:t>
            </w:r>
            <w:r>
              <w:br/>
            </w:r>
            <w:r>
              <w:rPr>
                <w:rFonts w:ascii="Times New Roman"/>
                <w:b w:val="false"/>
                <w:i w:val="false"/>
                <w:color w:val="000000"/>
                <w:sz w:val="20"/>
              </w:rPr>
              <w:t>
сы саласын-
</w:t>
            </w:r>
            <w:r>
              <w:br/>
            </w:r>
            <w:r>
              <w:rPr>
                <w:rFonts w:ascii="Times New Roman"/>
                <w:b w:val="false"/>
                <w:i w:val="false"/>
                <w:color w:val="000000"/>
                <w:sz w:val="20"/>
              </w:rPr>
              <w:t>
дағы қолданбалы ғылыми зерттеулер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 саласында қолданбалы ғылыми зерттеулердi 3 бағыт
</w:t>
            </w:r>
            <w:r>
              <w:br/>
            </w:r>
            <w:r>
              <w:rPr>
                <w:rFonts w:ascii="Times New Roman"/>
                <w:b w:val="false"/>
                <w:i w:val="false"/>
                <w:color w:val="000000"/>
                <w:sz w:val="20"/>
              </w:rPr>
              <w:t>
бойынша жүргізу:
</w:t>
            </w:r>
            <w:r>
              <w:br/>
            </w:r>
            <w:r>
              <w:rPr>
                <w:rFonts w:ascii="Times New Roman"/>
                <w:b w:val="false"/>
                <w:i w:val="false"/>
                <w:color w:val="000000"/>
                <w:sz w:val="20"/>
              </w:rPr>
              <w:t>
1. Минералдық-
</w:t>
            </w:r>
            <w:r>
              <w:br/>
            </w:r>
            <w:r>
              <w:rPr>
                <w:rFonts w:ascii="Times New Roman"/>
                <w:b w:val="false"/>
                <w:i w:val="false"/>
                <w:color w:val="000000"/>
                <w:sz w:val="20"/>
              </w:rPr>
              <w:t>
шикізат базасының минералдық жай-күйiн
</w:t>
            </w:r>
            <w:r>
              <w:br/>
            </w:r>
            <w:r>
              <w:rPr>
                <w:rFonts w:ascii="Times New Roman"/>
                <w:b w:val="false"/>
                <w:i w:val="false"/>
                <w:color w:val="000000"/>
                <w:sz w:val="20"/>
              </w:rPr>
              <w:t>
бағалау мен дамуын ресурстар болжамдау және оны ақпараттық
</w:t>
            </w:r>
            <w:r>
              <w:br/>
            </w:r>
            <w:r>
              <w:rPr>
                <w:rFonts w:ascii="Times New Roman"/>
                <w:b w:val="false"/>
                <w:i w:val="false"/>
                <w:color w:val="000000"/>
                <w:sz w:val="20"/>
              </w:rPr>
              <w:t>
қамтамасыз ету.
</w:t>
            </w:r>
            <w:r>
              <w:br/>
            </w:r>
            <w:r>
              <w:rPr>
                <w:rFonts w:ascii="Times New Roman"/>
                <w:b w:val="false"/>
                <w:i w:val="false"/>
                <w:color w:val="000000"/>
                <w:sz w:val="20"/>
              </w:rPr>
              <w:t>
2. Қазақстан аумағының геологиялық дамуының
</w:t>
            </w:r>
            <w:r>
              <w:br/>
            </w:r>
            <w:r>
              <w:rPr>
                <w:rFonts w:ascii="Times New Roman"/>
                <w:b w:val="false"/>
                <w:i w:val="false"/>
                <w:color w:val="000000"/>
                <w:sz w:val="20"/>
              </w:rPr>
              <w:t>
тұжырымдамаларын әзiрлеу.
</w:t>
            </w:r>
            <w:r>
              <w:br/>
            </w:r>
            <w:r>
              <w:rPr>
                <w:rFonts w:ascii="Times New Roman"/>
                <w:b w:val="false"/>
                <w:i w:val="false"/>
                <w:color w:val="000000"/>
                <w:sz w:val="20"/>
              </w:rPr>
              <w:t>
3. Геологиялық-
</w:t>
            </w:r>
            <w:r>
              <w:br/>
            </w:r>
            <w:r>
              <w:rPr>
                <w:rFonts w:ascii="Times New Roman"/>
                <w:b w:val="false"/>
                <w:i w:val="false"/>
                <w:color w:val="000000"/>
                <w:sz w:val="20"/>
              </w:rPr>
              <w:t>
барлау жұмыстарының
</w:t>
            </w:r>
            <w:r>
              <w:br/>
            </w:r>
            <w:r>
              <w:rPr>
                <w:rFonts w:ascii="Times New Roman"/>
                <w:b w:val="false"/>
                <w:i w:val="false"/>
                <w:color w:val="000000"/>
                <w:sz w:val="20"/>
              </w:rPr>
              <w:t>
жаңа технологиясын әзiрлеу.
</w:t>
            </w:r>
            <w:r>
              <w:br/>
            </w:r>
            <w:r>
              <w:rPr>
                <w:rFonts w:ascii="Times New Roman"/>
                <w:b w:val="false"/>
                <w:i w:val="false"/>
                <w:color w:val="000000"/>
                <w:sz w:val="20"/>
              </w:rPr>
              <w:t>
Мемлекеттік ғылыми-техникалық сараптама жүргізу жөнiндегі қызметке ақы төлеу.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құрамдас бөлiктерi 1:500000 масштабында Арал-Каспий өңiрiнің терең құрылымының картасы; 1:100000 масштабында Қазақстан Республикасының минерагеникалық картасы; Қазақстанның аумағында кен объектілерін тарату заңдылықтарының картасы; Қазақстанның терең құрылымы мен палеодинамикасы негiзiнде алтын кенiштi аудандар мен алқаптарды оқшаулаудың терең факторлары; мұнай және гидрогеологиялық ұңғымаларда көріністi қадағалау үшiн ақпараттық-телекоммуникациялық жүйе; палеозой формациялы мұнай мен газға перспективалық литологиялық өлшемдерiн зерттеу.
</w:t>
      </w:r>
      <w:r>
        <w:br/>
      </w:r>
      <w:r>
        <w:rPr>
          <w:rFonts w:ascii="Times New Roman"/>
          <w:b w:val="false"/>
          <w:i w:val="false"/>
          <w:color w:val="000000"/>
          <w:sz w:val="28"/>
        </w:rPr>
        <w:t>
Түпкiлiктi нәтиже: Арал-Каспий өңiрiнің мұнай-газды перспективаларын бағалау; пайдалы қазбалар кен орындарын анықтау үшін минерагеникалық негіз; алтын және түстi металдарды анықтаудың перспективалылығы; мұнай өнiмдерi горизонттарын олардың табиғи астасуында қадағалау жүйесi.
</w:t>
      </w:r>
      <w:r>
        <w:br/>
      </w:r>
      <w:r>
        <w:rPr>
          <w:rFonts w:ascii="Times New Roman"/>
          <w:b w:val="false"/>
          <w:i w:val="false"/>
          <w:color w:val="000000"/>
          <w:sz w:val="28"/>
        </w:rPr>
        <w:t>
Қаржы-экономикалық нәтиже: жер қойнауын пайдаланудың геология саласында қолданбалы ғылыми зерттеулердi жүргізудің жалпы құны (мемлекеттiк ғылыми-техникалық сараптама жүргiзу бойынша қызметiне ақы төлеудi қоса алғанда) мынаны құрайды:
</w:t>
      </w:r>
      <w:r>
        <w:br/>
      </w:r>
      <w:r>
        <w:rPr>
          <w:rFonts w:ascii="Times New Roman"/>
          <w:b w:val="false"/>
          <w:i w:val="false"/>
          <w:color w:val="000000"/>
          <w:sz w:val="28"/>
        </w:rPr>
        <w:t>
- "минералды-шикiзат базаларын дамытудың және оны ақпаратты қамтамасыз ету жағдайы мен болжамын бағалау" бағыты бойынша - 37761 мың теңге;
</w:t>
      </w:r>
      <w:r>
        <w:br/>
      </w:r>
      <w:r>
        <w:rPr>
          <w:rFonts w:ascii="Times New Roman"/>
          <w:b w:val="false"/>
          <w:i w:val="false"/>
          <w:color w:val="000000"/>
          <w:sz w:val="28"/>
        </w:rPr>
        <w:t>
- "Қазақстанның аумағын геологиялық дамыту концепциясын әзiрлеу" бағыты бойынша - 21502 мың теңге;
</w:t>
      </w:r>
      <w:r>
        <w:br/>
      </w:r>
      <w:r>
        <w:rPr>
          <w:rFonts w:ascii="Times New Roman"/>
          <w:b w:val="false"/>
          <w:i w:val="false"/>
          <w:color w:val="000000"/>
          <w:sz w:val="28"/>
        </w:rPr>
        <w:t>
Уақтылығы: ғылыми-техникалық әзiрлемелердi жүргiзудің нақты және белгiленген мерзiмдерiне сәйкес.
</w:t>
      </w:r>
      <w:r>
        <w:br/>
      </w:r>
      <w:r>
        <w:rPr>
          <w:rFonts w:ascii="Times New Roman"/>
          <w:b w:val="false"/>
          <w:i w:val="false"/>
          <w:color w:val="000000"/>
          <w:sz w:val="28"/>
        </w:rPr>
        <w:t>
Сапасы: минералды шикізаттар мен көмiрсутектерiнің маңызды түрлерiнің қиын ашылатын кен орындарын олардың ашылуы үшін ғылыми негiзiн құру жолымен анықтау; пайдалы қазбалардың кен орындарын анықтау кезiнде геологиялық жұмыстардың мерзiмдерi мен шығындарын қысқарту.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307-ҚОСЫМША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әкiмшісi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"Отын-энергетика кешенi, мұнай-химия және минералдық ресурстар саласындағы технологиялық сипаттағы қолданбалы ғылыми зерттеулер"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699947 мың теңге (алты жүз тоқсан тоғыз миллион тоғыз жүз қырық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"Ғылым туралы" Қазақстан Республикасының 2001 жылғы 9 шiлдедегi 
</w:t>
      </w:r>
      <w:r>
        <w:rPr>
          <w:rFonts w:ascii="Times New Roman"/>
          <w:b w:val="false"/>
          <w:i w:val="false"/>
          <w:color w:val="000000"/>
          <w:sz w:val="28"/>
        </w:rPr>
        <w:t xml:space="preserve"> Заңы </w:t>
      </w:r>
      <w:r>
        <w:rPr>
          <w:rFonts w:ascii="Times New Roman"/>
          <w:b w:val="false"/>
          <w:i w:val="false"/>
          <w:color w:val="000000"/>
          <w:sz w:val="28"/>
        </w:rPr>
        <w:t>
; "2003-2015 жылдарға арналған Қазақстан Республикасының индустриалдық-инновациялық даму стратегиясы туралы" Қазақстан Республикасы Президентiнің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"2004-2008 жылдарға арналған "Қазақстан Республикасында атом энергетикасын дамыту" ғылыми-техникалық бағдарламасын бекіту туралы" Қазақстан Республикасы Yкiметінің 2004 жылғы 12 сәуiрдегi N 405 
</w:t>
      </w:r>
      <w:r>
        <w:rPr>
          <w:rFonts w:ascii="Times New Roman"/>
          <w:b w:val="false"/>
          <w:i w:val="false"/>
          <w:color w:val="000000"/>
          <w:sz w:val="28"/>
        </w:rPr>
        <w:t xml:space="preserve"> қаулысы </w:t>
      </w:r>
      <w:r>
        <w:rPr>
          <w:rFonts w:ascii="Times New Roman"/>
          <w:b w:val="false"/>
          <w:i w:val="false"/>
          <w:color w:val="000000"/>
          <w:sz w:val="28"/>
        </w:rPr>
        <w:t>
; "2005-2007 жылдары бұрынғы Семей ядролық сынақ полигонының проблемаларын кешендi шешу жөнiндегi бағдарламаны бекіту туралы" Қазақстан Республикасы Yкiметінің 2005 жылғы 20 қыркүйектегi N 927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атом энергетикасының атомдық ғылымды, техниканы дамытуға және қауiпсіздігi мен тиiмділігін арттыруға бағытталған ғылымды қажетсінетін ядролық технологияларды әзiрлеу; шикiзаттық бағыттан қайтуына ықпал ететiн экономиканың салаларын әртараптандыру жолымен елдiң орнықты дамуына қол жеткiзу, ұзақ мерзiмдi жоспарда сервистiк-технологиялық экономикаға өту үшiн шарттар әзiрлеу.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жетекшi атомдық державалардың тәжiрибесi есебiнен озық технологиялар негiзiнде Қазақстанда атом саласын ғылыми-техникалық қолдау, радиоэкологиялық зерттеулердің аппаратуралық және әдiстемелiк базаларын дамыту, қазiргi халықаралық талаптар деңгейiнде радиоактивтiк қалдықтармен және ядролық отынмен игерiлген тиiмдi айналыс жүйесiн құру, радиофармпрепараттары өндiрiсiнiң ұлттық саласын құру, пайдаланудың штаттық және экстремалдық жағдайында ядролық және термоядролық энергетика мен өнеркәсiп үшiн материалдарды, тораптарды элементтер мен құралымдарды сынау және зерттеу, КТМ токамакада оларды құралымдық материалдарды таңдау және сынау режимi бойынша ұсыныстар әзiрлеу, термоядролық энергетиканың проблемалары бойынша инвестиция тарту және халықаралық ынтымақтастықты қамтамасыз ету, жаңа технологиялық шешімдер мен ядролық және термоядролық қондырғылардың құралымдарын меңгеру, жаһандық халықаралық жүйенің құрамында геофизикалық мониторинг желiлерiн одан әрi дамыту, электр энергиясы мен электр тасымалдаушыларды импорттың орнына қолдану, нашар зерттелген және қиын алынатын орташа, шағын кендi және кенi жоқ объектiлердi кешендi бағалау әдiстерiн жетiлдiру.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
</w:t>
            </w:r>
            <w:r>
              <w:br/>
            </w:r>
            <w:r>
              <w:rPr>
                <w:rFonts w:ascii="Times New Roman"/>
                <w:b w:val="false"/>
                <w:i w:val="false"/>
                <w:color w:val="000000"/>
                <w:sz w:val="20"/>
              </w:rPr>
              <w:t>
гетика
</w:t>
            </w:r>
            <w:r>
              <w:br/>
            </w:r>
            <w:r>
              <w:rPr>
                <w:rFonts w:ascii="Times New Roman"/>
                <w:b w:val="false"/>
                <w:i w:val="false"/>
                <w:color w:val="000000"/>
                <w:sz w:val="20"/>
              </w:rPr>
              <w:t>
кешенi,
</w:t>
            </w:r>
            <w:r>
              <w:br/>
            </w:r>
            <w:r>
              <w:rPr>
                <w:rFonts w:ascii="Times New Roman"/>
                <w:b w:val="false"/>
                <w:i w:val="false"/>
                <w:color w:val="000000"/>
                <w:sz w:val="20"/>
              </w:rPr>
              <w:t>
мұнай-
</w:t>
            </w:r>
            <w:r>
              <w:br/>
            </w:r>
            <w:r>
              <w:rPr>
                <w:rFonts w:ascii="Times New Roman"/>
                <w:b w:val="false"/>
                <w:i w:val="false"/>
                <w:color w:val="000000"/>
                <w:sz w:val="20"/>
              </w:rPr>
              <w:t>
химия және
</w:t>
            </w:r>
            <w:r>
              <w:br/>
            </w:r>
            <w:r>
              <w:rPr>
                <w:rFonts w:ascii="Times New Roman"/>
                <w:b w:val="false"/>
                <w:i w:val="false"/>
                <w:color w:val="000000"/>
                <w:sz w:val="20"/>
              </w:rPr>
              <w:t>
минералдық
</w:t>
            </w:r>
            <w:r>
              <w:br/>
            </w:r>
            <w:r>
              <w:rPr>
                <w:rFonts w:ascii="Times New Roman"/>
                <w:b w:val="false"/>
                <w:i w:val="false"/>
                <w:color w:val="000000"/>
                <w:sz w:val="20"/>
              </w:rPr>
              <w:t>
ресурстар
</w:t>
            </w:r>
            <w:r>
              <w:br/>
            </w:r>
            <w:r>
              <w:rPr>
                <w:rFonts w:ascii="Times New Roman"/>
                <w:b w:val="false"/>
                <w:i w:val="false"/>
                <w:color w:val="000000"/>
                <w:sz w:val="20"/>
              </w:rPr>
              <w:t>
саласын-
</w:t>
            </w:r>
            <w:r>
              <w:br/>
            </w:r>
            <w:r>
              <w:rPr>
                <w:rFonts w:ascii="Times New Roman"/>
                <w:b w:val="false"/>
                <w:i w:val="false"/>
                <w:color w:val="000000"/>
                <w:sz w:val="20"/>
              </w:rPr>
              <w:t>
дағы тех-
</w:t>
            </w:r>
            <w:r>
              <w:br/>
            </w:r>
            <w:r>
              <w:rPr>
                <w:rFonts w:ascii="Times New Roman"/>
                <w:b w:val="false"/>
                <w:i w:val="false"/>
                <w:color w:val="000000"/>
                <w:sz w:val="20"/>
              </w:rPr>
              <w:t>
нологиялық
</w:t>
            </w:r>
            <w:r>
              <w:br/>
            </w:r>
            <w:r>
              <w:rPr>
                <w:rFonts w:ascii="Times New Roman"/>
                <w:b w:val="false"/>
                <w:i w:val="false"/>
                <w:color w:val="000000"/>
                <w:sz w:val="20"/>
              </w:rPr>
              <w:t>
сипаттағы
</w:t>
            </w:r>
            <w:r>
              <w:br/>
            </w:r>
            <w:r>
              <w:rPr>
                <w:rFonts w:ascii="Times New Roman"/>
                <w:b w:val="false"/>
                <w:i w:val="false"/>
                <w:color w:val="000000"/>
                <w:sz w:val="20"/>
              </w:rPr>
              <w:t>
қолданбалы
</w:t>
            </w:r>
            <w:r>
              <w:br/>
            </w:r>
            <w:r>
              <w:rPr>
                <w:rFonts w:ascii="Times New Roman"/>
                <w:b w:val="false"/>
                <w:i w:val="false"/>
                <w:color w:val="000000"/>
                <w:sz w:val="20"/>
              </w:rPr>
              <w:t>
ғылыми
</w:t>
            </w:r>
            <w:r>
              <w:br/>
            </w:r>
            <w:r>
              <w:rPr>
                <w:rFonts w:ascii="Times New Roman"/>
                <w:b w:val="false"/>
                <w:i w:val="false"/>
                <w:color w:val="000000"/>
                <w:sz w:val="20"/>
              </w:rPr>
              <w:t>
зерттеулер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"2004-2008 жылдарға арналған  Қазақстан Республикасында атом
</w:t>
            </w:r>
            <w:r>
              <w:br/>
            </w:r>
            <w:r>
              <w:rPr>
                <w:rFonts w:ascii="Times New Roman"/>
                <w:b w:val="false"/>
                <w:i w:val="false"/>
                <w:color w:val="000000"/>
                <w:sz w:val="20"/>
              </w:rPr>
              <w:t>
энергетикасын дамыту" ғылыми-
</w:t>
            </w:r>
            <w:r>
              <w:br/>
            </w:r>
            <w:r>
              <w:rPr>
                <w:rFonts w:ascii="Times New Roman"/>
                <w:b w:val="false"/>
                <w:i w:val="false"/>
                <w:color w:val="000000"/>
                <w:sz w:val="20"/>
              </w:rPr>
              <w:t>
технологиялық сипаттағы техникалық
</w:t>
            </w:r>
            <w:r>
              <w:br/>
            </w:r>
            <w:r>
              <w:rPr>
                <w:rFonts w:ascii="Times New Roman"/>
                <w:b w:val="false"/>
                <w:i w:val="false"/>
                <w:color w:val="000000"/>
                <w:sz w:val="20"/>
              </w:rPr>
              <w:t>
бағдарламаларын іске асыру.
</w:t>
            </w:r>
            <w:r>
              <w:br/>
            </w:r>
            <w:r>
              <w:rPr>
                <w:rFonts w:ascii="Times New Roman"/>
                <w:b w:val="false"/>
                <w:i w:val="false"/>
                <w:color w:val="000000"/>
                <w:sz w:val="20"/>
              </w:rPr>
              <w:t>
2. Қазақстандық термоядролық 
</w:t>
            </w:r>
            <w:r>
              <w:br/>
            </w:r>
            <w:r>
              <w:rPr>
                <w:rFonts w:ascii="Times New Roman"/>
                <w:b w:val="false"/>
                <w:i w:val="false"/>
                <w:color w:val="000000"/>
                <w:sz w:val="20"/>
              </w:rPr>
              <w:t>
материалтану реакторын жасау мен пайдалануды ғылыми-техникалық
</w:t>
            </w:r>
            <w:r>
              <w:br/>
            </w:r>
            <w:r>
              <w:rPr>
                <w:rFonts w:ascii="Times New Roman"/>
                <w:b w:val="false"/>
                <w:i w:val="false"/>
                <w:color w:val="000000"/>
                <w:sz w:val="20"/>
              </w:rPr>
              <w:t>
қолдау.
</w:t>
            </w:r>
            <w:r>
              <w:br/>
            </w:r>
            <w:r>
              <w:rPr>
                <w:rFonts w:ascii="Times New Roman"/>
                <w:b w:val="false"/>
                <w:i w:val="false"/>
                <w:color w:val="000000"/>
                <w:sz w:val="20"/>
              </w:rPr>
              <w:t>
3. Қазақстан Республикасының
</w:t>
            </w:r>
            <w:r>
              <w:br/>
            </w:r>
            <w:r>
              <w:rPr>
                <w:rFonts w:ascii="Times New Roman"/>
                <w:b w:val="false"/>
                <w:i w:val="false"/>
                <w:color w:val="000000"/>
                <w:sz w:val="20"/>
              </w:rPr>
              <w:t>
пайдалы қазбаларының
</w:t>
            </w:r>
            <w:r>
              <w:br/>
            </w:r>
            <w:r>
              <w:rPr>
                <w:rFonts w:ascii="Times New Roman"/>
                <w:b w:val="false"/>
                <w:i w:val="false"/>
                <w:color w:val="000000"/>
                <w:sz w:val="20"/>
              </w:rPr>
              <w:t>
орташа, шағын кен орындарын игеру және тендер алдындағы дайындық кезiндегi геотехнологиясын дамыту.
</w:t>
            </w:r>
            <w:r>
              <w:br/>
            </w:r>
            <w:r>
              <w:rPr>
                <w:rFonts w:ascii="Times New Roman"/>
                <w:b w:val="false"/>
                <w:i w:val="false"/>
                <w:color w:val="000000"/>
                <w:sz w:val="20"/>
              </w:rPr>
              <w:t>
4. Қазақстан Республикасы Энергетика және минералдық ресурстар министрлi-
</w:t>
            </w:r>
            <w:r>
              <w:br/>
            </w:r>
            <w:r>
              <w:rPr>
                <w:rFonts w:ascii="Times New Roman"/>
                <w:b w:val="false"/>
                <w:i w:val="false"/>
                <w:color w:val="000000"/>
                <w:sz w:val="20"/>
              </w:rPr>
              <w:t>
гінің бұйрығымен бекiтiлген, сатылып алынатын жабдықтар тізбесiне сәйкес қолданбалы ғылыми зерттеулердi жүзеге асыратын ғылыми ұйымдарға күрделi трансферттердi аудару.
</w:t>
            </w:r>
            <w:r>
              <w:br/>
            </w:r>
            <w:r>
              <w:rPr>
                <w:rFonts w:ascii="Times New Roman"/>
                <w:b w:val="false"/>
                <w:i w:val="false"/>
                <w:color w:val="000000"/>
                <w:sz w:val="20"/>
              </w:rPr>
              <w:t>
5. Мемлекеттiк ғылыми-техникалық
</w:t>
            </w:r>
            <w:r>
              <w:br/>
            </w:r>
            <w:r>
              <w:rPr>
                <w:rFonts w:ascii="Times New Roman"/>
                <w:b w:val="false"/>
                <w:i w:val="false"/>
                <w:color w:val="000000"/>
                <w:sz w:val="20"/>
              </w:rPr>
              <w:t>
сараптама жүргізу жөнiндегі қызметтер-
</w:t>
            </w:r>
            <w:r>
              <w:br/>
            </w:r>
            <w:r>
              <w:rPr>
                <w:rFonts w:ascii="Times New Roman"/>
                <w:b w:val="false"/>
                <w:i w:val="false"/>
                <w:color w:val="000000"/>
                <w:sz w:val="20"/>
              </w:rPr>
              <w:t>
ге ақы төлеу.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Ақпан-жел-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Ақпан-жел-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Ақпан-жел-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Сәуір-
</w:t>
            </w:r>
            <w:r>
              <w:br/>
            </w:r>
            <w:r>
              <w:rPr>
                <w:rFonts w:ascii="Times New Roman"/>
                <w:b w:val="false"/>
                <w:i w:val="false"/>
                <w:color w:val="000000"/>
                <w:sz w:val="20"/>
              </w:rPr>
              <w:t>
қыр-
</w:t>
            </w:r>
            <w:r>
              <w:br/>
            </w:r>
            <w:r>
              <w:rPr>
                <w:rFonts w:ascii="Times New Roman"/>
                <w:b w:val="false"/>
                <w:i w:val="false"/>
                <w:color w:val="000000"/>
                <w:sz w:val="20"/>
              </w:rPr>
              <w:t>
күйек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 "Қазақстан Республикасында атом энергетикасын дамыту" бағдарламасы бойынша қолданбалы ғылыми зерттеулер жүргiзу:
</w:t>
      </w:r>
      <w:r>
        <w:br/>
      </w:r>
      <w:r>
        <w:rPr>
          <w:rFonts w:ascii="Times New Roman"/>
          <w:b w:val="false"/>
          <w:i w:val="false"/>
          <w:color w:val="000000"/>
          <w:sz w:val="28"/>
        </w:rPr>
        <w:t>
талдамалы әдiстемелер кешенi: табиғи сулар мен өсiмдiктерде уран мен оның еншiлес өнiмдерiнің аса сезiмталдығын анықтау үшін әдiстемелер кешенi;
</w:t>
      </w:r>
      <w:r>
        <w:br/>
      </w:r>
      <w:r>
        <w:rPr>
          <w:rFonts w:ascii="Times New Roman"/>
          <w:b w:val="false"/>
          <w:i w:val="false"/>
          <w:color w:val="000000"/>
          <w:sz w:val="28"/>
        </w:rPr>
        <w:t>
ҚР аумағында РАҚО-ның цифрлық картасы; ядролық және басқа радиоактивтiк материалдардың пайда болу уақыты мен орнын сәйкестендiру үшін әдiстемелер кешенi; қоршаған ортаға РАҚО-ның радиациялық әсерiн бағалау әдiстемесi; халыққа дозалық жүктемесiнің мәнi; РАҚО-ның радиоэкологиялық қауiп-қатерiнің дәрежесi туралы қорытынды;
</w:t>
      </w:r>
      <w:r>
        <w:br/>
      </w:r>
      <w:r>
        <w:rPr>
          <w:rFonts w:ascii="Times New Roman"/>
          <w:b w:val="false"/>
          <w:i w:val="false"/>
          <w:color w:val="000000"/>
          <w:sz w:val="28"/>
        </w:rPr>
        <w:t>
"ДМСА-99м Тс", "Пирофосфат-99мТс" реагенттерiнің лиофилденген жинақтарының сапасын бақылау әдiстемесi мен өндiрiстің технологиялық регламенті;
</w:t>
      </w:r>
      <w:r>
        <w:br/>
      </w:r>
      <w:r>
        <w:rPr>
          <w:rFonts w:ascii="Times New Roman"/>
          <w:b w:val="false"/>
          <w:i w:val="false"/>
          <w:color w:val="000000"/>
          <w:sz w:val="28"/>
        </w:rPr>
        <w:t>
ауыл шаруашылығы үшін сірне алу үшін технологиялық регламент;
</w:t>
      </w:r>
      <w:r>
        <w:br/>
      </w:r>
      <w:r>
        <w:rPr>
          <w:rFonts w:ascii="Times New Roman"/>
          <w:b w:val="false"/>
          <w:i w:val="false"/>
          <w:color w:val="000000"/>
          <w:sz w:val="28"/>
        </w:rPr>
        <w:t>
жер сiлкінісi және үлгілік жарылыстар жөнiнде деректер қоры; автоматты, интерактивтi бюллетень; сейсмограмдардың станциялық базалары; белгiлi полигондардың аудандарындағы сейсмикалық оқиғалардың каталогтары;
</w:t>
      </w:r>
      <w:r>
        <w:br/>
      </w:r>
      <w:r>
        <w:rPr>
          <w:rFonts w:ascii="Times New Roman"/>
          <w:b w:val="false"/>
          <w:i w:val="false"/>
          <w:color w:val="000000"/>
          <w:sz w:val="28"/>
        </w:rPr>
        <w:t>
сынақ хаттамалары; ЯСЖТШҰ үшiн ұсыныстар;
</w:t>
      </w:r>
      <w:r>
        <w:br/>
      </w:r>
      <w:r>
        <w:rPr>
          <w:rFonts w:ascii="Times New Roman"/>
          <w:b w:val="false"/>
          <w:i w:val="false"/>
          <w:color w:val="000000"/>
          <w:sz w:val="28"/>
        </w:rPr>
        <w:t>
РАҚ-дың оқшауланған объектілердің экологиялық қауіпсiз орналасуы үшiн тау жыныстарының сапасын зерттеудің негiзделген әдiстерi мен технологиялары;
</w:t>
      </w:r>
      <w:r>
        <w:br/>
      </w:r>
      <w:r>
        <w:rPr>
          <w:rFonts w:ascii="Times New Roman"/>
          <w:b w:val="false"/>
          <w:i w:val="false"/>
          <w:color w:val="000000"/>
          <w:sz w:val="28"/>
        </w:rPr>
        <w:t>
Дерекқор құрамындағы электронды паспорттар, енгiзу жөнiндегi жарнамалық өнiмдер және ұсыныстар;
</w:t>
      </w:r>
      <w:r>
        <w:br/>
      </w:r>
      <w:r>
        <w:rPr>
          <w:rFonts w:ascii="Times New Roman"/>
          <w:b w:val="false"/>
          <w:i w:val="false"/>
          <w:color w:val="000000"/>
          <w:sz w:val="28"/>
        </w:rPr>
        <w:t>
- Қазақстандық термоядролық материалтану реакторын жасауды және пайдалануды ғылыми-техникалық қолдау жөнiнде қолданбалы ғылыми зерттеулер жүргізу:
</w:t>
      </w:r>
      <w:r>
        <w:br/>
      </w:r>
      <w:r>
        <w:rPr>
          <w:rFonts w:ascii="Times New Roman"/>
          <w:b w:val="false"/>
          <w:i w:val="false"/>
          <w:color w:val="000000"/>
          <w:sz w:val="28"/>
        </w:rPr>
        <w:t>
Реакторлық тәжiрибелер әдiстемесi, тәжiрибелiк құрылғылар және стендiлер;
</w:t>
      </w:r>
      <w:r>
        <w:br/>
      </w:r>
      <w:r>
        <w:rPr>
          <w:rFonts w:ascii="Times New Roman"/>
          <w:b w:val="false"/>
          <w:i w:val="false"/>
          <w:color w:val="000000"/>
          <w:sz w:val="28"/>
        </w:rPr>
        <w:t>
елдің энергетика саласының негiзгi техникалық-экономикалық параметрлерiн математикалық үлгiлеу мен болжау үшiн әдiстемелер мен компьютерлiк код, Қазақстан энергетикасын дамытудың есептiк үлгiлеу нәтижелерi мен 2050 жылға дейiнгi кезеңде республикада шағын және орташа қуатты АЖЭС салу жөнiндегi ұсыныстар;
</w:t>
      </w:r>
      <w:r>
        <w:br/>
      </w:r>
      <w:r>
        <w:rPr>
          <w:rFonts w:ascii="Times New Roman"/>
          <w:b w:val="false"/>
          <w:i w:val="false"/>
          <w:color w:val="000000"/>
          <w:sz w:val="28"/>
        </w:rPr>
        <w:t>
ядролық отынның кез келген құрамының, сондай-ақ ұнтақталған суспензияның сұйық металдық, сұйық тұзды қасиеттерiн жылуфизикалық және ядролық-физикалық есептеу әдiстемесi; бiрiншi кезекте имитациялық құрылғыларды дайындауды жиынтықтылау және бастау;
</w:t>
      </w:r>
      <w:r>
        <w:br/>
      </w:r>
      <w:r>
        <w:rPr>
          <w:rFonts w:ascii="Times New Roman"/>
          <w:b w:val="false"/>
          <w:i w:val="false"/>
          <w:color w:val="000000"/>
          <w:sz w:val="28"/>
        </w:rPr>
        <w:t>
жоба бойынша негiзгi ақпараттан тұратын КТМ токамактың Web-бетi;
</w:t>
      </w:r>
      <w:r>
        <w:br/>
      </w:r>
      <w:r>
        <w:rPr>
          <w:rFonts w:ascii="Times New Roman"/>
          <w:b w:val="false"/>
          <w:i w:val="false"/>
          <w:color w:val="000000"/>
          <w:sz w:val="28"/>
        </w:rPr>
        <w:t>
шешу үшін есептер мен теоретикалық материалды енгізген плазмалық физика бойынша оқу құралы, "Курчатов институты" РҰО ИЯС ИВК-ға жойылған деректердi алу үшін аппараттық-бағдарламалық қамтамасыз етумен сәйкесетiн компьютерлiк сыныптар;
</w:t>
      </w:r>
      <w:r>
        <w:br/>
      </w:r>
      <w:r>
        <w:rPr>
          <w:rFonts w:ascii="Times New Roman"/>
          <w:b w:val="false"/>
          <w:i w:val="false"/>
          <w:color w:val="000000"/>
          <w:sz w:val="28"/>
        </w:rPr>
        <w:t>
пайдалы қазбалардың орташа, шағын кен орындарын игерудің және тендер алдындағы дайындық кезiнде геотехнологияларды дамыту жөнiнде қолданбалы ғылыми зерттеулер жүргiзу:
</w:t>
      </w:r>
      <w:r>
        <w:br/>
      </w:r>
      <w:r>
        <w:rPr>
          <w:rFonts w:ascii="Times New Roman"/>
          <w:b w:val="false"/>
          <w:i w:val="false"/>
          <w:color w:val="000000"/>
          <w:sz w:val="28"/>
        </w:rPr>
        <w:t>
нашар зерттелген кен орындарын үлгiлеу және бағалау әдiстемесi;
</w:t>
      </w:r>
      <w:r>
        <w:br/>
      </w:r>
      <w:r>
        <w:rPr>
          <w:rFonts w:ascii="Times New Roman"/>
          <w:b w:val="false"/>
          <w:i w:val="false"/>
          <w:color w:val="000000"/>
          <w:sz w:val="28"/>
        </w:rPr>
        <w:t>
бұрғылау жағдайларына және керннің жай-күйiне қолайлы бағытталған керндi iрiктеу құралдарын жұмыс үлгiсiне конструкторлық құжаттама.
</w:t>
      </w:r>
      <w:r>
        <w:br/>
      </w:r>
      <w:r>
        <w:rPr>
          <w:rFonts w:ascii="Times New Roman"/>
          <w:b w:val="false"/>
          <w:i w:val="false"/>
          <w:color w:val="000000"/>
          <w:sz w:val="28"/>
        </w:rPr>
        <w:t>
Түпкiлiктi нәтиже:
</w:t>
      </w:r>
      <w:r>
        <w:br/>
      </w:r>
      <w:r>
        <w:rPr>
          <w:rFonts w:ascii="Times New Roman"/>
          <w:b w:val="false"/>
          <w:i w:val="false"/>
          <w:color w:val="000000"/>
          <w:sz w:val="28"/>
        </w:rPr>
        <w:t>
Атом энергетикасы саласында қолданбалы ғылыми зерттеулер бойынша: өнеркәсiптік өндiрiстi одан әрi өсiруге бағытталған жұмыстардың iрi кешенiн ғылыми-техникалық және технологиялық қолдау, импортты алмастыратын және сараптық бағдарланған өнiмдердi шығаруды ұйымдастыру, жаңа ғылымды қажетсiнетiн және жоғары технологиялық өндiрiстердi құру және тұтас экономиканы инновациялық қайта құру;
</w:t>
      </w:r>
      <w:r>
        <w:br/>
      </w:r>
      <w:r>
        <w:rPr>
          <w:rFonts w:ascii="Times New Roman"/>
          <w:b w:val="false"/>
          <w:i w:val="false"/>
          <w:color w:val="000000"/>
          <w:sz w:val="28"/>
        </w:rPr>
        <w:t>
Пайдалы қазбалардың орташа және шағын кен орындарын игерудің және тендер алдындағы дайындық кезінде геотехнологияларды дамыту жөнiнде: жете зерттелмеген кен объектілерiн геологиялық-технологиялық-экономикалық бағалау және ақауға шығару, қорлар мен объектiлердi үлгiлеудің жаңа технологияларын бағалауға қойылатын талаптар, кендердің байытылуын бағалауды жетiлдiру.
</w:t>
      </w:r>
      <w:r>
        <w:br/>
      </w:r>
      <w:r>
        <w:rPr>
          <w:rFonts w:ascii="Times New Roman"/>
          <w:b w:val="false"/>
          <w:i w:val="false"/>
          <w:color w:val="000000"/>
          <w:sz w:val="28"/>
        </w:rPr>
        <w:t>
Қаржы-экономикалық нәтиже: бағыттар бойынша қолданбалы ғылыми зерттеулердің құны (ғылыми-техникалық сараптауды қоса алғанда): атом энергетикасын дамытуға - 5757716,0 мың теңге; қазақстандық термоядролық материалтану реакторын жасау және пайдалануды ғылыми-техникалық қолдауға - 70183,0 мың теңге; пайдалы қазбалардың орташа, шағын кен орындарын игерудің және тендер алдындағы дайындық кезiнде геотехнологияларды дамытуға - 30500,0 мың теңге;
</w:t>
      </w:r>
      <w:r>
        <w:br/>
      </w:r>
      <w:r>
        <w:rPr>
          <w:rFonts w:ascii="Times New Roman"/>
          <w:b w:val="false"/>
          <w:i w:val="false"/>
          <w:color w:val="000000"/>
          <w:sz w:val="28"/>
        </w:rPr>
        <w:t>
Ғылыми ұйымдар үшiн бағыттары бойынша ғылыми жабдықтар сатып алынды: Қазақстан Республикасында атом энергетикасын дамытуға - 5224,0 мың теңге; қазақстандық термоядролық материалтану реакторын жасауды және пайдалануды ғылыми-техникалық қолдауға - 12224,0 мың теңге; Қазақстан Республикасының пайдалы қазбаларын орташа және шағын кен орындарын игерудің және тендер алдындағы геотехнологияларды дамытуға - 6100,0 мың теңге.
</w:t>
      </w:r>
      <w:r>
        <w:br/>
      </w:r>
      <w:r>
        <w:rPr>
          <w:rFonts w:ascii="Times New Roman"/>
          <w:b w:val="false"/>
          <w:i w:val="false"/>
          <w:color w:val="000000"/>
          <w:sz w:val="28"/>
        </w:rPr>
        <w:t>
Уақтылығы: жасалатын шарттарға сәйкес жыл бойы.
</w:t>
      </w:r>
      <w:r>
        <w:br/>
      </w:r>
      <w:r>
        <w:rPr>
          <w:rFonts w:ascii="Times New Roman"/>
          <w:b w:val="false"/>
          <w:i w:val="false"/>
          <w:color w:val="000000"/>
          <w:sz w:val="28"/>
        </w:rPr>
        <w:t>
Сапасы: ядролық және термоядролық энергетика мен өнеркәсiптің қауiпсіздiгi және тиiмділігі, радиациялық-қауіптi жерлерде қоршаған ортаның мониторинг жүйесiн құру;
</w:t>
      </w:r>
      <w:r>
        <w:br/>
      </w:r>
      <w:r>
        <w:rPr>
          <w:rFonts w:ascii="Times New Roman"/>
          <w:b w:val="false"/>
          <w:i w:val="false"/>
          <w:color w:val="000000"/>
          <w:sz w:val="28"/>
        </w:rPr>
        <w:t>
кендi және кенi жоқ объектiлердi бағалаудың жетiлдiрiлген әдiстемелерi.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308-ҚОСЫМША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"Қазақстандық Тоқамақ термоядролық материалтану реакторын құру"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1072970 мың теңге (бiр миллиард жетпiс екi миллион тоғыз жүз жетпiс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2003-2015 жылдарға арналған индустриялық-инновациялық даму стратегиясы туралы" Қазақстан Республикасы Президентiнiң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 Халықаралық термоядролық реактор жобасына енгiзу туралы ИТЭР кеңесi сессиясының 1994 жылғы 28 шiлдедегi шешiмiнiң шеңберiндегi қызметiн дамыту жөнiндегi шаралар туралы" Қазақстан Республикасы Премьер-Министрінің 1998 жылғы 22 шiлдедегi N 143-Ө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реакторлық материалтануға арналған Қазақстан Республикасындағы алғашқы Токамак (КТМ) термоядролық қондырғысын құру, Қазақстан Республикасында ғылымды қажетсiнетін және ядролық технологияларды дамыту, термоядролық реакторлардың конструкциялық материалдарына зерттеу жүргiзу, материалдарды зерттеудің жаңа кешендi әдiстерiн меңгеру.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зерттеу жүргізу үшін физикалық диагностикалар әдiстемелерi мен жүйелерiн әзiрлеу және игеру; құрастырылатын материалдарды сынау әдiстерiн меңгеру; өлшемдердің әдiстемелiк базасын жасау, басқарылатын термоядролық синтез саласында зерттеулер жүргiзу үшiн халықаралық зертхана құру.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дық Тоқамақ термоядро-
</w:t>
            </w:r>
            <w:r>
              <w:br/>
            </w:r>
            <w:r>
              <w:rPr>
                <w:rFonts w:ascii="Times New Roman"/>
                <w:b w:val="false"/>
                <w:i w:val="false"/>
                <w:color w:val="000000"/>
                <w:sz w:val="20"/>
              </w:rPr>
              <w:t>
лық материал-
</w:t>
            </w:r>
            <w:r>
              <w:br/>
            </w:r>
            <w:r>
              <w:rPr>
                <w:rFonts w:ascii="Times New Roman"/>
                <w:b w:val="false"/>
                <w:i w:val="false"/>
                <w:color w:val="000000"/>
                <w:sz w:val="20"/>
              </w:rPr>
              <w:t>
тану реакторын құру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Заңнамамен белгiленген
</w:t>
            </w:r>
            <w:r>
              <w:br/>
            </w:r>
            <w:r>
              <w:rPr>
                <w:rFonts w:ascii="Times New Roman"/>
                <w:b w:val="false"/>
                <w:i w:val="false"/>
                <w:color w:val="000000"/>
                <w:sz w:val="20"/>
              </w:rPr>
              <w:t>
тәртiпте бекiтілген жобалық-сметалық құжаттамаға сәйкес Қазақстанды Тоқамақ  термоядролық материалтану реакторын құру жөнiндегі iс-шараларды орындау:
</w:t>
            </w:r>
            <w:r>
              <w:br/>
            </w:r>
            <w:r>
              <w:rPr>
                <w:rFonts w:ascii="Times New Roman"/>
                <w:b w:val="false"/>
                <w:i w:val="false"/>
                <w:color w:val="000000"/>
                <w:sz w:val="20"/>
              </w:rPr>
              <w:t>
1. ҚТМ кешенінің негізгі жүйелерiне, оның iшiнде конструкторлық құжаттамаларды орау мен тасымалдауға монтаж бен жөндеуге арналған жұмысшы конструкторлық құжаттамаларды әзiрлеу жөнiндегі жұмыстарды аяқтау.
</w:t>
            </w:r>
            <w:r>
              <w:br/>
            </w:r>
            <w:r>
              <w:rPr>
                <w:rFonts w:ascii="Times New Roman"/>
                <w:b w:val="false"/>
                <w:i w:val="false"/>
                <w:color w:val="000000"/>
                <w:sz w:val="20"/>
              </w:rPr>
              <w:t>
2. ҚТМ кешенінiң реакторлық корпусын қайта жаңғырту.
</w:t>
            </w:r>
            <w:r>
              <w:br/>
            </w:r>
            <w:r>
              <w:rPr>
                <w:rFonts w:ascii="Times New Roman"/>
                <w:b w:val="false"/>
                <w:i w:val="false"/>
                <w:color w:val="000000"/>
                <w:sz w:val="20"/>
              </w:rPr>
              <w:t>
Ғимараттар мен құрылыстар салуды жалғастыру.
</w:t>
            </w:r>
            <w:r>
              <w:br/>
            </w:r>
            <w:r>
              <w:rPr>
                <w:rFonts w:ascii="Times New Roman"/>
                <w:b w:val="false"/>
                <w:i w:val="false"/>
                <w:color w:val="000000"/>
                <w:sz w:val="20"/>
              </w:rPr>
              <w:t>
3. Жабдықтар мен материалдар сатып алу. ҚТМ кешенінің сыртқы электрмен жабдықтау жүйелерiн
</w:t>
            </w:r>
            <w:r>
              <w:br/>
            </w:r>
            <w:r>
              <w:rPr>
                <w:rFonts w:ascii="Times New Roman"/>
                <w:b w:val="false"/>
                <w:i w:val="false"/>
                <w:color w:val="000000"/>
                <w:sz w:val="20"/>
              </w:rPr>
              <w:t>
монтаждау жөніндегі
</w:t>
            </w:r>
            <w:r>
              <w:br/>
            </w:r>
            <w:r>
              <w:rPr>
                <w:rFonts w:ascii="Times New Roman"/>
                <w:b w:val="false"/>
                <w:i w:val="false"/>
                <w:color w:val="000000"/>
                <w:sz w:val="20"/>
              </w:rPr>
              <w:t>
жұмыстарды аяқтау.
</w:t>
            </w:r>
            <w:r>
              <w:br/>
            </w:r>
            <w:r>
              <w:rPr>
                <w:rFonts w:ascii="Times New Roman"/>
                <w:b w:val="false"/>
                <w:i w:val="false"/>
                <w:color w:val="000000"/>
                <w:sz w:val="20"/>
              </w:rPr>
              <w:t>
4. Вакуумдық сору
</w:t>
            </w:r>
            <w:r>
              <w:br/>
            </w:r>
            <w:r>
              <w:rPr>
                <w:rFonts w:ascii="Times New Roman"/>
                <w:b w:val="false"/>
                <w:i w:val="false"/>
                <w:color w:val="000000"/>
                <w:sz w:val="20"/>
              </w:rPr>
              <w:t>
жүйесiн жасауды
</w:t>
            </w:r>
            <w:r>
              <w:br/>
            </w:r>
            <w:r>
              <w:rPr>
                <w:rFonts w:ascii="Times New Roman"/>
                <w:b w:val="false"/>
                <w:i w:val="false"/>
                <w:color w:val="000000"/>
                <w:sz w:val="20"/>
              </w:rPr>
              <w:t>
жалғастыру. Жабдықтар мен материалдарды сатып
</w:t>
            </w:r>
            <w:r>
              <w:br/>
            </w:r>
            <w:r>
              <w:rPr>
                <w:rFonts w:ascii="Times New Roman"/>
                <w:b w:val="false"/>
                <w:i w:val="false"/>
                <w:color w:val="000000"/>
                <w:sz w:val="20"/>
              </w:rPr>
              <w:t>
алу.
</w:t>
            </w:r>
            <w:r>
              <w:br/>
            </w:r>
            <w:r>
              <w:rPr>
                <w:rFonts w:ascii="Times New Roman"/>
                <w:b w:val="false"/>
                <w:i w:val="false"/>
                <w:color w:val="000000"/>
                <w:sz w:val="20"/>
              </w:rPr>
              <w:t>
5. Жабдықтар мен
</w:t>
            </w:r>
            <w:r>
              <w:br/>
            </w:r>
            <w:r>
              <w:rPr>
                <w:rFonts w:ascii="Times New Roman"/>
                <w:b w:val="false"/>
                <w:i w:val="false"/>
                <w:color w:val="000000"/>
                <w:sz w:val="20"/>
              </w:rPr>
              <w:t>
материалдарды сатып
</w:t>
            </w:r>
            <w:r>
              <w:br/>
            </w:r>
            <w:r>
              <w:rPr>
                <w:rFonts w:ascii="Times New Roman"/>
                <w:b w:val="false"/>
                <w:i w:val="false"/>
                <w:color w:val="000000"/>
                <w:sz w:val="20"/>
              </w:rPr>
              <w:t>
алу. КТМ кешенiнің
</w:t>
            </w:r>
            <w:r>
              <w:br/>
            </w:r>
            <w:r>
              <w:rPr>
                <w:rFonts w:ascii="Times New Roman"/>
                <w:b w:val="false"/>
                <w:i w:val="false"/>
                <w:color w:val="000000"/>
                <w:sz w:val="20"/>
              </w:rPr>
              <w:t>
автоматтандырылған
</w:t>
            </w:r>
            <w:r>
              <w:br/>
            </w:r>
            <w:r>
              <w:rPr>
                <w:rFonts w:ascii="Times New Roman"/>
                <w:b w:val="false"/>
                <w:i w:val="false"/>
                <w:color w:val="000000"/>
                <w:sz w:val="20"/>
              </w:rPr>
              <w:t>
жүйесін жасау жөнiндегі жұмыстарды
</w:t>
            </w:r>
            <w:r>
              <w:br/>
            </w:r>
            <w:r>
              <w:rPr>
                <w:rFonts w:ascii="Times New Roman"/>
                <w:b w:val="false"/>
                <w:i w:val="false"/>
                <w:color w:val="000000"/>
                <w:sz w:val="20"/>
              </w:rPr>
              <w:t>
жалғастыру.
</w:t>
            </w:r>
            <w:r>
              <w:br/>
            </w:r>
            <w:r>
              <w:rPr>
                <w:rFonts w:ascii="Times New Roman"/>
                <w:b w:val="false"/>
                <w:i w:val="false"/>
                <w:color w:val="000000"/>
                <w:sz w:val="20"/>
              </w:rPr>
              <w:t>
6. Жабдықтар мен
</w:t>
            </w:r>
            <w:r>
              <w:br/>
            </w:r>
            <w:r>
              <w:rPr>
                <w:rFonts w:ascii="Times New Roman"/>
                <w:b w:val="false"/>
                <w:i w:val="false"/>
                <w:color w:val="000000"/>
                <w:sz w:val="20"/>
              </w:rPr>
              <w:t>
материалдарды сатып
</w:t>
            </w:r>
            <w:r>
              <w:br/>
            </w:r>
            <w:r>
              <w:rPr>
                <w:rFonts w:ascii="Times New Roman"/>
                <w:b w:val="false"/>
                <w:i w:val="false"/>
                <w:color w:val="000000"/>
                <w:sz w:val="20"/>
              </w:rPr>
              <w:t>
алу. ҚТМ қондырғысы-
</w:t>
            </w:r>
            <w:r>
              <w:br/>
            </w:r>
            <w:r>
              <w:rPr>
                <w:rFonts w:ascii="Times New Roman"/>
                <w:b w:val="false"/>
                <w:i w:val="false"/>
                <w:color w:val="000000"/>
                <w:sz w:val="20"/>
              </w:rPr>
              <w:t>
ның импульсті қоректену жүйелерін
</w:t>
            </w:r>
            <w:r>
              <w:br/>
            </w:r>
            <w:r>
              <w:rPr>
                <w:rFonts w:ascii="Times New Roman"/>
                <w:b w:val="false"/>
                <w:i w:val="false"/>
                <w:color w:val="000000"/>
                <w:sz w:val="20"/>
              </w:rPr>
              <w:t>
монтаждау.
</w:t>
            </w:r>
            <w:r>
              <w:br/>
            </w:r>
            <w:r>
              <w:rPr>
                <w:rFonts w:ascii="Times New Roman"/>
                <w:b w:val="false"/>
                <w:i w:val="false"/>
                <w:color w:val="000000"/>
                <w:sz w:val="20"/>
              </w:rPr>
              <w:t>
7. Жабдықтарды,
</w:t>
            </w:r>
            <w:r>
              <w:br/>
            </w:r>
            <w:r>
              <w:rPr>
                <w:rFonts w:ascii="Times New Roman"/>
                <w:b w:val="false"/>
                <w:i w:val="false"/>
                <w:color w:val="000000"/>
                <w:sz w:val="20"/>
              </w:rPr>
              <w:t>
материалдарды сатып
</w:t>
            </w:r>
            <w:r>
              <w:br/>
            </w:r>
            <w:r>
              <w:rPr>
                <w:rFonts w:ascii="Times New Roman"/>
                <w:b w:val="false"/>
                <w:i w:val="false"/>
                <w:color w:val="000000"/>
                <w:sz w:val="20"/>
              </w:rPr>
              <w:t>
алу. ҚТМ дайындауды
</w:t>
            </w:r>
            <w:r>
              <w:br/>
            </w:r>
            <w:r>
              <w:rPr>
                <w:rFonts w:ascii="Times New Roman"/>
                <w:b w:val="false"/>
                <w:i w:val="false"/>
                <w:color w:val="000000"/>
                <w:sz w:val="20"/>
              </w:rPr>
              <w:t>
жалғастыру.
</w:t>
            </w:r>
            <w:r>
              <w:br/>
            </w:r>
            <w:r>
              <w:rPr>
                <w:rFonts w:ascii="Times New Roman"/>
                <w:b w:val="false"/>
                <w:i w:val="false"/>
                <w:color w:val="000000"/>
                <w:sz w:val="20"/>
              </w:rPr>
              <w:t>
8. Жабдықтар мен
</w:t>
            </w:r>
            <w:r>
              <w:br/>
            </w:r>
            <w:r>
              <w:rPr>
                <w:rFonts w:ascii="Times New Roman"/>
                <w:b w:val="false"/>
                <w:i w:val="false"/>
                <w:color w:val="000000"/>
                <w:sz w:val="20"/>
              </w:rPr>
              <w:t>
материалдарды сатып
</w:t>
            </w:r>
            <w:r>
              <w:br/>
            </w:r>
            <w:r>
              <w:rPr>
                <w:rFonts w:ascii="Times New Roman"/>
                <w:b w:val="false"/>
                <w:i w:val="false"/>
                <w:color w:val="000000"/>
                <w:sz w:val="20"/>
              </w:rPr>
              <w:t>
алу. ҚТМ электр
</w:t>
            </w:r>
            <w:r>
              <w:br/>
            </w:r>
            <w:r>
              <w:rPr>
                <w:rFonts w:ascii="Times New Roman"/>
                <w:b w:val="false"/>
                <w:i w:val="false"/>
                <w:color w:val="000000"/>
                <w:sz w:val="20"/>
              </w:rPr>
              <w:t>
магнитті жүйесiн
</w:t>
            </w:r>
            <w:r>
              <w:br/>
            </w:r>
            <w:r>
              <w:rPr>
                <w:rFonts w:ascii="Times New Roman"/>
                <w:b w:val="false"/>
                <w:i w:val="false"/>
                <w:color w:val="000000"/>
                <w:sz w:val="20"/>
              </w:rPr>
              <w:t>
құру.
</w:t>
            </w:r>
            <w:r>
              <w:br/>
            </w:r>
            <w:r>
              <w:rPr>
                <w:rFonts w:ascii="Times New Roman"/>
                <w:b w:val="false"/>
                <w:i w:val="false"/>
                <w:color w:val="000000"/>
                <w:sz w:val="20"/>
              </w:rPr>
              <w:t>
9. Жабдықтар, материалдар сатып
</w:t>
            </w:r>
            <w:r>
              <w:br/>
            </w:r>
            <w:r>
              <w:rPr>
                <w:rFonts w:ascii="Times New Roman"/>
                <w:b w:val="false"/>
                <w:i w:val="false"/>
                <w:color w:val="000000"/>
                <w:sz w:val="20"/>
              </w:rPr>
              <w:t>
алу. Плазманы жоғары
</w:t>
            </w:r>
            <w:r>
              <w:br/>
            </w:r>
            <w:r>
              <w:rPr>
                <w:rFonts w:ascii="Times New Roman"/>
                <w:b w:val="false"/>
                <w:i w:val="false"/>
                <w:color w:val="000000"/>
                <w:sz w:val="20"/>
              </w:rPr>
              <w:t>
жиiлiкте қыздыру
</w:t>
            </w:r>
            <w:r>
              <w:br/>
            </w:r>
            <w:r>
              <w:rPr>
                <w:rFonts w:ascii="Times New Roman"/>
                <w:b w:val="false"/>
                <w:i w:val="false"/>
                <w:color w:val="000000"/>
                <w:sz w:val="20"/>
              </w:rPr>
              <w:t>
жүйесiн құру жөнiнде
</w:t>
            </w:r>
            <w:r>
              <w:br/>
            </w:r>
            <w:r>
              <w:rPr>
                <w:rFonts w:ascii="Times New Roman"/>
                <w:b w:val="false"/>
                <w:i w:val="false"/>
                <w:color w:val="000000"/>
                <w:sz w:val="20"/>
              </w:rPr>
              <w:t>
жұмыстарды жалғастыру.
</w:t>
            </w:r>
            <w:r>
              <w:br/>
            </w:r>
            <w:r>
              <w:rPr>
                <w:rFonts w:ascii="Times New Roman"/>
                <w:b w:val="false"/>
                <w:i w:val="false"/>
                <w:color w:val="000000"/>
                <w:sz w:val="20"/>
              </w:rPr>
              <w:t>
10. Жабдықтар, материалдар сатып
</w:t>
            </w:r>
            <w:r>
              <w:br/>
            </w:r>
            <w:r>
              <w:rPr>
                <w:rFonts w:ascii="Times New Roman"/>
                <w:b w:val="false"/>
                <w:i w:val="false"/>
                <w:color w:val="000000"/>
                <w:sz w:val="20"/>
              </w:rPr>
              <w:t>
алу. Вакуумдық камераны қыздыру мен
</w:t>
            </w:r>
            <w:r>
              <w:br/>
            </w:r>
            <w:r>
              <w:rPr>
                <w:rFonts w:ascii="Times New Roman"/>
                <w:b w:val="false"/>
                <w:i w:val="false"/>
                <w:color w:val="000000"/>
                <w:sz w:val="20"/>
              </w:rPr>
              <w:t>
кондинцирлеу жүйесiн құру. 
</w:t>
            </w:r>
            <w:r>
              <w:br/>
            </w:r>
            <w:r>
              <w:rPr>
                <w:rFonts w:ascii="Times New Roman"/>
                <w:b w:val="false"/>
                <w:i w:val="false"/>
                <w:color w:val="000000"/>
                <w:sz w:val="20"/>
              </w:rPr>
              <w:t>
11. Жабдықтар,
</w:t>
            </w:r>
            <w:r>
              <w:br/>
            </w:r>
            <w:r>
              <w:rPr>
                <w:rFonts w:ascii="Times New Roman"/>
                <w:b w:val="false"/>
                <w:i w:val="false"/>
                <w:color w:val="000000"/>
                <w:sz w:val="20"/>
              </w:rPr>
              <w:t>
материалдар сатып
</w:t>
            </w:r>
            <w:r>
              <w:br/>
            </w:r>
            <w:r>
              <w:rPr>
                <w:rFonts w:ascii="Times New Roman"/>
                <w:b w:val="false"/>
                <w:i w:val="false"/>
                <w:color w:val="000000"/>
                <w:sz w:val="20"/>
              </w:rPr>
              <w:t>
алу. Газ жiберу және
</w:t>
            </w:r>
            <w:r>
              <w:br/>
            </w:r>
            <w:r>
              <w:rPr>
                <w:rFonts w:ascii="Times New Roman"/>
                <w:b w:val="false"/>
                <w:i w:val="false"/>
                <w:color w:val="000000"/>
                <w:sz w:val="20"/>
              </w:rPr>
              <w:t>
плазманы сөндiру
</w:t>
            </w:r>
            <w:r>
              <w:br/>
            </w:r>
            <w:r>
              <w:rPr>
                <w:rFonts w:ascii="Times New Roman"/>
                <w:b w:val="false"/>
                <w:i w:val="false"/>
                <w:color w:val="000000"/>
                <w:sz w:val="20"/>
              </w:rPr>
              <w:t>
жүйесiн құру.
</w:t>
            </w:r>
            <w:r>
              <w:br/>
            </w:r>
            <w:r>
              <w:rPr>
                <w:rFonts w:ascii="Times New Roman"/>
                <w:b w:val="false"/>
                <w:i w:val="false"/>
                <w:color w:val="000000"/>
                <w:sz w:val="20"/>
              </w:rPr>
              <w:t>
12. Жабдықтар, материалдар сатып
</w:t>
            </w:r>
            <w:r>
              <w:br/>
            </w:r>
            <w:r>
              <w:rPr>
                <w:rFonts w:ascii="Times New Roman"/>
                <w:b w:val="false"/>
                <w:i w:val="false"/>
                <w:color w:val="000000"/>
                <w:sz w:val="20"/>
              </w:rPr>
              <w:t>
алу. КТМ кешенi мен қондырғыларын салқындату жүйесiн
</w:t>
            </w:r>
            <w:r>
              <w:br/>
            </w:r>
            <w:r>
              <w:rPr>
                <w:rFonts w:ascii="Times New Roman"/>
                <w:b w:val="false"/>
                <w:i w:val="false"/>
                <w:color w:val="000000"/>
                <w:sz w:val="20"/>
              </w:rPr>
              <w:t>
монтаждауды бастау.
</w:t>
            </w:r>
            <w:r>
              <w:br/>
            </w:r>
            <w:r>
              <w:rPr>
                <w:rFonts w:ascii="Times New Roman"/>
                <w:b w:val="false"/>
                <w:i w:val="false"/>
                <w:color w:val="000000"/>
                <w:sz w:val="20"/>
              </w:rPr>
              <w:t>
13. Отын сатып алу.
</w:t>
            </w:r>
            <w:r>
              <w:br/>
            </w:r>
            <w:r>
              <w:rPr>
                <w:rFonts w:ascii="Times New Roman"/>
                <w:b w:val="false"/>
                <w:i w:val="false"/>
                <w:color w:val="000000"/>
                <w:sz w:val="20"/>
              </w:rPr>
              <w:t>
Инженерлік жүйелер
</w:t>
            </w:r>
            <w:r>
              <w:br/>
            </w:r>
            <w:r>
              <w:rPr>
                <w:rFonts w:ascii="Times New Roman"/>
                <w:b w:val="false"/>
                <w:i w:val="false"/>
                <w:color w:val="000000"/>
                <w:sz w:val="20"/>
              </w:rPr>
              <w:t>
мен жылытуды пайдалануды
</w:t>
            </w:r>
            <w:r>
              <w:br/>
            </w:r>
            <w:r>
              <w:rPr>
                <w:rFonts w:ascii="Times New Roman"/>
                <w:b w:val="false"/>
                <w:i w:val="false"/>
                <w:color w:val="000000"/>
                <w:sz w:val="20"/>
              </w:rPr>
              <w:t>
қамтамасыз ету, ҚТМ
</w:t>
            </w:r>
            <w:r>
              <w:br/>
            </w:r>
            <w:r>
              <w:rPr>
                <w:rFonts w:ascii="Times New Roman"/>
                <w:b w:val="false"/>
                <w:i w:val="false"/>
                <w:color w:val="000000"/>
                <w:sz w:val="20"/>
              </w:rPr>
              <w:t>
кешенiн қорғау. Физикалық қорғаныш жүйесi. Iске қосу-жөндеу жұмыстары. Жүйенi пайдалануға беру.
</w:t>
            </w:r>
            <w:r>
              <w:br/>
            </w:r>
            <w:r>
              <w:rPr>
                <w:rFonts w:ascii="Times New Roman"/>
                <w:b w:val="false"/>
                <w:i w:val="false"/>
                <w:color w:val="000000"/>
                <w:sz w:val="20"/>
              </w:rPr>
              <w:t>
14. Пайдалану құжаттамаларын әзiрлеу мен персоналды
</w:t>
            </w:r>
            <w:r>
              <w:br/>
            </w:r>
            <w:r>
              <w:rPr>
                <w:rFonts w:ascii="Times New Roman"/>
                <w:b w:val="false"/>
                <w:i w:val="false"/>
                <w:color w:val="000000"/>
                <w:sz w:val="20"/>
              </w:rPr>
              <w:t>
дайындауды жалғастыру.
</w:t>
            </w:r>
            <w:r>
              <w:br/>
            </w:r>
            <w:r>
              <w:rPr>
                <w:rFonts w:ascii="Times New Roman"/>
                <w:b w:val="false"/>
                <w:i w:val="false"/>
                <w:color w:val="000000"/>
                <w:sz w:val="20"/>
              </w:rPr>
              <w:t>
15. Берілген пайдалану параметрлерiн, разряд сценарийлерiн қамтамасыз ету жөнiнде нақтылау есептерiн жүргізу және плазманы КТМ қондырғысының магниттік өрiсiнде ұстау.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қаңтар-қара-
</w:t>
            </w:r>
            <w:r>
              <w:br/>
            </w:r>
            <w:r>
              <w:rPr>
                <w:rFonts w:ascii="Times New Roman"/>
                <w:b w:val="false"/>
                <w:i w:val="false"/>
                <w:color w:val="000000"/>
                <w:sz w:val="20"/>
              </w:rPr>
              <w:t>
ша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наурыз-жел-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сәуір-жел-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сәуір-жел-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сәуір-жел-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сәуір-жел-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ҚТМ кешенiнің жүйелерiне арналған жұмыстық конструкторлық құжаттама. ҚТМ кешенi ғимаратын қайта жаңарту. ҚТМ кешенiн автоматтандырылған басқару жүйелерiн, диагностика, вакуумдық айдау жүйелерiн жасауды жалғастыратын жабдықтар мен материалдардың болуы. ҚТМ қондырғысының шлюздiк құрылғысы. Электр магниттiк жүйе мен қыздыру жүйесi және вакуумдық камераны кондиционерлеу. Iске қосылған сыртқы электрмен қамтамасыз ету жүйесi, жабдықтар мен материалдар (соның iшiнде монтаждалған ЛЭП-220кВ, N 51 шағын станцияны қайта жаңғырту, күштiк трансформаторларды монтаждау, ашық тарату қондырғысы, шағын станциясының электр байланысы); Жылу маусымына арналған отын, инженерлiк жүйелердi, электрмен қамтамасыз ету жүйелерiн пайдалану және КТМ кешенiн қорғау.
</w:t>
      </w:r>
      <w:r>
        <w:br/>
      </w:r>
      <w:r>
        <w:rPr>
          <w:rFonts w:ascii="Times New Roman"/>
          <w:b w:val="false"/>
          <w:i w:val="false"/>
          <w:color w:val="000000"/>
          <w:sz w:val="28"/>
        </w:rPr>
        <w:t>
Түпкiлiктi нәтиже: Қазақстан Республикасында ғылымды қажетсiнетiн және ядролық технологияларды дамыту үшiн қазақстандық Тоқамақ термоядролық материалтану реакторын (ҚТМ) іске қосу.
</w:t>
      </w:r>
      <w:r>
        <w:br/>
      </w:r>
      <w:r>
        <w:rPr>
          <w:rFonts w:ascii="Times New Roman"/>
          <w:b w:val="false"/>
          <w:i w:val="false"/>
          <w:color w:val="000000"/>
          <w:sz w:val="28"/>
        </w:rPr>
        <w:t>
Қаржы-экономикалық нәтиже: Қазақстан Республикасы үшiн экономикалық тиiмділік жаңа технологиялық укладтарды iске асыру, ұлттық ғылыми-техникалық әлеуеттi дамыту, ғылым мен өндiрiстiң алшақтығын жою, инновациялық қызметті ынталандыру арқылы жүзеге асырылады.
</w:t>
      </w:r>
      <w:r>
        <w:br/>
      </w:r>
      <w:r>
        <w:rPr>
          <w:rFonts w:ascii="Times New Roman"/>
          <w:b w:val="false"/>
          <w:i w:val="false"/>
          <w:color w:val="000000"/>
          <w:sz w:val="28"/>
        </w:rPr>
        <w:t>
Уақтылығы: жасалған шарттарға қарай жұмыстардың жоспар-кестелерiне сәйкес.
</w:t>
      </w:r>
      <w:r>
        <w:br/>
      </w:r>
      <w:r>
        <w:rPr>
          <w:rFonts w:ascii="Times New Roman"/>
          <w:b w:val="false"/>
          <w:i w:val="false"/>
          <w:color w:val="000000"/>
          <w:sz w:val="28"/>
        </w:rPr>
        <w:t>
Сапа: құрылыс нормалары мен ережелерiне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309-ҚОСЫМША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әкiмшісi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"Л.Н.Гумилев атындағы Еуразия ұлттық университетiнде ауыр
</w:t>
      </w:r>
      <w:r>
        <w:br/>
      </w:r>
      <w:r>
        <w:rPr>
          <w:rFonts w:ascii="Times New Roman"/>
          <w:b w:val="false"/>
          <w:i w:val="false"/>
          <w:color w:val="000000"/>
          <w:sz w:val="28"/>
        </w:rPr>
        <w:t>
иондарды жеделдету негiзiнде пәнаралық ғылыми-зерттеу кешенiн құру"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617840 мың теңге (алты жүз он жетi миллион сегiз жүз қырық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"2003-2015 жылдарға арналған Қазақстан Республикасының индустриалдық-инновациялық даму стратегиясы туралы" Қазақстан Республикасы Президентiнiң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ғылымды қажетсiнетiн озық технологияларды және импортты алмастырушы өндiрiстердi дамыту үшін физика, химия және биология салаларында зерттеулер жүргізу.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физика, химия және биология салаларында ғылыми-технологиялық зерттеулер жүргiзу үшiн жабдықтар дайындау және ауыр иондарды үдеткiш базасында пәнаралық ғылыми-зерттеу орталығының құрылысын аяқтау жөнiндегi шарттарды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Л.Н.Гуми-
</w:t>
            </w:r>
            <w:r>
              <w:br/>
            </w:r>
            <w:r>
              <w:rPr>
                <w:rFonts w:ascii="Times New Roman"/>
                <w:b w:val="false"/>
                <w:i w:val="false"/>
                <w:color w:val="000000"/>
                <w:sz w:val="20"/>
              </w:rPr>
              <w:t>
лев атындағы Еуразия ұлттық универси-
</w:t>
            </w:r>
            <w:r>
              <w:br/>
            </w:r>
            <w:r>
              <w:rPr>
                <w:rFonts w:ascii="Times New Roman"/>
                <w:b w:val="false"/>
                <w:i w:val="false"/>
                <w:color w:val="000000"/>
                <w:sz w:val="20"/>
              </w:rPr>
              <w:t>
тетiнде ауыр иондарды жеделдету негiзiнде пәнаралық ғылыми-
</w:t>
            </w:r>
            <w:r>
              <w:br/>
            </w:r>
            <w:r>
              <w:rPr>
                <w:rFonts w:ascii="Times New Roman"/>
                <w:b w:val="false"/>
                <w:i w:val="false"/>
                <w:color w:val="000000"/>
                <w:sz w:val="20"/>
              </w:rPr>
              <w:t>
зерттеу
</w:t>
            </w:r>
            <w:r>
              <w:br/>
            </w:r>
            <w:r>
              <w:rPr>
                <w:rFonts w:ascii="Times New Roman"/>
                <w:b w:val="false"/>
                <w:i w:val="false"/>
                <w:color w:val="000000"/>
                <w:sz w:val="20"/>
              </w:rPr>
              <w:t>
кешенiн құру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Мыналарға сәйкес іс-шараларды орындау
</w:t>
            </w:r>
            <w:r>
              <w:br/>
            </w:r>
            <w:r>
              <w:rPr>
                <w:rFonts w:ascii="Times New Roman"/>
                <w:b w:val="false"/>
                <w:i w:val="false"/>
                <w:color w:val="000000"/>
                <w:sz w:val="20"/>
              </w:rPr>
              <w:t>
("Мемсараптау"  РМК-ның 2005 жылғы 1 сәуiрдегi N 2-156/05 қорытындысы):
</w:t>
            </w:r>
            <w:r>
              <w:br/>
            </w:r>
            <w:r>
              <w:rPr>
                <w:rFonts w:ascii="Times New Roman"/>
                <w:b w:val="false"/>
                <w:i w:val="false"/>
                <w:color w:val="000000"/>
                <w:sz w:val="20"/>
              </w:rPr>
              <w:t>
1) будаларды тасымалдау арналарымен ауыр иондардың министрлiгi циклотронын жөндеу, тасымалдау, құрастыру және iске қосу;
</w:t>
            </w:r>
            <w:r>
              <w:br/>
            </w:r>
            <w:r>
              <w:rPr>
                <w:rFonts w:ascii="Times New Roman"/>
                <w:b w:val="false"/>
                <w:i w:val="false"/>
                <w:color w:val="000000"/>
                <w:sz w:val="20"/>
              </w:rPr>
              <w:t>
2) ауыр көп зарядты иондардың инжектор-
</w:t>
            </w:r>
            <w:r>
              <w:br/>
            </w:r>
            <w:r>
              <w:rPr>
                <w:rFonts w:ascii="Times New Roman"/>
                <w:b w:val="false"/>
                <w:i w:val="false"/>
                <w:color w:val="000000"/>
                <w:sz w:val="20"/>
              </w:rPr>
              <w:t>
имплантаторын жөндеу, тасымалдау, құрастыру және iске қосу;
</w:t>
            </w:r>
            <w:r>
              <w:br/>
            </w:r>
            <w:r>
              <w:rPr>
                <w:rFonts w:ascii="Times New Roman"/>
                <w:b w:val="false"/>
                <w:i w:val="false"/>
                <w:color w:val="000000"/>
                <w:sz w:val="20"/>
              </w:rPr>
              <w:t>
3) ғылыми-
</w:t>
            </w:r>
            <w:r>
              <w:br/>
            </w:r>
            <w:r>
              <w:rPr>
                <w:rFonts w:ascii="Times New Roman"/>
                <w:b w:val="false"/>
                <w:i w:val="false"/>
                <w:color w:val="000000"/>
                <w:sz w:val="20"/>
              </w:rPr>
              <w:t>
технологиялық зертханаларға  арналған технологиялық жабдықтарды жөндеу, тасымалдау, құрастыру және iске қосу;
</w:t>
            </w:r>
            <w:r>
              <w:br/>
            </w:r>
            <w:r>
              <w:rPr>
                <w:rFonts w:ascii="Times New Roman"/>
                <w:b w:val="false"/>
                <w:i w:val="false"/>
                <w:color w:val="000000"/>
                <w:sz w:val="20"/>
              </w:rPr>
              <w:t>
4) кешендi автоматтандыруды қамтамасыз ету үшін зертханалық жиһаздар, жабдықтар, компьютерлiк техникалар сатып алу;
</w:t>
            </w:r>
            <w:r>
              <w:br/>
            </w:r>
            <w:r>
              <w:rPr>
                <w:rFonts w:ascii="Times New Roman"/>
                <w:b w:val="false"/>
                <w:i w:val="false"/>
                <w:color w:val="000000"/>
                <w:sz w:val="20"/>
              </w:rPr>
              <w:t>
5) ғимараттың құрылысын аяқтау, инженерлік жүйелердің пайдаланылуын қамтамасыз ету, кешендi жылыту және қорғау, тұтас ауыр иондардың үдеткіші негізінде пәнаралық ғылыми-зерттеу кешенiн іске қосу.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Тура нәтиже:
</w:t>
      </w:r>
      <w:r>
        <w:br/>
      </w:r>
      <w:r>
        <w:rPr>
          <w:rFonts w:ascii="Times New Roman"/>
          <w:b w:val="false"/>
          <w:i w:val="false"/>
          <w:color w:val="000000"/>
          <w:sz w:val="28"/>
        </w:rPr>
        <w:t>
1. Жасалды, құрастырылды, жеткiзiлдi және iске қосылды:
</w:t>
      </w:r>
      <w:r>
        <w:br/>
      </w:r>
      <w:r>
        <w:rPr>
          <w:rFonts w:ascii="Times New Roman"/>
          <w:b w:val="false"/>
          <w:i w:val="false"/>
          <w:color w:val="000000"/>
          <w:sz w:val="28"/>
        </w:rPr>
        <w:t>
- салмағы 74 т., магниттерiнің диаметрi 1.65 м., ДС-60 циклотроны үшiн жабдық;
</w:t>
      </w:r>
      <w:r>
        <w:br/>
      </w:r>
      <w:r>
        <w:rPr>
          <w:rFonts w:ascii="Times New Roman"/>
          <w:b w:val="false"/>
          <w:i w:val="false"/>
          <w:color w:val="000000"/>
          <w:sz w:val="28"/>
        </w:rPr>
        <w:t>
- ауыр иондардың жеделдетiлген будаларын тасымалдау үшін арналар (2 арна);
</w:t>
      </w:r>
      <w:r>
        <w:br/>
      </w:r>
      <w:r>
        <w:rPr>
          <w:rFonts w:ascii="Times New Roman"/>
          <w:b w:val="false"/>
          <w:i w:val="false"/>
          <w:color w:val="000000"/>
          <w:sz w:val="28"/>
        </w:rPr>
        <w:t>
- ЭЦР - көздерi базасында ауыр көп зарядты иондардың инжектор-имплантаторы (тұтынылатын қуаты 150 кВт);
</w:t>
      </w:r>
      <w:r>
        <w:br/>
      </w:r>
      <w:r>
        <w:rPr>
          <w:rFonts w:ascii="Times New Roman"/>
          <w:b w:val="false"/>
          <w:i w:val="false"/>
          <w:color w:val="000000"/>
          <w:sz w:val="28"/>
        </w:rPr>
        <w:t>
- жаңа материалдардың ғылыми-технологиялық зертханасы және атомдық физика және материалтану ғылыми-тәжiрибелiк зертханасы үшін тректiк жарғақтар мен талдамалық жабдықтың тәжiрибелiк лектерiн алуға арналған технологиялық жабдықтар.
</w:t>
      </w:r>
      <w:r>
        <w:br/>
      </w:r>
      <w:r>
        <w:rPr>
          <w:rFonts w:ascii="Times New Roman"/>
          <w:b w:val="false"/>
          <w:i w:val="false"/>
          <w:color w:val="000000"/>
          <w:sz w:val="28"/>
        </w:rPr>
        <w:t>
2. Кешенге қызмет көрсету үшін 20 маман дайындалды.
</w:t>
      </w:r>
      <w:r>
        <w:br/>
      </w:r>
      <w:r>
        <w:rPr>
          <w:rFonts w:ascii="Times New Roman"/>
          <w:b w:val="false"/>
          <w:i w:val="false"/>
          <w:color w:val="000000"/>
          <w:sz w:val="28"/>
        </w:rPr>
        <w:t>
3. Жалпы алаңы 3,5 мың шаршы метр пәнаралық ғылыми-зерттеу кешенi ғимаратының құрылысы аяқталды,
</w:t>
      </w:r>
      <w:r>
        <w:br/>
      </w:r>
      <w:r>
        <w:rPr>
          <w:rFonts w:ascii="Times New Roman"/>
          <w:b w:val="false"/>
          <w:i w:val="false"/>
          <w:color w:val="000000"/>
          <w:sz w:val="28"/>
        </w:rPr>
        <w:t>
- мамандандырылған талдамалы жабдықпен: NEC Corporashen фирмасының тәжiрибелiк физикалық камерамен; электронды микроскоптармен; спектрметриялық жабдық және зертханалық жиһазбен жарақтандырылған.
</w:t>
      </w:r>
      <w:r>
        <w:br/>
      </w:r>
      <w:r>
        <w:rPr>
          <w:rFonts w:ascii="Times New Roman"/>
          <w:b w:val="false"/>
          <w:i w:val="false"/>
          <w:color w:val="000000"/>
          <w:sz w:val="28"/>
        </w:rPr>
        <w:t>
      Түпкiлiктi нәтиже: физика, химия және биология салаларында зерттеулер жүргiзу үшiн, ғылымды қажетсiнетiн озық технологияларды және импортты алмастырушы өндiрiстердi дамыту үшiн ауыр иондардың үдеткiш базасында пәнаралық ғылыми-зерттеу кешенiн пайдалануға қосу.
</w:t>
      </w:r>
      <w:r>
        <w:br/>
      </w:r>
      <w:r>
        <w:rPr>
          <w:rFonts w:ascii="Times New Roman"/>
          <w:b w:val="false"/>
          <w:i w:val="false"/>
          <w:color w:val="000000"/>
          <w:sz w:val="28"/>
        </w:rPr>
        <w:t>
      Қаржы-экономикалық нәтиже: базалық қондырғылар мен қазiргi техникаларды қолдану арқылы ғылыми-зерттеу институттары үшiн ғылыми-инженер кадрларының практикалық дайындықтарының мүмкiншiлiгi, сондай-ақ ғылымды қажетсiнетiн озық технологияларды және импортты алмастырушы өндiрiстердi дамыту үшiн ғылыми тәжiрибелер жүргiзу.
</w:t>
      </w:r>
      <w:r>
        <w:br/>
      </w:r>
      <w:r>
        <w:rPr>
          <w:rFonts w:ascii="Times New Roman"/>
          <w:b w:val="false"/>
          <w:i w:val="false"/>
          <w:color w:val="000000"/>
          <w:sz w:val="28"/>
        </w:rPr>
        <w:t>
      Уақытылығы: жұмыстардың жоспар-кестесi мен жасалған шарттарға сәйкес.
</w:t>
      </w:r>
      <w:r>
        <w:br/>
      </w:r>
      <w:r>
        <w:rPr>
          <w:rFonts w:ascii="Times New Roman"/>
          <w:b w:val="false"/>
          <w:i w:val="false"/>
          <w:color w:val="000000"/>
          <w:sz w:val="28"/>
        </w:rPr>
        <w:t>
      Сапасы: құрылыс нормалары мен ережелерiне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310-ҚОСЫМША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"Курчатов қаласында "Ядролық технологиялар паркi" технопаркiн құру"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1100000 мың теңге (бiр миллиард бiр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Үкiметiнiң 2003-2006 жылдарға арналған бағдарламаларын iске асыру жөнiндегi iс-шаралар жоспары туралы" Қазақстан Республикасы Үкiметiнiң 2003 жылғы 5 қыркүйектегi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2005 жылғы 12 тамыздағы N 832 
</w:t>
      </w:r>
      <w:r>
        <w:rPr>
          <w:rFonts w:ascii="Times New Roman"/>
          <w:b w:val="false"/>
          <w:i w:val="false"/>
          <w:color w:val="000000"/>
          <w:sz w:val="28"/>
        </w:rPr>
        <w:t xml:space="preserve"> қаулысымен </w:t>
      </w:r>
      <w:r>
        <w:rPr>
          <w:rFonts w:ascii="Times New Roman"/>
          <w:b w:val="false"/>
          <w:i w:val="false"/>
          <w:color w:val="000000"/>
          <w:sz w:val="28"/>
        </w:rPr>
        <w:t>
 "Ядролық технологиялар паркi" акционерлiк қоғамын құру туралы.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ядролық энергетика саласында жаңа технологиялар мен жоғары технологиялық әзiрлемелердi құру және енгізу.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жоғары технологиялық әзiрлемелердi нарыққа шығаруды қамтамасыз ету үшін осы заманғы инфрақұрылым құруды, оларды өнеркәсіптік өндiрiске енгізуді, жаңа технологияларды дамыту және Курчатов қаласының қазiргi әлеуметтік-экономикалық проблемаларын шешудi қамтамасыз ететiн "Ядролық технологиялар парк" АҚ-ның жарғылық капиталын құру.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"Ядролық техноло-
</w:t>
            </w:r>
            <w:r>
              <w:br/>
            </w:r>
            <w:r>
              <w:rPr>
                <w:rFonts w:ascii="Times New Roman"/>
                <w:b w:val="false"/>
                <w:i w:val="false"/>
                <w:color w:val="000000"/>
                <w:sz w:val="20"/>
              </w:rPr>
              <w:t>
гиялар паркі" техно-
</w:t>
            </w:r>
            <w:r>
              <w:br/>
            </w:r>
            <w:r>
              <w:rPr>
                <w:rFonts w:ascii="Times New Roman"/>
                <w:b w:val="false"/>
                <w:i w:val="false"/>
                <w:color w:val="000000"/>
                <w:sz w:val="20"/>
              </w:rPr>
              <w:t>
паркін құру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техноло-
</w:t>
            </w:r>
            <w:r>
              <w:br/>
            </w:r>
            <w:r>
              <w:rPr>
                <w:rFonts w:ascii="Times New Roman"/>
                <w:b w:val="false"/>
                <w:i w:val="false"/>
                <w:color w:val="000000"/>
                <w:sz w:val="20"/>
              </w:rPr>
              <w:t>
гиялар паркі" 
</w:t>
            </w:r>
            <w:r>
              <w:br/>
            </w:r>
            <w:r>
              <w:rPr>
                <w:rFonts w:ascii="Times New Roman"/>
                <w:b w:val="false"/>
                <w:i w:val="false"/>
                <w:color w:val="000000"/>
                <w:sz w:val="20"/>
              </w:rPr>
              <w:t>
технопаркiн құру үшiн, "Ядролық  технологиялар паркі" АҚ-тың жұмыс
</w:t>
            </w:r>
            <w:r>
              <w:br/>
            </w:r>
            <w:r>
              <w:rPr>
                <w:rFonts w:ascii="Times New Roman"/>
                <w:b w:val="false"/>
                <w:i w:val="false"/>
                <w:color w:val="000000"/>
                <w:sz w:val="20"/>
              </w:rPr>
              <w:t>
iстеуiн қамтамасыз
</w:t>
            </w:r>
            <w:r>
              <w:br/>
            </w:r>
            <w:r>
              <w:rPr>
                <w:rFonts w:ascii="Times New Roman"/>
                <w:b w:val="false"/>
                <w:i w:val="false"/>
                <w:color w:val="000000"/>
                <w:sz w:val="20"/>
              </w:rPr>
              <w:t>
ету үшін, ядролық реакторлық кешенiнiң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құжаттамасын әзiрлеудi бастау үшiн және әкiмшiлiк-
</w:t>
            </w:r>
            <w:r>
              <w:br/>
            </w:r>
            <w:r>
              <w:rPr>
                <w:rFonts w:ascii="Times New Roman"/>
                <w:b w:val="false"/>
                <w:i w:val="false"/>
                <w:color w:val="000000"/>
                <w:sz w:val="20"/>
              </w:rPr>
              <w:t>
өндiрiстік сектор ғимаратының құрылысын бастау үшiн "Ядролық технологиялар паркі"
</w:t>
            </w:r>
            <w:r>
              <w:br/>
            </w:r>
            <w:r>
              <w:rPr>
                <w:rFonts w:ascii="Times New Roman"/>
                <w:b w:val="false"/>
                <w:i w:val="false"/>
                <w:color w:val="000000"/>
                <w:sz w:val="20"/>
              </w:rPr>
              <w:t>
АҚ-тың жарғылық капиталын ұлғайту.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"Ядролық технологиялар паркі" АҚ-тың жұмыс iстеуiн қамтамасыз ету, инженерлiк iздеулер, жобалауға арналған тапсырма, инженерлiк коммуникацияларға жобаланатын объектiлердi қосудың техникалық жағдайлары, сәулет-жоспарлау тапсырмасы;
</w:t>
      </w:r>
      <w:r>
        <w:br/>
      </w:r>
      <w:r>
        <w:rPr>
          <w:rFonts w:ascii="Times New Roman"/>
          <w:b w:val="false"/>
          <w:i w:val="false"/>
          <w:color w:val="000000"/>
          <w:sz w:val="28"/>
        </w:rPr>
        <w:t>
радиациялық технологиялар кешенінiң ЖСҚ 1-сатысы;
</w:t>
      </w:r>
      <w:r>
        <w:br/>
      </w:r>
      <w:r>
        <w:rPr>
          <w:rFonts w:ascii="Times New Roman"/>
          <w:b w:val="false"/>
          <w:i w:val="false"/>
          <w:color w:val="000000"/>
          <w:sz w:val="28"/>
        </w:rPr>
        <w:t>
жобаның паспорты, ортақ түсiндiрме жазба, объектінің бас жоспары, технологиялық шешiмдер, өндiрiстi және кәсiпорынды басқару, сәулет-құрылыс шешiмдерi, инженерлiк жабдық, желiлер мен жүйелер, құрылысты ұйымдастыру, қоршаған ортаны қорғау, азаматтық қорғаныстың инженерлiк-техникалық iс-шаралары, ядролық реакторлық кешен жобасының төтенше жағдайлардың алдын алу жөнiндегi iс-шаралары;
</w:t>
      </w:r>
      <w:r>
        <w:br/>
      </w:r>
      <w:r>
        <w:rPr>
          <w:rFonts w:ascii="Times New Roman"/>
          <w:b w:val="false"/>
          <w:i w:val="false"/>
          <w:color w:val="000000"/>
          <w:sz w:val="28"/>
        </w:rPr>
        <w:t>
сыртқы инженерлiк және коммуникациялық желілерге, кiреберiс жолдарға, жолдарға жұмыстарының басталуы;
</w:t>
      </w:r>
      <w:r>
        <w:br/>
      </w:r>
      <w:r>
        <w:rPr>
          <w:rFonts w:ascii="Times New Roman"/>
          <w:b w:val="false"/>
          <w:i w:val="false"/>
          <w:color w:val="000000"/>
          <w:sz w:val="28"/>
        </w:rPr>
        <w:t>
бекiтілген жобалық-сметалық құжаттамаға сәйкес әкiмшілік-өндiрiстiк секторы құрылыстарының басталуы.
</w:t>
      </w:r>
      <w:r>
        <w:br/>
      </w:r>
      <w:r>
        <w:rPr>
          <w:rFonts w:ascii="Times New Roman"/>
          <w:b w:val="false"/>
          <w:i w:val="false"/>
          <w:color w:val="000000"/>
          <w:sz w:val="28"/>
        </w:rPr>
        <w:t>
Түпкiлiктi нәтиже: "Ядролық технологиялар паркі" АҚ-ның жарғылық капиталын ұлғайту ядролық энергетика саласында инновациялық технологияларды дамытуға мүмкiндiк бередi.
</w:t>
      </w:r>
      <w:r>
        <w:br/>
      </w:r>
      <w:r>
        <w:rPr>
          <w:rFonts w:ascii="Times New Roman"/>
          <w:b w:val="false"/>
          <w:i w:val="false"/>
          <w:color w:val="000000"/>
          <w:sz w:val="28"/>
        </w:rPr>
        <w:t>
Қаржы-экономикалық нәтиже: жарияланған акциялардың санын көбейту.
</w:t>
      </w:r>
      <w:r>
        <w:br/>
      </w:r>
      <w:r>
        <w:rPr>
          <w:rFonts w:ascii="Times New Roman"/>
          <w:b w:val="false"/>
          <w:i w:val="false"/>
          <w:color w:val="000000"/>
          <w:sz w:val="28"/>
        </w:rPr>
        <w:t>
Уақтылығы: жоспар-кестеге сәйкес.
</w:t>
      </w:r>
      <w:r>
        <w:br/>
      </w:r>
      <w:r>
        <w:rPr>
          <w:rFonts w:ascii="Times New Roman"/>
          <w:b w:val="false"/>
          <w:i w:val="false"/>
          <w:color w:val="000000"/>
          <w:sz w:val="28"/>
        </w:rPr>
        <w:t>
Сапасы: орындалған жұмыстардың құрылыс нормалары мен ережелерiне сәйкестiгi.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311-ҚОСЫМША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әкiмшісi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"Уран кенiштерiн тұмшалау және жою, техногендiк қалдықтарды көму"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700507 мың теңге (жетi жүз миллион бес жүз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"Уранкентарату" республикалық мемлекеттiк кәсiпорнын құру туралы" Қазақстан Республикасы Үкiметiнің 1998 жылғы 21 желтоқсандағы N 1311 
</w:t>
      </w:r>
      <w:r>
        <w:rPr>
          <w:rFonts w:ascii="Times New Roman"/>
          <w:b w:val="false"/>
          <w:i w:val="false"/>
          <w:color w:val="000000"/>
          <w:sz w:val="28"/>
        </w:rPr>
        <w:t xml:space="preserve"> қаулысы </w:t>
      </w:r>
      <w:r>
        <w:rPr>
          <w:rFonts w:ascii="Times New Roman"/>
          <w:b w:val="false"/>
          <w:i w:val="false"/>
          <w:color w:val="000000"/>
          <w:sz w:val="28"/>
        </w:rPr>
        <w:t>
; "Уран өндiрушi кәсiпорындарды консервациялаудың және уран кен орындарын әзiрлеу салдарын жоюдың 2001-2010 жылдарға арналған бағдарламасын бекіту туралы" Қазақстан Республикасы Үкiметiнің 2001 жылғы 25 шілдедегi N 1006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таратылатын уран өндiрушi кәсiпорындар аудандарындағы тұрғындар мен қоршаған ортаның радиациялық қауiпсіздiгiн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уран кенiштерiн консервациялау және жою, аумақты шұрайландыру және кенiштердiң өнеркәсiптiк алаңдары мен оған жалғасып жатқан аумақта орналасқан техногендiк уран қалдықтарын көму.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Уран
</w:t>
            </w:r>
            <w:r>
              <w:br/>
            </w:r>
            <w:r>
              <w:rPr>
                <w:rFonts w:ascii="Times New Roman"/>
                <w:b w:val="false"/>
                <w:i w:val="false"/>
                <w:color w:val="000000"/>
                <w:sz w:val="20"/>
              </w:rPr>
              <w:t>
кенiштерiн
</w:t>
            </w:r>
            <w:r>
              <w:br/>
            </w:r>
            <w:r>
              <w:rPr>
                <w:rFonts w:ascii="Times New Roman"/>
                <w:b w:val="false"/>
                <w:i w:val="false"/>
                <w:color w:val="000000"/>
                <w:sz w:val="20"/>
              </w:rPr>
              <w:t>
тұмшалау
</w:t>
            </w:r>
            <w:r>
              <w:br/>
            </w:r>
            <w:r>
              <w:rPr>
                <w:rFonts w:ascii="Times New Roman"/>
                <w:b w:val="false"/>
                <w:i w:val="false"/>
                <w:color w:val="000000"/>
                <w:sz w:val="20"/>
              </w:rPr>
              <w:t>
және жою,
</w:t>
            </w:r>
            <w:r>
              <w:br/>
            </w:r>
            <w:r>
              <w:rPr>
                <w:rFonts w:ascii="Times New Roman"/>
                <w:b w:val="false"/>
                <w:i w:val="false"/>
                <w:color w:val="000000"/>
                <w:sz w:val="20"/>
              </w:rPr>
              <w:t>
техноген-
</w:t>
            </w:r>
            <w:r>
              <w:br/>
            </w:r>
            <w:r>
              <w:rPr>
                <w:rFonts w:ascii="Times New Roman"/>
                <w:b w:val="false"/>
                <w:i w:val="false"/>
                <w:color w:val="000000"/>
                <w:sz w:val="20"/>
              </w:rPr>
              <w:t>
дiк қалдық-
</w:t>
            </w:r>
            <w:r>
              <w:br/>
            </w:r>
            <w:r>
              <w:rPr>
                <w:rFonts w:ascii="Times New Roman"/>
                <w:b w:val="false"/>
                <w:i w:val="false"/>
                <w:color w:val="000000"/>
                <w:sz w:val="20"/>
              </w:rPr>
              <w:t>
тарды көму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Шығыс кенішiн (Бота бұрым және Жосалы кен орындарын) жоюды
</w:t>
            </w:r>
            <w:r>
              <w:br/>
            </w:r>
            <w:r>
              <w:rPr>
                <w:rFonts w:ascii="Times New Roman"/>
                <w:b w:val="false"/>
                <w:i w:val="false"/>
                <w:color w:val="000000"/>
                <w:sz w:val="20"/>
              </w:rPr>
              <w:t>
аяқтау.
</w:t>
            </w:r>
            <w:r>
              <w:br/>
            </w:r>
            <w:r>
              <w:rPr>
                <w:rFonts w:ascii="Times New Roman"/>
                <w:b w:val="false"/>
                <w:i w:val="false"/>
                <w:color w:val="000000"/>
                <w:sz w:val="20"/>
              </w:rPr>
              <w:t>
2. Балқаш Дергачев, Ольгин және Аққан-Бұрлық кен
</w:t>
            </w:r>
            <w:r>
              <w:br/>
            </w:r>
            <w:r>
              <w:rPr>
                <w:rFonts w:ascii="Times New Roman"/>
                <w:b w:val="false"/>
                <w:i w:val="false"/>
                <w:color w:val="000000"/>
                <w:sz w:val="20"/>
              </w:rPr>
              <w:t>
орындарының өнеркәсiптік алаңдарын тарату -
</w:t>
            </w:r>
            <w:r>
              <w:br/>
            </w:r>
            <w:r>
              <w:rPr>
                <w:rFonts w:ascii="Times New Roman"/>
                <w:b w:val="false"/>
                <w:i w:val="false"/>
                <w:color w:val="000000"/>
                <w:sz w:val="20"/>
              </w:rPr>
              <w:t>
жұмысты жалғастыру.
</w:t>
            </w:r>
            <w:r>
              <w:br/>
            </w:r>
            <w:r>
              <w:rPr>
                <w:rFonts w:ascii="Times New Roman"/>
                <w:b w:val="false"/>
                <w:i w:val="false"/>
                <w:color w:val="000000"/>
                <w:sz w:val="20"/>
              </w:rPr>
              <w:t>
3. Батыс кенішін жою (Қызыл сай кен орны) - жұмысты бастау.
</w:t>
            </w:r>
            <w:r>
              <w:br/>
            </w:r>
            <w:r>
              <w:rPr>
                <w:rFonts w:ascii="Times New Roman"/>
                <w:b w:val="false"/>
                <w:i w:val="false"/>
                <w:color w:val="000000"/>
                <w:sz w:val="20"/>
              </w:rPr>
              <w:t>
4. 
</w:t>
            </w:r>
            <w:r>
              <w:rPr>
                <w:rFonts w:ascii="Times New Roman"/>
                <w:b w:val="false"/>
                <w:i w:val="false"/>
                <w:color w:val="800000"/>
                <w:sz w:val="20"/>
              </w:rPr>
              <w:t>
</w:t>
            </w:r>
            <w:r>
              <w:rPr>
                <w:rFonts w:ascii="Times New Roman"/>
                <w:b w:val="false"/>
                <w:i/>
                <w:color w:val="800000"/>
                <w:sz w:val="20"/>
              </w:rPr>
              <w:t>
4-тармақ алынып тасталды - ҚР Үкіметінің 2006.07.31. N 470б қаулысымен.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5. 2001-2010 жылдарға арналған уран кен орындарын әзiрлеу салдарынан уран өндiруші кәсiпорындарды консервациялау және тарату, бағдарламаларды
</w:t>
            </w:r>
            <w:r>
              <w:br/>
            </w:r>
            <w:r>
              <w:rPr>
                <w:rFonts w:ascii="Times New Roman"/>
                <w:b w:val="false"/>
                <w:i w:val="false"/>
                <w:color w:val="000000"/>
                <w:sz w:val="20"/>
              </w:rPr>
              <w:t>
(бұдан әрi - Бағдарламалар) іске асыру процесi және шеңберiнде орындаудағы қажеттiлiк туындаған
</w:t>
            </w:r>
            <w:r>
              <w:br/>
            </w:r>
            <w:r>
              <w:rPr>
                <w:rFonts w:ascii="Times New Roman"/>
                <w:b w:val="false"/>
                <w:i w:val="false"/>
                <w:color w:val="000000"/>
                <w:sz w:val="20"/>
              </w:rPr>
              <w:t>
қосымша жұмыстар.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1) Шығыс кенішін (Бота-Бұрым және Жосалы кен орындары) таратуды аяқтау. Объект таратылады және ведомствоаралық комиссияға тапсырылады.
</w:t>
      </w:r>
      <w:r>
        <w:br/>
      </w:r>
      <w:r>
        <w:rPr>
          <w:rFonts w:ascii="Times New Roman"/>
          <w:b w:val="false"/>
          <w:i w:val="false"/>
          <w:color w:val="000000"/>
          <w:sz w:val="28"/>
        </w:rPr>
        <w:t>
2) Балқаш, Дергачев, Ольгин және Аққан-Бұрлық кен орындарының өнеркәсiптiк алаңдарын тарату - жұмыстың жалғасуы: орындалған жұмыс көлемi - жұмыс жобасына сәйкес объектiнің жалпы сметалық құнынан 80% аспайды.
</w:t>
      </w:r>
      <w:r>
        <w:br/>
      </w:r>
      <w:r>
        <w:rPr>
          <w:rFonts w:ascii="Times New Roman"/>
          <w:b w:val="false"/>
          <w:i w:val="false"/>
          <w:color w:val="000000"/>
          <w:sz w:val="28"/>
        </w:rPr>
        <w:t>
3) Батыс кенішін (Қызылсай кен орнын) тарату - жұмыстың басталуы. Орындалған жұмыс көлемi - жұмыс жобасына сәйкес объектiнiң жалпы сметалық құнынан 25 % аспайды.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4-тармақ алынып тасталды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Бағдарламаларды орындау процестерi мен шеңберiнде қажеттілік туындаған қосымша жұмыстар орындалды.
</w:t>
      </w:r>
      <w:r>
        <w:br/>
      </w:r>
      <w:r>
        <w:rPr>
          <w:rFonts w:ascii="Times New Roman"/>
          <w:b w:val="false"/>
          <w:i w:val="false"/>
          <w:color w:val="000000"/>
          <w:sz w:val="28"/>
        </w:rPr>
        <w:t>
Түпкiлiктi нәтиже: Жұмыс аяқталғаннан кейiн аймақтың радиациялық ластану деңгейi жобалық-сметалық құжаттамаға сәйкес жобалық көрсеткiштердi жоғарлатпау керек.
</w:t>
      </w:r>
      <w:r>
        <w:br/>
      </w:r>
      <w:r>
        <w:rPr>
          <w:rFonts w:ascii="Times New Roman"/>
          <w:b w:val="false"/>
          <w:i w:val="false"/>
          <w:color w:val="000000"/>
          <w:sz w:val="28"/>
        </w:rPr>
        <w:t>
Қаржы-экономикалық нәтиже: жобаны бекiтiлген жобалық-сметалық құжаттаманың құнының шегiнде iске асыру.
</w:t>
      </w:r>
      <w:r>
        <w:br/>
      </w:r>
      <w:r>
        <w:rPr>
          <w:rFonts w:ascii="Times New Roman"/>
          <w:b w:val="false"/>
          <w:i w:val="false"/>
          <w:color w:val="000000"/>
          <w:sz w:val="28"/>
        </w:rPr>
        <w:t>
Уақтылылығы: күнтiзбелiк жұмыс жоспарына сәйкес.
</w:t>
      </w:r>
      <w:r>
        <w:br/>
      </w:r>
      <w:r>
        <w:rPr>
          <w:rFonts w:ascii="Times New Roman"/>
          <w:b w:val="false"/>
          <w:i w:val="false"/>
          <w:color w:val="000000"/>
          <w:sz w:val="28"/>
        </w:rPr>
        <w:t>
Сапасы: жобаларға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312-ҚОСЫМША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"Қарағанды көмiр бассейнiнiң шахталарын жабу"
</w:t>
      </w:r>
      <w:r>
        <w:br/>
      </w:r>
      <w:r>
        <w:rPr>
          <w:rFonts w:ascii="Times New Roman"/>
          <w:b w:val="false"/>
          <w:i w:val="false"/>
          <w:color w:val="000000"/>
          <w:sz w:val="28"/>
        </w:rPr>
        <w:t>
деген 009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533499 мың теңге (бес жүз отыз үш миллион төрт жүз тоқсан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"Қарағандыкөмiр" мемлекеттік холдингтiк компаниясының құрылымын қайта ұйымдастыру мәселелерi туралы" Қазақстан Республикасы Үкiметiнің 1995 жылғы 1 қарашадағы N 1415 
</w:t>
      </w:r>
      <w:r>
        <w:rPr>
          <w:rFonts w:ascii="Times New Roman"/>
          <w:b w:val="false"/>
          <w:i w:val="false"/>
          <w:color w:val="000000"/>
          <w:sz w:val="28"/>
        </w:rPr>
        <w:t xml:space="preserve"> қаулысы </w:t>
      </w:r>
      <w:r>
        <w:rPr>
          <w:rFonts w:ascii="Times New Roman"/>
          <w:b w:val="false"/>
          <w:i w:val="false"/>
          <w:color w:val="000000"/>
          <w:sz w:val="28"/>
        </w:rPr>
        <w:t>
; "Қарағанды көмiр бассейнiнiң тиiмсіз шахталарын одан әрi жабу туралы" Қазақстан Республикасы Үкiметiнің 1999 жылғы 29 қыркүйектегi N 1479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жабылатын газы мол шахталардан болуы мүмкiн жағымсыз әсерлерден Қарағанды облысы тұрғындарының өмiр тiршілігін қауіпсіз жағдайлармен қамтамасыз ету және кен жұмыстарымен бұзылған жерлердi шұрайландыру.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Қарағанды көмiр бассейнiнiң шахталарын тарату жөнiндегi техникалық iс-шараларды орындау.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көмір бассейні-
</w:t>
            </w:r>
            <w:r>
              <w:br/>
            </w:r>
            <w:r>
              <w:rPr>
                <w:rFonts w:ascii="Times New Roman"/>
                <w:b w:val="false"/>
                <w:i w:val="false"/>
                <w:color w:val="000000"/>
                <w:sz w:val="20"/>
              </w:rPr>
              <w:t>
нің шахталарын жабу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көмiр" АҮАҚ N 1 шахталарын жабу:
</w:t>
            </w:r>
            <w:r>
              <w:br/>
            </w:r>
            <w:r>
              <w:rPr>
                <w:rFonts w:ascii="Times New Roman"/>
                <w:b w:val="false"/>
                <w:i w:val="false"/>
                <w:color w:val="000000"/>
                <w:sz w:val="20"/>
              </w:rPr>
              <w:t>
1) тарату жұмыстарын
</w:t>
            </w:r>
            <w:r>
              <w:br/>
            </w:r>
            <w:r>
              <w:rPr>
                <w:rFonts w:ascii="Times New Roman"/>
                <w:b w:val="false"/>
                <w:i w:val="false"/>
                <w:color w:val="000000"/>
                <w:sz w:val="20"/>
              </w:rPr>
              <w:t>
жүргізу;
</w:t>
            </w:r>
            <w:r>
              <w:br/>
            </w:r>
            <w:r>
              <w:rPr>
                <w:rFonts w:ascii="Times New Roman"/>
                <w:b w:val="false"/>
                <w:i w:val="false"/>
                <w:color w:val="000000"/>
                <w:sz w:val="20"/>
              </w:rPr>
              <w:t>
2) жалпы шахталық
</w:t>
            </w:r>
            <w:r>
              <w:br/>
            </w:r>
            <w:r>
              <w:rPr>
                <w:rFonts w:ascii="Times New Roman"/>
                <w:b w:val="false"/>
                <w:i w:val="false"/>
                <w:color w:val="000000"/>
                <w:sz w:val="20"/>
              </w:rPr>
              <w:t>
және басқа шығындар;
</w:t>
            </w:r>
            <w:r>
              <w:br/>
            </w:r>
            <w:r>
              <w:rPr>
                <w:rFonts w:ascii="Times New Roman"/>
                <w:b w:val="false"/>
                <w:i w:val="false"/>
                <w:color w:val="000000"/>
                <w:sz w:val="20"/>
              </w:rPr>
              <w:t>
3) жобалау-
</w:t>
            </w:r>
            <w:r>
              <w:br/>
            </w:r>
            <w:r>
              <w:rPr>
                <w:rFonts w:ascii="Times New Roman"/>
                <w:b w:val="false"/>
                <w:i w:val="false"/>
                <w:color w:val="000000"/>
                <w:sz w:val="20"/>
              </w:rPr>
              <w:t>
іздестiру жұмыстары.
</w:t>
            </w:r>
            <w:r>
              <w:br/>
            </w:r>
            <w:r>
              <w:rPr>
                <w:rFonts w:ascii="Times New Roman"/>
                <w:b w:val="false"/>
                <w:i w:val="false"/>
                <w:color w:val="000000"/>
                <w:sz w:val="20"/>
              </w:rPr>
              <w:t>
2. "Қарағанды көмiр" АҮАҚ N 2 шахталарын жабу:
</w:t>
            </w:r>
            <w:r>
              <w:br/>
            </w:r>
            <w:r>
              <w:rPr>
                <w:rFonts w:ascii="Times New Roman"/>
                <w:b w:val="false"/>
                <w:i w:val="false"/>
                <w:color w:val="000000"/>
                <w:sz w:val="20"/>
              </w:rPr>
              <w:t>
1) тарату жұмыстарын
</w:t>
            </w:r>
            <w:r>
              <w:br/>
            </w:r>
            <w:r>
              <w:rPr>
                <w:rFonts w:ascii="Times New Roman"/>
                <w:b w:val="false"/>
                <w:i w:val="false"/>
                <w:color w:val="000000"/>
                <w:sz w:val="20"/>
              </w:rPr>
              <w:t>
жүргiзу;
</w:t>
            </w:r>
            <w:r>
              <w:br/>
            </w:r>
            <w:r>
              <w:rPr>
                <w:rFonts w:ascii="Times New Roman"/>
                <w:b w:val="false"/>
                <w:i w:val="false"/>
                <w:color w:val="000000"/>
                <w:sz w:val="20"/>
              </w:rPr>
              <w:t>
2) жалпы шахталық және басқа шығындар;
</w:t>
            </w:r>
            <w:r>
              <w:br/>
            </w:r>
            <w:r>
              <w:rPr>
                <w:rFonts w:ascii="Times New Roman"/>
                <w:b w:val="false"/>
                <w:i w:val="false"/>
                <w:color w:val="000000"/>
                <w:sz w:val="20"/>
              </w:rPr>
              <w:t>
3) жобалау-іздестiру
</w:t>
            </w:r>
            <w:r>
              <w:br/>
            </w:r>
            <w:r>
              <w:rPr>
                <w:rFonts w:ascii="Times New Roman"/>
                <w:b w:val="false"/>
                <w:i w:val="false"/>
                <w:color w:val="000000"/>
                <w:sz w:val="20"/>
              </w:rPr>
              <w:t>
жұмыстары.
</w:t>
            </w:r>
            <w:r>
              <w:br/>
            </w:r>
            <w:r>
              <w:rPr>
                <w:rFonts w:ascii="Times New Roman"/>
                <w:b w:val="false"/>
                <w:i w:val="false"/>
                <w:color w:val="000000"/>
                <w:sz w:val="20"/>
              </w:rPr>
              <w:t>
3. "Қарағанды көмiр"
</w:t>
            </w:r>
            <w:r>
              <w:br/>
            </w:r>
            <w:r>
              <w:rPr>
                <w:rFonts w:ascii="Times New Roman"/>
                <w:b w:val="false"/>
                <w:i w:val="false"/>
                <w:color w:val="000000"/>
                <w:sz w:val="20"/>
              </w:rPr>
              <w:t>
АҮАҚ N 3 шахталарын
</w:t>
            </w:r>
            <w:r>
              <w:br/>
            </w:r>
            <w:r>
              <w:rPr>
                <w:rFonts w:ascii="Times New Roman"/>
                <w:b w:val="false"/>
                <w:i w:val="false"/>
                <w:color w:val="000000"/>
                <w:sz w:val="20"/>
              </w:rPr>
              <w:t>
жабу:
</w:t>
            </w:r>
            <w:r>
              <w:br/>
            </w:r>
            <w:r>
              <w:rPr>
                <w:rFonts w:ascii="Times New Roman"/>
                <w:b w:val="false"/>
                <w:i w:val="false"/>
                <w:color w:val="000000"/>
                <w:sz w:val="20"/>
              </w:rPr>
              <w:t>
1) тарату жұмыстарын
</w:t>
            </w:r>
            <w:r>
              <w:br/>
            </w:r>
            <w:r>
              <w:rPr>
                <w:rFonts w:ascii="Times New Roman"/>
                <w:b w:val="false"/>
                <w:i w:val="false"/>
                <w:color w:val="000000"/>
                <w:sz w:val="20"/>
              </w:rPr>
              <w:t>
жүргізу;
</w:t>
            </w:r>
            <w:r>
              <w:br/>
            </w:r>
            <w:r>
              <w:rPr>
                <w:rFonts w:ascii="Times New Roman"/>
                <w:b w:val="false"/>
                <w:i w:val="false"/>
                <w:color w:val="000000"/>
                <w:sz w:val="20"/>
              </w:rPr>
              <w:t>
2) жалпы шахталық
</w:t>
            </w:r>
            <w:r>
              <w:br/>
            </w:r>
            <w:r>
              <w:rPr>
                <w:rFonts w:ascii="Times New Roman"/>
                <w:b w:val="false"/>
                <w:i w:val="false"/>
                <w:color w:val="000000"/>
                <w:sz w:val="20"/>
              </w:rPr>
              <w:t>
және басқа шығындар;
</w:t>
            </w:r>
            <w:r>
              <w:br/>
            </w:r>
            <w:r>
              <w:rPr>
                <w:rFonts w:ascii="Times New Roman"/>
                <w:b w:val="false"/>
                <w:i w:val="false"/>
                <w:color w:val="000000"/>
                <w:sz w:val="20"/>
              </w:rPr>
              <w:t>
3) жобалау-іздестіру
</w:t>
            </w:r>
            <w:r>
              <w:br/>
            </w:r>
            <w:r>
              <w:rPr>
                <w:rFonts w:ascii="Times New Roman"/>
                <w:b w:val="false"/>
                <w:i w:val="false"/>
                <w:color w:val="000000"/>
                <w:sz w:val="20"/>
              </w:rPr>
              <w:t>
жұмыстары.
</w:t>
            </w:r>
            <w:r>
              <w:br/>
            </w:r>
            <w:r>
              <w:rPr>
                <w:rFonts w:ascii="Times New Roman"/>
                <w:b w:val="false"/>
                <w:i w:val="false"/>
                <w:color w:val="000000"/>
                <w:sz w:val="20"/>
              </w:rPr>
              <w:t>
4. "Арман" ЖШС N 1 шахталарын жабу:
</w:t>
            </w:r>
            <w:r>
              <w:br/>
            </w:r>
            <w:r>
              <w:rPr>
                <w:rFonts w:ascii="Times New Roman"/>
                <w:b w:val="false"/>
                <w:i w:val="false"/>
                <w:color w:val="000000"/>
                <w:sz w:val="20"/>
              </w:rPr>
              <w:t>
1) тарату жұмыстарын
</w:t>
            </w:r>
            <w:r>
              <w:br/>
            </w:r>
            <w:r>
              <w:rPr>
                <w:rFonts w:ascii="Times New Roman"/>
                <w:b w:val="false"/>
                <w:i w:val="false"/>
                <w:color w:val="000000"/>
                <w:sz w:val="20"/>
              </w:rPr>
              <w:t>
жүргiзу;
</w:t>
            </w:r>
            <w:r>
              <w:br/>
            </w:r>
            <w:r>
              <w:rPr>
                <w:rFonts w:ascii="Times New Roman"/>
                <w:b w:val="false"/>
                <w:i w:val="false"/>
                <w:color w:val="000000"/>
                <w:sz w:val="20"/>
              </w:rPr>
              <w:t>
2) жалпы шахталық
</w:t>
            </w:r>
            <w:r>
              <w:br/>
            </w:r>
            <w:r>
              <w:rPr>
                <w:rFonts w:ascii="Times New Roman"/>
                <w:b w:val="false"/>
                <w:i w:val="false"/>
                <w:color w:val="000000"/>
                <w:sz w:val="20"/>
              </w:rPr>
              <w:t>
және басқа шығындар;
</w:t>
            </w:r>
            <w:r>
              <w:br/>
            </w:r>
            <w:r>
              <w:rPr>
                <w:rFonts w:ascii="Times New Roman"/>
                <w:b w:val="false"/>
                <w:i w:val="false"/>
                <w:color w:val="000000"/>
                <w:sz w:val="20"/>
              </w:rPr>
              <w:t>
3) жобалау-іздестiру
</w:t>
            </w:r>
            <w:r>
              <w:br/>
            </w:r>
            <w:r>
              <w:rPr>
                <w:rFonts w:ascii="Times New Roman"/>
                <w:b w:val="false"/>
                <w:i w:val="false"/>
                <w:color w:val="000000"/>
                <w:sz w:val="20"/>
              </w:rPr>
              <w:t>
жұмыстары.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күтілетiн нәтижелер
</w:t>
      </w:r>
      <w:r>
        <w:rPr>
          <w:rFonts w:ascii="Times New Roman"/>
          <w:b w:val="false"/>
          <w:i w:val="false"/>
          <w:color w:val="000000"/>
          <w:sz w:val="28"/>
        </w:rPr>
        <w:t>
:
</w:t>
      </w:r>
      <w:r>
        <w:br/>
      </w:r>
      <w:r>
        <w:rPr>
          <w:rFonts w:ascii="Times New Roman"/>
          <w:b w:val="false"/>
          <w:i w:val="false"/>
          <w:color w:val="000000"/>
          <w:sz w:val="28"/>
        </w:rPr>
        <w:t>
Тура нәтиже: жобаға сәйкес төрт шахта бойынша тарату жұмыстарын жалғастыру.
</w:t>
      </w:r>
      <w:r>
        <w:br/>
      </w:r>
      <w:r>
        <w:rPr>
          <w:rFonts w:ascii="Times New Roman"/>
          <w:b w:val="false"/>
          <w:i w:val="false"/>
          <w:color w:val="000000"/>
          <w:sz w:val="28"/>
        </w:rPr>
        <w:t>
Түпкiлiктi нәтиже: Актi бойынша жергiлiктi атқарушы органдарға берiлген 200,8 га шұрайландырылған жер аумағы.
</w:t>
      </w:r>
      <w:r>
        <w:br/>
      </w:r>
      <w:r>
        <w:rPr>
          <w:rFonts w:ascii="Times New Roman"/>
          <w:b w:val="false"/>
          <w:i w:val="false"/>
          <w:color w:val="000000"/>
          <w:sz w:val="28"/>
        </w:rPr>
        <w:t>
Қаржы-экономикалық нәтиже: оларды жабу басталғаннан бастап шахталарда тарату жұмыстарының орындалу көлемi:
</w:t>
      </w:r>
      <w:r>
        <w:br/>
      </w:r>
      <w:r>
        <w:rPr>
          <w:rFonts w:ascii="Times New Roman"/>
          <w:b w:val="false"/>
          <w:i w:val="false"/>
          <w:color w:val="000000"/>
          <w:sz w:val="28"/>
        </w:rPr>
        <w:t>
"Қарағандыкөмiр" АҮАҚ N 1 шахтасында - 42,2%; "Қарағандыкөмiр" АҮАҚ N2 - 53,2%; "Қарағандыкөмiр" АYАҚ N 3 - 34,7%; "Арман" ЖШС N1 - 81,2%; жерлердi шаруашылық айналымына қайтару.
</w:t>
      </w:r>
      <w:r>
        <w:br/>
      </w:r>
      <w:r>
        <w:rPr>
          <w:rFonts w:ascii="Times New Roman"/>
          <w:b w:val="false"/>
          <w:i w:val="false"/>
          <w:color w:val="000000"/>
          <w:sz w:val="28"/>
        </w:rPr>
        <w:t>
Уақтылылығы: күнтізбелiк жұмыс жоспарына сәйкес.
</w:t>
      </w:r>
      <w:r>
        <w:br/>
      </w:r>
      <w:r>
        <w:rPr>
          <w:rFonts w:ascii="Times New Roman"/>
          <w:b w:val="false"/>
          <w:i w:val="false"/>
          <w:color w:val="000000"/>
          <w:sz w:val="28"/>
        </w:rPr>
        <w:t>
Сапасы: жобалау-сметалық құжаттамаға сәйкес жұмыстарды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313-ҚОСЫМША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"Жылу-энергетика кешенiн дамыту"
</w:t>
      </w:r>
      <w:r>
        <w:br/>
      </w:r>
      <w:r>
        <w:rPr>
          <w:rFonts w:ascii="Times New Roman"/>
          <w:b w:val="false"/>
          <w:i w:val="false"/>
          <w:color w:val="000000"/>
          <w:sz w:val="28"/>
        </w:rPr>
        <w:t>
деген 010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70600 мың теңге (жетпiс миллион алты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"Энергия үнемдеу туралы" Қазақстан Республикасының 1997 жылғы 25 желтоқсандағы Заңының 
</w:t>
      </w:r>
      <w:r>
        <w:rPr>
          <w:rFonts w:ascii="Times New Roman"/>
          <w:b w:val="false"/>
          <w:i w:val="false"/>
          <w:color w:val="000000"/>
          <w:sz w:val="28"/>
        </w:rPr>
        <w:t xml:space="preserve"> 3-6 </w:t>
      </w:r>
      <w:r>
        <w:rPr>
          <w:rFonts w:ascii="Times New Roman"/>
          <w:b w:val="false"/>
          <w:i w:val="false"/>
          <w:color w:val="000000"/>
          <w:sz w:val="28"/>
        </w:rPr>
        <w:t>
, 
</w:t>
      </w:r>
      <w:r>
        <w:rPr>
          <w:rFonts w:ascii="Times New Roman"/>
          <w:b w:val="false"/>
          <w:i w:val="false"/>
          <w:color w:val="000000"/>
          <w:sz w:val="28"/>
        </w:rPr>
        <w:t xml:space="preserve"> 9,  </w:t>
      </w:r>
      <w:r>
        <w:rPr>
          <w:rFonts w:ascii="Times New Roman"/>
          <w:b w:val="false"/>
          <w:i w:val="false"/>
          <w:color w:val="000000"/>
          <w:sz w:val="28"/>
        </w:rPr>
        <w:t>
</w:t>
      </w:r>
      <w:r>
        <w:rPr>
          <w:rFonts w:ascii="Times New Roman"/>
          <w:b w:val="false"/>
          <w:i w:val="false"/>
          <w:color w:val="000000"/>
          <w:sz w:val="28"/>
        </w:rPr>
        <w:t xml:space="preserve"> 12-баптары </w:t>
      </w:r>
      <w:r>
        <w:rPr>
          <w:rFonts w:ascii="Times New Roman"/>
          <w:b w:val="false"/>
          <w:i w:val="false"/>
          <w:color w:val="000000"/>
          <w:sz w:val="28"/>
        </w:rPr>
        <w:t>
, "Электр энергетикасы туралы" Қазақстан Республикасының 2004 жылғы 9 шiлдедегi Заңының 
</w:t>
      </w:r>
      <w:r>
        <w:rPr>
          <w:rFonts w:ascii="Times New Roman"/>
          <w:b w:val="false"/>
          <w:i w:val="false"/>
          <w:color w:val="000000"/>
          <w:sz w:val="28"/>
        </w:rPr>
        <w:t xml:space="preserve"> 5-бабы </w:t>
      </w:r>
      <w:r>
        <w:rPr>
          <w:rFonts w:ascii="Times New Roman"/>
          <w:b w:val="false"/>
          <w:i w:val="false"/>
          <w:color w:val="000000"/>
          <w:sz w:val="28"/>
        </w:rPr>
        <w:t>
; "Техникалық реттеу туралы" Қазақстан Республикасының 2004 жылғы 9 қарашадағы Заңының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w:t>
      </w:r>
      <w:r>
        <w:rPr>
          <w:rFonts w:ascii="Times New Roman"/>
          <w:b w:val="false"/>
          <w:i w:val="false"/>
          <w:color w:val="000000"/>
          <w:sz w:val="28"/>
        </w:rPr>
        <w:t xml:space="preserve"> 26-баптары </w:t>
      </w:r>
      <w:r>
        <w:rPr>
          <w:rFonts w:ascii="Times New Roman"/>
          <w:b w:val="false"/>
          <w:i w:val="false"/>
          <w:color w:val="000000"/>
          <w:sz w:val="28"/>
        </w:rPr>
        <w:t>
; "2004-2010 жылдарға арналған Қазақстан Республикасының мұнай-химия өнеркәсiбiн дамыту бағдарламасын бекiту туралы" Қазақстан Республикасы Үкiметiнiң 2004 жылғы 29 қаңтардағы N 101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w:t>
      </w:r>
      <w:r>
        <w:br/>
      </w:r>
      <w:r>
        <w:rPr>
          <w:rFonts w:ascii="Times New Roman"/>
          <w:b w:val="false"/>
          <w:i w:val="false"/>
          <w:color w:val="000000"/>
          <w:sz w:val="28"/>
        </w:rPr>
        <w:t>
1) көмiр өнiмдерінің сапасы мен бәсекеге қабілеттілігін арттыру және көмiр саласының халықаралық стандарттарға көшуiне жағдай туғызу;
</w:t>
      </w:r>
      <w:r>
        <w:br/>
      </w:r>
      <w:r>
        <w:rPr>
          <w:rFonts w:ascii="Times New Roman"/>
          <w:b w:val="false"/>
          <w:i w:val="false"/>
          <w:color w:val="000000"/>
          <w:sz w:val="28"/>
        </w:rPr>
        <w:t>
2) Қазақстан Республикасында электр және жылу энергиясының сапасына тұрақты бақылау жүйесiн құру; энергия кәсiпорындарының қондырғыларын пайдалану кезiнде энергиямен жабдықтау сенiмдiлiгiн және қауiпсіздiгiн қамтамасыз ету;
</w:t>
      </w:r>
      <w:r>
        <w:br/>
      </w:r>
      <w:r>
        <w:rPr>
          <w:rFonts w:ascii="Times New Roman"/>
          <w:b w:val="false"/>
          <w:i w:val="false"/>
          <w:color w:val="000000"/>
          <w:sz w:val="28"/>
        </w:rPr>
        <w:t>
3) мұнай-химия кәсiпорындары үшiн қосымша күнтізбегi бойынша тауарлық мұнай-химия өнiмдерiн шығару арқылы көмiрсутегi шикiзатын тереңдетіп тазалау және кешендi қайта өңдеу жөнiндегi ғылыми-техникалық және технологиялық негіздердi құру.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1) көмiр саласының нормативтiк құжаттарын халықаралық талаптармен үйлестiру;
</w:t>
      </w:r>
      <w:r>
        <w:br/>
      </w:r>
      <w:r>
        <w:rPr>
          <w:rFonts w:ascii="Times New Roman"/>
          <w:b w:val="false"/>
          <w:i w:val="false"/>
          <w:color w:val="000000"/>
          <w:sz w:val="28"/>
        </w:rPr>
        <w:t>
2) энергетика саласында нормативтiк-техникалық құжаттарды қайта қарау және әзiрлеу;
</w:t>
      </w:r>
      <w:r>
        <w:br/>
      </w:r>
      <w:r>
        <w:rPr>
          <w:rFonts w:ascii="Times New Roman"/>
          <w:b w:val="false"/>
          <w:i w:val="false"/>
          <w:color w:val="000000"/>
          <w:sz w:val="28"/>
        </w:rPr>
        <w:t>
3) Қазақстан Республикасының мұнай-химия өнеркәсiбiн дамытудың ғылыми-техникалық және ғылыми-әдiстемелiк қамсыздандыру: мұнай-химия өнiмдерi - метанол немесе диметил эфирiн шығарумен ілеспе және табиғи газдарды өңдеу жөнiндегi технологияларды, өндiрiстердi құру; бензол және басқа мұнай-химия өнiмдерiн алу үшiн сұйытылған мұнай газын өңдеудің бiр кезеңдiк каталитикалық процесiнiң технологиясы мен өндiрiсiн құру.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
</w:t>
            </w:r>
            <w:r>
              <w:br/>
            </w:r>
            <w:r>
              <w:rPr>
                <w:rFonts w:ascii="Times New Roman"/>
                <w:b w:val="false"/>
                <w:i w:val="false"/>
                <w:color w:val="000000"/>
                <w:sz w:val="20"/>
              </w:rPr>
              <w:t>
гетика
</w:t>
            </w:r>
            <w:r>
              <w:br/>
            </w:r>
            <w:r>
              <w:rPr>
                <w:rFonts w:ascii="Times New Roman"/>
                <w:b w:val="false"/>
                <w:i w:val="false"/>
                <w:color w:val="000000"/>
                <w:sz w:val="20"/>
              </w:rPr>
              <w:t>
кешенiн дамыту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Көмiр саласының халықара-
</w:t>
            </w:r>
            <w:r>
              <w:br/>
            </w:r>
            <w:r>
              <w:rPr>
                <w:rFonts w:ascii="Times New Roman"/>
                <w:b w:val="false"/>
                <w:i w:val="false"/>
                <w:color w:val="000000"/>
                <w:sz w:val="20"/>
              </w:rPr>
              <w:t>
лық стандартқа көшуiн қамтамасыз ету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Мемлекеттік
</w:t>
            </w:r>
            <w:r>
              <w:br/>
            </w:r>
            <w:r>
              <w:rPr>
                <w:rFonts w:ascii="Times New Roman"/>
                <w:b w:val="false"/>
                <w:i w:val="false"/>
                <w:color w:val="000000"/>
                <w:sz w:val="20"/>
              </w:rPr>
              <w:t>
стандарттарды әзiрлеу.
</w:t>
            </w:r>
            <w:r>
              <w:br/>
            </w:r>
            <w:r>
              <w:rPr>
                <w:rFonts w:ascii="Times New Roman"/>
                <w:b w:val="false"/>
                <w:i w:val="false"/>
                <w:color w:val="000000"/>
                <w:sz w:val="20"/>
              </w:rPr>
              <w:t>
1) Шұбаркөл кен орнының тас көмiрi.
</w:t>
            </w:r>
            <w:r>
              <w:br/>
            </w:r>
            <w:r>
              <w:rPr>
                <w:rFonts w:ascii="Times New Roman"/>
                <w:b w:val="false"/>
                <w:i w:val="false"/>
                <w:color w:val="000000"/>
                <w:sz w:val="20"/>
              </w:rPr>
              <w:t>
Жалпы техникалық шарттар.
</w:t>
            </w:r>
            <w:r>
              <w:br/>
            </w:r>
            <w:r>
              <w:rPr>
                <w:rFonts w:ascii="Times New Roman"/>
                <w:b w:val="false"/>
                <w:i w:val="false"/>
                <w:color w:val="000000"/>
                <w:sz w:val="20"/>
              </w:rPr>
              <w:t>
2) Минералдық қатты отын. Таңбалау, 
</w:t>
            </w:r>
            <w:r>
              <w:br/>
            </w:r>
            <w:r>
              <w:rPr>
                <w:rFonts w:ascii="Times New Roman"/>
                <w:b w:val="false"/>
                <w:i w:val="false"/>
                <w:color w:val="000000"/>
                <w:sz w:val="20"/>
              </w:rPr>
              <w:t>
буып-түю,  тасымалдау және
</w:t>
            </w:r>
            <w:r>
              <w:br/>
            </w:r>
            <w:r>
              <w:rPr>
                <w:rFonts w:ascii="Times New Roman"/>
                <w:b w:val="false"/>
                <w:i w:val="false"/>
                <w:color w:val="000000"/>
                <w:sz w:val="20"/>
              </w:rPr>
              <w:t>
сақтау.
</w:t>
            </w:r>
            <w:r>
              <w:br/>
            </w:r>
            <w:r>
              <w:rPr>
                <w:rFonts w:ascii="Times New Roman"/>
                <w:b w:val="false"/>
                <w:i w:val="false"/>
                <w:color w:val="000000"/>
                <w:sz w:val="20"/>
              </w:rPr>
              <w:t>
3) Минералдық қатты отын. Өнiмдердi
</w:t>
            </w:r>
            <w:r>
              <w:br/>
            </w:r>
            <w:r>
              <w:rPr>
                <w:rFonts w:ascii="Times New Roman"/>
                <w:b w:val="false"/>
                <w:i w:val="false"/>
                <w:color w:val="000000"/>
                <w:sz w:val="20"/>
              </w:rPr>
              <w:t>
сәйкестендiру.
</w:t>
            </w:r>
            <w:r>
              <w:br/>
            </w:r>
            <w:r>
              <w:rPr>
                <w:rFonts w:ascii="Times New Roman"/>
                <w:b w:val="false"/>
                <w:i w:val="false"/>
                <w:color w:val="000000"/>
                <w:sz w:val="20"/>
              </w:rPr>
              <w:t>
2. Қолданыстағы
</w:t>
            </w:r>
            <w:r>
              <w:br/>
            </w:r>
            <w:r>
              <w:rPr>
                <w:rFonts w:ascii="Times New Roman"/>
                <w:b w:val="false"/>
                <w:i w:val="false"/>
                <w:color w:val="000000"/>
                <w:sz w:val="20"/>
              </w:rPr>
              <w:t>
стандарттарға N 1 өзгерiстер:
</w:t>
            </w:r>
            <w:r>
              <w:br/>
            </w:r>
            <w:r>
              <w:rPr>
                <w:rFonts w:ascii="Times New Roman"/>
                <w:b w:val="false"/>
                <w:i w:val="false"/>
                <w:color w:val="000000"/>
                <w:sz w:val="20"/>
              </w:rPr>
              <w:t>
1) Қазақстан Республикасының
</w:t>
            </w:r>
            <w:r>
              <w:br/>
            </w:r>
            <w:r>
              <w:rPr>
                <w:rFonts w:ascii="Times New Roman"/>
                <w:b w:val="false"/>
                <w:i w:val="false"/>
                <w:color w:val="000000"/>
                <w:sz w:val="20"/>
              </w:rPr>
              <w:t>
стандарты 3.39-2003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мемлекеттiк сертификация жүйесi.
</w:t>
            </w:r>
            <w:r>
              <w:br/>
            </w:r>
            <w:r>
              <w:rPr>
                <w:rFonts w:ascii="Times New Roman"/>
                <w:b w:val="false"/>
                <w:i w:val="false"/>
                <w:color w:val="000000"/>
                <w:sz w:val="20"/>
              </w:rPr>
              <w:t>
Көмiрдi сертификаттау
</w:t>
            </w:r>
            <w:r>
              <w:br/>
            </w:r>
            <w:r>
              <w:rPr>
                <w:rFonts w:ascii="Times New Roman"/>
                <w:b w:val="false"/>
                <w:i w:val="false"/>
                <w:color w:val="000000"/>
                <w:sz w:val="20"/>
              </w:rPr>
              <w:t>
тәртiбi.
</w:t>
            </w:r>
            <w:r>
              <w:br/>
            </w:r>
            <w:r>
              <w:rPr>
                <w:rFonts w:ascii="Times New Roman"/>
                <w:b w:val="false"/>
                <w:i w:val="false"/>
                <w:color w:val="000000"/>
                <w:sz w:val="20"/>
              </w:rPr>
              <w:t>
2) Iзбес өндiрiсi
</w:t>
            </w:r>
            <w:r>
              <w:br/>
            </w:r>
            <w:r>
              <w:rPr>
                <w:rFonts w:ascii="Times New Roman"/>
                <w:b w:val="false"/>
                <w:i w:val="false"/>
                <w:color w:val="000000"/>
                <w:sz w:val="20"/>
              </w:rPr>
              <w:t>
үшiн Қазақстан
</w:t>
            </w:r>
            <w:r>
              <w:br/>
            </w:r>
            <w:r>
              <w:rPr>
                <w:rFonts w:ascii="Times New Roman"/>
                <w:b w:val="false"/>
                <w:i w:val="false"/>
                <w:color w:val="000000"/>
                <w:sz w:val="20"/>
              </w:rPr>
              <w:t>
көмiрi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стандарты 1093-2002.
</w:t>
            </w:r>
            <w:r>
              <w:br/>
            </w:r>
            <w:r>
              <w:rPr>
                <w:rFonts w:ascii="Times New Roman"/>
                <w:b w:val="false"/>
                <w:i w:val="false"/>
                <w:color w:val="000000"/>
                <w:sz w:val="20"/>
              </w:rPr>
              <w:t>
Жалпы техникалық
</w:t>
            </w:r>
            <w:r>
              <w:br/>
            </w:r>
            <w:r>
              <w:rPr>
                <w:rFonts w:ascii="Times New Roman"/>
                <w:b w:val="false"/>
                <w:i w:val="false"/>
                <w:color w:val="000000"/>
                <w:sz w:val="20"/>
              </w:rPr>
              <w:t>
талаптар.
</w:t>
            </w:r>
            <w:r>
              <w:br/>
            </w:r>
            <w:r>
              <w:rPr>
                <w:rFonts w:ascii="Times New Roman"/>
                <w:b w:val="false"/>
                <w:i w:val="false"/>
                <w:color w:val="000000"/>
                <w:sz w:val="20"/>
              </w:rPr>
              <w:t>
3. Қушоқы кен орнының көмiр өнiмдерінің каталогы
</w:t>
            </w:r>
            <w:r>
              <w:br/>
            </w:r>
            <w:r>
              <w:rPr>
                <w:rFonts w:ascii="Times New Roman"/>
                <w:b w:val="false"/>
                <w:i w:val="false"/>
                <w:color w:val="000000"/>
                <w:sz w:val="20"/>
              </w:rPr>
              <w:t>
мен жiктеуiшiн әзiрлеу.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
</w:t>
            </w:r>
            <w:r>
              <w:br/>
            </w:r>
            <w:r>
              <w:rPr>
                <w:rFonts w:ascii="Times New Roman"/>
                <w:b w:val="false"/>
                <w:i w:val="false"/>
                <w:color w:val="000000"/>
                <w:sz w:val="20"/>
              </w:rPr>
              <w:t>
энергетика
</w:t>
            </w:r>
            <w:r>
              <w:br/>
            </w:r>
            <w:r>
              <w:rPr>
                <w:rFonts w:ascii="Times New Roman"/>
                <w:b w:val="false"/>
                <w:i w:val="false"/>
                <w:color w:val="000000"/>
                <w:sz w:val="20"/>
              </w:rPr>
              <w:t>
және мұнай
</w:t>
            </w:r>
            <w:r>
              <w:br/>
            </w:r>
            <w:r>
              <w:rPr>
                <w:rFonts w:ascii="Times New Roman"/>
                <w:b w:val="false"/>
                <w:i w:val="false"/>
                <w:color w:val="000000"/>
                <w:sz w:val="20"/>
              </w:rPr>
              <w:t>
өңдеу
</w:t>
            </w:r>
            <w:r>
              <w:br/>
            </w:r>
            <w:r>
              <w:rPr>
                <w:rFonts w:ascii="Times New Roman"/>
                <w:b w:val="false"/>
                <w:i w:val="false"/>
                <w:color w:val="000000"/>
                <w:sz w:val="20"/>
              </w:rPr>
              <w:t>
саласында
</w:t>
            </w:r>
            <w:r>
              <w:br/>
            </w:r>
            <w:r>
              <w:rPr>
                <w:rFonts w:ascii="Times New Roman"/>
                <w:b w:val="false"/>
                <w:i w:val="false"/>
                <w:color w:val="000000"/>
                <w:sz w:val="20"/>
              </w:rPr>
              <w:t>
норматив-
</w:t>
            </w:r>
            <w:r>
              <w:br/>
            </w:r>
            <w:r>
              <w:rPr>
                <w:rFonts w:ascii="Times New Roman"/>
                <w:b w:val="false"/>
                <w:i w:val="false"/>
                <w:color w:val="000000"/>
                <w:sz w:val="20"/>
              </w:rPr>
              <w:t>
тiк-техни-
</w:t>
            </w:r>
            <w:r>
              <w:br/>
            </w:r>
            <w:r>
              <w:rPr>
                <w:rFonts w:ascii="Times New Roman"/>
                <w:b w:val="false"/>
                <w:i w:val="false"/>
                <w:color w:val="000000"/>
                <w:sz w:val="20"/>
              </w:rPr>
              <w:t>
калық
</w:t>
            </w:r>
            <w:r>
              <w:br/>
            </w:r>
            <w:r>
              <w:rPr>
                <w:rFonts w:ascii="Times New Roman"/>
                <w:b w:val="false"/>
                <w:i w:val="false"/>
                <w:color w:val="000000"/>
                <w:sz w:val="20"/>
              </w:rPr>
              <w:t>
құжаттарды
</w:t>
            </w:r>
            <w:r>
              <w:br/>
            </w:r>
            <w:r>
              <w:rPr>
                <w:rFonts w:ascii="Times New Roman"/>
                <w:b w:val="false"/>
                <w:i w:val="false"/>
                <w:color w:val="000000"/>
                <w:sz w:val="20"/>
              </w:rPr>
              <w:t>
әзiрлеу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Талаптарға сәйкес электр энергетикасы
</w:t>
            </w:r>
            <w:r>
              <w:br/>
            </w:r>
            <w:r>
              <w:rPr>
                <w:rFonts w:ascii="Times New Roman"/>
                <w:b w:val="false"/>
                <w:i w:val="false"/>
                <w:color w:val="000000"/>
                <w:sz w:val="20"/>
              </w:rPr>
              <w:t>
саласындағы нормативтiк-техни-
</w:t>
            </w:r>
            <w:r>
              <w:br/>
            </w:r>
            <w:r>
              <w:rPr>
                <w:rFonts w:ascii="Times New Roman"/>
                <w:b w:val="false"/>
                <w:i w:val="false"/>
                <w:color w:val="000000"/>
                <w:sz w:val="20"/>
              </w:rPr>
              <w:t>
калық құжаттамалар-
</w:t>
            </w:r>
            <w:r>
              <w:br/>
            </w:r>
            <w:r>
              <w:rPr>
                <w:rFonts w:ascii="Times New Roman"/>
                <w:b w:val="false"/>
                <w:i w:val="false"/>
                <w:color w:val="000000"/>
                <w:sz w:val="20"/>
              </w:rPr>
              <w:t>
ды әзiрлеу:
</w:t>
            </w:r>
            <w:r>
              <w:br/>
            </w:r>
            <w:r>
              <w:rPr>
                <w:rFonts w:ascii="Times New Roman"/>
                <w:b w:val="false"/>
                <w:i w:val="false"/>
                <w:color w:val="000000"/>
                <w:sz w:val="20"/>
              </w:rPr>
              <w:t>
энергия жабдықтарын
</w:t>
            </w:r>
            <w:r>
              <w:br/>
            </w:r>
            <w:r>
              <w:rPr>
                <w:rFonts w:ascii="Times New Roman"/>
                <w:b w:val="false"/>
                <w:i w:val="false"/>
                <w:color w:val="000000"/>
                <w:sz w:val="20"/>
              </w:rPr>
              <w:t>
пайдалану кезiнде
</w:t>
            </w:r>
            <w:r>
              <w:br/>
            </w:r>
            <w:r>
              <w:rPr>
                <w:rFonts w:ascii="Times New Roman"/>
                <w:b w:val="false"/>
                <w:i w:val="false"/>
                <w:color w:val="000000"/>
                <w:sz w:val="20"/>
              </w:rPr>
              <w:t>
энергия жабдықтарын
</w:t>
            </w:r>
            <w:r>
              <w:br/>
            </w:r>
            <w:r>
              <w:rPr>
                <w:rFonts w:ascii="Times New Roman"/>
                <w:b w:val="false"/>
                <w:i w:val="false"/>
                <w:color w:val="000000"/>
                <w:sz w:val="20"/>
              </w:rPr>
              <w:t>
жөндеу министрлiгi
</w:t>
            </w:r>
            <w:r>
              <w:br/>
            </w:r>
            <w:r>
              <w:rPr>
                <w:rFonts w:ascii="Times New Roman"/>
                <w:b w:val="false"/>
                <w:i w:val="false"/>
                <w:color w:val="000000"/>
                <w:sz w:val="20"/>
              </w:rPr>
              <w:t>
кезiнде; ауыл шаруашылығын электрлендiру
</w:t>
            </w:r>
            <w:r>
              <w:br/>
            </w:r>
            <w:r>
              <w:rPr>
                <w:rFonts w:ascii="Times New Roman"/>
                <w:b w:val="false"/>
                <w:i w:val="false"/>
                <w:color w:val="000000"/>
                <w:sz w:val="20"/>
              </w:rPr>
              <w:t>
саласында.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w:t>
            </w:r>
            <w:r>
              <w:br/>
            </w:r>
            <w:r>
              <w:rPr>
                <w:rFonts w:ascii="Times New Roman"/>
                <w:b w:val="false"/>
                <w:i w:val="false"/>
                <w:color w:val="000000"/>
                <w:sz w:val="20"/>
              </w:rPr>
              <w:t>
тің мұнай-
</w:t>
            </w:r>
            <w:r>
              <w:br/>
            </w:r>
            <w:r>
              <w:rPr>
                <w:rFonts w:ascii="Times New Roman"/>
                <w:b w:val="false"/>
                <w:i w:val="false"/>
                <w:color w:val="000000"/>
                <w:sz w:val="20"/>
              </w:rPr>
              <w:t>
химиялық
</w:t>
            </w:r>
            <w:r>
              <w:br/>
            </w:r>
            <w:r>
              <w:rPr>
                <w:rFonts w:ascii="Times New Roman"/>
                <w:b w:val="false"/>
                <w:i w:val="false"/>
                <w:color w:val="000000"/>
                <w:sz w:val="20"/>
              </w:rPr>
              <w:t>
саласын
</w:t>
            </w:r>
            <w:r>
              <w:br/>
            </w:r>
            <w:r>
              <w:rPr>
                <w:rFonts w:ascii="Times New Roman"/>
                <w:b w:val="false"/>
                <w:i w:val="false"/>
                <w:color w:val="000000"/>
                <w:sz w:val="20"/>
              </w:rPr>
              <w:t>
дамыту және құру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Метанол немесе
</w:t>
            </w:r>
            <w:r>
              <w:br/>
            </w:r>
            <w:r>
              <w:rPr>
                <w:rFonts w:ascii="Times New Roman"/>
                <w:b w:val="false"/>
                <w:i w:val="false"/>
                <w:color w:val="000000"/>
                <w:sz w:val="20"/>
              </w:rPr>
              <w:t>
диметил эфирiн (ДМЭ)
</w:t>
            </w:r>
            <w:r>
              <w:br/>
            </w:r>
            <w:r>
              <w:rPr>
                <w:rFonts w:ascii="Times New Roman"/>
                <w:b w:val="false"/>
                <w:i w:val="false"/>
                <w:color w:val="000000"/>
                <w:sz w:val="20"/>
              </w:rPr>
              <w:t>
алу жөнiнде iлеспе
</w:t>
            </w:r>
            <w:r>
              <w:br/>
            </w:r>
            <w:r>
              <w:rPr>
                <w:rFonts w:ascii="Times New Roman"/>
                <w:b w:val="false"/>
                <w:i w:val="false"/>
                <w:color w:val="000000"/>
                <w:sz w:val="20"/>
              </w:rPr>
              <w:t>
және табиғи газдарды
</w:t>
            </w:r>
            <w:r>
              <w:br/>
            </w:r>
            <w:r>
              <w:rPr>
                <w:rFonts w:ascii="Times New Roman"/>
                <w:b w:val="false"/>
                <w:i w:val="false"/>
                <w:color w:val="000000"/>
                <w:sz w:val="20"/>
              </w:rPr>
              <w:t>
өңдеудiң ғылыми-технологиялық
</w:t>
            </w:r>
            <w:r>
              <w:br/>
            </w:r>
            <w:r>
              <w:rPr>
                <w:rFonts w:ascii="Times New Roman"/>
                <w:b w:val="false"/>
                <w:i w:val="false"/>
                <w:color w:val="000000"/>
                <w:sz w:val="20"/>
              </w:rPr>
              <w:t>
негіздерiн әзiрлеу шеңберiнде технологиялық кешен
</w:t>
            </w:r>
            <w:r>
              <w:br/>
            </w:r>
            <w:r>
              <w:rPr>
                <w:rFonts w:ascii="Times New Roman"/>
                <w:b w:val="false"/>
                <w:i w:val="false"/>
                <w:color w:val="000000"/>
                <w:sz w:val="20"/>
              </w:rPr>
              <w:t>
үшiн жабдықтарды
</w:t>
            </w:r>
            <w:r>
              <w:br/>
            </w:r>
            <w:r>
              <w:rPr>
                <w:rFonts w:ascii="Times New Roman"/>
                <w:b w:val="false"/>
                <w:i w:val="false"/>
                <w:color w:val="000000"/>
                <w:sz w:val="20"/>
              </w:rPr>
              <w:t>
жиынтықтылау бойынша
</w:t>
            </w:r>
            <w:r>
              <w:br/>
            </w:r>
            <w:r>
              <w:rPr>
                <w:rFonts w:ascii="Times New Roman"/>
                <w:b w:val="false"/>
                <w:i w:val="false"/>
                <w:color w:val="000000"/>
                <w:sz w:val="20"/>
              </w:rPr>
              <w:t>
алдын ала техника-
</w:t>
            </w:r>
            <w:r>
              <w:br/>
            </w:r>
            <w:r>
              <w:rPr>
                <w:rFonts w:ascii="Times New Roman"/>
                <w:b w:val="false"/>
                <w:i w:val="false"/>
                <w:color w:val="000000"/>
                <w:sz w:val="20"/>
              </w:rPr>
              <w:t>
экономикалық негіздемесi мен
</w:t>
            </w:r>
            <w:r>
              <w:br/>
            </w:r>
            <w:r>
              <w:rPr>
                <w:rFonts w:ascii="Times New Roman"/>
                <w:b w:val="false"/>
                <w:i w:val="false"/>
                <w:color w:val="000000"/>
                <w:sz w:val="20"/>
              </w:rPr>
              <w:t>
техникалық құжаттамасын әзiрлеу.
</w:t>
            </w:r>
            <w:r>
              <w:br/>
            </w:r>
            <w:r>
              <w:rPr>
                <w:rFonts w:ascii="Times New Roman"/>
                <w:b w:val="false"/>
                <w:i w:val="false"/>
                <w:color w:val="000000"/>
                <w:sz w:val="20"/>
              </w:rPr>
              <w:t>
2. Бензол және басқа
</w:t>
            </w:r>
            <w:r>
              <w:br/>
            </w:r>
            <w:r>
              <w:rPr>
                <w:rFonts w:ascii="Times New Roman"/>
                <w:b w:val="false"/>
                <w:i w:val="false"/>
                <w:color w:val="000000"/>
                <w:sz w:val="20"/>
              </w:rPr>
              <w:t>
мұнай-химия өнiмдерiн алу үшін
</w:t>
            </w:r>
            <w:r>
              <w:br/>
            </w:r>
            <w:r>
              <w:rPr>
                <w:rFonts w:ascii="Times New Roman"/>
                <w:b w:val="false"/>
                <w:i w:val="false"/>
                <w:color w:val="000000"/>
                <w:sz w:val="20"/>
              </w:rPr>
              <w:t>
катализаторларды қолданып сұйытылған
</w:t>
            </w:r>
            <w:r>
              <w:br/>
            </w:r>
            <w:r>
              <w:rPr>
                <w:rFonts w:ascii="Times New Roman"/>
                <w:b w:val="false"/>
                <w:i w:val="false"/>
                <w:color w:val="000000"/>
                <w:sz w:val="20"/>
              </w:rPr>
              <w:t>
мұнай газын өңдеудiң
</w:t>
            </w:r>
            <w:r>
              <w:br/>
            </w:r>
            <w:r>
              <w:rPr>
                <w:rFonts w:ascii="Times New Roman"/>
                <w:b w:val="false"/>
                <w:i w:val="false"/>
                <w:color w:val="000000"/>
                <w:sz w:val="20"/>
              </w:rPr>
              <w:t>
технологиялық схемасын әзiрлеу.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1) 3 мемлекеттiк стандарт және қолданыстағы стандарттарға 2 өзгерiс әзiрлендi;
</w:t>
      </w:r>
      <w:r>
        <w:br/>
      </w:r>
      <w:r>
        <w:rPr>
          <w:rFonts w:ascii="Times New Roman"/>
          <w:b w:val="false"/>
          <w:i w:val="false"/>
          <w:color w:val="000000"/>
          <w:sz w:val="28"/>
        </w:rPr>
        <w:t>
2) Қушоқы кен орны көмiр өнiмдерiн каталогы мен жiктеуіші әзiрлендi;
</w:t>
      </w:r>
      <w:r>
        <w:br/>
      </w:r>
      <w:r>
        <w:rPr>
          <w:rFonts w:ascii="Times New Roman"/>
          <w:b w:val="false"/>
          <w:i w:val="false"/>
          <w:color w:val="000000"/>
          <w:sz w:val="28"/>
        </w:rPr>
        <w:t>
3) электр энергетикасы саласындағы 20 нормативтiк-техникалық құжат әзiрлендi және қайта қаралды немесе қажеттiден 12%;
</w:t>
      </w:r>
      <w:r>
        <w:br/>
      </w:r>
      <w:r>
        <w:rPr>
          <w:rFonts w:ascii="Times New Roman"/>
          <w:b w:val="false"/>
          <w:i w:val="false"/>
          <w:color w:val="000000"/>
          <w:sz w:val="28"/>
        </w:rPr>
        <w:t>
4) метанол немесе диметил эфирiн өндiру бойынша технологиялық кешендi құруға арналған алдын ала техникалық-экономикалық көрсеткiштер, катализаторларды пайдалану арқылы бензол алудың технологиялық схемасы.
</w:t>
      </w:r>
      <w:r>
        <w:br/>
      </w:r>
      <w:r>
        <w:rPr>
          <w:rFonts w:ascii="Times New Roman"/>
          <w:b w:val="false"/>
          <w:i w:val="false"/>
          <w:color w:val="000000"/>
          <w:sz w:val="28"/>
        </w:rPr>
        <w:t>
Түпкіліктi нәтиже:
</w:t>
      </w:r>
      <w:r>
        <w:br/>
      </w:r>
      <w:r>
        <w:rPr>
          <w:rFonts w:ascii="Times New Roman"/>
          <w:b w:val="false"/>
          <w:i w:val="false"/>
          <w:color w:val="000000"/>
          <w:sz w:val="28"/>
        </w:rPr>
        <w:t>
1) Тұтас көмiр саласы тиiстi халықаралық талаптарға 9,8% стандарттармен қамтамасыз етілетiн болады;
</w:t>
      </w:r>
      <w:r>
        <w:br/>
      </w:r>
      <w:r>
        <w:rPr>
          <w:rFonts w:ascii="Times New Roman"/>
          <w:b w:val="false"/>
          <w:i w:val="false"/>
          <w:color w:val="000000"/>
          <w:sz w:val="28"/>
        </w:rPr>
        <w:t>
2) Тұтас электр энергетикасы нормативтiк-техникалық құжаттамамен 12%-ға қамтамасыз етiлетiн болады;
</w:t>
      </w:r>
      <w:r>
        <w:br/>
      </w:r>
      <w:r>
        <w:rPr>
          <w:rFonts w:ascii="Times New Roman"/>
          <w:b w:val="false"/>
          <w:i w:val="false"/>
          <w:color w:val="000000"/>
          <w:sz w:val="28"/>
        </w:rPr>
        <w:t>
3) метанол және диметил эфирiн өндiру бойынша технологиялық кешенінің құрылысына арналған нақты көрсеткiштердi анықтау, бензол алудың принциптi технологиялық схемасы.
</w:t>
      </w:r>
      <w:r>
        <w:br/>
      </w:r>
      <w:r>
        <w:rPr>
          <w:rFonts w:ascii="Times New Roman"/>
          <w:b w:val="false"/>
          <w:i w:val="false"/>
          <w:color w:val="000000"/>
          <w:sz w:val="28"/>
        </w:rPr>
        <w:t>
Қаржы-экономикалық нәтиже: мемлекеттік стандартты өңдеудің орташа құны - 1370,0 мың теңге, қолданыстағы стандартты өзгертуге - 945,0 мың теңге, каталог пен жiктеуiшке - 2000,0 мың теңге, нормативтiк-техникалық құжатқа - 1645,0 мың теңге, нормативтiк-техникалық құжатты қайта қарауға - 744,0 мың теңге. 1 млн. т.м газды қайта өңдеу кезiнде алынған мұнай-химия өнiмдерінің құны 180 мыңнан астам АҚШ долларын құрайды, отын нұсқасы бойынша осы көлемдегi газды сату кезiнде - құны 18-20 мың АҚШ долларын құрайды.
</w:t>
      </w:r>
      <w:r>
        <w:br/>
      </w:r>
      <w:r>
        <w:rPr>
          <w:rFonts w:ascii="Times New Roman"/>
          <w:b w:val="false"/>
          <w:i w:val="false"/>
          <w:color w:val="000000"/>
          <w:sz w:val="28"/>
        </w:rPr>
        <w:t>
Уақтылығы: жұмыстардың күнтізбелік жоспарларына сәйкес.
</w:t>
      </w:r>
      <w:r>
        <w:br/>
      </w:r>
      <w:r>
        <w:rPr>
          <w:rFonts w:ascii="Times New Roman"/>
          <w:b w:val="false"/>
          <w:i w:val="false"/>
          <w:color w:val="000000"/>
          <w:sz w:val="28"/>
        </w:rPr>
        <w:t>
Сапасы: отын-энергетикалық кешен өнiмдерiнiң бәсекеге қабiлеттілігін халықаралық талаптарға сәйкес нормативтiк-құқықтық, ғылыми-техникалық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314-ҚОСЫМША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әкiмшісi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"Радиациялық қауiпсiздiкті қамтамасыз ету"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480000 мың теңге (төрт жүз сексен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"Атом энергиясын пайдалану туралы" 1997 жылғы 14 сәуiрдегi Қазақстан Республикасы Заңының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w:t>
      </w:r>
      <w:r>
        <w:rPr>
          <w:rFonts w:ascii="Times New Roman"/>
          <w:b w:val="false"/>
          <w:i w:val="false"/>
          <w:color w:val="000000"/>
          <w:sz w:val="28"/>
        </w:rPr>
        <w:t xml:space="preserve"> 13-баптары </w:t>
      </w:r>
      <w:r>
        <w:rPr>
          <w:rFonts w:ascii="Times New Roman"/>
          <w:b w:val="false"/>
          <w:i w:val="false"/>
          <w:color w:val="000000"/>
          <w:sz w:val="28"/>
        </w:rPr>
        <w:t>
, "Халықтың радиациялық қауiпсiздiгi туралы" 1998 жылғы 23 сәуiрдегi Қазақстан Республикасы Заңының 
</w:t>
      </w:r>
      <w:r>
        <w:rPr>
          <w:rFonts w:ascii="Times New Roman"/>
          <w:b w:val="false"/>
          <w:i w:val="false"/>
          <w:color w:val="000000"/>
          <w:sz w:val="28"/>
        </w:rPr>
        <w:t xml:space="preserve"> 5, 6, 9-баптары </w:t>
      </w:r>
      <w:r>
        <w:rPr>
          <w:rFonts w:ascii="Times New Roman"/>
          <w:b w:val="false"/>
          <w:i w:val="false"/>
          <w:color w:val="000000"/>
          <w:sz w:val="28"/>
        </w:rPr>
        <w:t>
; "Бұрынғы Семей ядролық сынақ полигонының проблемаларын кешендi шешу жөнiндегi 2005-2007 жылдарға арналған бағдарламаны бекiту туралы" Қазақстан Республикасы Үкiметiнiң 2005 жылғы 20 қыркүйектегi N 927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Қазақстанның радиациялық және ядролық қауiпсiздiгiн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аумағындағы қазiргi радиациялық жағдайды және халық үшiн радиологиялық ахуалды бағалау; кейiнгi радиоэкологиялық мониторингтi жүргiзу үшiн радиациялық-ластанған аумақтар мен алаңдарды белдемдеу; зерттеулер нәтижелерi бойынша радионуклидтермен ластанған аумақтарды оңалту және нормативтен жоғары радиоактивтiк сәулелену жағдайларынан халықты қорғау жөнiндегi ұсыныстарды дайындау; Ертiс химия-металлургия зауытына (бұдан әрi - ЕХМЗ) iргелес аумақтарда радиоактивтiк заттар мен қалдықтардың бақылаусыз таралуын болдырмау; оның аумағының ерекшелiктерiн ескерумен шаруашылық қызметiн жүргізу үшiн бұрынғы Семей сынақ полигонының (бұдан әрi - ССП) радиациялық және ядролық қауiпсіздiгін қамтамасыз ету, ССП аумағындағы ядролық қару-жарақ қызметi қалдықтарының қорларын бағалау, бұрынғы ССП аумағында ядролық жерасты сынақтарын өткізу орындарының ағымды сейсмикалық жағдайын зерттеу, радиоэкология мәселелерi жөнiнде ақпараттандыру және түсiндiру.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
</w:t>
            </w:r>
            <w:r>
              <w:br/>
            </w:r>
            <w:r>
              <w:rPr>
                <w:rFonts w:ascii="Times New Roman"/>
                <w:b w:val="false"/>
                <w:i w:val="false"/>
                <w:color w:val="000000"/>
                <w:sz w:val="20"/>
              </w:rPr>
              <w:t>
лық қауіп-
</w:t>
            </w:r>
            <w:r>
              <w:br/>
            </w:r>
            <w:r>
              <w:rPr>
                <w:rFonts w:ascii="Times New Roman"/>
                <w:b w:val="false"/>
                <w:i w:val="false"/>
                <w:color w:val="000000"/>
                <w:sz w:val="20"/>
              </w:rPr>
              <w:t>
сіздікті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Республикасының аумағында радиациялық
</w:t>
            </w:r>
            <w:r>
              <w:br/>
            </w:r>
            <w:r>
              <w:rPr>
                <w:rFonts w:ascii="Times New Roman"/>
                <w:b w:val="false"/>
                <w:i w:val="false"/>
                <w:color w:val="000000"/>
                <w:sz w:val="20"/>
              </w:rPr>
              <w:t>
жағдайды зерделеу:
</w:t>
            </w:r>
            <w:r>
              <w:br/>
            </w:r>
            <w:r>
              <w:rPr>
                <w:rFonts w:ascii="Times New Roman"/>
                <w:b w:val="false"/>
                <w:i w:val="false"/>
                <w:color w:val="000000"/>
                <w:sz w:val="20"/>
              </w:rPr>
              <w:t>
1) 250,0 мың 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алаңда масштабы
</w:t>
            </w:r>
            <w:r>
              <w:br/>
            </w:r>
            <w:r>
              <w:rPr>
                <w:rFonts w:ascii="Times New Roman"/>
                <w:b w:val="false"/>
                <w:i w:val="false"/>
                <w:color w:val="000000"/>
                <w:sz w:val="20"/>
              </w:rPr>
              <w:t>
1: 1000 000 өңiрлiк
</w:t>
            </w:r>
            <w:r>
              <w:br/>
            </w:r>
            <w:r>
              <w:rPr>
                <w:rFonts w:ascii="Times New Roman"/>
                <w:b w:val="false"/>
                <w:i w:val="false"/>
                <w:color w:val="000000"/>
                <w:sz w:val="20"/>
              </w:rPr>
              <w:t>
радиогидролито-химия
</w:t>
            </w:r>
            <w:r>
              <w:br/>
            </w:r>
            <w:r>
              <w:rPr>
                <w:rFonts w:ascii="Times New Roman"/>
                <w:b w:val="false"/>
                <w:i w:val="false"/>
                <w:color w:val="000000"/>
                <w:sz w:val="20"/>
              </w:rPr>
              <w:t>
-лық түсiру;
</w:t>
            </w:r>
            <w:r>
              <w:br/>
            </w:r>
            <w:r>
              <w:rPr>
                <w:rFonts w:ascii="Times New Roman"/>
                <w:b w:val="false"/>
                <w:i w:val="false"/>
                <w:color w:val="000000"/>
                <w:sz w:val="20"/>
              </w:rPr>
              <w:t>
2) Орталық Қазақстандағы
</w:t>
            </w:r>
            <w:r>
              <w:br/>
            </w:r>
            <w:r>
              <w:rPr>
                <w:rFonts w:ascii="Times New Roman"/>
                <w:b w:val="false"/>
                <w:i w:val="false"/>
                <w:color w:val="000000"/>
                <w:sz w:val="20"/>
              </w:rPr>
              <w:t>
(Ақмола және Қарағанды облыстары,
</w:t>
            </w:r>
            <w:r>
              <w:br/>
            </w:r>
            <w:r>
              <w:rPr>
                <w:rFonts w:ascii="Times New Roman"/>
                <w:b w:val="false"/>
                <w:i w:val="false"/>
                <w:color w:val="000000"/>
                <w:sz w:val="20"/>
              </w:rPr>
              <w:t>
жұмыстардың аяқталуы), Оңтүстік Қазақстанның 1-учаскесiнде және Батыс Қазақстанның
</w:t>
            </w:r>
            <w:r>
              <w:br/>
            </w:r>
            <w:r>
              <w:rPr>
                <w:rFonts w:ascii="Times New Roman"/>
                <w:b w:val="false"/>
                <w:i w:val="false"/>
                <w:color w:val="000000"/>
                <w:sz w:val="20"/>
              </w:rPr>
              <w:t>
1-учаскесiнде (жұмыстардың басталуы) әрбiрiнің
</w:t>
            </w:r>
            <w:r>
              <w:br/>
            </w:r>
            <w:r>
              <w:rPr>
                <w:rFonts w:ascii="Times New Roman"/>
                <w:b w:val="false"/>
                <w:i w:val="false"/>
                <w:color w:val="000000"/>
                <w:sz w:val="20"/>
              </w:rPr>
              <w:t>
алаңы 2,3 мың км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үш типтiк учаскеде масштабы 1200 000- -1:100 000 орта масштабты радио-
</w:t>
            </w:r>
            <w:r>
              <w:br/>
            </w:r>
            <w:r>
              <w:rPr>
                <w:rFonts w:ascii="Times New Roman"/>
                <w:b w:val="false"/>
                <w:i w:val="false"/>
                <w:color w:val="000000"/>
                <w:sz w:val="20"/>
              </w:rPr>
              <w:t>
экологиялық зерттеулер;
</w:t>
            </w:r>
            <w:r>
              <w:br/>
            </w:r>
            <w:r>
              <w:rPr>
                <w:rFonts w:ascii="Times New Roman"/>
                <w:b w:val="false"/>
                <w:i w:val="false"/>
                <w:color w:val="000000"/>
                <w:sz w:val="20"/>
              </w:rPr>
              <w:t>
3) 5 радиоактивтiк ластану учаскесiнде
</w:t>
            </w:r>
            <w:r>
              <w:br/>
            </w:r>
            <w:r>
              <w:rPr>
                <w:rFonts w:ascii="Times New Roman"/>
                <w:b w:val="false"/>
                <w:i w:val="false"/>
                <w:color w:val="000000"/>
                <w:sz w:val="20"/>
              </w:rPr>
              <w:t>
және 15 жоғары радиациялы тау-кен
</w:t>
            </w:r>
            <w:r>
              <w:br/>
            </w:r>
            <w:r>
              <w:rPr>
                <w:rFonts w:ascii="Times New Roman"/>
                <w:b w:val="false"/>
                <w:i w:val="false"/>
                <w:color w:val="000000"/>
                <w:sz w:val="20"/>
              </w:rPr>
              <w:t>
үйiндiлерi бар учаскелерде 1:5000-5:500 масштабты егжей-
</w:t>
            </w:r>
            <w:r>
              <w:br/>
            </w:r>
            <w:r>
              <w:rPr>
                <w:rFonts w:ascii="Times New Roman"/>
                <w:b w:val="false"/>
                <w:i w:val="false"/>
                <w:color w:val="000000"/>
                <w:sz w:val="20"/>
              </w:rPr>
              <w:t>
тегжейлi радиоэкологиялық зерттеулер.
</w:t>
            </w:r>
            <w:r>
              <w:br/>
            </w:r>
            <w:r>
              <w:rPr>
                <w:rFonts w:ascii="Times New Roman"/>
                <w:b w:val="false"/>
                <w:i w:val="false"/>
                <w:color w:val="000000"/>
                <w:sz w:val="20"/>
              </w:rPr>
              <w:t>
2. Бұрынғы Ертiс
</w:t>
            </w:r>
            <w:r>
              <w:br/>
            </w:r>
            <w:r>
              <w:rPr>
                <w:rFonts w:ascii="Times New Roman"/>
                <w:b w:val="false"/>
                <w:i w:val="false"/>
                <w:color w:val="000000"/>
                <w:sz w:val="20"/>
              </w:rPr>
              <w:t>
химия-металлургия
</w:t>
            </w:r>
            <w:r>
              <w:br/>
            </w:r>
            <w:r>
              <w:rPr>
                <w:rFonts w:ascii="Times New Roman"/>
                <w:b w:val="false"/>
                <w:i w:val="false"/>
                <w:color w:val="000000"/>
                <w:sz w:val="20"/>
              </w:rPr>
              <w:t>
зауытының (ЕХМЗ),
</w:t>
            </w:r>
            <w:r>
              <w:br/>
            </w:r>
            <w:r>
              <w:rPr>
                <w:rFonts w:ascii="Times New Roman"/>
                <w:b w:val="false"/>
                <w:i w:val="false"/>
                <w:color w:val="000000"/>
                <w:sz w:val="20"/>
              </w:rPr>
              <w:t>
радиоактивтi қалдықтарды көму
</w:t>
            </w:r>
            <w:r>
              <w:br/>
            </w:r>
            <w:r>
              <w:rPr>
                <w:rFonts w:ascii="Times New Roman"/>
                <w:b w:val="false"/>
                <w:i w:val="false"/>
                <w:color w:val="000000"/>
                <w:sz w:val="20"/>
              </w:rPr>
              <w:t>
пункттерiнде және
</w:t>
            </w:r>
            <w:r>
              <w:br/>
            </w:r>
            <w:r>
              <w:rPr>
                <w:rFonts w:ascii="Times New Roman"/>
                <w:b w:val="false"/>
                <w:i w:val="false"/>
                <w:color w:val="000000"/>
                <w:sz w:val="20"/>
              </w:rPr>
              <w:t>
оған iргелес аумақтардағы радиациялық қауiптi
</w:t>
            </w:r>
            <w:r>
              <w:br/>
            </w:r>
            <w:r>
              <w:rPr>
                <w:rFonts w:ascii="Times New Roman"/>
                <w:b w:val="false"/>
                <w:i w:val="false"/>
                <w:color w:val="000000"/>
                <w:sz w:val="20"/>
              </w:rPr>
              <w:t>
жағдайларды жою
</w:t>
            </w:r>
            <w:r>
              <w:br/>
            </w:r>
            <w:r>
              <w:rPr>
                <w:rFonts w:ascii="Times New Roman"/>
                <w:b w:val="false"/>
                <w:i w:val="false"/>
                <w:color w:val="000000"/>
                <w:sz w:val="20"/>
              </w:rPr>
              <w:t>
жөнiнде жұмыстарды
</w:t>
            </w:r>
            <w:r>
              <w:br/>
            </w:r>
            <w:r>
              <w:rPr>
                <w:rFonts w:ascii="Times New Roman"/>
                <w:b w:val="false"/>
                <w:i w:val="false"/>
                <w:color w:val="000000"/>
                <w:sz w:val="20"/>
              </w:rPr>
              <w:t>
жүргізу:
</w:t>
            </w:r>
            <w:r>
              <w:br/>
            </w:r>
            <w:r>
              <w:rPr>
                <w:rFonts w:ascii="Times New Roman"/>
                <w:b w:val="false"/>
                <w:i w:val="false"/>
                <w:color w:val="000000"/>
                <w:sz w:val="20"/>
              </w:rPr>
              <w:t>
1) дайындау, ұйымдастыру және техникалық iс-шараларды жүргізу, жалпы алаңы 0,6 ш м. бұрынғы ЕХМЗ аумағын, шлам жинауыштар және жалпы алаңы 2,5 ш.км. шлам топырақты
</w:t>
            </w:r>
            <w:r>
              <w:br/>
            </w:r>
            <w:r>
              <w:rPr>
                <w:rFonts w:ascii="Times New Roman"/>
                <w:b w:val="false"/>
                <w:i w:val="false"/>
                <w:color w:val="000000"/>
                <w:sz w:val="20"/>
              </w:rPr>
              <w:t>
және ағын сулардың оларға iргелес аумақтарын радиациялық тексеру жоспарын әзiрлеу. Қадағалау органдарында құжаттарды келісу;
</w:t>
            </w:r>
            <w:r>
              <w:br/>
            </w:r>
            <w:r>
              <w:rPr>
                <w:rFonts w:ascii="Times New Roman"/>
                <w:b w:val="false"/>
                <w:i w:val="false"/>
                <w:color w:val="000000"/>
                <w:sz w:val="20"/>
              </w:rPr>
              <w:t>
2) ЕХМЗ аумағында, оның цехтарында,
</w:t>
            </w:r>
            <w:r>
              <w:br/>
            </w:r>
            <w:r>
              <w:rPr>
                <w:rFonts w:ascii="Times New Roman"/>
                <w:b w:val="false"/>
                <w:i w:val="false"/>
                <w:color w:val="000000"/>
                <w:sz w:val="20"/>
              </w:rPr>
              <w:t>
аумағы 0,6 ш.км. ғимараттары мен
</w:t>
            </w:r>
            <w:r>
              <w:br/>
            </w:r>
            <w:r>
              <w:rPr>
                <w:rFonts w:ascii="Times New Roman"/>
                <w:b w:val="false"/>
                <w:i w:val="false"/>
                <w:color w:val="000000"/>
                <w:sz w:val="20"/>
              </w:rPr>
              <w:t>
құрылыстарында, шлам жинауыш бассейндер және зертханалық жағдайда
</w:t>
            </w:r>
            <w:r>
              <w:br/>
            </w:r>
            <w:r>
              <w:rPr>
                <w:rFonts w:ascii="Times New Roman"/>
                <w:b w:val="false"/>
                <w:i w:val="false"/>
                <w:color w:val="000000"/>
                <w:sz w:val="20"/>
              </w:rPr>
              <w:t>
олардың радиометриялық,
</w:t>
            </w:r>
            <w:r>
              <w:br/>
            </w:r>
            <w:r>
              <w:rPr>
                <w:rFonts w:ascii="Times New Roman"/>
                <w:b w:val="false"/>
                <w:i w:val="false"/>
                <w:color w:val="000000"/>
                <w:sz w:val="20"/>
              </w:rPr>
              <w:t>
спектрометриялық талдауларымен 2,5 ш.км оларға iргелес аумақтарда қоршаған ортадан сынама iрiктеп алумен радиациялық зерттеулер жүргізу;
</w:t>
            </w:r>
            <w:r>
              <w:br/>
            </w:r>
            <w:r>
              <w:rPr>
                <w:rFonts w:ascii="Times New Roman"/>
                <w:b w:val="false"/>
                <w:i w:val="false"/>
                <w:color w:val="000000"/>
                <w:sz w:val="20"/>
              </w:rPr>
              <w:t>
3) ЕХМЗ-тың тексерілген аумақтарынан және шлам жинауыш бассейндерден иондаушы сәуле көздерi (ИСК) мен радиоактивтi қалдықтарды (РҚ) іздестіру мен жою және оларды жинап салу, тасымалдау және КИР "Байкал-1" қоймаларына ұзақ уақыт сақтауға орналастыру;
</w:t>
            </w:r>
            <w:r>
              <w:br/>
            </w:r>
            <w:r>
              <w:rPr>
                <w:rFonts w:ascii="Times New Roman"/>
                <w:b w:val="false"/>
                <w:i w:val="false"/>
                <w:color w:val="000000"/>
                <w:sz w:val="20"/>
              </w:rPr>
              <w:t>
4) ЕХМЗ-тың ластанған аумақтары
</w:t>
            </w:r>
            <w:r>
              <w:br/>
            </w:r>
            <w:r>
              <w:rPr>
                <w:rFonts w:ascii="Times New Roman"/>
                <w:b w:val="false"/>
                <w:i w:val="false"/>
                <w:color w:val="000000"/>
                <w:sz w:val="20"/>
              </w:rPr>
              <w:t>
мен ғимараттарын радиациялық қауiпсіз
</w:t>
            </w:r>
            <w:r>
              <w:br/>
            </w:r>
            <w:r>
              <w:rPr>
                <w:rFonts w:ascii="Times New Roman"/>
                <w:b w:val="false"/>
                <w:i w:val="false"/>
                <w:color w:val="000000"/>
                <w:sz w:val="20"/>
              </w:rPr>
              <w:t>
жағдайға келтiру жөнiнде ұсынымдар мен жобаларды әзiрлеу және бақылаушы органда келiсу, радиоактивтi
</w:t>
            </w:r>
            <w:r>
              <w:br/>
            </w:r>
            <w:r>
              <w:rPr>
                <w:rFonts w:ascii="Times New Roman"/>
                <w:b w:val="false"/>
                <w:i w:val="false"/>
                <w:color w:val="000000"/>
                <w:sz w:val="20"/>
              </w:rPr>
              <w:t>
қалдықтарды өңдеу, көму немесе КИР "Байкал-1" қоймаларына ұзақ уақыт сақтауға орналастыру бойынша
</w:t>
            </w:r>
            <w:r>
              <w:br/>
            </w:r>
            <w:r>
              <w:rPr>
                <w:rFonts w:ascii="Times New Roman"/>
                <w:b w:val="false"/>
                <w:i w:val="false"/>
                <w:color w:val="000000"/>
                <w:sz w:val="20"/>
              </w:rPr>
              <w:t>
технологиялық кешен
</w:t>
            </w:r>
            <w:r>
              <w:br/>
            </w:r>
            <w:r>
              <w:rPr>
                <w:rFonts w:ascii="Times New Roman"/>
                <w:b w:val="false"/>
                <w:i w:val="false"/>
                <w:color w:val="000000"/>
                <w:sz w:val="20"/>
              </w:rPr>
              <w:t>
жасау жөнiнде инженерлiк
</w:t>
            </w:r>
            <w:r>
              <w:br/>
            </w:r>
            <w:r>
              <w:rPr>
                <w:rFonts w:ascii="Times New Roman"/>
                <w:b w:val="false"/>
                <w:i w:val="false"/>
                <w:color w:val="000000"/>
                <w:sz w:val="20"/>
              </w:rPr>
              <w:t>
технологиялық жұмыстарды жүргiзу;
</w:t>
            </w:r>
            <w:r>
              <w:br/>
            </w:r>
            <w:r>
              <w:rPr>
                <w:rFonts w:ascii="Times New Roman"/>
                <w:b w:val="false"/>
                <w:i w:val="false"/>
                <w:color w:val="000000"/>
                <w:sz w:val="20"/>
              </w:rPr>
              <w:t>
ЕХМЗ-ның 22 және 22а
</w:t>
            </w:r>
            <w:r>
              <w:br/>
            </w:r>
            <w:r>
              <w:rPr>
                <w:rFonts w:ascii="Times New Roman"/>
                <w:b w:val="false"/>
                <w:i w:val="false"/>
                <w:color w:val="000000"/>
                <w:sz w:val="20"/>
              </w:rPr>
              <w:t>
цехтарын технология-
</w:t>
            </w:r>
            <w:r>
              <w:br/>
            </w:r>
            <w:r>
              <w:rPr>
                <w:rFonts w:ascii="Times New Roman"/>
                <w:b w:val="false"/>
                <w:i w:val="false"/>
                <w:color w:val="000000"/>
                <w:sz w:val="20"/>
              </w:rPr>
              <w:t>
лық жабдықтарын бөлшектеу және оны
</w:t>
            </w:r>
            <w:r>
              <w:br/>
            </w:r>
            <w:r>
              <w:rPr>
                <w:rFonts w:ascii="Times New Roman"/>
                <w:b w:val="false"/>
                <w:i w:val="false"/>
                <w:color w:val="000000"/>
                <w:sz w:val="20"/>
              </w:rPr>
              <w:t>
дезактивтеу (мүмкiндігінше) мен кондиционерлеудің технологиялық процестерiн әзiрлеу,
</w:t>
            </w:r>
            <w:r>
              <w:br/>
            </w:r>
            <w:r>
              <w:rPr>
                <w:rFonts w:ascii="Times New Roman"/>
                <w:b w:val="false"/>
                <w:i w:val="false"/>
                <w:color w:val="000000"/>
                <w:sz w:val="20"/>
              </w:rPr>
              <w:t>
сондай-ақ осы жұмыстарды жүргiзу үшін жұмыс алаңын ұйымдастыру. ЕХМЗ-ның 22 және 22а цехтарындағы сұйық радиоактивтi қалдықтарды кәдеге жаратудың әдiстерi мен технологиясын әзiрлеу және тәжiрибелік сынамалау;
</w:t>
            </w:r>
            <w:r>
              <w:br/>
            </w:r>
            <w:r>
              <w:rPr>
                <w:rFonts w:ascii="Times New Roman"/>
                <w:b w:val="false"/>
                <w:i w:val="false"/>
                <w:color w:val="000000"/>
                <w:sz w:val="20"/>
              </w:rPr>
              <w:t>
5) ЕХМЗ-да 2005 жылы табылған РОҚКП
</w:t>
            </w:r>
            <w:r>
              <w:br/>
            </w:r>
            <w:r>
              <w:rPr>
                <w:rFonts w:ascii="Times New Roman"/>
                <w:b w:val="false"/>
                <w:i w:val="false"/>
                <w:color w:val="000000"/>
                <w:sz w:val="20"/>
              </w:rPr>
              <w:t>
iргелес ластанған
</w:t>
            </w:r>
            <w:r>
              <w:br/>
            </w:r>
            <w:r>
              <w:rPr>
                <w:rFonts w:ascii="Times New Roman"/>
                <w:b w:val="false"/>
                <w:i w:val="false"/>
                <w:color w:val="000000"/>
                <w:sz w:val="20"/>
              </w:rPr>
              <w:t>
аумақтарда табиғат
</w:t>
            </w:r>
            <w:r>
              <w:br/>
            </w:r>
            <w:r>
              <w:rPr>
                <w:rFonts w:ascii="Times New Roman"/>
                <w:b w:val="false"/>
                <w:i w:val="false"/>
                <w:color w:val="000000"/>
                <w:sz w:val="20"/>
              </w:rPr>
              <w:t>
қорғау iс-шараларын
</w:t>
            </w:r>
            <w:r>
              <w:br/>
            </w:r>
            <w:r>
              <w:rPr>
                <w:rFonts w:ascii="Times New Roman"/>
                <w:b w:val="false"/>
                <w:i w:val="false"/>
                <w:color w:val="000000"/>
                <w:sz w:val="20"/>
              </w:rPr>
              <w:t>
жүргізу жөнiндегі
</w:t>
            </w:r>
            <w:r>
              <w:br/>
            </w:r>
            <w:r>
              <w:rPr>
                <w:rFonts w:ascii="Times New Roman"/>
                <w:b w:val="false"/>
                <w:i w:val="false"/>
                <w:color w:val="000000"/>
                <w:sz w:val="20"/>
              </w:rPr>
              <w:t>
жобаларды әзiрлеу,
</w:t>
            </w:r>
            <w:r>
              <w:br/>
            </w:r>
            <w:r>
              <w:rPr>
                <w:rFonts w:ascii="Times New Roman"/>
                <w:b w:val="false"/>
                <w:i w:val="false"/>
                <w:color w:val="000000"/>
                <w:sz w:val="20"/>
              </w:rPr>
              <w:t>
келiсу және бекіту,
</w:t>
            </w:r>
            <w:r>
              <w:br/>
            </w:r>
            <w:r>
              <w:rPr>
                <w:rFonts w:ascii="Times New Roman"/>
                <w:b w:val="false"/>
                <w:i w:val="false"/>
                <w:color w:val="000000"/>
                <w:sz w:val="20"/>
              </w:rPr>
              <w:t>
сондай-ақ осы аумақтарда табиғат
</w:t>
            </w:r>
            <w:r>
              <w:br/>
            </w:r>
            <w:r>
              <w:rPr>
                <w:rFonts w:ascii="Times New Roman"/>
                <w:b w:val="false"/>
                <w:i w:val="false"/>
                <w:color w:val="000000"/>
                <w:sz w:val="20"/>
              </w:rPr>
              <w:t>
қорғау және қалпына келтiру iс-шараларын
</w:t>
            </w:r>
            <w:r>
              <w:br/>
            </w:r>
            <w:r>
              <w:rPr>
                <w:rFonts w:ascii="Times New Roman"/>
                <w:b w:val="false"/>
                <w:i w:val="false"/>
                <w:color w:val="000000"/>
                <w:sz w:val="20"/>
              </w:rPr>
              <w:t>
жүргiзу мен оларды
</w:t>
            </w:r>
            <w:r>
              <w:br/>
            </w:r>
            <w:r>
              <w:rPr>
                <w:rFonts w:ascii="Times New Roman"/>
                <w:b w:val="false"/>
                <w:i w:val="false"/>
                <w:color w:val="000000"/>
                <w:sz w:val="20"/>
              </w:rPr>
              <w:t>
радиациялық қауiпсіз
</w:t>
            </w:r>
            <w:r>
              <w:br/>
            </w:r>
            <w:r>
              <w:rPr>
                <w:rFonts w:ascii="Times New Roman"/>
                <w:b w:val="false"/>
                <w:i w:val="false"/>
                <w:color w:val="000000"/>
                <w:sz w:val="20"/>
              </w:rPr>
              <w:t>
жағдайға келтiру
</w:t>
            </w:r>
            <w:r>
              <w:br/>
            </w:r>
            <w:r>
              <w:rPr>
                <w:rFonts w:ascii="Times New Roman"/>
                <w:b w:val="false"/>
                <w:i w:val="false"/>
                <w:color w:val="000000"/>
                <w:sz w:val="20"/>
              </w:rPr>
              <w:t>
(бөлiнген қаражат
</w:t>
            </w:r>
            <w:r>
              <w:br/>
            </w:r>
            <w:r>
              <w:rPr>
                <w:rFonts w:ascii="Times New Roman"/>
                <w:b w:val="false"/>
                <w:i w:val="false"/>
                <w:color w:val="000000"/>
                <w:sz w:val="20"/>
              </w:rPr>
              <w:t>
шектерiнде және
</w:t>
            </w:r>
            <w:r>
              <w:br/>
            </w:r>
            <w:r>
              <w:rPr>
                <w:rFonts w:ascii="Times New Roman"/>
                <w:b w:val="false"/>
                <w:i w:val="false"/>
                <w:color w:val="000000"/>
                <w:sz w:val="20"/>
              </w:rPr>
              <w:t>
жобаға сәйкес).
</w:t>
            </w:r>
            <w:r>
              <w:br/>
            </w:r>
            <w:r>
              <w:rPr>
                <w:rFonts w:ascii="Times New Roman"/>
                <w:b w:val="false"/>
                <w:i w:val="false"/>
                <w:color w:val="000000"/>
                <w:sz w:val="20"/>
              </w:rPr>
              <w:t>
3. Бұрынғы ССП-ның қауіпсіздiгiн
</w:t>
            </w:r>
            <w:r>
              <w:br/>
            </w:r>
            <w:r>
              <w:rPr>
                <w:rFonts w:ascii="Times New Roman"/>
                <w:b w:val="false"/>
                <w:i w:val="false"/>
                <w:color w:val="000000"/>
                <w:sz w:val="20"/>
              </w:rPr>
              <w:t>
қамтамасыз ету:
</w:t>
            </w:r>
            <w:r>
              <w:br/>
            </w:r>
            <w:r>
              <w:rPr>
                <w:rFonts w:ascii="Times New Roman"/>
                <w:b w:val="false"/>
                <w:i w:val="false"/>
                <w:color w:val="000000"/>
                <w:sz w:val="20"/>
              </w:rPr>
              <w:t>
1) бұрынғы ССП-ны
</w:t>
            </w:r>
            <w:r>
              <w:br/>
            </w:r>
            <w:r>
              <w:rPr>
                <w:rFonts w:ascii="Times New Roman"/>
                <w:b w:val="false"/>
                <w:i w:val="false"/>
                <w:color w:val="000000"/>
                <w:sz w:val="20"/>
              </w:rPr>
              <w:t>
аумағының шекарала-
</w:t>
            </w:r>
            <w:r>
              <w:br/>
            </w:r>
            <w:r>
              <w:rPr>
                <w:rFonts w:ascii="Times New Roman"/>
                <w:b w:val="false"/>
                <w:i w:val="false"/>
                <w:color w:val="000000"/>
                <w:sz w:val="20"/>
              </w:rPr>
              <w:t>
рын тексеру және жайластыру; ядролық сынақтар жүргізiлген
</w:t>
            </w:r>
            <w:r>
              <w:br/>
            </w:r>
            <w:r>
              <w:rPr>
                <w:rFonts w:ascii="Times New Roman"/>
                <w:b w:val="false"/>
                <w:i w:val="false"/>
                <w:color w:val="000000"/>
                <w:sz w:val="20"/>
              </w:rPr>
              <w:t>
негізгі алаңдарды қоса алғанда бұрынғы
</w:t>
            </w:r>
            <w:r>
              <w:br/>
            </w:r>
            <w:r>
              <w:rPr>
                <w:rFonts w:ascii="Times New Roman"/>
                <w:b w:val="false"/>
                <w:i w:val="false"/>
                <w:color w:val="000000"/>
                <w:sz w:val="20"/>
              </w:rPr>
              <w:t>
ССП аумағына рұқсат-
</w:t>
            </w:r>
            <w:r>
              <w:br/>
            </w:r>
            <w:r>
              <w:rPr>
                <w:rFonts w:ascii="Times New Roman"/>
                <w:b w:val="false"/>
                <w:i w:val="false"/>
                <w:color w:val="000000"/>
                <w:sz w:val="20"/>
              </w:rPr>
              <w:t>
сыз кiрудi шектеу жүйесiн әзiрлеу;
</w:t>
            </w:r>
            <w:r>
              <w:br/>
            </w:r>
            <w:r>
              <w:rPr>
                <w:rFonts w:ascii="Times New Roman"/>
                <w:b w:val="false"/>
                <w:i w:val="false"/>
                <w:color w:val="000000"/>
                <w:sz w:val="20"/>
              </w:rPr>
              <w:t>
2) ССП аумағында шаруашылық жұмыста-
</w:t>
            </w:r>
            <w:r>
              <w:br/>
            </w:r>
            <w:r>
              <w:rPr>
                <w:rFonts w:ascii="Times New Roman"/>
                <w:b w:val="false"/>
                <w:i w:val="false"/>
                <w:color w:val="000000"/>
                <w:sz w:val="20"/>
              </w:rPr>
              <w:t>
рын жүргiзудің қауiпсіздік тәртiбiн
</w:t>
            </w:r>
            <w:r>
              <w:br/>
            </w:r>
            <w:r>
              <w:rPr>
                <w:rFonts w:ascii="Times New Roman"/>
                <w:b w:val="false"/>
                <w:i w:val="false"/>
                <w:color w:val="000000"/>
                <w:sz w:val="20"/>
              </w:rPr>
              <w:t>
регламенттейтiн нормативтік-техни-
</w:t>
            </w:r>
            <w:r>
              <w:br/>
            </w:r>
            <w:r>
              <w:rPr>
                <w:rFonts w:ascii="Times New Roman"/>
                <w:b w:val="false"/>
                <w:i w:val="false"/>
                <w:color w:val="000000"/>
                <w:sz w:val="20"/>
              </w:rPr>
              <w:t>
калық база әзiрлеу; ССП аумағының өзiндiк ерекшелікте-
</w:t>
            </w:r>
            <w:r>
              <w:br/>
            </w:r>
            <w:r>
              <w:rPr>
                <w:rFonts w:ascii="Times New Roman"/>
                <w:b w:val="false"/>
                <w:i w:val="false"/>
                <w:color w:val="000000"/>
                <w:sz w:val="20"/>
              </w:rPr>
              <w:t>
рiн ескерумен шаруашылық жұмыста-
</w:t>
            </w:r>
            <w:r>
              <w:br/>
            </w:r>
            <w:r>
              <w:rPr>
                <w:rFonts w:ascii="Times New Roman"/>
                <w:b w:val="false"/>
                <w:i w:val="false"/>
                <w:color w:val="000000"/>
                <w:sz w:val="20"/>
              </w:rPr>
              <w:t>
рын радиациялық қауiпсіз жүргізудің
</w:t>
            </w:r>
            <w:r>
              <w:br/>
            </w:r>
            <w:r>
              <w:rPr>
                <w:rFonts w:ascii="Times New Roman"/>
                <w:b w:val="false"/>
                <w:i w:val="false"/>
                <w:color w:val="000000"/>
                <w:sz w:val="20"/>
              </w:rPr>
              <w:t>
нормаларын әзiрлеу;
</w:t>
            </w:r>
            <w:r>
              <w:br/>
            </w:r>
            <w:r>
              <w:rPr>
                <w:rFonts w:ascii="Times New Roman"/>
                <w:b w:val="false"/>
                <w:i w:val="false"/>
                <w:color w:val="000000"/>
                <w:sz w:val="20"/>
              </w:rPr>
              <w:t>
3) ССП аумағындағы
</w:t>
            </w:r>
            <w:r>
              <w:br/>
            </w:r>
            <w:r>
              <w:rPr>
                <w:rFonts w:ascii="Times New Roman"/>
                <w:b w:val="false"/>
                <w:i w:val="false"/>
                <w:color w:val="000000"/>
                <w:sz w:val="20"/>
              </w:rPr>
              <w:t>
шаруашылық қызметi-
</w:t>
            </w:r>
            <w:r>
              <w:br/>
            </w:r>
            <w:r>
              <w:rPr>
                <w:rFonts w:ascii="Times New Roman"/>
                <w:b w:val="false"/>
                <w:i w:val="false"/>
                <w:color w:val="000000"/>
                <w:sz w:val="20"/>
              </w:rPr>
              <w:t>
нің мониторингі;
</w:t>
            </w:r>
            <w:r>
              <w:br/>
            </w:r>
            <w:r>
              <w:rPr>
                <w:rFonts w:ascii="Times New Roman"/>
                <w:b w:val="false"/>
                <w:i w:val="false"/>
                <w:color w:val="000000"/>
                <w:sz w:val="20"/>
              </w:rPr>
              <w:t>
шаруашылық қызметiн
</w:t>
            </w:r>
            <w:r>
              <w:br/>
            </w:r>
            <w:r>
              <w:rPr>
                <w:rFonts w:ascii="Times New Roman"/>
                <w:b w:val="false"/>
                <w:i w:val="false"/>
                <w:color w:val="000000"/>
                <w:sz w:val="20"/>
              </w:rPr>
              <w:t>
жүргiзу кезiнде
</w:t>
            </w:r>
            <w:r>
              <w:br/>
            </w:r>
            <w:r>
              <w:rPr>
                <w:rFonts w:ascii="Times New Roman"/>
                <w:b w:val="false"/>
                <w:i w:val="false"/>
                <w:color w:val="000000"/>
                <w:sz w:val="20"/>
              </w:rPr>
              <w:t>
радиациялық қауіп-
</w:t>
            </w:r>
            <w:r>
              <w:br/>
            </w:r>
            <w:r>
              <w:rPr>
                <w:rFonts w:ascii="Times New Roman"/>
                <w:b w:val="false"/>
                <w:i w:val="false"/>
                <w:color w:val="000000"/>
                <w:sz w:val="20"/>
              </w:rPr>
              <w:t>
сіздiк талаптарын қамтамасыз ету мониторингiн орындау. ССП аумағында шаруашылық
</w:t>
            </w:r>
            <w:r>
              <w:br/>
            </w:r>
            <w:r>
              <w:rPr>
                <w:rFonts w:ascii="Times New Roman"/>
                <w:b w:val="false"/>
                <w:i w:val="false"/>
                <w:color w:val="000000"/>
                <w:sz w:val="20"/>
              </w:rPr>
              <w:t>
етушi субъектiлер жөнiндегі дерекқорды
</w:t>
            </w:r>
            <w:r>
              <w:br/>
            </w:r>
            <w:r>
              <w:rPr>
                <w:rFonts w:ascii="Times New Roman"/>
                <w:b w:val="false"/>
                <w:i w:val="false"/>
                <w:color w:val="000000"/>
                <w:sz w:val="20"/>
              </w:rPr>
              <w:t>
дамыту;
</w:t>
            </w:r>
            <w:r>
              <w:br/>
            </w:r>
            <w:r>
              <w:rPr>
                <w:rFonts w:ascii="Times New Roman"/>
                <w:b w:val="false"/>
                <w:i w:val="false"/>
                <w:color w:val="000000"/>
                <w:sz w:val="20"/>
              </w:rPr>
              <w:t>
4) ядролық және радиациялық қауiптi объектiлердің қауiпсіздiгiн қамтамасыз ету; бұрынғы ССП аумағын-
</w:t>
            </w:r>
            <w:r>
              <w:br/>
            </w:r>
            <w:r>
              <w:rPr>
                <w:rFonts w:ascii="Times New Roman"/>
                <w:b w:val="false"/>
                <w:i w:val="false"/>
                <w:color w:val="000000"/>
                <w:sz w:val="20"/>
              </w:rPr>
              <w:t>
да орналасқан реакторлық кешендер-
</w:t>
            </w:r>
            <w:r>
              <w:br/>
            </w:r>
            <w:r>
              <w:rPr>
                <w:rFonts w:ascii="Times New Roman"/>
                <w:b w:val="false"/>
                <w:i w:val="false"/>
                <w:color w:val="000000"/>
                <w:sz w:val="20"/>
              </w:rPr>
              <w:t>
дің физикалық қорғаныш жүйесiн жаңғырту. Ядролық және радиациялық қауiптi объектiлер-
</w:t>
            </w:r>
            <w:r>
              <w:br/>
            </w:r>
            <w:r>
              <w:rPr>
                <w:rFonts w:ascii="Times New Roman"/>
                <w:b w:val="false"/>
                <w:i w:val="false"/>
                <w:color w:val="000000"/>
                <w:sz w:val="20"/>
              </w:rPr>
              <w:t>
дің физикалық қорғаныш жүйесiнің
</w:t>
            </w:r>
            <w:r>
              <w:br/>
            </w:r>
            <w:r>
              <w:rPr>
                <w:rFonts w:ascii="Times New Roman"/>
                <w:b w:val="false"/>
                <w:i w:val="false"/>
                <w:color w:val="000000"/>
                <w:sz w:val="20"/>
              </w:rPr>
              <w:t>
техникалық және әдістемелік қамтамасыз етілуiн ұйымдастыру. Ядролық және радиациялық қауiптi объектiлерде болуы мүмкiн аварияларды үрлеу және болжамдау; объектілердің қауiпсіздік жүйесi мониторингiнің әдiстерiн әзiрлеу;
</w:t>
            </w:r>
            <w:r>
              <w:br/>
            </w:r>
            <w:r>
              <w:rPr>
                <w:rFonts w:ascii="Times New Roman"/>
                <w:b w:val="false"/>
                <w:i w:val="false"/>
                <w:color w:val="000000"/>
                <w:sz w:val="20"/>
              </w:rPr>
              <w:t>
5) бұрынғы ССП аумағындағы радиациялық жағдайдың шынайы картасын жасау мақсатында қосымша радиоэкологиялық
</w:t>
            </w:r>
            <w:r>
              <w:br/>
            </w:r>
            <w:r>
              <w:rPr>
                <w:rFonts w:ascii="Times New Roman"/>
                <w:b w:val="false"/>
                <w:i w:val="false"/>
                <w:color w:val="000000"/>
                <w:sz w:val="20"/>
              </w:rPr>
              <w:t>
зерттеулер жүргізу; дала және камералдық
</w:t>
            </w:r>
            <w:r>
              <w:br/>
            </w:r>
            <w:r>
              <w:rPr>
                <w:rFonts w:ascii="Times New Roman"/>
                <w:b w:val="false"/>
                <w:i w:val="false"/>
                <w:color w:val="000000"/>
                <w:sz w:val="20"/>
              </w:rPr>
              <w:t>
жұмыстарды ұйымдастыру және жүргізу. Радионуклидтік
</w:t>
            </w:r>
            <w:r>
              <w:br/>
            </w:r>
            <w:r>
              <w:rPr>
                <w:rFonts w:ascii="Times New Roman"/>
                <w:b w:val="false"/>
                <w:i w:val="false"/>
                <w:color w:val="000000"/>
                <w:sz w:val="20"/>
              </w:rPr>
              <w:t>
ластану карталарын жасау;
</w:t>
            </w:r>
            <w:r>
              <w:br/>
            </w:r>
            <w:r>
              <w:rPr>
                <w:rFonts w:ascii="Times New Roman"/>
                <w:b w:val="false"/>
                <w:i w:val="false"/>
                <w:color w:val="000000"/>
                <w:sz w:val="20"/>
              </w:rPr>
              <w:t>
6) жерасты ядролық жарылысын өткізетін жерлердің бассейн-
</w:t>
            </w:r>
            <w:r>
              <w:br/>
            </w:r>
            <w:r>
              <w:rPr>
                <w:rFonts w:ascii="Times New Roman"/>
                <w:b w:val="false"/>
                <w:i w:val="false"/>
                <w:color w:val="000000"/>
                <w:sz w:val="20"/>
              </w:rPr>
              <w:t>
дерiнің сарқынды
</w:t>
            </w:r>
            <w:r>
              <w:br/>
            </w:r>
            <w:r>
              <w:rPr>
                <w:rFonts w:ascii="Times New Roman"/>
                <w:b w:val="false"/>
                <w:i w:val="false"/>
                <w:color w:val="000000"/>
                <w:sz w:val="20"/>
              </w:rPr>
              <w:t>
суларының радионук-
</w:t>
            </w:r>
            <w:r>
              <w:br/>
            </w:r>
            <w:r>
              <w:rPr>
                <w:rFonts w:ascii="Times New Roman"/>
                <w:b w:val="false"/>
                <w:i w:val="false"/>
                <w:color w:val="000000"/>
                <w:sz w:val="20"/>
              </w:rPr>
              <w:t>
лидтік ластануының мониторингі жүйесiн жасау; гидрогеоло-
</w:t>
            </w:r>
            <w:r>
              <w:br/>
            </w:r>
            <w:r>
              <w:rPr>
                <w:rFonts w:ascii="Times New Roman"/>
                <w:b w:val="false"/>
                <w:i w:val="false"/>
                <w:color w:val="000000"/>
                <w:sz w:val="20"/>
              </w:rPr>
              <w:t>
гиялық қосымша қадағалау ұңғымаларын
</w:t>
            </w:r>
            <w:r>
              <w:br/>
            </w:r>
            <w:r>
              <w:rPr>
                <w:rFonts w:ascii="Times New Roman"/>
                <w:b w:val="false"/>
                <w:i w:val="false"/>
                <w:color w:val="000000"/>
                <w:sz w:val="20"/>
              </w:rPr>
              <w:t>
бұрғылау. Гидрогеологияларды
</w:t>
            </w:r>
            <w:r>
              <w:br/>
            </w:r>
            <w:r>
              <w:rPr>
                <w:rFonts w:ascii="Times New Roman"/>
                <w:b w:val="false"/>
                <w:i w:val="false"/>
                <w:color w:val="000000"/>
                <w:sz w:val="20"/>
              </w:rPr>
              <w:t>
және аумақтың гидрогеологиясын анықтау;
</w:t>
            </w:r>
            <w:r>
              <w:br/>
            </w:r>
            <w:r>
              <w:rPr>
                <w:rFonts w:ascii="Times New Roman"/>
                <w:b w:val="false"/>
                <w:i w:val="false"/>
                <w:color w:val="000000"/>
                <w:sz w:val="20"/>
              </w:rPr>
              <w:t>
7) ССП шегiнен көшу мүмкiндiгiн азайту және жою жөнiнде
</w:t>
            </w:r>
            <w:r>
              <w:br/>
            </w:r>
            <w:r>
              <w:rPr>
                <w:rFonts w:ascii="Times New Roman"/>
                <w:b w:val="false"/>
                <w:i w:val="false"/>
                <w:color w:val="000000"/>
                <w:sz w:val="20"/>
              </w:rPr>
              <w:t>
зерттеулер мен
</w:t>
            </w:r>
            <w:r>
              <w:br/>
            </w:r>
            <w:r>
              <w:rPr>
                <w:rFonts w:ascii="Times New Roman"/>
                <w:b w:val="false"/>
                <w:i w:val="false"/>
                <w:color w:val="000000"/>
                <w:sz w:val="20"/>
              </w:rPr>
              <w:t>
жұмыстар жүргізу;
</w:t>
            </w:r>
            <w:r>
              <w:br/>
            </w:r>
            <w:r>
              <w:rPr>
                <w:rFonts w:ascii="Times New Roman"/>
                <w:b w:val="false"/>
                <w:i w:val="false"/>
                <w:color w:val="000000"/>
                <w:sz w:val="20"/>
              </w:rPr>
              <w:t>
ССП аумағындағы
</w:t>
            </w:r>
            <w:r>
              <w:br/>
            </w:r>
            <w:r>
              <w:rPr>
                <w:rFonts w:ascii="Times New Roman"/>
                <w:b w:val="false"/>
                <w:i w:val="false"/>
                <w:color w:val="000000"/>
                <w:sz w:val="20"/>
              </w:rPr>
              <w:t>
радионуклидтердің көшу жолдарының заңдылықтарын зерделеу және радиациялық жағдай-
</w:t>
            </w:r>
            <w:r>
              <w:br/>
            </w:r>
            <w:r>
              <w:rPr>
                <w:rFonts w:ascii="Times New Roman"/>
                <w:b w:val="false"/>
                <w:i w:val="false"/>
                <w:color w:val="000000"/>
                <w:sz w:val="20"/>
              </w:rPr>
              <w:t>
дың қарқынын үлгiлеу; жерасты сулары бассейнiнің
</w:t>
            </w:r>
            <w:r>
              <w:br/>
            </w:r>
            <w:r>
              <w:rPr>
                <w:rFonts w:ascii="Times New Roman"/>
                <w:b w:val="false"/>
                <w:i w:val="false"/>
                <w:color w:val="000000"/>
                <w:sz w:val="20"/>
              </w:rPr>
              <w:t>
радионуклидтермен ластануын зерделеу;
</w:t>
            </w:r>
            <w:r>
              <w:br/>
            </w:r>
            <w:r>
              <w:rPr>
                <w:rFonts w:ascii="Times New Roman"/>
                <w:b w:val="false"/>
                <w:i w:val="false"/>
                <w:color w:val="000000"/>
                <w:sz w:val="20"/>
              </w:rPr>
              <w:t>
8) ССП аумағында
</w:t>
            </w:r>
            <w:r>
              <w:br/>
            </w:r>
            <w:r>
              <w:rPr>
                <w:rFonts w:ascii="Times New Roman"/>
                <w:b w:val="false"/>
                <w:i w:val="false"/>
                <w:color w:val="000000"/>
                <w:sz w:val="20"/>
              </w:rPr>
              <w:t>
жерасты ядролық
</w:t>
            </w:r>
            <w:r>
              <w:br/>
            </w:r>
            <w:r>
              <w:rPr>
                <w:rFonts w:ascii="Times New Roman"/>
                <w:b w:val="false"/>
                <w:i w:val="false"/>
                <w:color w:val="000000"/>
                <w:sz w:val="20"/>
              </w:rPr>
              <w:t>
жарылыстар жүргізiл-
</w:t>
            </w:r>
            <w:r>
              <w:br/>
            </w:r>
            <w:r>
              <w:rPr>
                <w:rFonts w:ascii="Times New Roman"/>
                <w:b w:val="false"/>
                <w:i w:val="false"/>
                <w:color w:val="000000"/>
                <w:sz w:val="20"/>
              </w:rPr>
              <w:t>
ген орындардың қазiргі сейсмикалық
</w:t>
            </w:r>
            <w:r>
              <w:br/>
            </w:r>
            <w:r>
              <w:rPr>
                <w:rFonts w:ascii="Times New Roman"/>
                <w:b w:val="false"/>
                <w:i w:val="false"/>
                <w:color w:val="000000"/>
                <w:sz w:val="20"/>
              </w:rPr>
              <w:t>
жағдайын зерделеу;
</w:t>
            </w:r>
            <w:r>
              <w:br/>
            </w:r>
            <w:r>
              <w:rPr>
                <w:rFonts w:ascii="Times New Roman"/>
                <w:b w:val="false"/>
                <w:i w:val="false"/>
                <w:color w:val="000000"/>
                <w:sz w:val="20"/>
              </w:rPr>
              <w:t>
Дегелең алаңының қазiргі сейсмикалық
</w:t>
            </w:r>
            <w:r>
              <w:br/>
            </w:r>
            <w:r>
              <w:rPr>
                <w:rFonts w:ascii="Times New Roman"/>
                <w:b w:val="false"/>
                <w:i w:val="false"/>
                <w:color w:val="000000"/>
                <w:sz w:val="20"/>
              </w:rPr>
              <w:t>
жағдайын зерделеу жөнінде далалық зерттеулерiн ұйымдастыру және жүргізу. Балапан алаңының сейсмикалық
</w:t>
            </w:r>
            <w:r>
              <w:br/>
            </w:r>
            <w:r>
              <w:rPr>
                <w:rFonts w:ascii="Times New Roman"/>
                <w:b w:val="false"/>
                <w:i w:val="false"/>
                <w:color w:val="000000"/>
                <w:sz w:val="20"/>
              </w:rPr>
              <w:t>
жағдайының мониторингi.
</w:t>
            </w:r>
            <w:r>
              <w:br/>
            </w:r>
            <w:r>
              <w:rPr>
                <w:rFonts w:ascii="Times New Roman"/>
                <w:b w:val="false"/>
                <w:i w:val="false"/>
                <w:color w:val="000000"/>
                <w:sz w:val="20"/>
              </w:rPr>
              <w:t>
Нәтижелердi талдау;
</w:t>
            </w:r>
            <w:r>
              <w:br/>
            </w:r>
            <w:r>
              <w:rPr>
                <w:rFonts w:ascii="Times New Roman"/>
                <w:b w:val="false"/>
                <w:i w:val="false"/>
                <w:color w:val="000000"/>
                <w:sz w:val="20"/>
              </w:rPr>
              <w:t>
9) Балапан алаңының
</w:t>
            </w:r>
            <w:r>
              <w:br/>
            </w:r>
            <w:r>
              <w:rPr>
                <w:rFonts w:ascii="Times New Roman"/>
                <w:b w:val="false"/>
                <w:i w:val="false"/>
                <w:color w:val="000000"/>
                <w:sz w:val="20"/>
              </w:rPr>
              <w:t>
әскери ұңғымаларын
</w:t>
            </w:r>
            <w:r>
              <w:br/>
            </w:r>
            <w:r>
              <w:rPr>
                <w:rFonts w:ascii="Times New Roman"/>
                <w:b w:val="false"/>
                <w:i w:val="false"/>
                <w:color w:val="000000"/>
                <w:sz w:val="20"/>
              </w:rPr>
              <w:t>
паспорттау; әскери
</w:t>
            </w:r>
            <w:r>
              <w:br/>
            </w:r>
            <w:r>
              <w:rPr>
                <w:rFonts w:ascii="Times New Roman"/>
                <w:b w:val="false"/>
                <w:i w:val="false"/>
                <w:color w:val="000000"/>
                <w:sz w:val="20"/>
              </w:rPr>
              <w:t>
ұңғымалардың жағдайы
</w:t>
            </w:r>
            <w:r>
              <w:br/>
            </w:r>
            <w:r>
              <w:rPr>
                <w:rFonts w:ascii="Times New Roman"/>
                <w:b w:val="false"/>
                <w:i w:val="false"/>
                <w:color w:val="000000"/>
                <w:sz w:val="20"/>
              </w:rPr>
              <w:t>
мен жай-күйiн анықтау бойынша далалы зерттеулерiн
</w:t>
            </w:r>
            <w:r>
              <w:br/>
            </w:r>
            <w:r>
              <w:rPr>
                <w:rFonts w:ascii="Times New Roman"/>
                <w:b w:val="false"/>
                <w:i w:val="false"/>
                <w:color w:val="000000"/>
                <w:sz w:val="20"/>
              </w:rPr>
              <w:t>
ұйымдастыру және жүргізу. Камеральдық жұмыстар;
</w:t>
            </w:r>
            <w:r>
              <w:br/>
            </w:r>
            <w:r>
              <w:rPr>
                <w:rFonts w:ascii="Times New Roman"/>
                <w:b w:val="false"/>
                <w:i w:val="false"/>
                <w:color w:val="000000"/>
                <w:sz w:val="20"/>
              </w:rPr>
              <w:t>
10) ССП аумағындағы
</w:t>
            </w:r>
            <w:r>
              <w:br/>
            </w:r>
            <w:r>
              <w:rPr>
                <w:rFonts w:ascii="Times New Roman"/>
                <w:b w:val="false"/>
                <w:i w:val="false"/>
                <w:color w:val="000000"/>
                <w:sz w:val="20"/>
              </w:rPr>
              <w:t>
ядролық қару-жарақ
</w:t>
            </w:r>
            <w:r>
              <w:br/>
            </w:r>
            <w:r>
              <w:rPr>
                <w:rFonts w:ascii="Times New Roman"/>
                <w:b w:val="false"/>
                <w:i w:val="false"/>
                <w:color w:val="000000"/>
                <w:sz w:val="20"/>
              </w:rPr>
              <w:t>
қызметi қалдықтары-
</w:t>
            </w:r>
            <w:r>
              <w:br/>
            </w:r>
            <w:r>
              <w:rPr>
                <w:rFonts w:ascii="Times New Roman"/>
                <w:b w:val="false"/>
                <w:i w:val="false"/>
                <w:color w:val="000000"/>
                <w:sz w:val="20"/>
              </w:rPr>
              <w:t>
ның қорларын бағалау; ядролық қызмет қалдықтарының
</w:t>
            </w:r>
            <w:r>
              <w:br/>
            </w:r>
            <w:r>
              <w:rPr>
                <w:rFonts w:ascii="Times New Roman"/>
                <w:b w:val="false"/>
                <w:i w:val="false"/>
                <w:color w:val="000000"/>
                <w:sz w:val="20"/>
              </w:rPr>
              <w:t>
құрамын анықтау
</w:t>
            </w:r>
            <w:r>
              <w:br/>
            </w:r>
            <w:r>
              <w:rPr>
                <w:rFonts w:ascii="Times New Roman"/>
                <w:b w:val="false"/>
                <w:i w:val="false"/>
                <w:color w:val="000000"/>
                <w:sz w:val="20"/>
              </w:rPr>
              <w:t>
бойынша зерттеулер
</w:t>
            </w:r>
            <w:r>
              <w:br/>
            </w:r>
            <w:r>
              <w:rPr>
                <w:rFonts w:ascii="Times New Roman"/>
                <w:b w:val="false"/>
                <w:i w:val="false"/>
                <w:color w:val="000000"/>
                <w:sz w:val="20"/>
              </w:rPr>
              <w:t>
мен тәжiрибелiк
</w:t>
            </w:r>
            <w:r>
              <w:br/>
            </w:r>
            <w:r>
              <w:rPr>
                <w:rFonts w:ascii="Times New Roman"/>
                <w:b w:val="false"/>
                <w:i w:val="false"/>
                <w:color w:val="000000"/>
                <w:sz w:val="20"/>
              </w:rPr>
              <w:t>
жұмыстарды жүргiзу;
</w:t>
            </w:r>
            <w:r>
              <w:br/>
            </w:r>
            <w:r>
              <w:rPr>
                <w:rFonts w:ascii="Times New Roman"/>
                <w:b w:val="false"/>
                <w:i w:val="false"/>
                <w:color w:val="000000"/>
                <w:sz w:val="20"/>
              </w:rPr>
              <w:t>
ядролық сынақ өткізiлген жерлердегі олардың
</w:t>
            </w:r>
            <w:r>
              <w:br/>
            </w:r>
            <w:r>
              <w:rPr>
                <w:rFonts w:ascii="Times New Roman"/>
                <w:b w:val="false"/>
                <w:i w:val="false"/>
                <w:color w:val="000000"/>
                <w:sz w:val="20"/>
              </w:rPr>
              <w:t>
құрамын белгiлеу үшін зерттеулер мен тәжiрибелік жұмыстар
</w:t>
            </w:r>
            <w:r>
              <w:br/>
            </w:r>
            <w:r>
              <w:rPr>
                <w:rFonts w:ascii="Times New Roman"/>
                <w:b w:val="false"/>
                <w:i w:val="false"/>
                <w:color w:val="000000"/>
                <w:sz w:val="20"/>
              </w:rPr>
              <w:t>
жүргiзу. Ядролық
</w:t>
            </w:r>
            <w:r>
              <w:br/>
            </w:r>
            <w:r>
              <w:rPr>
                <w:rFonts w:ascii="Times New Roman"/>
                <w:b w:val="false"/>
                <w:i w:val="false"/>
                <w:color w:val="000000"/>
                <w:sz w:val="20"/>
              </w:rPr>
              <w:t>
сынақ өткізiлген жерлердегі олардың
</w:t>
            </w:r>
            <w:r>
              <w:br/>
            </w:r>
            <w:r>
              <w:rPr>
                <w:rFonts w:ascii="Times New Roman"/>
                <w:b w:val="false"/>
                <w:i w:val="false"/>
                <w:color w:val="000000"/>
                <w:sz w:val="20"/>
              </w:rPr>
              <w:t>
құрамын белгілеу
</w:t>
            </w:r>
            <w:r>
              <w:br/>
            </w:r>
            <w:r>
              <w:rPr>
                <w:rFonts w:ascii="Times New Roman"/>
                <w:b w:val="false"/>
                <w:i w:val="false"/>
                <w:color w:val="000000"/>
                <w:sz w:val="20"/>
              </w:rPr>
              <w:t>
әдiстемелерiн таңдап алу;
</w:t>
            </w:r>
            <w:r>
              <w:br/>
            </w:r>
            <w:r>
              <w:rPr>
                <w:rFonts w:ascii="Times New Roman"/>
                <w:b w:val="false"/>
                <w:i w:val="false"/>
                <w:color w:val="000000"/>
                <w:sz w:val="20"/>
              </w:rPr>
              <w:t>
11) ядролық қару-
</w:t>
            </w:r>
            <w:r>
              <w:br/>
            </w:r>
            <w:r>
              <w:rPr>
                <w:rFonts w:ascii="Times New Roman"/>
                <w:b w:val="false"/>
                <w:i w:val="false"/>
                <w:color w:val="000000"/>
                <w:sz w:val="20"/>
              </w:rPr>
              <w:t>
жарақ қызметi қалдықтарымен, радиоактивтік қалдықтармен және улы қалдықтармен қауiпсіз айналысуды
</w:t>
            </w:r>
            <w:r>
              <w:br/>
            </w:r>
            <w:r>
              <w:rPr>
                <w:rFonts w:ascii="Times New Roman"/>
                <w:b w:val="false"/>
                <w:i w:val="false"/>
                <w:color w:val="000000"/>
                <w:sz w:val="20"/>
              </w:rPr>
              <w:t>
қамтамасыз ететiн
</w:t>
            </w:r>
            <w:r>
              <w:br/>
            </w:r>
            <w:r>
              <w:rPr>
                <w:rFonts w:ascii="Times New Roman"/>
                <w:b w:val="false"/>
                <w:i w:val="false"/>
                <w:color w:val="000000"/>
                <w:sz w:val="20"/>
              </w:rPr>
              <w:t>
технологияларды
</w:t>
            </w:r>
            <w:r>
              <w:br/>
            </w:r>
            <w:r>
              <w:rPr>
                <w:rFonts w:ascii="Times New Roman"/>
                <w:b w:val="false"/>
                <w:i w:val="false"/>
                <w:color w:val="000000"/>
                <w:sz w:val="20"/>
              </w:rPr>
              <w:t>
әзiрлеу; радиоактивтi улы
</w:t>
            </w:r>
            <w:r>
              <w:br/>
            </w:r>
            <w:r>
              <w:rPr>
                <w:rFonts w:ascii="Times New Roman"/>
                <w:b w:val="false"/>
                <w:i w:val="false"/>
                <w:color w:val="000000"/>
                <w:sz w:val="20"/>
              </w:rPr>
              <w:t>
қалдықтарды қауіпсіз
</w:t>
            </w:r>
            <w:r>
              <w:br/>
            </w:r>
            <w:r>
              <w:rPr>
                <w:rFonts w:ascii="Times New Roman"/>
                <w:b w:val="false"/>
                <w:i w:val="false"/>
                <w:color w:val="000000"/>
                <w:sz w:val="20"/>
              </w:rPr>
              <w:t>
консервациялау жөнiнде зерттеулер
</w:t>
            </w:r>
            <w:r>
              <w:br/>
            </w:r>
            <w:r>
              <w:rPr>
                <w:rFonts w:ascii="Times New Roman"/>
                <w:b w:val="false"/>
                <w:i w:val="false"/>
                <w:color w:val="000000"/>
                <w:sz w:val="20"/>
              </w:rPr>
              <w:t>
жүргiзу және ұсынымдар мен әдістердi әзiрлеу;
</w:t>
            </w:r>
            <w:r>
              <w:br/>
            </w:r>
            <w:r>
              <w:rPr>
                <w:rFonts w:ascii="Times New Roman"/>
                <w:b w:val="false"/>
                <w:i w:val="false"/>
                <w:color w:val="000000"/>
                <w:sz w:val="20"/>
              </w:rPr>
              <w:t>
12) ядролық және
</w:t>
            </w:r>
            <w:r>
              <w:br/>
            </w:r>
            <w:r>
              <w:rPr>
                <w:rFonts w:ascii="Times New Roman"/>
                <w:b w:val="false"/>
                <w:i w:val="false"/>
                <w:color w:val="000000"/>
                <w:sz w:val="20"/>
              </w:rPr>
              <w:t>
радиоактивті материалдарды таратпау және заңсыз
</w:t>
            </w:r>
            <w:r>
              <w:br/>
            </w:r>
            <w:r>
              <w:rPr>
                <w:rFonts w:ascii="Times New Roman"/>
                <w:b w:val="false"/>
                <w:i w:val="false"/>
                <w:color w:val="000000"/>
                <w:sz w:val="20"/>
              </w:rPr>
              <w:t>
айналымын болдырмау
</w:t>
            </w:r>
            <w:r>
              <w:br/>
            </w:r>
            <w:r>
              <w:rPr>
                <w:rFonts w:ascii="Times New Roman"/>
                <w:b w:val="false"/>
                <w:i w:val="false"/>
                <w:color w:val="000000"/>
                <w:sz w:val="20"/>
              </w:rPr>
              <w:t>
жөнiнде зерттеулер
</w:t>
            </w:r>
            <w:r>
              <w:br/>
            </w:r>
            <w:r>
              <w:rPr>
                <w:rFonts w:ascii="Times New Roman"/>
                <w:b w:val="false"/>
                <w:i w:val="false"/>
                <w:color w:val="000000"/>
                <w:sz w:val="20"/>
              </w:rPr>
              <w:t>
жүргізу және жұмыстарды ұйымдас-
</w:t>
            </w:r>
            <w:r>
              <w:br/>
            </w:r>
            <w:r>
              <w:rPr>
                <w:rFonts w:ascii="Times New Roman"/>
                <w:b w:val="false"/>
                <w:i w:val="false"/>
                <w:color w:val="000000"/>
                <w:sz w:val="20"/>
              </w:rPr>
              <w:t>
тыру; радиоактивтi және ядролық материалдармен
</w:t>
            </w:r>
            <w:r>
              <w:br/>
            </w:r>
            <w:r>
              <w:rPr>
                <w:rFonts w:ascii="Times New Roman"/>
                <w:b w:val="false"/>
                <w:i w:val="false"/>
                <w:color w:val="000000"/>
                <w:sz w:val="20"/>
              </w:rPr>
              <w:t>
заңсыз айналысуға
</w:t>
            </w:r>
            <w:r>
              <w:br/>
            </w:r>
            <w:r>
              <w:rPr>
                <w:rFonts w:ascii="Times New Roman"/>
                <w:b w:val="false"/>
                <w:i w:val="false"/>
                <w:color w:val="000000"/>
                <w:sz w:val="20"/>
              </w:rPr>
              <w:t>
қарсы әрекетке
</w:t>
            </w:r>
            <w:r>
              <w:br/>
            </w:r>
            <w:r>
              <w:rPr>
                <w:rFonts w:ascii="Times New Roman"/>
                <w:b w:val="false"/>
                <w:i w:val="false"/>
                <w:color w:val="000000"/>
                <w:sz w:val="20"/>
              </w:rPr>
              <w:t>
бағытталған зерттеу-
</w:t>
            </w:r>
            <w:r>
              <w:br/>
            </w:r>
            <w:r>
              <w:rPr>
                <w:rFonts w:ascii="Times New Roman"/>
                <w:b w:val="false"/>
                <w:i w:val="false"/>
                <w:color w:val="000000"/>
                <w:sz w:val="20"/>
              </w:rPr>
              <w:t>
лер мен жұмыстарды
</w:t>
            </w:r>
            <w:r>
              <w:br/>
            </w:r>
            <w:r>
              <w:rPr>
                <w:rFonts w:ascii="Times New Roman"/>
                <w:b w:val="false"/>
                <w:i w:val="false"/>
                <w:color w:val="000000"/>
                <w:sz w:val="20"/>
              </w:rPr>
              <w:t>
жүргізу;
</w:t>
            </w:r>
            <w:r>
              <w:br/>
            </w:r>
            <w:r>
              <w:rPr>
                <w:rFonts w:ascii="Times New Roman"/>
                <w:b w:val="false"/>
                <w:i w:val="false"/>
                <w:color w:val="000000"/>
                <w:sz w:val="20"/>
              </w:rPr>
              <w:t>
13) ССП аумағын
</w:t>
            </w:r>
            <w:r>
              <w:br/>
            </w:r>
            <w:r>
              <w:rPr>
                <w:rFonts w:ascii="Times New Roman"/>
                <w:b w:val="false"/>
                <w:i w:val="false"/>
                <w:color w:val="000000"/>
                <w:sz w:val="20"/>
              </w:rPr>
              <w:t>
басқару жөніндегі
</w:t>
            </w:r>
            <w:r>
              <w:br/>
            </w:r>
            <w:r>
              <w:rPr>
                <w:rFonts w:ascii="Times New Roman"/>
                <w:b w:val="false"/>
                <w:i w:val="false"/>
                <w:color w:val="000000"/>
                <w:sz w:val="20"/>
              </w:rPr>
              <w:t>
ақпараттық жүйенi
</w:t>
            </w:r>
            <w:r>
              <w:br/>
            </w:r>
            <w:r>
              <w:rPr>
                <w:rFonts w:ascii="Times New Roman"/>
                <w:b w:val="false"/>
                <w:i w:val="false"/>
                <w:color w:val="000000"/>
                <w:sz w:val="20"/>
              </w:rPr>
              <w:t>
дамыту және шешімдер қабылдау
</w:t>
            </w:r>
            <w:r>
              <w:br/>
            </w:r>
            <w:r>
              <w:rPr>
                <w:rFonts w:ascii="Times New Roman"/>
                <w:b w:val="false"/>
                <w:i w:val="false"/>
                <w:color w:val="000000"/>
                <w:sz w:val="20"/>
              </w:rPr>
              <w:t>
жүйесiн құру; ақпаратты жедел
</w:t>
            </w:r>
            <w:r>
              <w:br/>
            </w:r>
            <w:r>
              <w:rPr>
                <w:rFonts w:ascii="Times New Roman"/>
                <w:b w:val="false"/>
                <w:i w:val="false"/>
                <w:color w:val="000000"/>
                <w:sz w:val="20"/>
              </w:rPr>
              <w:t>
жеткiзу әдiстерiн
</w:t>
            </w:r>
            <w:r>
              <w:br/>
            </w:r>
            <w:r>
              <w:rPr>
                <w:rFonts w:ascii="Times New Roman"/>
                <w:b w:val="false"/>
                <w:i w:val="false"/>
                <w:color w:val="000000"/>
                <w:sz w:val="20"/>
              </w:rPr>
              <w:t>
әзiрлеу.
</w:t>
            </w:r>
            <w:r>
              <w:br/>
            </w:r>
            <w:r>
              <w:rPr>
                <w:rFonts w:ascii="Times New Roman"/>
                <w:b w:val="false"/>
                <w:i w:val="false"/>
                <w:color w:val="000000"/>
                <w:sz w:val="20"/>
              </w:rPr>
              <w:t>
Бағдарламаның мiндетiндегі деректер банкi мен
</w:t>
            </w:r>
            <w:r>
              <w:br/>
            </w:r>
            <w:r>
              <w:rPr>
                <w:rFonts w:ascii="Times New Roman"/>
                <w:b w:val="false"/>
                <w:i w:val="false"/>
                <w:color w:val="000000"/>
                <w:sz w:val="20"/>
              </w:rPr>
              <w:t>
географиялық ақпарат
</w:t>
            </w:r>
            <w:r>
              <w:br/>
            </w:r>
            <w:r>
              <w:rPr>
                <w:rFonts w:ascii="Times New Roman"/>
                <w:b w:val="false"/>
                <w:i w:val="false"/>
                <w:color w:val="000000"/>
                <w:sz w:val="20"/>
              </w:rPr>
              <w:t>
жүйесiн (ГАЖ) дамыту;
</w:t>
            </w:r>
            <w:r>
              <w:br/>
            </w:r>
            <w:r>
              <w:rPr>
                <w:rFonts w:ascii="Times New Roman"/>
                <w:b w:val="false"/>
                <w:i w:val="false"/>
                <w:color w:val="000000"/>
                <w:sz w:val="20"/>
              </w:rPr>
              <w:t>
14) Бағдарлама бойынша жұмыс нәтижелерiн ақпараттық қамтамасыз ету; қоғамдық пікір мониторингiсi жүйесiн ұйымдастыру.
</w:t>
            </w:r>
            <w:r>
              <w:br/>
            </w:r>
            <w:r>
              <w:rPr>
                <w:rFonts w:ascii="Times New Roman"/>
                <w:b w:val="false"/>
                <w:i w:val="false"/>
                <w:color w:val="000000"/>
                <w:sz w:val="20"/>
              </w:rPr>
              <w:t>
Халықты радиоэкология
</w:t>
            </w:r>
            <w:r>
              <w:br/>
            </w:r>
            <w:r>
              <w:rPr>
                <w:rFonts w:ascii="Times New Roman"/>
                <w:b w:val="false"/>
                <w:i w:val="false"/>
                <w:color w:val="000000"/>
                <w:sz w:val="20"/>
              </w:rPr>
              <w:t>
мәселелерi және ССП
</w:t>
            </w:r>
            <w:r>
              <w:br/>
            </w:r>
            <w:r>
              <w:rPr>
                <w:rFonts w:ascii="Times New Roman"/>
                <w:b w:val="false"/>
                <w:i w:val="false"/>
                <w:color w:val="000000"/>
                <w:sz w:val="20"/>
              </w:rPr>
              <w:t>
аумағын пайдалану
</w:t>
            </w:r>
            <w:r>
              <w:br/>
            </w:r>
            <w:r>
              <w:rPr>
                <w:rFonts w:ascii="Times New Roman"/>
                <w:b w:val="false"/>
                <w:i w:val="false"/>
                <w:color w:val="000000"/>
                <w:sz w:val="20"/>
              </w:rPr>
              <w:t>
мүмкiндігі жөнiнде
</w:t>
            </w:r>
            <w:r>
              <w:br/>
            </w:r>
            <w:r>
              <w:rPr>
                <w:rFonts w:ascii="Times New Roman"/>
                <w:b w:val="false"/>
                <w:i w:val="false"/>
                <w:color w:val="000000"/>
                <w:sz w:val="20"/>
              </w:rPr>
              <w:t>
ақпараттандыру және
</w:t>
            </w:r>
            <w:r>
              <w:br/>
            </w:r>
            <w:r>
              <w:rPr>
                <w:rFonts w:ascii="Times New Roman"/>
                <w:b w:val="false"/>
                <w:i w:val="false"/>
                <w:color w:val="000000"/>
                <w:sz w:val="20"/>
              </w:rPr>
              <w:t>
түсiндiру жөнiндегі
</w:t>
            </w:r>
            <w:r>
              <w:br/>
            </w:r>
            <w:r>
              <w:rPr>
                <w:rFonts w:ascii="Times New Roman"/>
                <w:b w:val="false"/>
                <w:i w:val="false"/>
                <w:color w:val="000000"/>
                <w:sz w:val="20"/>
              </w:rPr>
              <w:t>
жұмыстарды жүргiзу.
</w:t>
            </w:r>
            <w:r>
              <w:br/>
            </w:r>
            <w:r>
              <w:rPr>
                <w:rFonts w:ascii="Times New Roman"/>
                <w:b w:val="false"/>
                <w:i w:val="false"/>
                <w:color w:val="000000"/>
                <w:sz w:val="20"/>
              </w:rPr>
              <w:t>
Жұмыс нәтижелерiн
</w:t>
            </w:r>
            <w:r>
              <w:br/>
            </w:r>
            <w:r>
              <w:rPr>
                <w:rFonts w:ascii="Times New Roman"/>
                <w:b w:val="false"/>
                <w:i w:val="false"/>
                <w:color w:val="000000"/>
                <w:sz w:val="20"/>
              </w:rPr>
              <w:t>
ақпараттық түсiндiру;
</w:t>
            </w:r>
            <w:r>
              <w:br/>
            </w:r>
            <w:r>
              <w:rPr>
                <w:rFonts w:ascii="Times New Roman"/>
                <w:b w:val="false"/>
                <w:i w:val="false"/>
                <w:color w:val="000000"/>
                <w:sz w:val="20"/>
              </w:rPr>
              <w:t>
15) Құпия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1. Қазақстан Республикасының аумағындағы радиациялық жағдайды зерттеу: өңiрлiк зерттеулер бойынша Ақтөбе, Қостанай және Солтүстiк Қазақстан облыстарының аумағы бойынша 205 000 мың шаршы км. алаңда масштабы 1:1000 000 радиогидролитохимиялық түсiру орындалатын болады, 2005 жылдың далалық жұмыстары бойынша барлық зертханалық талдаулар аяқталатын болады;
</w:t>
      </w:r>
      <w:r>
        <w:br/>
      </w:r>
      <w:r>
        <w:rPr>
          <w:rFonts w:ascii="Times New Roman"/>
          <w:b w:val="false"/>
          <w:i w:val="false"/>
          <w:color w:val="000000"/>
          <w:sz w:val="28"/>
        </w:rPr>
        <w:t>
ортамасштабты зерттеулер бойынша Орталық Қазақстанның (Ақмола және Қарағанды облыстары) үш учаскесiнде жан-жақты зерттеу аяқталатын және радиациялық факторлар жиынтығы бойынша олардың радиациялық кернеулiктерiн бағалау үшiн Оңтүстiк Қазақстанның бiр учаскесiнде және Ақтөбе облысының бiр учаскесiнде зерттеу басталатын болады;
</w:t>
      </w:r>
      <w:r>
        <w:br/>
      </w:r>
      <w:r>
        <w:rPr>
          <w:rFonts w:ascii="Times New Roman"/>
          <w:b w:val="false"/>
          <w:i w:val="false"/>
          <w:color w:val="000000"/>
          <w:sz w:val="28"/>
        </w:rPr>
        <w:t>
Қазақстанның 4 облысы бойынша масштабы 1:1000 000 топырақ пен судың радиациялық-химиялық ластану карталары, барлығы 45 карта жасалды;
</w:t>
      </w:r>
      <w:r>
        <w:br/>
      </w:r>
      <w:r>
        <w:rPr>
          <w:rFonts w:ascii="Times New Roman"/>
          <w:b w:val="false"/>
          <w:i w:val="false"/>
          <w:color w:val="000000"/>
          <w:sz w:val="28"/>
        </w:rPr>
        <w:t>
Ақмола және Қарағанды облыстарының типтiк учаскелерi бойынша 3 радиациялық паспорт және Ақтөбе және Оңтүстiк Қазақстан облыстарының типтiк учаскесi бойынша радиациялық паспорттың 1 макетi жасалды;
</w:t>
      </w:r>
      <w:r>
        <w:br/>
      </w:r>
      <w:r>
        <w:rPr>
          <w:rFonts w:ascii="Times New Roman"/>
          <w:b w:val="false"/>
          <w:i w:val="false"/>
          <w:color w:val="000000"/>
          <w:sz w:val="28"/>
        </w:rPr>
        <w:t>
5 жергiлiкті учаскелердің радиоактивтiк ластануының радиациялық паспорттарының және жоғары радиоактивтi тау-кен жыныстарының үйiндiлерiмен 15 учаскенің паспорттарының макеттерi;
</w:t>
      </w:r>
      <w:r>
        <w:br/>
      </w:r>
      <w:r>
        <w:rPr>
          <w:rFonts w:ascii="Times New Roman"/>
          <w:b w:val="false"/>
          <w:i w:val="false"/>
          <w:color w:val="000000"/>
          <w:sz w:val="28"/>
        </w:rPr>
        <w:t>
санамаланған карталардың және паспорттардың қосымшасымен бiрге ақпараттық есеп.
</w:t>
      </w:r>
      <w:r>
        <w:br/>
      </w:r>
      <w:r>
        <w:rPr>
          <w:rFonts w:ascii="Times New Roman"/>
          <w:b w:val="false"/>
          <w:i w:val="false"/>
          <w:color w:val="000000"/>
          <w:sz w:val="28"/>
        </w:rPr>
        <w:t>
      2. Бұрынғы Ертiс химия-металлургия зауыты (ЕХМЗ) аумағында, радиоактивтi қалдықтарды көму пункттерi мен оған iргелес аймақтарда радиациялық-қауiп жағдайларды жою жөнiндегi жұмыстарды жүргiзу:
</w:t>
      </w:r>
      <w:r>
        <w:br/>
      </w:r>
      <w:r>
        <w:rPr>
          <w:rFonts w:ascii="Times New Roman"/>
          <w:b w:val="false"/>
          <w:i w:val="false"/>
          <w:color w:val="000000"/>
          <w:sz w:val="28"/>
        </w:rPr>
        <w:t>
      РҚКП аумағына iргелес ластанған аумақтарды радиациялық қауiпсiз жай-күйге келтiру жөнiндегi жұмыстар орындалатын, ондағы ғимараттар мен құрылыстарды қоса алғанда, бұрынғы ЕХМЗ-ның меншігіндегi аумақта табылған иондағыш сәулелену көздерi мен жоғары активтi РАҚ жойылатын болады;
</w:t>
      </w:r>
      <w:r>
        <w:br/>
      </w:r>
      <w:r>
        <w:rPr>
          <w:rFonts w:ascii="Times New Roman"/>
          <w:b w:val="false"/>
          <w:i w:val="false"/>
          <w:color w:val="000000"/>
          <w:sz w:val="28"/>
        </w:rPr>
        <w:t>
      22 және 22а ғимараттарының ластанған жабдықтарын, жүйелерiн және конструкцияларының элементтерiн бөлшектеу мен дезактивтендiрудің технологиялық процесiне, 22 және 22а ғимараттарында тұрған және дезактивтендiру жұмыстары кезiнде пайда болған сұйық радиоактивтiк қалдықтарды қайта өңдеу қондырғысына қадағалау органдарында келiсiлген және жобалық-сметалық және конструкторлық құжаттамада бекiтiлген жинақ әзiрлендi;
</w:t>
      </w:r>
      <w:r>
        <w:br/>
      </w:r>
      <w:r>
        <w:rPr>
          <w:rFonts w:ascii="Times New Roman"/>
          <w:b w:val="false"/>
          <w:i w:val="false"/>
          <w:color w:val="000000"/>
          <w:sz w:val="28"/>
        </w:rPr>
        <w:t>
      ЕХМЗ-да кейiнгi жұмыс кезеңдерiнде ластанған технологиялық жабдықтарды, оларда болатын сұйық радиоактивтiк қалдықтарды қауiпсіз кәдеге жаратуды жүзеге асыруға мүмкiндiк тудыратын 22 және 22а ғимараттарында инженерлiк зерттеулер өткізiлдi, СРҚ-ны кәдеге жаратудың әдiстерi мен технологиялары эксперименттi түрде әзiрлендi;
</w:t>
      </w:r>
      <w:r>
        <w:br/>
      </w:r>
      <w:r>
        <w:rPr>
          <w:rFonts w:ascii="Times New Roman"/>
          <w:b w:val="false"/>
          <w:i w:val="false"/>
          <w:color w:val="000000"/>
          <w:sz w:val="28"/>
        </w:rPr>
        <w:t>
      2005 жылы табылған, ЕХМЗ iргелес ластанған аумақтарда табиғат қорғау iс-шараларын жүзеге асыруға қадағалау органдарында келiсiлген және жобалық-сметалық және конструкторлық құжаттамада бекітілген жинақ әзiрлендi.
</w:t>
      </w:r>
      <w:r>
        <w:br/>
      </w:r>
      <w:r>
        <w:rPr>
          <w:rFonts w:ascii="Times New Roman"/>
          <w:b w:val="false"/>
          <w:i w:val="false"/>
          <w:color w:val="000000"/>
          <w:sz w:val="28"/>
        </w:rPr>
        <w:t>
      3. Бұрынғы ССП-ның қауiпсіздiгiн қамтамасыз ету:
</w:t>
      </w:r>
      <w:r>
        <w:br/>
      </w:r>
      <w:r>
        <w:rPr>
          <w:rFonts w:ascii="Times New Roman"/>
          <w:b w:val="false"/>
          <w:i w:val="false"/>
          <w:color w:val="000000"/>
          <w:sz w:val="28"/>
        </w:rPr>
        <w:t>
ядролық сынақтар жүргізілген негізгi алаңдарды қоса алғанда, бұрынғы ССП аумағына рұқсатсыз кiрудi шектеу жүйесi әзiрлендi;
</w:t>
      </w:r>
      <w:r>
        <w:br/>
      </w:r>
      <w:r>
        <w:rPr>
          <w:rFonts w:ascii="Times New Roman"/>
          <w:b w:val="false"/>
          <w:i w:val="false"/>
          <w:color w:val="000000"/>
          <w:sz w:val="28"/>
        </w:rPr>
        <w:t>
аумақтың ерекшелігін ескерумен, шаруашылық жұмыстарын радиациялық қауіпсіз жүргізудің нормалары әзiрлендi;
</w:t>
      </w:r>
      <w:r>
        <w:br/>
      </w:r>
      <w:r>
        <w:rPr>
          <w:rFonts w:ascii="Times New Roman"/>
          <w:b w:val="false"/>
          <w:i w:val="false"/>
          <w:color w:val="000000"/>
          <w:sz w:val="28"/>
        </w:rPr>
        <w:t>
шаруашылық жұмыстарын жүргізу кезiндегi радиациялық қауіпсіздiктің талаптарын қамтамасыз ету мониторингiсінің жаңа деректерi;
</w:t>
      </w:r>
      <w:r>
        <w:br/>
      </w:r>
      <w:r>
        <w:rPr>
          <w:rFonts w:ascii="Times New Roman"/>
          <w:b w:val="false"/>
          <w:i w:val="false"/>
          <w:color w:val="000000"/>
          <w:sz w:val="28"/>
        </w:rPr>
        <w:t>
шаруашылық етушi субъектiлердің дерекқорын дамыту;
</w:t>
      </w:r>
      <w:r>
        <w:br/>
      </w:r>
      <w:r>
        <w:rPr>
          <w:rFonts w:ascii="Times New Roman"/>
          <w:b w:val="false"/>
          <w:i w:val="false"/>
          <w:color w:val="000000"/>
          <w:sz w:val="28"/>
        </w:rPr>
        <w:t>
ЗГР реакторлық кешендi физикалық қорғаудың қазiргi жүйесiн iшiнара жаңғырту бойынша iс-шаралар орындалды;
</w:t>
      </w:r>
      <w:r>
        <w:br/>
      </w:r>
      <w:r>
        <w:rPr>
          <w:rFonts w:ascii="Times New Roman"/>
          <w:b w:val="false"/>
          <w:i w:val="false"/>
          <w:color w:val="000000"/>
          <w:sz w:val="28"/>
        </w:rPr>
        <w:t>
ядролық объектiлердiң қауiпсiздiгi, ядролық және радиациялық қауiптi объектiлерде авариялардың мүмкiн болатын түрлерiн үлгiлеу мен болжамдау саласында жаңа деректер алынды;
</w:t>
      </w:r>
      <w:r>
        <w:br/>
      </w:r>
      <w:r>
        <w:rPr>
          <w:rFonts w:ascii="Times New Roman"/>
          <w:b w:val="false"/>
          <w:i w:val="false"/>
          <w:color w:val="000000"/>
          <w:sz w:val="28"/>
        </w:rPr>
        <w:t>
радиологиялық зерттеулердiң жаңа деректерi, радионуклидтiк ластанудың анықталған карталары;
</w:t>
      </w:r>
      <w:r>
        <w:br/>
      </w:r>
      <w:r>
        <w:rPr>
          <w:rFonts w:ascii="Times New Roman"/>
          <w:b w:val="false"/>
          <w:i w:val="false"/>
          <w:color w:val="000000"/>
          <w:sz w:val="28"/>
        </w:rPr>
        <w:t>
топырақты сулардың жүйесiн ішінара жаңғырту орындалды;
</w:t>
      </w:r>
      <w:r>
        <w:br/>
      </w:r>
      <w:r>
        <w:rPr>
          <w:rFonts w:ascii="Times New Roman"/>
          <w:b w:val="false"/>
          <w:i w:val="false"/>
          <w:color w:val="000000"/>
          <w:sz w:val="28"/>
        </w:rPr>
        <w:t>
ССП аумағында радионуклидтердің көшіп-қонуы және радиациялық жағдайдың динамикасы жөнiндегi жаңа деректер алынды;
</w:t>
      </w:r>
      <w:r>
        <w:br/>
      </w:r>
      <w:r>
        <w:rPr>
          <w:rFonts w:ascii="Times New Roman"/>
          <w:b w:val="false"/>
          <w:i w:val="false"/>
          <w:color w:val="000000"/>
          <w:sz w:val="28"/>
        </w:rPr>
        <w:t>
жерасты ядролық сынақтарын өткiзетiн орындардағы жерасты сулары бассейнiнің радионуклидтермен ластануы жөнiндегi жаңа деректер алынды;
</w:t>
      </w:r>
      <w:r>
        <w:br/>
      </w:r>
      <w:r>
        <w:rPr>
          <w:rFonts w:ascii="Times New Roman"/>
          <w:b w:val="false"/>
          <w:i w:val="false"/>
          <w:color w:val="000000"/>
          <w:sz w:val="28"/>
        </w:rPr>
        <w:t>
радионуклидтердiң жерасты суларымен жеңiлдету аймағына түсу мүмкiндiгiн бейтараптандыру қазiргi әдiстемелерiн таңдап алу жүзеге асырылды;
</w:t>
      </w:r>
      <w:r>
        <w:br/>
      </w:r>
      <w:r>
        <w:rPr>
          <w:rFonts w:ascii="Times New Roman"/>
          <w:b w:val="false"/>
          <w:i w:val="false"/>
          <w:color w:val="000000"/>
          <w:sz w:val="28"/>
        </w:rPr>
        <w:t>
Дегелең алаңының қазiргi сейсмикалық жағдайы және Балапан алаңының қазiргi сейсмикалық жағдайының мониторингi туралы жаңа деректер алынды;
</w:t>
      </w:r>
      <w:r>
        <w:br/>
      </w:r>
      <w:r>
        <w:rPr>
          <w:rFonts w:ascii="Times New Roman"/>
          <w:b w:val="false"/>
          <w:i w:val="false"/>
          <w:color w:val="000000"/>
          <w:sz w:val="28"/>
        </w:rPr>
        <w:t>
Балапан алаңының әскери ұңғымаларының бiр бөлiгін паспорттау орындалды;
</w:t>
      </w:r>
      <w:r>
        <w:br/>
      </w:r>
      <w:r>
        <w:rPr>
          <w:rFonts w:ascii="Times New Roman"/>
          <w:b w:val="false"/>
          <w:i w:val="false"/>
          <w:color w:val="000000"/>
          <w:sz w:val="28"/>
        </w:rPr>
        <w:t>
Бұрынғы ССП аумағындағы ядролық сынақтар өткізiлген жерлердегi ядролық қарулану әрекетін қалдықтарын іздеп табу әдiстемелерiн таңдап алу жүзеге асырылды;
</w:t>
      </w:r>
      <w:r>
        <w:br/>
      </w:r>
      <w:r>
        <w:rPr>
          <w:rFonts w:ascii="Times New Roman"/>
          <w:b w:val="false"/>
          <w:i w:val="false"/>
          <w:color w:val="000000"/>
          <w:sz w:val="28"/>
        </w:rPr>
        <w:t>
радиоактивтiк қалдықтарды, улы қалдықтарды және ядролық қару әрекетінің қалдықтарын көму объектiлерiнің мониторингi жүйесiн құруға техникалық тапсырыстар әзiрлендi;
</w:t>
      </w:r>
      <w:r>
        <w:br/>
      </w:r>
      <w:r>
        <w:rPr>
          <w:rFonts w:ascii="Times New Roman"/>
          <w:b w:val="false"/>
          <w:i w:val="false"/>
          <w:color w:val="000000"/>
          <w:sz w:val="28"/>
        </w:rPr>
        <w:t>
Қазақстан Республикасының аумағында радиациялық және ядролық материалдардың заңсыз айналымына қарсы әрекет жасау және таратпау режимiн қолдау әдiстерiн таңдап алу жүзеге асырылды;
</w:t>
      </w:r>
      <w:r>
        <w:br/>
      </w:r>
      <w:r>
        <w:rPr>
          <w:rFonts w:ascii="Times New Roman"/>
          <w:b w:val="false"/>
          <w:i w:val="false"/>
          <w:color w:val="000000"/>
          <w:sz w:val="28"/>
        </w:rPr>
        <w:t>
ГАЖ шешiм қабылдау жүйесiнің бiр бөлiгi ретiнде жаңа ақпараттық қабаттармен толықтырылды;
</w:t>
      </w:r>
      <w:r>
        <w:br/>
      </w:r>
      <w:r>
        <w:rPr>
          <w:rFonts w:ascii="Times New Roman"/>
          <w:b w:val="false"/>
          <w:i w:val="false"/>
          <w:color w:val="000000"/>
          <w:sz w:val="28"/>
        </w:rPr>
        <w:t>
бұрынғы ССП өңiрiнің халқын ақпараттандыру және түсiндiру.
</w:t>
      </w:r>
      <w:r>
        <w:br/>
      </w:r>
      <w:r>
        <w:rPr>
          <w:rFonts w:ascii="Times New Roman"/>
          <w:b w:val="false"/>
          <w:i w:val="false"/>
          <w:color w:val="000000"/>
          <w:sz w:val="28"/>
        </w:rPr>
        <w:t>
Түпкiлiктi нәтиже: радиациялық жағдай картасын жасау және радионуклидтермен ластанған аумақтарды сауықтыру және бағдарламаны iске асыру басталғаннан бастап, Қазақстанның барлық аумағының 29% кем емес алаңында нормативтен жоғары сәулелену жағдайларынан халықты қорғау жөнiнде ұсынымдар дайындау;
</w:t>
      </w:r>
      <w:r>
        <w:br/>
      </w:r>
      <w:r>
        <w:rPr>
          <w:rFonts w:ascii="Times New Roman"/>
          <w:b w:val="false"/>
          <w:i w:val="false"/>
          <w:color w:val="000000"/>
          <w:sz w:val="28"/>
        </w:rPr>
        <w:t>
жобаларды әзiрлеу: ластанған жүйелердi дезактивтендiрудің технологиялық процесi; 22 және 22а ғимараттарындағы сұйық радиоактивтiк қалдықтарды қайта өңдеу қондырғылары; 2005 жылы табылған ластанған аумақтардағы табиғат қорғау iс-шаралары;
</w:t>
      </w:r>
      <w:r>
        <w:br/>
      </w:r>
      <w:r>
        <w:rPr>
          <w:rFonts w:ascii="Times New Roman"/>
          <w:b w:val="false"/>
          <w:i w:val="false"/>
          <w:color w:val="000000"/>
          <w:sz w:val="28"/>
        </w:rPr>
        <w:t>
бұрынғы ЕХМЗ аумағында табылған радиоактивтiк заттар мен қалдықтар жойылды;
</w:t>
      </w:r>
      <w:r>
        <w:br/>
      </w:r>
      <w:r>
        <w:rPr>
          <w:rFonts w:ascii="Times New Roman"/>
          <w:b w:val="false"/>
          <w:i w:val="false"/>
          <w:color w:val="000000"/>
          <w:sz w:val="28"/>
        </w:rPr>
        <w:t>
адамдардың денсаулығына, өмiрiне және қоршаған ортаға қауіптi әсердің төмендеуi;
</w:t>
      </w:r>
      <w:r>
        <w:br/>
      </w:r>
      <w:r>
        <w:rPr>
          <w:rFonts w:ascii="Times New Roman"/>
          <w:b w:val="false"/>
          <w:i w:val="false"/>
          <w:color w:val="000000"/>
          <w:sz w:val="28"/>
        </w:rPr>
        <w:t>
негізгi радионуклидтер бойынша 4 карта (ССП), қоршау периметрi 600 км-ден тұратын 4 сынақ алаңы жасалды.
</w:t>
      </w:r>
      <w:r>
        <w:br/>
      </w:r>
      <w:r>
        <w:rPr>
          <w:rFonts w:ascii="Times New Roman"/>
          <w:b w:val="false"/>
          <w:i w:val="false"/>
          <w:color w:val="000000"/>
          <w:sz w:val="28"/>
        </w:rPr>
        <w:t>
Қаржы-экономикалық нәтиже: радиациялық жағдайды белгiленген нормаларға сәйкес келтiру және оны халыққа және қоршаған ортаға радиациялық әсердi шектейтiн iс-шаралар кешенiмен қамтамасыз ету.
</w:t>
      </w:r>
      <w:r>
        <w:br/>
      </w:r>
      <w:r>
        <w:rPr>
          <w:rFonts w:ascii="Times New Roman"/>
          <w:b w:val="false"/>
          <w:i w:val="false"/>
          <w:color w:val="000000"/>
          <w:sz w:val="28"/>
        </w:rPr>
        <w:t>
Уақытылығы: жұмыстардың күнтiзбелiк жоспарына сәйкестiгi.
</w:t>
      </w:r>
      <w:r>
        <w:br/>
      </w:r>
      <w:r>
        <w:rPr>
          <w:rFonts w:ascii="Times New Roman"/>
          <w:b w:val="false"/>
          <w:i w:val="false"/>
          <w:color w:val="000000"/>
          <w:sz w:val="28"/>
        </w:rPr>
        <w:t>
Сапасы: аудан халқының радиациялық қауіпсiздiгін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315-ҚОСЫМША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"Геологиялық ақпаратты түзу"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67946 мың теңге (алпыс жетi миллион тоғыз жүз қырық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Республикасында жер қойнауының мемлекеттiк мониторингi туралы ереженi бекіту туралы" Қазақстан Республикасы Үкiметiнiң 1997 жылғы 27 қаңтардағы N 106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Энергетика және минералдық ресурстар министрлiгiнiң Геология және жер қойнауын пайдалану комитетiнiң мәселелерi" Қазақстан Республикасы Үкiметiнiң 2004 жылғы 28 қазандағы N 1107 
</w:t>
      </w:r>
      <w:r>
        <w:rPr>
          <w:rFonts w:ascii="Times New Roman"/>
          <w:b w:val="false"/>
          <w:i w:val="false"/>
          <w:color w:val="000000"/>
          <w:sz w:val="28"/>
        </w:rPr>
        <w:t xml:space="preserve"> қаулысы </w:t>
      </w:r>
      <w:r>
        <w:rPr>
          <w:rFonts w:ascii="Times New Roman"/>
          <w:b w:val="false"/>
          <w:i w:val="false"/>
          <w:color w:val="000000"/>
          <w:sz w:val="28"/>
        </w:rPr>
        <w:t>
; "2003-2010 жылдарға арналған елдің минералдық-шикізат кешенiнiң ресурстық базасын дамыту бағдарламасын бекiту туралы" Қазақстан Республикасы Үкiметiнің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Республикасында мемлекеттiк органдарды және жер қойнауын пайдаланушыларды жер қойнауы және жер қойнауын пайдаланушылардың толық және сенiмдi ақпараттарымен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жер қойнауының есептiлiгi және жер қойнауын пайдаланушылардың шарттарын орындау; Қазақстан Республикасының минералдық-шикiзат кешенiнде инвестицияларды талдау; геологиялық ақпаратты пайдалануда жинақтау, сақтау және беру; жер қойнауы туралы компьютерлiк банк дерекқорын техникалық және технологиялық әкiмшiлік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
</w:t>
            </w:r>
            <w:r>
              <w:br/>
            </w:r>
            <w:r>
              <w:rPr>
                <w:rFonts w:ascii="Times New Roman"/>
                <w:b w:val="false"/>
                <w:i w:val="false"/>
                <w:color w:val="000000"/>
                <w:sz w:val="20"/>
              </w:rPr>
              <w:t>
лық ақпа-
</w:t>
            </w:r>
            <w:r>
              <w:br/>
            </w:r>
            <w:r>
              <w:rPr>
                <w:rFonts w:ascii="Times New Roman"/>
                <w:b w:val="false"/>
                <w:i w:val="false"/>
                <w:color w:val="000000"/>
                <w:sz w:val="20"/>
              </w:rPr>
              <w:t>
ратты түзу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w:t>
            </w:r>
            <w:r>
              <w:br/>
            </w:r>
            <w:r>
              <w:rPr>
                <w:rFonts w:ascii="Times New Roman"/>
                <w:b w:val="false"/>
                <w:i w:val="false"/>
                <w:color w:val="000000"/>
                <w:sz w:val="20"/>
              </w:rPr>
              <w:t>
санының шегiнде оған
</w:t>
            </w:r>
            <w:r>
              <w:br/>
            </w:r>
            <w:r>
              <w:rPr>
                <w:rFonts w:ascii="Times New Roman"/>
                <w:b w:val="false"/>
                <w:i w:val="false"/>
                <w:color w:val="000000"/>
                <w:sz w:val="20"/>
              </w:rPr>
              <w:t>
жүктелген мiндеттер
</w:t>
            </w:r>
            <w:r>
              <w:br/>
            </w:r>
            <w:r>
              <w:rPr>
                <w:rFonts w:ascii="Times New Roman"/>
                <w:b w:val="false"/>
                <w:i w:val="false"/>
                <w:color w:val="000000"/>
                <w:sz w:val="20"/>
              </w:rPr>
              <w:t>
мен функцияларды
</w:t>
            </w:r>
            <w:r>
              <w:br/>
            </w:r>
            <w:r>
              <w:rPr>
                <w:rFonts w:ascii="Times New Roman"/>
                <w:b w:val="false"/>
                <w:i w:val="false"/>
                <w:color w:val="000000"/>
                <w:sz w:val="20"/>
              </w:rPr>
              <w:t>
орындау үшін
</w:t>
            </w:r>
            <w:r>
              <w:br/>
            </w:r>
            <w:r>
              <w:rPr>
                <w:rFonts w:ascii="Times New Roman"/>
                <w:b w:val="false"/>
                <w:i w:val="false"/>
                <w:color w:val="000000"/>
                <w:sz w:val="20"/>
              </w:rPr>
              <w:t>
республикалық
</w:t>
            </w:r>
            <w:r>
              <w:br/>
            </w:r>
            <w:r>
              <w:rPr>
                <w:rFonts w:ascii="Times New Roman"/>
                <w:b w:val="false"/>
                <w:i w:val="false"/>
                <w:color w:val="000000"/>
                <w:sz w:val="20"/>
              </w:rPr>
              <w:t>
геологиялық ақпарат
</w:t>
            </w:r>
            <w:r>
              <w:br/>
            </w:r>
            <w:r>
              <w:rPr>
                <w:rFonts w:ascii="Times New Roman"/>
                <w:b w:val="false"/>
                <w:i w:val="false"/>
                <w:color w:val="000000"/>
                <w:sz w:val="20"/>
              </w:rPr>
              <w:t>
орталығының 
</w:t>
            </w:r>
            <w:r>
              <w:br/>
            </w:r>
            <w:r>
              <w:rPr>
                <w:rFonts w:ascii="Times New Roman"/>
                <w:b w:val="false"/>
                <w:i w:val="false"/>
                <w:color w:val="000000"/>
                <w:sz w:val="20"/>
              </w:rPr>
              <w:t>
("Казгеоинформ" РГАО) қызметiн
</w:t>
            </w:r>
            <w:r>
              <w:br/>
            </w:r>
            <w:r>
              <w:rPr>
                <w:rFonts w:ascii="Times New Roman"/>
                <w:b w:val="false"/>
                <w:i w:val="false"/>
                <w:color w:val="000000"/>
                <w:sz w:val="20"/>
              </w:rPr>
              <w:t>
қамтамасыз ету - 71 бiрлiк.
</w:t>
            </w:r>
            <w:r>
              <w:br/>
            </w:r>
            <w:r>
              <w:rPr>
                <w:rFonts w:ascii="Times New Roman"/>
                <w:b w:val="false"/>
                <w:i w:val="false"/>
                <w:color w:val="000000"/>
                <w:sz w:val="20"/>
              </w:rPr>
              <w:t>
1. Жер қойнауының
</w:t>
            </w:r>
            <w:r>
              <w:br/>
            </w:r>
            <w:r>
              <w:rPr>
                <w:rFonts w:ascii="Times New Roman"/>
                <w:b w:val="false"/>
                <w:i w:val="false"/>
                <w:color w:val="000000"/>
                <w:sz w:val="20"/>
              </w:rPr>
              <w:t>
есебi мен жер
</w:t>
            </w:r>
            <w:r>
              <w:br/>
            </w:r>
            <w:r>
              <w:rPr>
                <w:rFonts w:ascii="Times New Roman"/>
                <w:b w:val="false"/>
                <w:i w:val="false"/>
                <w:color w:val="000000"/>
                <w:sz w:val="20"/>
              </w:rPr>
              <w:t>
қойнауын пайдалану
</w:t>
            </w:r>
            <w:r>
              <w:br/>
            </w:r>
            <w:r>
              <w:rPr>
                <w:rFonts w:ascii="Times New Roman"/>
                <w:b w:val="false"/>
                <w:i w:val="false"/>
                <w:color w:val="000000"/>
                <w:sz w:val="20"/>
              </w:rPr>
              <w:t>
шарттарының орындалуы:
</w:t>
            </w:r>
            <w:r>
              <w:br/>
            </w:r>
            <w:r>
              <w:rPr>
                <w:rFonts w:ascii="Times New Roman"/>
                <w:b w:val="false"/>
                <w:i w:val="false"/>
                <w:color w:val="000000"/>
                <w:sz w:val="20"/>
              </w:rPr>
              <w:t>
- пайдалы қазбалар
</w:t>
            </w:r>
            <w:r>
              <w:br/>
            </w:r>
            <w:r>
              <w:rPr>
                <w:rFonts w:ascii="Times New Roman"/>
                <w:b w:val="false"/>
                <w:i w:val="false"/>
                <w:color w:val="000000"/>
                <w:sz w:val="20"/>
              </w:rPr>
              <w:t>
кен орындары қорларының
</w:t>
            </w:r>
            <w:r>
              <w:br/>
            </w:r>
            <w:r>
              <w:rPr>
                <w:rFonts w:ascii="Times New Roman"/>
                <w:b w:val="false"/>
                <w:i w:val="false"/>
                <w:color w:val="000000"/>
                <w:sz w:val="20"/>
              </w:rPr>
              <w:t>
мемлекеттік
</w:t>
            </w:r>
            <w:r>
              <w:br/>
            </w:r>
            <w:r>
              <w:rPr>
                <w:rFonts w:ascii="Times New Roman"/>
                <w:b w:val="false"/>
                <w:i w:val="false"/>
                <w:color w:val="000000"/>
                <w:sz w:val="20"/>
              </w:rPr>
              <w:t>
балансын жүргізу;
</w:t>
            </w:r>
            <w:r>
              <w:br/>
            </w:r>
            <w:r>
              <w:rPr>
                <w:rFonts w:ascii="Times New Roman"/>
                <w:b w:val="false"/>
                <w:i w:val="false"/>
                <w:color w:val="000000"/>
                <w:sz w:val="20"/>
              </w:rPr>
              <w:t>
- кен орындары мен байқалған пайдалы қазбалардың мемлекеттік кадастрын жүргiзу;
</w:t>
            </w:r>
            <w:r>
              <w:br/>
            </w:r>
            <w:r>
              <w:rPr>
                <w:rFonts w:ascii="Times New Roman"/>
                <w:b w:val="false"/>
                <w:i w:val="false"/>
                <w:color w:val="000000"/>
                <w:sz w:val="20"/>
              </w:rPr>
              <w:t>
- жер қойнауын
</w:t>
            </w:r>
            <w:r>
              <w:br/>
            </w:r>
            <w:r>
              <w:rPr>
                <w:rFonts w:ascii="Times New Roman"/>
                <w:b w:val="false"/>
                <w:i w:val="false"/>
                <w:color w:val="000000"/>
                <w:sz w:val="20"/>
              </w:rPr>
              <w:t>
қорғау құқығын
</w:t>
            </w:r>
            <w:r>
              <w:br/>
            </w:r>
            <w:r>
              <w:rPr>
                <w:rFonts w:ascii="Times New Roman"/>
                <w:b w:val="false"/>
                <w:i w:val="false"/>
                <w:color w:val="000000"/>
                <w:sz w:val="20"/>
              </w:rPr>
              <w:t>
беруге арналған
</w:t>
            </w:r>
            <w:r>
              <w:br/>
            </w:r>
            <w:r>
              <w:rPr>
                <w:rFonts w:ascii="Times New Roman"/>
                <w:b w:val="false"/>
                <w:i w:val="false"/>
                <w:color w:val="000000"/>
                <w:sz w:val="20"/>
              </w:rPr>
              <w:t>
инвестициялық бағдарламалардың
</w:t>
            </w:r>
            <w:r>
              <w:br/>
            </w:r>
            <w:r>
              <w:rPr>
                <w:rFonts w:ascii="Times New Roman"/>
                <w:b w:val="false"/>
                <w:i w:val="false"/>
                <w:color w:val="000000"/>
                <w:sz w:val="20"/>
              </w:rPr>
              <w:t>
ашық конкурсына
</w:t>
            </w:r>
            <w:r>
              <w:br/>
            </w:r>
            <w:r>
              <w:rPr>
                <w:rFonts w:ascii="Times New Roman"/>
                <w:b w:val="false"/>
                <w:i w:val="false"/>
                <w:color w:val="000000"/>
                <w:sz w:val="20"/>
              </w:rPr>
              <w:t>
шығарылатын объектi-
</w:t>
            </w:r>
            <w:r>
              <w:br/>
            </w:r>
            <w:r>
              <w:rPr>
                <w:rFonts w:ascii="Times New Roman"/>
                <w:b w:val="false"/>
                <w:i w:val="false"/>
                <w:color w:val="000000"/>
                <w:sz w:val="20"/>
              </w:rPr>
              <w:t>
лердің тiзбесiн жасау;
</w:t>
            </w:r>
            <w:r>
              <w:br/>
            </w:r>
            <w:r>
              <w:rPr>
                <w:rFonts w:ascii="Times New Roman"/>
                <w:b w:val="false"/>
                <w:i w:val="false"/>
                <w:color w:val="000000"/>
                <w:sz w:val="20"/>
              </w:rPr>
              <w:t>
- геоақпараттық
</w:t>
            </w:r>
            <w:r>
              <w:br/>
            </w:r>
            <w:r>
              <w:rPr>
                <w:rFonts w:ascii="Times New Roman"/>
                <w:b w:val="false"/>
                <w:i w:val="false"/>
                <w:color w:val="000000"/>
                <w:sz w:val="20"/>
              </w:rPr>
              <w:t>
қамтамасыз ету және жер қойнауын пайдалану объектiлерiн тiркеу, жер қойнауын
</w:t>
            </w:r>
            <w:r>
              <w:br/>
            </w:r>
            <w:r>
              <w:rPr>
                <w:rFonts w:ascii="Times New Roman"/>
                <w:b w:val="false"/>
                <w:i w:val="false"/>
                <w:color w:val="000000"/>
                <w:sz w:val="20"/>
              </w:rPr>
              <w:t>
пайдалануда келісім-шарт жобаларын келiсуге
</w:t>
            </w:r>
            <w:r>
              <w:br/>
            </w:r>
            <w:r>
              <w:rPr>
                <w:rFonts w:ascii="Times New Roman"/>
                <w:b w:val="false"/>
                <w:i w:val="false"/>
                <w:color w:val="000000"/>
                <w:sz w:val="20"/>
              </w:rPr>
              <w:t>
қатысу;
</w:t>
            </w:r>
            <w:r>
              <w:br/>
            </w:r>
            <w:r>
              <w:rPr>
                <w:rFonts w:ascii="Times New Roman"/>
                <w:b w:val="false"/>
                <w:i w:val="false"/>
                <w:color w:val="000000"/>
                <w:sz w:val="20"/>
              </w:rPr>
              <w:t>
- жер қойнауын  пайдаланушылардың
</w:t>
            </w:r>
            <w:r>
              <w:br/>
            </w:r>
            <w:r>
              <w:rPr>
                <w:rFonts w:ascii="Times New Roman"/>
                <w:b w:val="false"/>
                <w:i w:val="false"/>
                <w:color w:val="000000"/>
                <w:sz w:val="20"/>
              </w:rPr>
              <w:t>
лицензиялық-келiсiм
</w:t>
            </w:r>
            <w:r>
              <w:br/>
            </w:r>
            <w:r>
              <w:rPr>
                <w:rFonts w:ascii="Times New Roman"/>
                <w:b w:val="false"/>
                <w:i w:val="false"/>
                <w:color w:val="000000"/>
                <w:sz w:val="20"/>
              </w:rPr>
              <w:t>
шарттық ережелерiн
</w:t>
            </w:r>
            <w:r>
              <w:br/>
            </w:r>
            <w:r>
              <w:rPr>
                <w:rFonts w:ascii="Times New Roman"/>
                <w:b w:val="false"/>
                <w:i w:val="false"/>
                <w:color w:val="000000"/>
                <w:sz w:val="20"/>
              </w:rPr>
              <w:t>
орындау есебiн ұйымдастыру және
</w:t>
            </w:r>
            <w:r>
              <w:br/>
            </w:r>
            <w:r>
              <w:rPr>
                <w:rFonts w:ascii="Times New Roman"/>
                <w:b w:val="false"/>
                <w:i w:val="false"/>
                <w:color w:val="000000"/>
                <w:sz w:val="20"/>
              </w:rPr>
              <w:t>
жүзеге асыру;
</w:t>
            </w:r>
            <w:r>
              <w:br/>
            </w:r>
            <w:r>
              <w:rPr>
                <w:rFonts w:ascii="Times New Roman"/>
                <w:b w:val="false"/>
                <w:i w:val="false"/>
                <w:color w:val="000000"/>
                <w:sz w:val="20"/>
              </w:rPr>
              <w:t>
- 1-4 ЛКШ нысаны
</w:t>
            </w:r>
            <w:r>
              <w:br/>
            </w:r>
            <w:r>
              <w:rPr>
                <w:rFonts w:ascii="Times New Roman"/>
                <w:b w:val="false"/>
                <w:i w:val="false"/>
                <w:color w:val="000000"/>
                <w:sz w:val="20"/>
              </w:rPr>
              <w:t>
бойынша жер қойнауын
</w:t>
            </w:r>
            <w:r>
              <w:br/>
            </w:r>
            <w:r>
              <w:rPr>
                <w:rFonts w:ascii="Times New Roman"/>
                <w:b w:val="false"/>
                <w:i w:val="false"/>
                <w:color w:val="000000"/>
                <w:sz w:val="20"/>
              </w:rPr>
              <w:t>
пайдалану нәтижеле-
</w:t>
            </w:r>
            <w:r>
              <w:br/>
            </w:r>
            <w:r>
              <w:rPr>
                <w:rFonts w:ascii="Times New Roman"/>
                <w:b w:val="false"/>
                <w:i w:val="false"/>
                <w:color w:val="000000"/>
                <w:sz w:val="20"/>
              </w:rPr>
              <w:t>
рiнiң статистикалық
</w:t>
            </w:r>
            <w:r>
              <w:br/>
            </w:r>
            <w:r>
              <w:rPr>
                <w:rFonts w:ascii="Times New Roman"/>
                <w:b w:val="false"/>
                <w:i w:val="false"/>
                <w:color w:val="000000"/>
                <w:sz w:val="20"/>
              </w:rPr>
              <w:t>
айналымы;
</w:t>
            </w:r>
            <w:r>
              <w:br/>
            </w:r>
            <w:r>
              <w:rPr>
                <w:rFonts w:ascii="Times New Roman"/>
                <w:b w:val="false"/>
                <w:i w:val="false"/>
                <w:color w:val="000000"/>
                <w:sz w:val="20"/>
              </w:rPr>
              <w:t>
- тау-кен және   геологиялық бөлiнiс-
</w:t>
            </w:r>
            <w:r>
              <w:br/>
            </w:r>
            <w:r>
              <w:rPr>
                <w:rFonts w:ascii="Times New Roman"/>
                <w:b w:val="false"/>
                <w:i w:val="false"/>
                <w:color w:val="000000"/>
                <w:sz w:val="20"/>
              </w:rPr>
              <w:t>
тердi дайындау мен
</w:t>
            </w:r>
            <w:r>
              <w:br/>
            </w:r>
            <w:r>
              <w:rPr>
                <w:rFonts w:ascii="Times New Roman"/>
                <w:b w:val="false"/>
                <w:i w:val="false"/>
                <w:color w:val="000000"/>
                <w:sz w:val="20"/>
              </w:rPr>
              <w:t>
тапсыру.
</w:t>
            </w:r>
            <w:r>
              <w:br/>
            </w:r>
            <w:r>
              <w:rPr>
                <w:rFonts w:ascii="Times New Roman"/>
                <w:b w:val="false"/>
                <w:i w:val="false"/>
                <w:color w:val="000000"/>
                <w:sz w:val="20"/>
              </w:rPr>
              <w:t>
2. Қазақстан Республикасы минералды-шикiзат кешенiнде инвестицияларды
</w:t>
            </w:r>
            <w:r>
              <w:br/>
            </w:r>
            <w:r>
              <w:rPr>
                <w:rFonts w:ascii="Times New Roman"/>
                <w:b w:val="false"/>
                <w:i w:val="false"/>
                <w:color w:val="000000"/>
                <w:sz w:val="20"/>
              </w:rPr>
              <w:t>
талдау:
</w:t>
            </w:r>
            <w:r>
              <w:br/>
            </w:r>
            <w:r>
              <w:rPr>
                <w:rFonts w:ascii="Times New Roman"/>
                <w:b w:val="false"/>
                <w:i w:val="false"/>
                <w:color w:val="000000"/>
                <w:sz w:val="20"/>
              </w:rPr>
              <w:t>
- минералдық шикізат түрлері бойынша инвестиция-
</w:t>
            </w:r>
            <w:r>
              <w:br/>
            </w:r>
            <w:r>
              <w:rPr>
                <w:rFonts w:ascii="Times New Roman"/>
                <w:b w:val="false"/>
                <w:i w:val="false"/>
                <w:color w:val="000000"/>
                <w:sz w:val="20"/>
              </w:rPr>
              <w:t>
ларды талдау;
</w:t>
            </w:r>
            <w:r>
              <w:br/>
            </w:r>
            <w:r>
              <w:rPr>
                <w:rFonts w:ascii="Times New Roman"/>
                <w:b w:val="false"/>
                <w:i w:val="false"/>
                <w:color w:val="000000"/>
                <w:sz w:val="20"/>
              </w:rPr>
              <w:t>
- әкiмшiлік облыстар
</w:t>
            </w:r>
            <w:r>
              <w:br/>
            </w:r>
            <w:r>
              <w:rPr>
                <w:rFonts w:ascii="Times New Roman"/>
                <w:b w:val="false"/>
                <w:i w:val="false"/>
                <w:color w:val="000000"/>
                <w:sz w:val="20"/>
              </w:rPr>
              <w:t>
бойынша инвестиция-
</w:t>
            </w:r>
            <w:r>
              <w:br/>
            </w:r>
            <w:r>
              <w:rPr>
                <w:rFonts w:ascii="Times New Roman"/>
                <w:b w:val="false"/>
                <w:i w:val="false"/>
                <w:color w:val="000000"/>
                <w:sz w:val="20"/>
              </w:rPr>
              <w:t>
ларды талдау.
</w:t>
            </w:r>
            <w:r>
              <w:br/>
            </w:r>
            <w:r>
              <w:rPr>
                <w:rFonts w:ascii="Times New Roman"/>
                <w:b w:val="false"/>
                <w:i w:val="false"/>
                <w:color w:val="000000"/>
                <w:sz w:val="20"/>
              </w:rPr>
              <w:t>
3. Геологиялық ақпараттарды пайда-
</w:t>
            </w:r>
            <w:r>
              <w:br/>
            </w:r>
            <w:r>
              <w:rPr>
                <w:rFonts w:ascii="Times New Roman"/>
                <w:b w:val="false"/>
                <w:i w:val="false"/>
                <w:color w:val="000000"/>
                <w:sz w:val="20"/>
              </w:rPr>
              <w:t>
лануда жинақтау,
</w:t>
            </w:r>
            <w:r>
              <w:br/>
            </w:r>
            <w:r>
              <w:rPr>
                <w:rFonts w:ascii="Times New Roman"/>
                <w:b w:val="false"/>
                <w:i w:val="false"/>
                <w:color w:val="000000"/>
                <w:sz w:val="20"/>
              </w:rPr>
              <w:t>
сақтау және беру:
</w:t>
            </w:r>
            <w:r>
              <w:br/>
            </w:r>
            <w:r>
              <w:rPr>
                <w:rFonts w:ascii="Times New Roman"/>
                <w:b w:val="false"/>
                <w:i w:val="false"/>
                <w:color w:val="000000"/>
                <w:sz w:val="20"/>
              </w:rPr>
              <w:t>
- жер қойнауын пайдалану объектіле-
</w:t>
            </w:r>
            <w:r>
              <w:br/>
            </w:r>
            <w:r>
              <w:rPr>
                <w:rFonts w:ascii="Times New Roman"/>
                <w:b w:val="false"/>
                <w:i w:val="false"/>
                <w:color w:val="000000"/>
                <w:sz w:val="20"/>
              </w:rPr>
              <w:t>
рінде жұмыстың
</w:t>
            </w:r>
            <w:r>
              <w:br/>
            </w:r>
            <w:r>
              <w:rPr>
                <w:rFonts w:ascii="Times New Roman"/>
                <w:b w:val="false"/>
                <w:i w:val="false"/>
                <w:color w:val="000000"/>
                <w:sz w:val="20"/>
              </w:rPr>
              <w:t>
нәтижелерi туралы
</w:t>
            </w:r>
            <w:r>
              <w:br/>
            </w:r>
            <w:r>
              <w:rPr>
                <w:rFonts w:ascii="Times New Roman"/>
                <w:b w:val="false"/>
                <w:i w:val="false"/>
                <w:color w:val="000000"/>
                <w:sz w:val="20"/>
              </w:rPr>
              <w:t>
есептердің респуб-
</w:t>
            </w:r>
            <w:r>
              <w:br/>
            </w:r>
            <w:r>
              <w:rPr>
                <w:rFonts w:ascii="Times New Roman"/>
                <w:b w:val="false"/>
                <w:i w:val="false"/>
                <w:color w:val="000000"/>
                <w:sz w:val="20"/>
              </w:rPr>
              <w:t>
ликалық геологиялық қорларын сақтауға
</w:t>
            </w:r>
            <w:r>
              <w:br/>
            </w:r>
            <w:r>
              <w:rPr>
                <w:rFonts w:ascii="Times New Roman"/>
                <w:b w:val="false"/>
                <w:i w:val="false"/>
                <w:color w:val="000000"/>
                <w:sz w:val="20"/>
              </w:rPr>
              <w:t>
қабылдау;
</w:t>
            </w:r>
            <w:r>
              <w:br/>
            </w:r>
            <w:r>
              <w:rPr>
                <w:rFonts w:ascii="Times New Roman"/>
                <w:b w:val="false"/>
                <w:i w:val="false"/>
                <w:color w:val="000000"/>
                <w:sz w:val="20"/>
              </w:rPr>
              <w:t>
- геологиялық ақпаратты сатып алуға арналған
</w:t>
            </w:r>
            <w:r>
              <w:br/>
            </w:r>
            <w:r>
              <w:rPr>
                <w:rFonts w:ascii="Times New Roman"/>
                <w:b w:val="false"/>
                <w:i w:val="false"/>
                <w:color w:val="000000"/>
                <w:sz w:val="20"/>
              </w:rPr>
              <w:t>
келiсiмдерді, геологиялық ақпаратты Қазақстан
</w:t>
            </w:r>
            <w:r>
              <w:br/>
            </w:r>
            <w:r>
              <w:rPr>
                <w:rFonts w:ascii="Times New Roman"/>
                <w:b w:val="false"/>
                <w:i w:val="false"/>
                <w:color w:val="000000"/>
                <w:sz w:val="20"/>
              </w:rPr>
              <w:t>
Республикасынан тыс
</w:t>
            </w:r>
            <w:r>
              <w:br/>
            </w:r>
            <w:r>
              <w:rPr>
                <w:rFonts w:ascii="Times New Roman"/>
                <w:b w:val="false"/>
                <w:i w:val="false"/>
                <w:color w:val="000000"/>
                <w:sz w:val="20"/>
              </w:rPr>
              <w:t>
жерлерге шығаруға
</w:t>
            </w:r>
            <w:r>
              <w:br/>
            </w:r>
            <w:r>
              <w:rPr>
                <w:rFonts w:ascii="Times New Roman"/>
                <w:b w:val="false"/>
                <w:i w:val="false"/>
                <w:color w:val="000000"/>
                <w:sz w:val="20"/>
              </w:rPr>
              <w:t>
рұқсаттарды, геоло-
</w:t>
            </w:r>
            <w:r>
              <w:br/>
            </w:r>
            <w:r>
              <w:rPr>
                <w:rFonts w:ascii="Times New Roman"/>
                <w:b w:val="false"/>
                <w:i w:val="false"/>
                <w:color w:val="000000"/>
                <w:sz w:val="20"/>
              </w:rPr>
              <w:t>
гиялық ақпарат пакеттерiн дайындау;
</w:t>
            </w:r>
            <w:r>
              <w:br/>
            </w:r>
            <w:r>
              <w:rPr>
                <w:rFonts w:ascii="Times New Roman"/>
                <w:b w:val="false"/>
                <w:i w:val="false"/>
                <w:color w:val="000000"/>
                <w:sz w:val="20"/>
              </w:rPr>
              <w:t>
- Геологиялық зерттеу жөнiнде
</w:t>
            </w:r>
            <w:r>
              <w:br/>
            </w:r>
            <w:r>
              <w:rPr>
                <w:rFonts w:ascii="Times New Roman"/>
                <w:b w:val="false"/>
                <w:i w:val="false"/>
                <w:color w:val="000000"/>
                <w:sz w:val="20"/>
              </w:rPr>
              <w:t>
жұмыстарды мемлекет-
</w:t>
            </w:r>
            <w:r>
              <w:br/>
            </w:r>
            <w:r>
              <w:rPr>
                <w:rFonts w:ascii="Times New Roman"/>
                <w:b w:val="false"/>
                <w:i w:val="false"/>
                <w:color w:val="000000"/>
                <w:sz w:val="20"/>
              </w:rPr>
              <w:t>
тік тiркеу.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геологиялық және
</w:t>
            </w:r>
            <w:r>
              <w:br/>
            </w:r>
            <w:r>
              <w:rPr>
                <w:rFonts w:ascii="Times New Roman"/>
                <w:b w:val="false"/>
                <w:i w:val="false"/>
                <w:color w:val="000000"/>
                <w:sz w:val="20"/>
              </w:rPr>
              <w:t>
геофизикалық зерттелуiн жүргiзу.
</w:t>
            </w:r>
            <w:r>
              <w:br/>
            </w:r>
            <w:r>
              <w:rPr>
                <w:rFonts w:ascii="Times New Roman"/>
                <w:b w:val="false"/>
                <w:i w:val="false"/>
                <w:color w:val="000000"/>
                <w:sz w:val="20"/>
              </w:rPr>
              <w:t>
4. Жер қойнауы туралы компьютерлiк
</w:t>
            </w:r>
            <w:r>
              <w:br/>
            </w:r>
            <w:r>
              <w:rPr>
                <w:rFonts w:ascii="Times New Roman"/>
                <w:b w:val="false"/>
                <w:i w:val="false"/>
                <w:color w:val="000000"/>
                <w:sz w:val="20"/>
              </w:rPr>
              <w:t>
банк дерекқорын техникалық және
</w:t>
            </w:r>
            <w:r>
              <w:br/>
            </w:r>
            <w:r>
              <w:rPr>
                <w:rFonts w:ascii="Times New Roman"/>
                <w:b w:val="false"/>
                <w:i w:val="false"/>
                <w:color w:val="000000"/>
                <w:sz w:val="20"/>
              </w:rPr>
              <w:t>
технологиялық
</w:t>
            </w:r>
            <w:r>
              <w:br/>
            </w:r>
            <w:r>
              <w:rPr>
                <w:rFonts w:ascii="Times New Roman"/>
                <w:b w:val="false"/>
                <w:i w:val="false"/>
                <w:color w:val="000000"/>
                <w:sz w:val="20"/>
              </w:rPr>
              <w:t>
әкiмшілік ету.
</w:t>
            </w:r>
            <w:r>
              <w:br/>
            </w:r>
            <w:r>
              <w:rPr>
                <w:rFonts w:ascii="Times New Roman"/>
                <w:b w:val="false"/>
                <w:i w:val="false"/>
                <w:color w:val="000000"/>
                <w:sz w:val="20"/>
              </w:rPr>
              <w:t>
5. Өзiнің құзыретi
</w:t>
            </w:r>
            <w:r>
              <w:br/>
            </w:r>
            <w:r>
              <w:rPr>
                <w:rFonts w:ascii="Times New Roman"/>
                <w:b w:val="false"/>
                <w:i w:val="false"/>
                <w:color w:val="000000"/>
                <w:sz w:val="20"/>
              </w:rPr>
              <w:t>
шегінде геология
</w:t>
            </w:r>
            <w:r>
              <w:br/>
            </w:r>
            <w:r>
              <w:rPr>
                <w:rFonts w:ascii="Times New Roman"/>
                <w:b w:val="false"/>
                <w:i w:val="false"/>
                <w:color w:val="000000"/>
                <w:sz w:val="20"/>
              </w:rPr>
              <w:t>
және жер қойнауын
</w:t>
            </w:r>
            <w:r>
              <w:br/>
            </w:r>
            <w:r>
              <w:rPr>
                <w:rFonts w:ascii="Times New Roman"/>
                <w:b w:val="false"/>
                <w:i w:val="false"/>
                <w:color w:val="000000"/>
                <w:sz w:val="20"/>
              </w:rPr>
              <w:t>
пайдалануды аумақтық
</w:t>
            </w:r>
            <w:r>
              <w:br/>
            </w:r>
            <w:r>
              <w:rPr>
                <w:rFonts w:ascii="Times New Roman"/>
                <w:b w:val="false"/>
                <w:i w:val="false"/>
                <w:color w:val="000000"/>
                <w:sz w:val="20"/>
              </w:rPr>
              <w:t>
басқару қызметіне
</w:t>
            </w:r>
            <w:r>
              <w:br/>
            </w:r>
            <w:r>
              <w:rPr>
                <w:rFonts w:ascii="Times New Roman"/>
                <w:b w:val="false"/>
                <w:i w:val="false"/>
                <w:color w:val="000000"/>
                <w:sz w:val="20"/>
              </w:rPr>
              <w:t>
әдістемелік басшылық
</w:t>
            </w:r>
            <w:r>
              <w:br/>
            </w:r>
            <w:r>
              <w:rPr>
                <w:rFonts w:ascii="Times New Roman"/>
                <w:b w:val="false"/>
                <w:i w:val="false"/>
                <w:color w:val="000000"/>
                <w:sz w:val="20"/>
              </w:rPr>
              <w:t>
жасауды жүзеге асыру.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Пайдалы қазбалар кен орындары қорларының мемлекеттік балансын жүргiзу - 108 баланс; геологиялық ақпаратты қолдануда технология мен беру ГЗҰ-ны пайдаланумен мемлекеттiк геологиялық қорды жүргізу; жер қойнауын пайдалануда келiсiм-шарт жобаларын келiсуге; Тау-кен және геологиялық бөлiнiстердi дайындау және беру; жер қойнауын пайдаланушылардың инвестициялық қызметi нәтижелерiн тоқсанаралық шолуларын дайындау - 4 шолу.
</w:t>
      </w:r>
      <w:r>
        <w:br/>
      </w:r>
      <w:r>
        <w:rPr>
          <w:rFonts w:ascii="Times New Roman"/>
          <w:b w:val="false"/>
          <w:i w:val="false"/>
          <w:color w:val="000000"/>
          <w:sz w:val="28"/>
        </w:rPr>
        <w:t>
Түпкiлiкті нәтиже: 2006 жылғы 1 қаңтардағы зерделеудiң жай-күйi бойынша пайдаланушыларды толық, уақтылы және сенiмдi геологиялық ақпаратпен қамтамасыз ету.
</w:t>
      </w:r>
      <w:r>
        <w:br/>
      </w:r>
      <w:r>
        <w:rPr>
          <w:rFonts w:ascii="Times New Roman"/>
          <w:b w:val="false"/>
          <w:i w:val="false"/>
          <w:color w:val="000000"/>
          <w:sz w:val="28"/>
        </w:rPr>
        <w:t>
Қаржы-экономикалық нәтиже: Iске асқан геологиялық ақпарат үшiн республикалық бюджетке төлемдердің түсуi, тиiмдiлiгi.
</w:t>
      </w:r>
      <w:r>
        <w:br/>
      </w:r>
      <w:r>
        <w:rPr>
          <w:rFonts w:ascii="Times New Roman"/>
          <w:b w:val="false"/>
          <w:i w:val="false"/>
          <w:color w:val="000000"/>
          <w:sz w:val="28"/>
        </w:rPr>
        <w:t>
Уақтылығы: Белгiленген есептердi белгiленген мерзiмiнде өткiзу.
</w:t>
      </w:r>
      <w:r>
        <w:br/>
      </w:r>
      <w:r>
        <w:rPr>
          <w:rFonts w:ascii="Times New Roman"/>
          <w:b w:val="false"/>
          <w:i w:val="false"/>
          <w:color w:val="000000"/>
          <w:sz w:val="28"/>
        </w:rPr>
        <w:t>
Сапасы: Толық және сенiмдi ақпарат негiзiнде дайындалған есептiлiк.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316-ҚОСЫМША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"Мемлекеттік геологиялық зерделеу"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2921832 мың теңге (екi миллиард тоғыз жүз жиырма бiр миллион сегіз жүз отыз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"Жер қойнауы және жер қойнауын пайдалану туралы" 1996 жылғы 27 қаңтардағы Қазақстан Республикасы Заңының 
</w:t>
      </w:r>
      <w:r>
        <w:rPr>
          <w:rFonts w:ascii="Times New Roman"/>
          <w:b w:val="false"/>
          <w:i w:val="false"/>
          <w:color w:val="000000"/>
          <w:sz w:val="28"/>
        </w:rPr>
        <w:t xml:space="preserve"> 18-бабы </w:t>
      </w:r>
      <w:r>
        <w:rPr>
          <w:rFonts w:ascii="Times New Roman"/>
          <w:b w:val="false"/>
          <w:i w:val="false"/>
          <w:color w:val="000000"/>
          <w:sz w:val="28"/>
        </w:rPr>
        <w:t>
; "2002-2010 жылдарға арналған "Ауыз су" салалық бағдарламасы туралы" Қазақстан Республикасы Үкiметiнiң 2002 жылғы 23 қаңтардағы N 93 
</w:t>
      </w:r>
      <w:r>
        <w:rPr>
          <w:rFonts w:ascii="Times New Roman"/>
          <w:b w:val="false"/>
          <w:i w:val="false"/>
          <w:color w:val="000000"/>
          <w:sz w:val="28"/>
        </w:rPr>
        <w:t xml:space="preserve"> қаулысы </w:t>
      </w:r>
      <w:r>
        <w:rPr>
          <w:rFonts w:ascii="Times New Roman"/>
          <w:b w:val="false"/>
          <w:i w:val="false"/>
          <w:color w:val="000000"/>
          <w:sz w:val="28"/>
        </w:rPr>
        <w:t>
; "2003-2010 жылдарға арналған елдің минералдық-шикiзат кешенi ресурстық базасын дамыту бағдарламасын бекiту туралы" Қазақстан Республикасы Үкiметiнің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елдiң минералдық-шикiзат базасын нығайту және кеңейту.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пайдалы қазбалардың және жер асты суларының кен орындарын iздестiру үшiн қазiргi картографиялық негiз құру; минералдық-шикізаттың әртүрлi түрлерiнiң болжамды ресурстарын анықтау; пайдалы қазбаларды iздестiру бағытын анықтау үшiн болжамды-минерагеникалық негіз құру; қатты пайдалы қазбалар, көмiрсутек шикiзатының және жер асты суларының қорларының өсуi; геотермальды суларға арналған ұңғымаларды зерттеу және пилоттық жоба шеңберiнде ТЭН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геология-
</w:t>
            </w:r>
            <w:r>
              <w:br/>
            </w:r>
            <w:r>
              <w:rPr>
                <w:rFonts w:ascii="Times New Roman"/>
                <w:b w:val="false"/>
                <w:i w:val="false"/>
                <w:color w:val="000000"/>
                <w:sz w:val="20"/>
              </w:rPr>
              <w:t>
лық зерделеу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және гео-
</w:t>
            </w:r>
            <w:r>
              <w:br/>
            </w:r>
            <w:r>
              <w:rPr>
                <w:rFonts w:ascii="Times New Roman"/>
                <w:b w:val="false"/>
                <w:i w:val="false"/>
                <w:color w:val="000000"/>
                <w:sz w:val="20"/>
              </w:rPr>
              <w:t>
логиялық
</w:t>
            </w:r>
            <w:r>
              <w:br/>
            </w:r>
            <w:r>
              <w:rPr>
                <w:rFonts w:ascii="Times New Roman"/>
                <w:b w:val="false"/>
                <w:i w:val="false"/>
                <w:color w:val="000000"/>
                <w:sz w:val="20"/>
              </w:rPr>
              <w:t>
түсіру 
</w:t>
            </w:r>
            <w:r>
              <w:br/>
            </w:r>
            <w:r>
              <w:rPr>
                <w:rFonts w:ascii="Times New Roman"/>
                <w:b w:val="false"/>
                <w:i w:val="false"/>
                <w:color w:val="000000"/>
                <w:sz w:val="20"/>
              </w:rPr>
              <w:t>
жұмыстары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1:200000 масштабта 31,403 мың шаршы км алаңда
</w:t>
            </w:r>
            <w:r>
              <w:br/>
            </w:r>
            <w:r>
              <w:rPr>
                <w:rFonts w:ascii="Times New Roman"/>
                <w:b w:val="false"/>
                <w:i w:val="false"/>
                <w:color w:val="000000"/>
                <w:sz w:val="20"/>
              </w:rPr>
              <w:t>
геологиялық жете
</w:t>
            </w:r>
            <w:r>
              <w:br/>
            </w:r>
            <w:r>
              <w:rPr>
                <w:rFonts w:ascii="Times New Roman"/>
                <w:b w:val="false"/>
                <w:i w:val="false"/>
                <w:color w:val="000000"/>
                <w:sz w:val="20"/>
              </w:rPr>
              <w:t>
зерттеу;
</w:t>
            </w:r>
            <w:r>
              <w:br/>
            </w:r>
            <w:r>
              <w:rPr>
                <w:rFonts w:ascii="Times New Roman"/>
                <w:b w:val="false"/>
                <w:i w:val="false"/>
                <w:color w:val="000000"/>
                <w:sz w:val="20"/>
              </w:rPr>
              <w:t>
2. Өңiрлік гидрогео-
</w:t>
            </w:r>
            <w:r>
              <w:br/>
            </w:r>
            <w:r>
              <w:rPr>
                <w:rFonts w:ascii="Times New Roman"/>
                <w:b w:val="false"/>
                <w:i w:val="false"/>
                <w:color w:val="000000"/>
                <w:sz w:val="20"/>
              </w:rPr>
              <w:t>
логиялық жұмыстар -
</w:t>
            </w:r>
            <w:r>
              <w:br/>
            </w:r>
            <w:r>
              <w:rPr>
                <w:rFonts w:ascii="Times New Roman"/>
                <w:b w:val="false"/>
                <w:i w:val="false"/>
                <w:color w:val="000000"/>
                <w:sz w:val="20"/>
              </w:rPr>
              <w:t>
17,54 мың шаршы км.; 3.5 мың шаршы км алаңда кенішті
</w:t>
            </w:r>
            <w:r>
              <w:br/>
            </w:r>
            <w:r>
              <w:rPr>
                <w:rFonts w:ascii="Times New Roman"/>
                <w:b w:val="false"/>
                <w:i w:val="false"/>
                <w:color w:val="000000"/>
                <w:sz w:val="20"/>
              </w:rPr>
              <w:t>
аудандарды геологиялық-
</w:t>
            </w:r>
            <w:r>
              <w:br/>
            </w:r>
            <w:r>
              <w:rPr>
                <w:rFonts w:ascii="Times New Roman"/>
                <w:b w:val="false"/>
                <w:i w:val="false"/>
                <w:color w:val="000000"/>
                <w:sz w:val="20"/>
              </w:rPr>
              <w:t>
минерагеникалық карталау;
</w:t>
            </w:r>
            <w:r>
              <w:br/>
            </w:r>
            <w:r>
              <w:rPr>
                <w:rFonts w:ascii="Times New Roman"/>
                <w:b w:val="false"/>
                <w:i w:val="false"/>
                <w:color w:val="000000"/>
                <w:sz w:val="20"/>
              </w:rPr>
              <w:t>
4. Өңiрлiк және
</w:t>
            </w:r>
            <w:r>
              <w:br/>
            </w:r>
            <w:r>
              <w:rPr>
                <w:rFonts w:ascii="Times New Roman"/>
                <w:b w:val="false"/>
                <w:i w:val="false"/>
                <w:color w:val="000000"/>
                <w:sz w:val="20"/>
              </w:rPr>
              <w:t>
геологиялық-суретке
</w:t>
            </w:r>
            <w:r>
              <w:br/>
            </w:r>
            <w:r>
              <w:rPr>
                <w:rFonts w:ascii="Times New Roman"/>
                <w:b w:val="false"/>
                <w:i w:val="false"/>
                <w:color w:val="000000"/>
                <w:sz w:val="20"/>
              </w:rPr>
              <w:t>
түсiру жұмыстарын
</w:t>
            </w:r>
            <w:r>
              <w:br/>
            </w:r>
            <w:r>
              <w:rPr>
                <w:rFonts w:ascii="Times New Roman"/>
                <w:b w:val="false"/>
                <w:i w:val="false"/>
                <w:color w:val="000000"/>
                <w:sz w:val="20"/>
              </w:rPr>
              <w:t>
жүргізу кезiндегі
</w:t>
            </w:r>
            <w:r>
              <w:br/>
            </w:r>
            <w:r>
              <w:rPr>
                <w:rFonts w:ascii="Times New Roman"/>
                <w:b w:val="false"/>
                <w:i w:val="false"/>
                <w:color w:val="000000"/>
                <w:sz w:val="20"/>
              </w:rPr>
              <w:t>
дайындық іс-шаралары.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Іздестіру-
</w:t>
            </w:r>
            <w:r>
              <w:br/>
            </w:r>
            <w:r>
              <w:rPr>
                <w:rFonts w:ascii="Times New Roman"/>
                <w:b w:val="false"/>
                <w:i w:val="false"/>
                <w:color w:val="000000"/>
                <w:sz w:val="20"/>
              </w:rPr>
              <w:t>
бағалау
</w:t>
            </w:r>
            <w:r>
              <w:br/>
            </w:r>
            <w:r>
              <w:rPr>
                <w:rFonts w:ascii="Times New Roman"/>
                <w:b w:val="false"/>
                <w:i w:val="false"/>
                <w:color w:val="000000"/>
                <w:sz w:val="20"/>
              </w:rPr>
              <w:t>
жұмыстары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 шаршы км. алаңда қатты пайдалы
</w:t>
            </w:r>
            <w:r>
              <w:br/>
            </w:r>
            <w:r>
              <w:rPr>
                <w:rFonts w:ascii="Times New Roman"/>
                <w:b w:val="false"/>
                <w:i w:val="false"/>
                <w:color w:val="000000"/>
                <w:sz w:val="20"/>
              </w:rPr>
              <w:t>
қазбаларға    іздестiру-бағалау
</w:t>
            </w:r>
            <w:r>
              <w:br/>
            </w:r>
            <w:r>
              <w:rPr>
                <w:rFonts w:ascii="Times New Roman"/>
                <w:b w:val="false"/>
                <w:i w:val="false"/>
                <w:color w:val="000000"/>
                <w:sz w:val="20"/>
              </w:rPr>
              <w:t>
жұмыстарын жүргiзу.
</w:t>
            </w:r>
            <w:r>
              <w:br/>
            </w:r>
            <w:r>
              <w:rPr>
                <w:rFonts w:ascii="Times New Roman"/>
                <w:b w:val="false"/>
                <w:i w:val="false"/>
                <w:color w:val="000000"/>
                <w:sz w:val="20"/>
              </w:rPr>
              <w:t>
2. Арал маңы учаскесінің шектерiнде көмiрсутек шикізаттарына іздестіру-бағалау
</w:t>
            </w:r>
            <w:r>
              <w:br/>
            </w:r>
            <w:r>
              <w:rPr>
                <w:rFonts w:ascii="Times New Roman"/>
                <w:b w:val="false"/>
                <w:i w:val="false"/>
                <w:color w:val="000000"/>
                <w:sz w:val="20"/>
              </w:rPr>
              <w:t>
жұмыстарын жалғастыру.
</w:t>
            </w:r>
            <w:r>
              <w:br/>
            </w:r>
            <w:r>
              <w:rPr>
                <w:rFonts w:ascii="Times New Roman"/>
                <w:b w:val="false"/>
                <w:i w:val="false"/>
                <w:color w:val="000000"/>
                <w:sz w:val="20"/>
              </w:rPr>
              <w:t>
3. Жәнібек және Шалқар аймақтары
</w:t>
            </w:r>
            <w:r>
              <w:br/>
            </w:r>
            <w:r>
              <w:rPr>
                <w:rFonts w:ascii="Times New Roman"/>
                <w:b w:val="false"/>
                <w:i w:val="false"/>
                <w:color w:val="000000"/>
                <w:sz w:val="20"/>
              </w:rPr>
              <w:t>
шектерiнде мұнай
</w:t>
            </w:r>
            <w:r>
              <w:br/>
            </w:r>
            <w:r>
              <w:rPr>
                <w:rFonts w:ascii="Times New Roman"/>
                <w:b w:val="false"/>
                <w:i w:val="false"/>
                <w:color w:val="000000"/>
                <w:sz w:val="20"/>
              </w:rPr>
              <w:t>
мен газға іздестiру-
</w:t>
            </w:r>
            <w:r>
              <w:br/>
            </w:r>
            <w:r>
              <w:rPr>
                <w:rFonts w:ascii="Times New Roman"/>
                <w:b w:val="false"/>
                <w:i w:val="false"/>
                <w:color w:val="000000"/>
                <w:sz w:val="20"/>
              </w:rPr>
              <w:t>
бағалау жұмыстарын
</w:t>
            </w:r>
            <w:r>
              <w:br/>
            </w:r>
            <w:r>
              <w:rPr>
                <w:rFonts w:ascii="Times New Roman"/>
                <w:b w:val="false"/>
                <w:i w:val="false"/>
                <w:color w:val="000000"/>
                <w:sz w:val="20"/>
              </w:rPr>
              <w:t>
жалғастыру.
</w:t>
            </w:r>
            <w:r>
              <w:br/>
            </w:r>
            <w:r>
              <w:rPr>
                <w:rFonts w:ascii="Times New Roman"/>
                <w:b w:val="false"/>
                <w:i w:val="false"/>
                <w:color w:val="000000"/>
                <w:sz w:val="20"/>
              </w:rPr>
              <w:t>
4. Теңіз ойпатының
</w:t>
            </w:r>
            <w:r>
              <w:br/>
            </w:r>
            <w:r>
              <w:rPr>
                <w:rFonts w:ascii="Times New Roman"/>
                <w:b w:val="false"/>
                <w:i w:val="false"/>
                <w:color w:val="000000"/>
                <w:sz w:val="20"/>
              </w:rPr>
              <w:t>
оңтүстiк-шығыс
</w:t>
            </w:r>
            <w:r>
              <w:br/>
            </w:r>
            <w:r>
              <w:rPr>
                <w:rFonts w:ascii="Times New Roman"/>
                <w:b w:val="false"/>
                <w:i w:val="false"/>
                <w:color w:val="000000"/>
                <w:sz w:val="20"/>
              </w:rPr>
              <w:t>
бөлiгінің Мұзбел
</w:t>
            </w:r>
            <w:r>
              <w:br/>
            </w:r>
            <w:r>
              <w:rPr>
                <w:rFonts w:ascii="Times New Roman"/>
                <w:b w:val="false"/>
                <w:i w:val="false"/>
                <w:color w:val="000000"/>
                <w:sz w:val="20"/>
              </w:rPr>
              <w:t>
учаскесi шектерiнде көмiрсутек шикізаттарына
</w:t>
            </w:r>
            <w:r>
              <w:br/>
            </w:r>
            <w:r>
              <w:rPr>
                <w:rFonts w:ascii="Times New Roman"/>
                <w:b w:val="false"/>
                <w:i w:val="false"/>
                <w:color w:val="000000"/>
                <w:sz w:val="20"/>
              </w:rPr>
              <w:t>
іздестiру-бағалау
</w:t>
            </w:r>
            <w:r>
              <w:br/>
            </w:r>
            <w:r>
              <w:rPr>
                <w:rFonts w:ascii="Times New Roman"/>
                <w:b w:val="false"/>
                <w:i w:val="false"/>
                <w:color w:val="000000"/>
                <w:sz w:val="20"/>
              </w:rPr>
              <w:t>
жұмыстарын жүргізу.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Іздестіру-
</w:t>
            </w:r>
            <w:r>
              <w:br/>
            </w:r>
            <w:r>
              <w:rPr>
                <w:rFonts w:ascii="Times New Roman"/>
                <w:b w:val="false"/>
                <w:i w:val="false"/>
                <w:color w:val="000000"/>
                <w:sz w:val="20"/>
              </w:rPr>
              <w:t>
барлау
</w:t>
            </w:r>
            <w:r>
              <w:br/>
            </w:r>
            <w:r>
              <w:rPr>
                <w:rFonts w:ascii="Times New Roman"/>
                <w:b w:val="false"/>
                <w:i w:val="false"/>
                <w:color w:val="000000"/>
                <w:sz w:val="20"/>
              </w:rPr>
              <w:t>
жұмыстары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 Республикасының 34 ауылдық елдi мекендерi үшiн
</w:t>
            </w:r>
            <w:r>
              <w:br/>
            </w:r>
            <w:r>
              <w:rPr>
                <w:rFonts w:ascii="Times New Roman"/>
                <w:b w:val="false"/>
                <w:i w:val="false"/>
                <w:color w:val="000000"/>
                <w:sz w:val="20"/>
              </w:rPr>
              <w:t>
іздестiру-бағалау
</w:t>
            </w:r>
            <w:r>
              <w:br/>
            </w:r>
            <w:r>
              <w:rPr>
                <w:rFonts w:ascii="Times New Roman"/>
                <w:b w:val="false"/>
                <w:i w:val="false"/>
                <w:color w:val="000000"/>
                <w:sz w:val="20"/>
              </w:rPr>
              <w:t>
жұмыстарын аяқтау.
</w:t>
            </w:r>
            <w:r>
              <w:br/>
            </w:r>
            <w:r>
              <w:rPr>
                <w:rFonts w:ascii="Times New Roman"/>
                <w:b w:val="false"/>
                <w:i w:val="false"/>
                <w:color w:val="000000"/>
                <w:sz w:val="20"/>
              </w:rPr>
              <w:t>
2. Қазақстан Республикасының
</w:t>
            </w:r>
            <w:r>
              <w:br/>
            </w:r>
            <w:r>
              <w:rPr>
                <w:rFonts w:ascii="Times New Roman"/>
                <w:b w:val="false"/>
                <w:i w:val="false"/>
                <w:color w:val="000000"/>
                <w:sz w:val="20"/>
              </w:rPr>
              <w:t>
152 ауылдық елдi
</w:t>
            </w:r>
            <w:r>
              <w:br/>
            </w:r>
            <w:r>
              <w:rPr>
                <w:rFonts w:ascii="Times New Roman"/>
                <w:b w:val="false"/>
                <w:i w:val="false"/>
                <w:color w:val="000000"/>
                <w:sz w:val="20"/>
              </w:rPr>
              <w:t>
мекендерiн қамтамасыз ету үшiн
</w:t>
            </w:r>
            <w:r>
              <w:br/>
            </w:r>
            <w:r>
              <w:rPr>
                <w:rFonts w:ascii="Times New Roman"/>
                <w:b w:val="false"/>
                <w:i w:val="false"/>
                <w:color w:val="000000"/>
                <w:sz w:val="20"/>
              </w:rPr>
              <w:t>
іздестiру-бағалау
</w:t>
            </w:r>
            <w:r>
              <w:br/>
            </w:r>
            <w:r>
              <w:rPr>
                <w:rFonts w:ascii="Times New Roman"/>
                <w:b w:val="false"/>
                <w:i w:val="false"/>
                <w:color w:val="000000"/>
                <w:sz w:val="20"/>
              </w:rPr>
              <w:t>
жұмыстарын бастау.
</w:t>
            </w:r>
            <w:r>
              <w:br/>
            </w:r>
            <w:r>
              <w:rPr>
                <w:rFonts w:ascii="Times New Roman"/>
                <w:b w:val="false"/>
                <w:i w:val="false"/>
                <w:color w:val="000000"/>
                <w:sz w:val="20"/>
              </w:rPr>
              <w:t>
3. Геотермальды
</w:t>
            </w:r>
            <w:r>
              <w:br/>
            </w:r>
            <w:r>
              <w:rPr>
                <w:rFonts w:ascii="Times New Roman"/>
                <w:b w:val="false"/>
                <w:i w:val="false"/>
                <w:color w:val="000000"/>
                <w:sz w:val="20"/>
              </w:rPr>
              <w:t>
суларға арналған
</w:t>
            </w:r>
            <w:r>
              <w:br/>
            </w:r>
            <w:r>
              <w:rPr>
                <w:rFonts w:ascii="Times New Roman"/>
                <w:b w:val="false"/>
                <w:i w:val="false"/>
                <w:color w:val="000000"/>
                <w:sz w:val="20"/>
              </w:rPr>
              <w:t>
пилоттық жоба
</w:t>
            </w:r>
            <w:r>
              <w:br/>
            </w:r>
            <w:r>
              <w:rPr>
                <w:rFonts w:ascii="Times New Roman"/>
                <w:b w:val="false"/>
                <w:i w:val="false"/>
                <w:color w:val="000000"/>
                <w:sz w:val="20"/>
              </w:rPr>
              <w:t>
шеңберлерiнде
</w:t>
            </w:r>
            <w:r>
              <w:br/>
            </w:r>
            <w:r>
              <w:rPr>
                <w:rFonts w:ascii="Times New Roman"/>
                <w:b w:val="false"/>
                <w:i w:val="false"/>
                <w:color w:val="000000"/>
                <w:sz w:val="20"/>
              </w:rPr>
              <w:t>
іздестiру-бағалау
</w:t>
            </w:r>
            <w:r>
              <w:br/>
            </w:r>
            <w:r>
              <w:rPr>
                <w:rFonts w:ascii="Times New Roman"/>
                <w:b w:val="false"/>
                <w:i w:val="false"/>
                <w:color w:val="000000"/>
                <w:sz w:val="20"/>
              </w:rPr>
              <w:t>
жұмыстарын жүргізудi
</w:t>
            </w:r>
            <w:r>
              <w:br/>
            </w:r>
            <w:r>
              <w:rPr>
                <w:rFonts w:ascii="Times New Roman"/>
                <w:b w:val="false"/>
                <w:i w:val="false"/>
                <w:color w:val="000000"/>
                <w:sz w:val="20"/>
              </w:rPr>
              <w:t>
бастау:
</w:t>
            </w:r>
            <w:r>
              <w:br/>
            </w:r>
            <w:r>
              <w:rPr>
                <w:rFonts w:ascii="Times New Roman"/>
                <w:b w:val="false"/>
                <w:i w:val="false"/>
                <w:color w:val="000000"/>
                <w:sz w:val="20"/>
              </w:rPr>
              <w:t>
- геотермальды
</w:t>
            </w:r>
            <w:r>
              <w:br/>
            </w:r>
            <w:r>
              <w:rPr>
                <w:rFonts w:ascii="Times New Roman"/>
                <w:b w:val="false"/>
                <w:i w:val="false"/>
                <w:color w:val="000000"/>
                <w:sz w:val="20"/>
              </w:rPr>
              <w:t>
суларды ашқан ұңғымаларды зерттеу;
</w:t>
            </w:r>
            <w:r>
              <w:br/>
            </w:r>
            <w:r>
              <w:rPr>
                <w:rFonts w:ascii="Times New Roman"/>
                <w:b w:val="false"/>
                <w:i w:val="false"/>
                <w:color w:val="000000"/>
                <w:sz w:val="20"/>
              </w:rPr>
              <w:t>
- ТЭН әзiрлеу.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1:200000 масштабта 31,403 мың шаршы км алаңда жаңа буынның геологиялық негiзi; пайдалы қазбалардың кен орындарын табуға перспективалы жалпы ауданы 600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кем емес учаскелердi бөлу; өңiрлiк гидрогеологиялық жұмыстар - 17,54 мың шаршы км.; 5 мың шаршы км алаңда кенiштi аудандарды геологиялық-минерагеникалық карталау; өңiрлiк және геологиялық-суретке түсiру жұмыстарын жүргiзу кезiндегi дайындық iс-шаралары - 4 есеп-ұсынымдар; 250 шаршы км. алаңда қатты пайдалы қазбаларға іздестіру-бағалау жұмыстары; 152 елдi мекен үшiн анықталған перспективалық объектiлер, Арал маңы учаскесiнің және Теңіз ойпатының оңтүстiк-шығыс бөлiгiнің мұнай-газдылық перспективаларын бағалау.
</w:t>
      </w:r>
      <w:r>
        <w:br/>
      </w:r>
      <w:r>
        <w:rPr>
          <w:rFonts w:ascii="Times New Roman"/>
          <w:b w:val="false"/>
          <w:i w:val="false"/>
          <w:color w:val="000000"/>
          <w:sz w:val="28"/>
        </w:rPr>
        <w:t>
Түпкiлiктi нәтиже: алтынның - 7 тонна, мыстың - 15 мың тонна, қорғасынның - 30 мың тонна, мырыштың - 130 мың тонна қорларының өсуi; республиканың 34 ауылдық елдi мекендерiн сапалы ауыз су қорымен қамтамасыз ету.
</w:t>
      </w:r>
      <w:r>
        <w:br/>
      </w:r>
      <w:r>
        <w:rPr>
          <w:rFonts w:ascii="Times New Roman"/>
          <w:b w:val="false"/>
          <w:i w:val="false"/>
          <w:color w:val="000000"/>
          <w:sz w:val="28"/>
        </w:rPr>
        <w:t>
Қаржы-экономикалық нәтиже: 1:200000 масштабта 1 шаршы км. геологиялық жете зерттеудің орташа құны - 9280,6 теңге; өңiрлiк гидрогеологиялық жұмыстардың 1 км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орташа құны - 3424,17 теңге; ҚПҚ-қа iздестiру-бағалау жұмыстарының бiр объектiсiнің орташа құны - 73060 мың теңге; 1 ауылдық елдi мекендi сумен қамтамасыз ету жөнiндегi iздестiру-бағалау жұмыстарының орташа құны - 3760,6 мың теңге.
</w:t>
      </w:r>
      <w:r>
        <w:br/>
      </w:r>
      <w:r>
        <w:rPr>
          <w:rFonts w:ascii="Times New Roman"/>
          <w:b w:val="false"/>
          <w:i w:val="false"/>
          <w:color w:val="000000"/>
          <w:sz w:val="28"/>
        </w:rPr>
        <w:t>
Уақтылығы: уәкiлеттi орган бекіткен объектiлiк жоспарға сәйкес жұмыстарды жүргізу.
</w:t>
      </w:r>
      <w:r>
        <w:br/>
      </w:r>
      <w:r>
        <w:rPr>
          <w:rFonts w:ascii="Times New Roman"/>
          <w:b w:val="false"/>
          <w:i w:val="false"/>
          <w:color w:val="000000"/>
          <w:sz w:val="28"/>
        </w:rPr>
        <w:t>
Сапасы: нұсқаулық талаптарына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317-ҚОСЫМША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"Жер қойнауы және жер қойнауын пайдалану мониторингi"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661722 мың теңге (алты жүз алпыс бiр миллион жетi жүз жиырма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2003 жылғы 9 шілде Қазақстан Республикасының Су Кодексiнiң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59,60-баптары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56, </w:t>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000000"/>
          <w:sz w:val="28"/>
        </w:rPr>
        <w:t>
</w:t>
      </w:r>
      <w:r>
        <w:rPr>
          <w:rFonts w:ascii="Times New Roman"/>
          <w:b w:val="false"/>
          <w:i w:val="false"/>
          <w:color w:val="000000"/>
          <w:sz w:val="28"/>
        </w:rPr>
        <w:t xml:space="preserve"> 59-баптары </w:t>
      </w:r>
      <w:r>
        <w:rPr>
          <w:rFonts w:ascii="Times New Roman"/>
          <w:b w:val="false"/>
          <w:i w:val="false"/>
          <w:color w:val="000000"/>
          <w:sz w:val="28"/>
        </w:rPr>
        <w:t>
; "Қазақстан Республикасының Жер қойнауының мемлекеттiк сараптамасы туралы ережесiн бекiту туралы" Қазақстан Республикасы Үкiметiнiң 1996 жылғы 18 қазандағы N 1288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Республикасындағы Жер қойнауының мемлекеттiк мониторингi туралы ереже жөнiндегi" Қазақстан Республикасы Үкiметінің 1997 жылғы 27 қаңтардағы N 106 
</w:t>
      </w:r>
      <w:r>
        <w:rPr>
          <w:rFonts w:ascii="Times New Roman"/>
          <w:b w:val="false"/>
          <w:i w:val="false"/>
          <w:color w:val="000000"/>
          <w:sz w:val="28"/>
        </w:rPr>
        <w:t xml:space="preserve"> қаулысы </w:t>
      </w:r>
      <w:r>
        <w:rPr>
          <w:rFonts w:ascii="Times New Roman"/>
          <w:b w:val="false"/>
          <w:i w:val="false"/>
          <w:color w:val="000000"/>
          <w:sz w:val="28"/>
        </w:rPr>
        <w:t>
; "2003-2010 жылдарға арналған елдiң минералдық-шикiзат кешенінің ресурстық базасын дамыту бағдарламасын бекiту туралы" Қазақстан Республикасы Үкiметiнің 2002 жылғы 29 желтоқсандағы N 1449 
</w:t>
      </w:r>
      <w:r>
        <w:rPr>
          <w:rFonts w:ascii="Times New Roman"/>
          <w:b w:val="false"/>
          <w:i w:val="false"/>
          <w:color w:val="000000"/>
          <w:sz w:val="28"/>
        </w:rPr>
        <w:t xml:space="preserve"> қаулысы </w:t>
      </w:r>
      <w:r>
        <w:rPr>
          <w:rFonts w:ascii="Times New Roman"/>
          <w:b w:val="false"/>
          <w:i w:val="false"/>
          <w:color w:val="000000"/>
          <w:sz w:val="28"/>
        </w:rPr>
        <w:t>
; "Мемлекеттiк су кадастрын жүргiзу ережесiн бекіту туралы" Қазақстан Республикасы Үкiметiнiң 2003 жылғы 31 желтоқсандағы N 1378 
</w:t>
      </w:r>
      <w:r>
        <w:rPr>
          <w:rFonts w:ascii="Times New Roman"/>
          <w:b w:val="false"/>
          <w:i w:val="false"/>
          <w:color w:val="000000"/>
          <w:sz w:val="28"/>
        </w:rPr>
        <w:t xml:space="preserve"> қаулысы </w:t>
      </w:r>
      <w:r>
        <w:rPr>
          <w:rFonts w:ascii="Times New Roman"/>
          <w:b w:val="false"/>
          <w:i w:val="false"/>
          <w:color w:val="000000"/>
          <w:sz w:val="28"/>
        </w:rPr>
        <w:t>
; "Су объектілерiнiң мемлекеттiк мониторингiн жүргізу, суды мемлекеттiк есепке алу және оны пайдалану ережесiн бекiту туралы" Қазақстан Республикасы Үкiметiнің 2004 жылғы 26 қатардағы М 85 
</w:t>
      </w:r>
      <w:r>
        <w:rPr>
          <w:rFonts w:ascii="Times New Roman"/>
          <w:b w:val="false"/>
          <w:i w:val="false"/>
          <w:color w:val="000000"/>
          <w:sz w:val="28"/>
        </w:rPr>
        <w:t xml:space="preserve"> қаулысы </w:t>
      </w:r>
      <w:r>
        <w:rPr>
          <w:rFonts w:ascii="Times New Roman"/>
          <w:b w:val="false"/>
          <w:i w:val="false"/>
          <w:color w:val="000000"/>
          <w:sz w:val="28"/>
        </w:rPr>
        <w:t>
, "Республиканың сейсмикалық қауiптi аймақтарында қиратқыш жер сiлкiнiстерінің залалын төмендету жөнiндегi шаралар туралы" Қазақстан Республикасы Үкiметiнің 1997 жылғы 26 тамыздағы N 1286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қазiргi экономикалық жағдайда Қазақстан Республикасының негізгi пайдалы қазбаларының негiзгi түрлерінің минералдық-шикiзат базасының нақты жай-күйiн белгiлеу және Қазақстан Республикасының перспективаға минералдық-шикiзат кешенiн дамытуды болжамдау; мемлекеттiк басқару органдарын Қазақстан Республикасының жер асты сулары мен қауiптi геологиялық процестердің жай-күйi туралы деректермен ақпараттық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минералдық-шикiзат базасын 2030 жылға дейiн дамыту болжамымен магний, ванадий, күмiс, висмут кен орындарының iрiлендiрiлген геологиялық-экономикалық бағалау; қазiргi жағдайларда республикадағы геологиялық барлау қызметiн одан әрi дамыту бағыттары жөнiнде ұсынымдарды әзiрлеу; мониторингтiк дерекқор базасын және лицензиялық және тендерлiк объектiлер бойынша карталарды жүргiзу; геодинамикалық процестердi үлгiлеу және болжамдау; жер қойнауын мемлекеттiк сараптау үшiн заңнама негiздерiн құру; өндiрiс салалары және жетекшi тау-кен кәсiпорындары бойынша анықтамалықты дайындау; жер асты суларын және қауiптi геологиялық процестердi қоса алғанда, жер қойнауының жай-күйiн бақылау жер асты суларының және қауiптi геологиялық процестердің дамуының жай-күйiн бағалау; жер асты суларының ластану және сарқылу учаскелерi мен ошақтарын, қауiптi геологиялық процестердi жандандыру учаскелерiн табу; жер асты суларының Мемлекеттiк су кадастрын (МСК) жүргiзу.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
</w:t>
            </w:r>
            <w:r>
              <w:br/>
            </w:r>
            <w:r>
              <w:rPr>
                <w:rFonts w:ascii="Times New Roman"/>
                <w:b w:val="false"/>
                <w:i w:val="false"/>
                <w:color w:val="000000"/>
                <w:sz w:val="20"/>
              </w:rPr>
              <w:t>
науы және
</w:t>
            </w:r>
            <w:r>
              <w:br/>
            </w:r>
            <w:r>
              <w:rPr>
                <w:rFonts w:ascii="Times New Roman"/>
                <w:b w:val="false"/>
                <w:i w:val="false"/>
                <w:color w:val="000000"/>
                <w:sz w:val="20"/>
              </w:rPr>
              <w:t>
жер қойнауын пайдалану
</w:t>
            </w:r>
            <w:r>
              <w:br/>
            </w:r>
            <w:r>
              <w:rPr>
                <w:rFonts w:ascii="Times New Roman"/>
                <w:b w:val="false"/>
                <w:i w:val="false"/>
                <w:color w:val="000000"/>
                <w:sz w:val="20"/>
              </w:rPr>
              <w:t>
монито-
</w:t>
            </w:r>
            <w:r>
              <w:br/>
            </w:r>
            <w:r>
              <w:rPr>
                <w:rFonts w:ascii="Times New Roman"/>
                <w:b w:val="false"/>
                <w:i w:val="false"/>
                <w:color w:val="000000"/>
                <w:sz w:val="20"/>
              </w:rPr>
              <w:t>
рингі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
</w:t>
            </w:r>
            <w:r>
              <w:br/>
            </w:r>
            <w:r>
              <w:rPr>
                <w:rFonts w:ascii="Times New Roman"/>
                <w:b w:val="false"/>
                <w:i w:val="false"/>
                <w:color w:val="000000"/>
                <w:sz w:val="20"/>
              </w:rPr>
              <w:t>
дық-шикі-
</w:t>
            </w:r>
            <w:r>
              <w:br/>
            </w:r>
            <w:r>
              <w:rPr>
                <w:rFonts w:ascii="Times New Roman"/>
                <w:b w:val="false"/>
                <w:i w:val="false"/>
                <w:color w:val="000000"/>
                <w:sz w:val="20"/>
              </w:rPr>
              <w:t>
зат базасы
</w:t>
            </w:r>
            <w:r>
              <w:br/>
            </w:r>
            <w:r>
              <w:rPr>
                <w:rFonts w:ascii="Times New Roman"/>
                <w:b w:val="false"/>
                <w:i w:val="false"/>
                <w:color w:val="000000"/>
                <w:sz w:val="20"/>
              </w:rPr>
              <w:t>
және жер
</w:t>
            </w:r>
            <w:r>
              <w:br/>
            </w:r>
            <w:r>
              <w:rPr>
                <w:rFonts w:ascii="Times New Roman"/>
                <w:b w:val="false"/>
                <w:i w:val="false"/>
                <w:color w:val="000000"/>
                <w:sz w:val="20"/>
              </w:rPr>
              <w:t>
қойнауын
</w:t>
            </w:r>
            <w:r>
              <w:br/>
            </w:r>
            <w:r>
              <w:rPr>
                <w:rFonts w:ascii="Times New Roman"/>
                <w:b w:val="false"/>
                <w:i w:val="false"/>
                <w:color w:val="000000"/>
                <w:sz w:val="20"/>
              </w:rPr>
              <w:t>
пайдалану
</w:t>
            </w:r>
            <w:r>
              <w:br/>
            </w:r>
            <w:r>
              <w:rPr>
                <w:rFonts w:ascii="Times New Roman"/>
                <w:b w:val="false"/>
                <w:i w:val="false"/>
                <w:color w:val="000000"/>
                <w:sz w:val="20"/>
              </w:rPr>
              <w:t>
монито-
</w:t>
            </w:r>
            <w:r>
              <w:br/>
            </w:r>
            <w:r>
              <w:rPr>
                <w:rFonts w:ascii="Times New Roman"/>
                <w:b w:val="false"/>
                <w:i w:val="false"/>
                <w:color w:val="000000"/>
                <w:sz w:val="20"/>
              </w:rPr>
              <w:t>
рингі
</w:t>
            </w: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2030 жылға дейінгі кезеңге үлгілеумен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минералдық-шикiзат
</w:t>
            </w:r>
            <w:r>
              <w:br/>
            </w:r>
            <w:r>
              <w:rPr>
                <w:rFonts w:ascii="Times New Roman"/>
                <w:b w:val="false"/>
                <w:i w:val="false"/>
                <w:color w:val="000000"/>
                <w:sz w:val="20"/>
              </w:rPr>
              <w:t>
базасының монито-
</w:t>
            </w:r>
            <w:r>
              <w:br/>
            </w:r>
            <w:r>
              <w:rPr>
                <w:rFonts w:ascii="Times New Roman"/>
                <w:b w:val="false"/>
                <w:i w:val="false"/>
                <w:color w:val="000000"/>
                <w:sz w:val="20"/>
              </w:rPr>
              <w:t>
рингi мен даму
</w:t>
            </w:r>
            <w:r>
              <w:br/>
            </w:r>
            <w:r>
              <w:rPr>
                <w:rFonts w:ascii="Times New Roman"/>
                <w:b w:val="false"/>
                <w:i w:val="false"/>
                <w:color w:val="000000"/>
                <w:sz w:val="20"/>
              </w:rPr>
              <w:t>
болжамы:
</w:t>
            </w:r>
            <w:r>
              <w:br/>
            </w:r>
            <w:r>
              <w:rPr>
                <w:rFonts w:ascii="Times New Roman"/>
                <w:b w:val="false"/>
                <w:i w:val="false"/>
                <w:color w:val="000000"/>
                <w:sz w:val="20"/>
              </w:rPr>
              <w:t>
1) пайдалы қазбалар-
</w:t>
            </w:r>
            <w:r>
              <w:br/>
            </w:r>
            <w:r>
              <w:rPr>
                <w:rFonts w:ascii="Times New Roman"/>
                <w:b w:val="false"/>
                <w:i w:val="false"/>
                <w:color w:val="000000"/>
                <w:sz w:val="20"/>
              </w:rPr>
              <w:t>
дың 4 түрi бойынша (магний, ванадий, күмiс, висмут);
</w:t>
            </w:r>
            <w:r>
              <w:br/>
            </w:r>
            <w:r>
              <w:rPr>
                <w:rFonts w:ascii="Times New Roman"/>
                <w:b w:val="false"/>
                <w:i w:val="false"/>
                <w:color w:val="000000"/>
                <w:sz w:val="20"/>
              </w:rPr>
              <w:t>
2) 2006 жылы аяқталатын 3 объект
</w:t>
            </w:r>
            <w:r>
              <w:br/>
            </w:r>
            <w:r>
              <w:rPr>
                <w:rFonts w:ascii="Times New Roman"/>
                <w:b w:val="false"/>
                <w:i w:val="false"/>
                <w:color w:val="000000"/>
                <w:sz w:val="20"/>
              </w:rPr>
              <w:t>
бойынша талдамалық
</w:t>
            </w:r>
            <w:r>
              <w:br/>
            </w:r>
            <w:r>
              <w:rPr>
                <w:rFonts w:ascii="Times New Roman"/>
                <w:b w:val="false"/>
                <w:i w:val="false"/>
                <w:color w:val="000000"/>
                <w:sz w:val="20"/>
              </w:rPr>
              <w:t>
есептер.
</w:t>
            </w:r>
            <w:r>
              <w:br/>
            </w:r>
            <w:r>
              <w:rPr>
                <w:rFonts w:ascii="Times New Roman"/>
                <w:b w:val="false"/>
                <w:i w:val="false"/>
                <w:color w:val="000000"/>
                <w:sz w:val="20"/>
              </w:rPr>
              <w:t>
2. Өндiрiс салалары
</w:t>
            </w:r>
            <w:r>
              <w:br/>
            </w:r>
            <w:r>
              <w:rPr>
                <w:rFonts w:ascii="Times New Roman"/>
                <w:b w:val="false"/>
                <w:i w:val="false"/>
                <w:color w:val="000000"/>
                <w:sz w:val="20"/>
              </w:rPr>
              <w:t>
бойынша анықтамалық-
</w:t>
            </w:r>
            <w:r>
              <w:br/>
            </w:r>
            <w:r>
              <w:rPr>
                <w:rFonts w:ascii="Times New Roman"/>
                <w:b w:val="false"/>
                <w:i w:val="false"/>
                <w:color w:val="000000"/>
                <w:sz w:val="20"/>
              </w:rPr>
              <w:t>
ты дайындау және
</w:t>
            </w:r>
            <w:r>
              <w:br/>
            </w:r>
            <w:r>
              <w:rPr>
                <w:rFonts w:ascii="Times New Roman"/>
                <w:b w:val="false"/>
                <w:i w:val="false"/>
                <w:color w:val="000000"/>
                <w:sz w:val="20"/>
              </w:rPr>
              <w:t>
нормативтік құқықтық
</w:t>
            </w:r>
            <w:r>
              <w:br/>
            </w:r>
            <w:r>
              <w:rPr>
                <w:rFonts w:ascii="Times New Roman"/>
                <w:b w:val="false"/>
                <w:i w:val="false"/>
                <w:color w:val="000000"/>
                <w:sz w:val="20"/>
              </w:rPr>
              <w:t>
актілердi әзiрлеу.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
</w:t>
            </w:r>
            <w:r>
              <w:br/>
            </w:r>
            <w:r>
              <w:rPr>
                <w:rFonts w:ascii="Times New Roman"/>
                <w:b w:val="false"/>
                <w:i w:val="false"/>
                <w:color w:val="000000"/>
                <w:sz w:val="20"/>
              </w:rPr>
              <w:t>
және
</w:t>
            </w:r>
            <w:r>
              <w:br/>
            </w:r>
            <w:r>
              <w:rPr>
                <w:rFonts w:ascii="Times New Roman"/>
                <w:b w:val="false"/>
                <w:i w:val="false"/>
                <w:color w:val="000000"/>
                <w:sz w:val="20"/>
              </w:rPr>
              <w:t>
қауiптi
</w:t>
            </w:r>
            <w:r>
              <w:br/>
            </w:r>
            <w:r>
              <w:rPr>
                <w:rFonts w:ascii="Times New Roman"/>
                <w:b w:val="false"/>
                <w:i w:val="false"/>
                <w:color w:val="000000"/>
                <w:sz w:val="20"/>
              </w:rPr>
              <w:t>
геология-
</w:t>
            </w:r>
            <w:r>
              <w:br/>
            </w:r>
            <w:r>
              <w:rPr>
                <w:rFonts w:ascii="Times New Roman"/>
                <w:b w:val="false"/>
                <w:i w:val="false"/>
                <w:color w:val="000000"/>
                <w:sz w:val="20"/>
              </w:rPr>
              <w:t>
лық процестер 
</w:t>
            </w:r>
            <w:r>
              <w:br/>
            </w:r>
            <w:r>
              <w:rPr>
                <w:rFonts w:ascii="Times New Roman"/>
                <w:b w:val="false"/>
                <w:i w:val="false"/>
                <w:color w:val="000000"/>
                <w:sz w:val="20"/>
              </w:rPr>
              <w:t>
монито-
</w:t>
            </w:r>
            <w:r>
              <w:br/>
            </w:r>
            <w:r>
              <w:rPr>
                <w:rFonts w:ascii="Times New Roman"/>
                <w:b w:val="false"/>
                <w:i w:val="false"/>
                <w:color w:val="000000"/>
                <w:sz w:val="20"/>
              </w:rPr>
              <w:t>
рингі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суларының мониторингi: 
</w:t>
            </w:r>
            <w:r>
              <w:br/>
            </w:r>
            <w:r>
              <w:rPr>
                <w:rFonts w:ascii="Times New Roman"/>
                <w:b w:val="false"/>
                <w:i w:val="false"/>
                <w:color w:val="000000"/>
                <w:sz w:val="20"/>
              </w:rPr>
              <w:t>
1) 5005 бақылау пункттерiнде жер асты суларының
</w:t>
            </w:r>
            <w:r>
              <w:br/>
            </w:r>
            <w:r>
              <w:rPr>
                <w:rFonts w:ascii="Times New Roman"/>
                <w:b w:val="false"/>
                <w:i w:val="false"/>
                <w:color w:val="000000"/>
                <w:sz w:val="20"/>
              </w:rPr>
              <w:t>
мониторингін жүргі-
</w:t>
            </w:r>
            <w:r>
              <w:br/>
            </w:r>
            <w:r>
              <w:rPr>
                <w:rFonts w:ascii="Times New Roman"/>
                <w:b w:val="false"/>
                <w:i w:val="false"/>
                <w:color w:val="000000"/>
                <w:sz w:val="20"/>
              </w:rPr>
              <w:t>
зудi жалғастыру;
</w:t>
            </w:r>
            <w:r>
              <w:br/>
            </w:r>
            <w:r>
              <w:rPr>
                <w:rFonts w:ascii="Times New Roman"/>
                <w:b w:val="false"/>
                <w:i w:val="false"/>
                <w:color w:val="000000"/>
                <w:sz w:val="20"/>
              </w:rPr>
              <w:t>
2) Елек өзенiнің
</w:t>
            </w:r>
            <w:r>
              <w:br/>
            </w:r>
            <w:r>
              <w:rPr>
                <w:rFonts w:ascii="Times New Roman"/>
                <w:b w:val="false"/>
                <w:i w:val="false"/>
                <w:color w:val="000000"/>
                <w:sz w:val="20"/>
              </w:rPr>
              <w:t>
трансшекаралық
</w:t>
            </w:r>
            <w:r>
              <w:br/>
            </w:r>
            <w:r>
              <w:rPr>
                <w:rFonts w:ascii="Times New Roman"/>
                <w:b w:val="false"/>
                <w:i w:val="false"/>
                <w:color w:val="000000"/>
                <w:sz w:val="20"/>
              </w:rPr>
              <w:t>
бассейнiнде жер асты
</w:t>
            </w:r>
            <w:r>
              <w:br/>
            </w:r>
            <w:r>
              <w:rPr>
                <w:rFonts w:ascii="Times New Roman"/>
                <w:b w:val="false"/>
                <w:i w:val="false"/>
                <w:color w:val="000000"/>
                <w:sz w:val="20"/>
              </w:rPr>
              <w:t>
сулары жай-күйiнің
</w:t>
            </w:r>
            <w:r>
              <w:br/>
            </w:r>
            <w:r>
              <w:rPr>
                <w:rFonts w:ascii="Times New Roman"/>
                <w:b w:val="false"/>
                <w:i w:val="false"/>
                <w:color w:val="000000"/>
                <w:sz w:val="20"/>
              </w:rPr>
              <w:t>
мониторингі полигонын құруды
</w:t>
            </w:r>
            <w:r>
              <w:br/>
            </w:r>
            <w:r>
              <w:rPr>
                <w:rFonts w:ascii="Times New Roman"/>
                <w:b w:val="false"/>
                <w:i w:val="false"/>
                <w:color w:val="000000"/>
                <w:sz w:val="20"/>
              </w:rPr>
              <w:t>
аяқтау;
</w:t>
            </w:r>
            <w:r>
              <w:br/>
            </w:r>
            <w:r>
              <w:rPr>
                <w:rFonts w:ascii="Times New Roman"/>
                <w:b w:val="false"/>
                <w:i w:val="false"/>
                <w:color w:val="000000"/>
                <w:sz w:val="20"/>
              </w:rPr>
              <w:t>
3) мемлекеттік су кадастрын жүргізу
</w:t>
            </w:r>
            <w:r>
              <w:br/>
            </w:r>
            <w:r>
              <w:rPr>
                <w:rFonts w:ascii="Times New Roman"/>
                <w:b w:val="false"/>
                <w:i w:val="false"/>
                <w:color w:val="000000"/>
                <w:sz w:val="20"/>
              </w:rPr>
              <w:t>
(жер асты сулары);
</w:t>
            </w:r>
            <w:r>
              <w:br/>
            </w:r>
            <w:r>
              <w:rPr>
                <w:rFonts w:ascii="Times New Roman"/>
                <w:b w:val="false"/>
                <w:i w:val="false"/>
                <w:color w:val="000000"/>
                <w:sz w:val="20"/>
              </w:rPr>
              <w:t>
4) Шығыс Қазақстан облысында жер сілкiністерiн алдын ала бiлдiрушілердi
</w:t>
            </w:r>
            <w:r>
              <w:br/>
            </w:r>
            <w:r>
              <w:rPr>
                <w:rFonts w:ascii="Times New Roman"/>
                <w:b w:val="false"/>
                <w:i w:val="false"/>
                <w:color w:val="000000"/>
                <w:sz w:val="20"/>
              </w:rPr>
              <w:t>
зерттеу жөніндегі
</w:t>
            </w:r>
            <w:r>
              <w:br/>
            </w:r>
            <w:r>
              <w:rPr>
                <w:rFonts w:ascii="Times New Roman"/>
                <w:b w:val="false"/>
                <w:i w:val="false"/>
                <w:color w:val="000000"/>
                <w:sz w:val="20"/>
              </w:rPr>
              <w:t>
сейсмомониторинг  
</w:t>
            </w:r>
            <w:r>
              <w:br/>
            </w:r>
            <w:r>
              <w:rPr>
                <w:rFonts w:ascii="Times New Roman"/>
                <w:b w:val="false"/>
                <w:i w:val="false"/>
                <w:color w:val="000000"/>
                <w:sz w:val="20"/>
              </w:rPr>
              <w:t>
постыларын құру;
</w:t>
            </w:r>
            <w:r>
              <w:br/>
            </w:r>
            <w:r>
              <w:rPr>
                <w:rFonts w:ascii="Times New Roman"/>
                <w:b w:val="false"/>
                <w:i w:val="false"/>
                <w:color w:val="000000"/>
                <w:sz w:val="20"/>
              </w:rPr>
              <w:t>
5) мемлекеттік бақылау пункттерiнде
</w:t>
            </w:r>
            <w:r>
              <w:br/>
            </w:r>
            <w:r>
              <w:rPr>
                <w:rFonts w:ascii="Times New Roman"/>
                <w:b w:val="false"/>
                <w:i w:val="false"/>
                <w:color w:val="000000"/>
                <w:sz w:val="20"/>
              </w:rPr>
              <w:t>
жер бөлiп берудi
</w:t>
            </w:r>
            <w:r>
              <w:br/>
            </w:r>
            <w:r>
              <w:rPr>
                <w:rFonts w:ascii="Times New Roman"/>
                <w:b w:val="false"/>
                <w:i w:val="false"/>
                <w:color w:val="000000"/>
                <w:sz w:val="20"/>
              </w:rPr>
              <w:t>
ресiмдеудi жалғастыру.
</w:t>
            </w:r>
            <w:r>
              <w:br/>
            </w:r>
            <w:r>
              <w:rPr>
                <w:rFonts w:ascii="Times New Roman"/>
                <w:b w:val="false"/>
                <w:i w:val="false"/>
                <w:color w:val="000000"/>
                <w:sz w:val="20"/>
              </w:rPr>
              <w:t>
2. Қауiптi геология-
</w:t>
            </w:r>
            <w:r>
              <w:br/>
            </w:r>
            <w:r>
              <w:rPr>
                <w:rFonts w:ascii="Times New Roman"/>
                <w:b w:val="false"/>
                <w:i w:val="false"/>
                <w:color w:val="000000"/>
                <w:sz w:val="20"/>
              </w:rPr>
              <w:t>
лық процестердің мониторингі:
</w:t>
            </w:r>
            <w:r>
              <w:br/>
            </w:r>
            <w:r>
              <w:rPr>
                <w:rFonts w:ascii="Times New Roman"/>
                <w:b w:val="false"/>
                <w:i w:val="false"/>
                <w:color w:val="000000"/>
                <w:sz w:val="20"/>
              </w:rPr>
              <w:t>
1) қауiптi геология-
</w:t>
            </w:r>
            <w:r>
              <w:br/>
            </w:r>
            <w:r>
              <w:rPr>
                <w:rFonts w:ascii="Times New Roman"/>
                <w:b w:val="false"/>
                <w:i w:val="false"/>
                <w:color w:val="000000"/>
                <w:sz w:val="20"/>
              </w:rPr>
              <w:t>
лық процестердің
</w:t>
            </w:r>
            <w:r>
              <w:br/>
            </w:r>
            <w:r>
              <w:rPr>
                <w:rFonts w:ascii="Times New Roman"/>
                <w:b w:val="false"/>
                <w:i w:val="false"/>
                <w:color w:val="000000"/>
                <w:sz w:val="20"/>
              </w:rPr>
              <w:t>
постысында мониторинг жүргізу;
</w:t>
            </w:r>
            <w:r>
              <w:br/>
            </w:r>
            <w:r>
              <w:rPr>
                <w:rFonts w:ascii="Times New Roman"/>
                <w:b w:val="false"/>
                <w:i w:val="false"/>
                <w:color w:val="000000"/>
                <w:sz w:val="20"/>
              </w:rPr>
              <w:t>
2) қауiптi геология-
</w:t>
            </w:r>
            <w:r>
              <w:br/>
            </w:r>
            <w:r>
              <w:rPr>
                <w:rFonts w:ascii="Times New Roman"/>
                <w:b w:val="false"/>
                <w:i w:val="false"/>
                <w:color w:val="000000"/>
                <w:sz w:val="20"/>
              </w:rPr>
              <w:t>
лық процестердi
</w:t>
            </w:r>
            <w:r>
              <w:br/>
            </w:r>
            <w:r>
              <w:rPr>
                <w:rFonts w:ascii="Times New Roman"/>
                <w:b w:val="false"/>
                <w:i w:val="false"/>
                <w:color w:val="000000"/>
                <w:sz w:val="20"/>
              </w:rPr>
              <w:t>
зерттеу бойынша
</w:t>
            </w:r>
            <w:r>
              <w:br/>
            </w:r>
            <w:r>
              <w:rPr>
                <w:rFonts w:ascii="Times New Roman"/>
                <w:b w:val="false"/>
                <w:i w:val="false"/>
                <w:color w:val="000000"/>
                <w:sz w:val="20"/>
              </w:rPr>
              <w:t>
Қаскелең-Талғар
</w:t>
            </w:r>
            <w:r>
              <w:br/>
            </w:r>
            <w:r>
              <w:rPr>
                <w:rFonts w:ascii="Times New Roman"/>
                <w:b w:val="false"/>
                <w:i w:val="false"/>
                <w:color w:val="000000"/>
                <w:sz w:val="20"/>
              </w:rPr>
              <w:t>
полигонын құруды
</w:t>
            </w:r>
            <w:r>
              <w:br/>
            </w:r>
            <w:r>
              <w:rPr>
                <w:rFonts w:ascii="Times New Roman"/>
                <w:b w:val="false"/>
                <w:i w:val="false"/>
                <w:color w:val="000000"/>
                <w:sz w:val="20"/>
              </w:rPr>
              <w:t>
аяқтау;
</w:t>
            </w:r>
            <w:r>
              <w:br/>
            </w:r>
            <w:r>
              <w:rPr>
                <w:rFonts w:ascii="Times New Roman"/>
                <w:b w:val="false"/>
                <w:i w:val="false"/>
                <w:color w:val="000000"/>
                <w:sz w:val="20"/>
              </w:rPr>
              <w:t>
3) Шығыс Қазақстан
</w:t>
            </w:r>
            <w:r>
              <w:br/>
            </w:r>
            <w:r>
              <w:rPr>
                <w:rFonts w:ascii="Times New Roman"/>
                <w:b w:val="false"/>
                <w:i w:val="false"/>
                <w:color w:val="000000"/>
                <w:sz w:val="20"/>
              </w:rPr>
              <w:t>
облысында қауiптi
</w:t>
            </w:r>
            <w:r>
              <w:br/>
            </w:r>
            <w:r>
              <w:rPr>
                <w:rFonts w:ascii="Times New Roman"/>
                <w:b w:val="false"/>
                <w:i w:val="false"/>
                <w:color w:val="000000"/>
                <w:sz w:val="20"/>
              </w:rPr>
              <w:t>
геологиялық процестердi зерттеу бойынша 1-полигонда
</w:t>
            </w:r>
            <w:r>
              <w:br/>
            </w:r>
            <w:r>
              <w:rPr>
                <w:rFonts w:ascii="Times New Roman"/>
                <w:b w:val="false"/>
                <w:i w:val="false"/>
                <w:color w:val="000000"/>
                <w:sz w:val="20"/>
              </w:rPr>
              <w:t>
бақылауды ұйымдас-
</w:t>
            </w:r>
            <w:r>
              <w:br/>
            </w:r>
            <w:r>
              <w:rPr>
                <w:rFonts w:ascii="Times New Roman"/>
                <w:b w:val="false"/>
                <w:i w:val="false"/>
                <w:color w:val="000000"/>
                <w:sz w:val="20"/>
              </w:rPr>
              <w:t>
тыру және жүргізу;
</w:t>
            </w:r>
            <w:r>
              <w:br/>
            </w:r>
            <w:r>
              <w:rPr>
                <w:rFonts w:ascii="Times New Roman"/>
                <w:b w:val="false"/>
                <w:i w:val="false"/>
                <w:color w:val="000000"/>
                <w:sz w:val="20"/>
              </w:rPr>
              <w:t>
4) қауіптi геология-
</w:t>
            </w:r>
            <w:r>
              <w:br/>
            </w:r>
            <w:r>
              <w:rPr>
                <w:rFonts w:ascii="Times New Roman"/>
                <w:b w:val="false"/>
                <w:i w:val="false"/>
                <w:color w:val="000000"/>
                <w:sz w:val="20"/>
              </w:rPr>
              <w:t>
лық процестердің
</w:t>
            </w:r>
            <w:r>
              <w:br/>
            </w:r>
            <w:r>
              <w:rPr>
                <w:rFonts w:ascii="Times New Roman"/>
                <w:b w:val="false"/>
                <w:i w:val="false"/>
                <w:color w:val="000000"/>
                <w:sz w:val="20"/>
              </w:rPr>
              <w:t>
бақылау постыларын
</w:t>
            </w:r>
            <w:r>
              <w:br/>
            </w:r>
            <w:r>
              <w:rPr>
                <w:rFonts w:ascii="Times New Roman"/>
                <w:b w:val="false"/>
                <w:i w:val="false"/>
                <w:color w:val="000000"/>
                <w:sz w:val="20"/>
              </w:rPr>
              <w:t>
құру.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1. пайдалы қазбалардың әр түрi (магний, ванадий, күмiс және висмут) бойынша 4 (төрт) есеп және зерттелетiн объектiлер бойынша 3 (үш) талдамалық есеп; 4 (төрт) нұсқаулық және 1 (бiр) анықтамалық әзiрленетiн болады;
</w:t>
      </w:r>
      <w:r>
        <w:br/>
      </w:r>
      <w:r>
        <w:rPr>
          <w:rFonts w:ascii="Times New Roman"/>
          <w:b w:val="false"/>
          <w:i w:val="false"/>
          <w:color w:val="000000"/>
          <w:sz w:val="28"/>
        </w:rPr>
        <w:t>
2. сандық және сапалық көрсеткiштердi бақылау, жер асты суларының режимi мен ластануына Жер асты суларының мемлекеттiк мониторингi (ЖСММ) мемлекеттiк желiсiнің 2005 бақылау пункттерiнде су сынамаларын iрiктеу деректерi;
</w:t>
      </w:r>
      <w:r>
        <w:br/>
      </w:r>
      <w:r>
        <w:rPr>
          <w:rFonts w:ascii="Times New Roman"/>
          <w:b w:val="false"/>
          <w:i w:val="false"/>
          <w:color w:val="000000"/>
          <w:sz w:val="28"/>
        </w:rPr>
        <w:t>
3. Елек өзенінің трансшекаралық бассейнiнде жер асты сулары жай-күйi мониторингiнің 1 полигонын құру;
</w:t>
      </w:r>
      <w:r>
        <w:br/>
      </w:r>
      <w:r>
        <w:rPr>
          <w:rFonts w:ascii="Times New Roman"/>
          <w:b w:val="false"/>
          <w:i w:val="false"/>
          <w:color w:val="000000"/>
          <w:sz w:val="28"/>
        </w:rPr>
        <w:t>
4. Жер асты суларының және қауіптi геологиялық процестердің мемлекеттiк мониторингiнің және мемлекеттiк су кадастрының (жер асты сулары) деректер банкiн жүргiзу;
</w:t>
      </w:r>
      <w:r>
        <w:br/>
      </w:r>
      <w:r>
        <w:rPr>
          <w:rFonts w:ascii="Times New Roman"/>
          <w:b w:val="false"/>
          <w:i w:val="false"/>
          <w:color w:val="000000"/>
          <w:sz w:val="28"/>
        </w:rPr>
        <w:t>
5. Шығыс Қазақстан облысында жер сiлкiнiстерiн алдын ала білдiрушілердi зерттеу жөнiндегi сейсмомониторинг постыларын құру;
</w:t>
      </w:r>
      <w:r>
        <w:br/>
      </w:r>
      <w:r>
        <w:rPr>
          <w:rFonts w:ascii="Times New Roman"/>
          <w:b w:val="false"/>
          <w:i w:val="false"/>
          <w:color w:val="000000"/>
          <w:sz w:val="28"/>
        </w:rPr>
        <w:t>
6. 2005 мемлекеттік бақылау пункттерiне ресiмделген жер бөлiнiстерi;
</w:t>
      </w:r>
      <w:r>
        <w:br/>
      </w:r>
      <w:r>
        <w:rPr>
          <w:rFonts w:ascii="Times New Roman"/>
          <w:b w:val="false"/>
          <w:i w:val="false"/>
          <w:color w:val="000000"/>
          <w:sz w:val="28"/>
        </w:rPr>
        <w:t>
7. қауiптi геологиялық процестердің 20 постысындағы бақылау деректерi;
</w:t>
      </w:r>
      <w:r>
        <w:br/>
      </w:r>
      <w:r>
        <w:rPr>
          <w:rFonts w:ascii="Times New Roman"/>
          <w:b w:val="false"/>
          <w:i w:val="false"/>
          <w:color w:val="000000"/>
          <w:sz w:val="28"/>
        </w:rPr>
        <w:t>
8. қауiпті геологиялық процестердi зерттеу бойынша Қаскелең-Талғар
</w:t>
      </w:r>
      <w:r>
        <w:br/>
      </w:r>
      <w:r>
        <w:rPr>
          <w:rFonts w:ascii="Times New Roman"/>
          <w:b w:val="false"/>
          <w:i w:val="false"/>
          <w:color w:val="000000"/>
          <w:sz w:val="28"/>
        </w:rPr>
        <w:t>
полигонын құру;
</w:t>
      </w:r>
      <w:r>
        <w:br/>
      </w:r>
      <w:r>
        <w:rPr>
          <w:rFonts w:ascii="Times New Roman"/>
          <w:b w:val="false"/>
          <w:i w:val="false"/>
          <w:color w:val="000000"/>
          <w:sz w:val="28"/>
        </w:rPr>
        <w:t>
9.  Шығыс Қазақстан облысында қауіпті геологиялық процестердi зерттеу бойынша 1 полигон құру;
</w:t>
      </w:r>
      <w:r>
        <w:br/>
      </w:r>
      <w:r>
        <w:rPr>
          <w:rFonts w:ascii="Times New Roman"/>
          <w:b w:val="false"/>
          <w:i w:val="false"/>
          <w:color w:val="000000"/>
          <w:sz w:val="28"/>
        </w:rPr>
        <w:t>
10. Қауіптi геологиялық процестердi бақылау үшiн 5 постыны құру.
</w:t>
      </w:r>
      <w:r>
        <w:br/>
      </w:r>
      <w:r>
        <w:rPr>
          <w:rFonts w:ascii="Times New Roman"/>
          <w:b w:val="false"/>
          <w:i w:val="false"/>
          <w:color w:val="000000"/>
          <w:sz w:val="28"/>
        </w:rPr>
        <w:t>
Түпкiлiктi нәтиже:
</w:t>
      </w:r>
      <w:r>
        <w:br/>
      </w:r>
      <w:r>
        <w:rPr>
          <w:rFonts w:ascii="Times New Roman"/>
          <w:b w:val="false"/>
          <w:i w:val="false"/>
          <w:color w:val="000000"/>
          <w:sz w:val="28"/>
        </w:rPr>
        <w:t>
1. Мемлекеттiң экономикалық қауіпсiздiгін минералдық шикізаттарды табу және ұлғайту жолымен қамтамасыз ету; жер қойнауын пайдаланушыларды жер қойнауын ұтымды пайдалану үшін сирек және асыл металдар кен орнының, көмiрдің, жанғыш тақта тастардың, ұсақ жынысты кен орындарының қорлар жiктелiмiн реттеушi жаңа нормативтiк құқықтық актiлермен (нұсқаулықтармен) қамтамасыз ету.
</w:t>
      </w:r>
      <w:r>
        <w:br/>
      </w:r>
      <w:r>
        <w:rPr>
          <w:rFonts w:ascii="Times New Roman"/>
          <w:b w:val="false"/>
          <w:i w:val="false"/>
          <w:color w:val="000000"/>
          <w:sz w:val="28"/>
        </w:rPr>
        <w:t>
2. Пайдаланушыларды 01.01. 2006 ж. зерттеу жағдайы бойынша Қазақстан Республикасындағы жер асты суларының және қауіптi геологиялық процестердiң жай-күйi туралы толық, уақтылы және сенiмдi ақпаратпен қамтамасыз ету.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бiр объектi (100 шағын бағдарлама) бойынша жұмыстарды жүргiзуге арналған орташа шығындар - 7244,4 мың теңге;
</w:t>
      </w:r>
      <w:r>
        <w:br/>
      </w:r>
      <w:r>
        <w:rPr>
          <w:rFonts w:ascii="Times New Roman"/>
          <w:b w:val="false"/>
          <w:i w:val="false"/>
          <w:color w:val="000000"/>
          <w:sz w:val="28"/>
        </w:rPr>
        <w:t>
- жұмыстарды жүргiзуге арналған орташа шығындар (101 шағын бағдарлама):
</w:t>
      </w:r>
      <w:r>
        <w:br/>
      </w:r>
      <w:r>
        <w:rPr>
          <w:rFonts w:ascii="Times New Roman"/>
          <w:b w:val="false"/>
          <w:i w:val="false"/>
          <w:color w:val="000000"/>
          <w:sz w:val="28"/>
        </w:rPr>
        <w:t>
Жер асты суларының мониторингi:
</w:t>
      </w:r>
      <w:r>
        <w:br/>
      </w:r>
      <w:r>
        <w:rPr>
          <w:rFonts w:ascii="Times New Roman"/>
          <w:b w:val="false"/>
          <w:i w:val="false"/>
          <w:color w:val="000000"/>
          <w:sz w:val="28"/>
        </w:rPr>
        <w:t>
- 1 бақылау пунктіне жер асты суларының мониторингiн жүргізу - 62 мың теңге;
</w:t>
      </w:r>
      <w:r>
        <w:br/>
      </w:r>
      <w:r>
        <w:rPr>
          <w:rFonts w:ascii="Times New Roman"/>
          <w:b w:val="false"/>
          <w:i w:val="false"/>
          <w:color w:val="000000"/>
          <w:sz w:val="28"/>
        </w:rPr>
        <w:t>
- жер асты суларының жай-күйi мониторингiнің 1 полигонын құру - 32500 мың теңге;
</w:t>
      </w:r>
      <w:r>
        <w:br/>
      </w:r>
      <w:r>
        <w:rPr>
          <w:rFonts w:ascii="Times New Roman"/>
          <w:b w:val="false"/>
          <w:i w:val="false"/>
          <w:color w:val="000000"/>
          <w:sz w:val="28"/>
        </w:rPr>
        <w:t>
- мемлекеттiк су кадастрын (жер асты суларының) жүргізу - 20000 мың теңге;
</w:t>
      </w:r>
      <w:r>
        <w:br/>
      </w:r>
      <w:r>
        <w:rPr>
          <w:rFonts w:ascii="Times New Roman"/>
          <w:b w:val="false"/>
          <w:i w:val="false"/>
          <w:color w:val="000000"/>
          <w:sz w:val="28"/>
        </w:rPr>
        <w:t>
- жер сiлкіністерiн алдын ала бiлдiрушілердi зерттеу жөніндегi  сейсмомониторингтің 1 постысын құру - 34740 мың теңге;
</w:t>
      </w:r>
      <w:r>
        <w:br/>
      </w:r>
      <w:r>
        <w:rPr>
          <w:rFonts w:ascii="Times New Roman"/>
          <w:b w:val="false"/>
          <w:i w:val="false"/>
          <w:color w:val="000000"/>
          <w:sz w:val="28"/>
        </w:rPr>
        <w:t>
- 1 мемлекеттiк бақылау пунктіне жер бөлiп берудi ресiмдеу;
</w:t>
      </w:r>
      <w:r>
        <w:br/>
      </w:r>
      <w:r>
        <w:rPr>
          <w:rFonts w:ascii="Times New Roman"/>
          <w:b w:val="false"/>
          <w:i w:val="false"/>
          <w:color w:val="000000"/>
          <w:sz w:val="28"/>
        </w:rPr>
        <w:t>
Қауіптi геологиялық процестердің мониторингi:
</w:t>
      </w:r>
      <w:r>
        <w:br/>
      </w:r>
      <w:r>
        <w:rPr>
          <w:rFonts w:ascii="Times New Roman"/>
          <w:b w:val="false"/>
          <w:i w:val="false"/>
          <w:color w:val="000000"/>
          <w:sz w:val="28"/>
        </w:rPr>
        <w:t>
- қауiптi геологиялық процестердiң 1 постысында мониторинг жүргізу - 1250 мың теңге;
</w:t>
      </w:r>
      <w:r>
        <w:br/>
      </w:r>
      <w:r>
        <w:rPr>
          <w:rFonts w:ascii="Times New Roman"/>
          <w:b w:val="false"/>
          <w:i w:val="false"/>
          <w:color w:val="000000"/>
          <w:sz w:val="28"/>
        </w:rPr>
        <w:t>
- қауiптi геологиялық процестердi зерттеу бойынша 1 полигонда бақылауды ұйымдастыру және жүргiзу - 27500 мың теңге;
</w:t>
      </w:r>
      <w:r>
        <w:br/>
      </w:r>
      <w:r>
        <w:rPr>
          <w:rFonts w:ascii="Times New Roman"/>
          <w:b w:val="false"/>
          <w:i w:val="false"/>
          <w:color w:val="000000"/>
          <w:sz w:val="28"/>
        </w:rPr>
        <w:t>
- қауiптi геологиялық процестердің 1 бақылау постысын құру - 1250 мың теңге.
</w:t>
      </w:r>
      <w:r>
        <w:br/>
      </w:r>
      <w:r>
        <w:rPr>
          <w:rFonts w:ascii="Times New Roman"/>
          <w:b w:val="false"/>
          <w:i w:val="false"/>
          <w:color w:val="000000"/>
          <w:sz w:val="28"/>
        </w:rPr>
        <w:t>
Уақтылығы:
</w:t>
      </w:r>
      <w:r>
        <w:br/>
      </w:r>
      <w:r>
        <w:rPr>
          <w:rFonts w:ascii="Times New Roman"/>
          <w:b w:val="false"/>
          <w:i w:val="false"/>
          <w:color w:val="000000"/>
          <w:sz w:val="28"/>
        </w:rPr>
        <w:t>
1. ҚР мемлекеттiк басқару органдарын пайдалы қазбалардың негiзгi түрлерiнiң минералдық-шикiзаттық базасын ұтымды пайдалану және ұдайы өндiру жөнiндегi негiздемелiк шешімдерiн қабылдау үшін, жер қойнауын пайдалануға арналған бiрiншi кезектегi объектiлерге байланысты ұсыныспен, олардың жағдайы туралы нормативтiк-құқықтық, картографиялық және анықтамалық-талдамалық ақпаратпен шұғыл қамтамасыз ету жер қойнауын пайдалану саласында инвестициялардың көлемiн ұлғайтуға мүмкіндiк бередi.
</w:t>
      </w:r>
      <w:r>
        <w:br/>
      </w:r>
      <w:r>
        <w:rPr>
          <w:rFonts w:ascii="Times New Roman"/>
          <w:b w:val="false"/>
          <w:i w:val="false"/>
          <w:color w:val="000000"/>
          <w:sz w:val="28"/>
        </w:rPr>
        <w:t>
2. Жер асты суларының және қауіптi геологиялық процестердің жай-күйi туралы ақпаратты, оларды жою жөнiндегi басқарушылық шешiмдердi қабылдау үшін ластануы мен қорларының сарқылуын анықтауды дер кезiнде ұсыну.
</w:t>
      </w:r>
      <w:r>
        <w:br/>
      </w:r>
      <w:r>
        <w:rPr>
          <w:rFonts w:ascii="Times New Roman"/>
          <w:b w:val="false"/>
          <w:i w:val="false"/>
          <w:color w:val="000000"/>
          <w:sz w:val="28"/>
        </w:rPr>
        <w:t>
Сапасы:
</w:t>
      </w:r>
      <w:r>
        <w:br/>
      </w:r>
      <w:r>
        <w:rPr>
          <w:rFonts w:ascii="Times New Roman"/>
          <w:b w:val="false"/>
          <w:i w:val="false"/>
          <w:color w:val="000000"/>
          <w:sz w:val="28"/>
        </w:rPr>
        <w:t>
1. Жер қойнауын пайдалану саласында мемлекеттік қызметтердi (геологиялық барлау жұмыстарын, бағаланған пайдалы қазбаларды, картографиялық және анықтамалық-талдамалық ақпаратты, нұсқаулықтарды) алушыларды қанағаттандыру нарықтық қатынастар жағдайында мемлекеттік экономикалық тәуелсiздiгін қамтамасыз етуге мүмкiндiк тудырады.
</w:t>
      </w:r>
      <w:r>
        <w:br/>
      </w:r>
      <w:r>
        <w:rPr>
          <w:rFonts w:ascii="Times New Roman"/>
          <w:b w:val="false"/>
          <w:i w:val="false"/>
          <w:color w:val="000000"/>
          <w:sz w:val="28"/>
        </w:rPr>
        <w:t>
2. Жер асты суларының және қауiптi геологиялық процестердің жай-күйi туралы толық және сенiмдi ақпараттың негiзiнде есеп беруді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317-1-қосымша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317-1-қосымшамен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015 "ҚазҚуат" АҚ-ның жарғылық капиталын ұлғайту"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300000 мың теңге (үш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"2030 жылға дейiнгi электрэнергетикасын дамыту Бағдарламасы туралы" Қазақстан Республикасы Үкiметiнiң 1999 жылғы 9 сәуiрдегi N 384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Республикасында гидроэнергетиканы дамыту жөнiндегi қосымша шаралар туралы" Қазақстан Республикасы Үкiметiнiң 2005 жылғы 22 ақпандағы N 161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экспорттық жеткiзiлiм мүмкiндiгiн бағдарлай отырып Қазақстан Республикасының электр энергетикасын дамыту, базалық және ең жоғары деңгейдегi жүктемелердi жабуды ұлғайту, электр энергиясының тапшылығы мен құнын төмендету.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энергия өндiретiн ұйымдардың құрылысын қайта құрылуы мен жаңғыртылуын ұйымдастыру, құрылатын, сондай-ақ қолданыстағы энергия өндiретiн ұйымдардың жарғылық капиталдарына инвестицияларды жүзеге асыру, қолданыстағы және құрылатын энергия өндiретiн ұйымдарға қатысу үшiн әлуеттi инвесторларды тарту.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233"/>
        <w:gridCol w:w="1393"/>
        <w:gridCol w:w="1793"/>
        <w:gridCol w:w="4333"/>
        <w:gridCol w:w="1533"/>
        <w:gridCol w:w="1773"/>
      </w:tblGrid>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(кіші бағдарламалардың) атауы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"ҚазҚуат" АҚ-ның жарғылық капиталын ұлғайту"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Бұлақ ГЭC құрылысы жобасының техникалық-экономикалық негіздемесін әзірлеу, Кербұлақ ГЭС салуға жер учаскесін сатып алу жөніндегі іс-шаралар "ҚазҚуат" АҚ жарғылық капиталын көбейту.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2006.12.08.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w:t>
      </w:r>
      <w:r>
        <w:br/>
      </w:r>
      <w:r>
        <w:rPr>
          <w:rFonts w:ascii="Times New Roman"/>
          <w:b w:val="false"/>
          <w:i w:val="false"/>
          <w:color w:val="000000"/>
          <w:sz w:val="28"/>
        </w:rPr>
        <w:t>
      Тура нәтиже: қажеттi сараптамадан өткен, әзiрленген Бұлақ ГЭC құрылысы жобасының техника-экономикалық негiздемесi; Бұлақ ГЭC салуға жер учаскесiн сатып алу.
</w:t>
      </w:r>
      <w:r>
        <w:br/>
      </w:r>
      <w:r>
        <w:rPr>
          <w:rFonts w:ascii="Times New Roman"/>
          <w:b w:val="false"/>
          <w:i w:val="false"/>
          <w:color w:val="000000"/>
          <w:sz w:val="28"/>
        </w:rPr>
        <w:t>
      Түпкiлiктi нәтиже: Қазақстан Республикасының базалық және ең жоғары деңгейдегi жүктемелерiн жабудағы мүмкiндiктi арттыру, Қазақстан Республикасының экологиялық жағдайын жақсарту, энергетика саласын дамыту, Қазақстан Республикасында өндiрiлетiн электр энергиясының мөлшерiн көбейту, электр энергиясының тапшылығы мен құқын төмендету жаңартылатын энергия көздерiнiң пайдаланылуын дамыту, электр энергиясының экспортын дамыту.
</w:t>
      </w:r>
      <w:r>
        <w:br/>
      </w:r>
      <w:r>
        <w:rPr>
          <w:rFonts w:ascii="Times New Roman"/>
          <w:b w:val="false"/>
          <w:i w:val="false"/>
          <w:color w:val="000000"/>
          <w:sz w:val="28"/>
        </w:rPr>
        <w:t>
      Қаржы-экономикалық нәтижесi: электр энергиясының тапшылығы мен құнын төмендету, электр энергиясы экспортының мүмкiндiгi.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2006.12.08.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1235 қаулысына        
</w:t>
      </w:r>
      <w:r>
        <w:br/>
      </w:r>
      <w:r>
        <w:rPr>
          <w:rFonts w:ascii="Times New Roman"/>
          <w:b w:val="false"/>
          <w:i w:val="false"/>
          <w:color w:val="000000"/>
          <w:sz w:val="28"/>
        </w:rPr>
        <w:t>
317-2-қосымша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317-1-қосымшамен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016 "Жер қойнауын пайдаланудың лицензиялық және/немесе
</w:t>
      </w:r>
      <w:r>
        <w:br/>
      </w:r>
      <w:r>
        <w:rPr>
          <w:rFonts w:ascii="Times New Roman"/>
          <w:b w:val="false"/>
          <w:i w:val="false"/>
          <w:color w:val="000000"/>
          <w:sz w:val="28"/>
        </w:rPr>
        <w:t>
келiсiмшарттық талаптарын орындауды бақылауды ұйымдастыру"
</w:t>
      </w:r>
      <w:r>
        <w:br/>
      </w:r>
      <w:r>
        <w:rPr>
          <w:rFonts w:ascii="Times New Roman"/>
          <w:b w:val="false"/>
          <w:i w:val="false"/>
          <w:color w:val="000000"/>
          <w:sz w:val="28"/>
        </w:rPr>
        <w:t>
деген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38250 мың теңге (отыз сегiз миллион екi жүз елу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нормативтiк-құқықтық негiзi:
</w:t>
      </w:r>
      <w:r>
        <w:rPr>
          <w:rFonts w:ascii="Times New Roman"/>
          <w:b w:val="false"/>
          <w:i w:val="false"/>
          <w:color w:val="000000"/>
          <w:sz w:val="28"/>
        </w:rPr>
        <w:t>
 "Мұнай туралы" Қазақстан Республикасының 1995 жылғы 28 маусымдағы Заңының 
</w:t>
      </w:r>
      <w:r>
        <w:rPr>
          <w:rFonts w:ascii="Times New Roman"/>
          <w:b w:val="false"/>
          <w:i w:val="false"/>
          <w:color w:val="000000"/>
          <w:sz w:val="28"/>
        </w:rPr>
        <w:t xml:space="preserve"> 6-бабы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N 2828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Республикасында жер қойнауын пайдалану құқығын беру ережесiн бекiту туралы" Қазақстан Республикасы Үкiметiнiң 2000 жылғы 21 қаңтардағы N 108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жер қойнауын пайдалану мониторингiнiң бiрыңғай мемлекеттiк жүйесiн құру тәртiбi туралы" Қазақстан Республикасы Үкiметiнiң 2002 жылғы 29 желтоқсандағы N 1444 
</w:t>
      </w:r>
      <w:r>
        <w:rPr>
          <w:rFonts w:ascii="Times New Roman"/>
          <w:b w:val="false"/>
          <w:i w:val="false"/>
          <w:color w:val="000000"/>
          <w:sz w:val="28"/>
        </w:rPr>
        <w:t xml:space="preserve"> қаулысы </w:t>
      </w:r>
      <w:r>
        <w:rPr>
          <w:rFonts w:ascii="Times New Roman"/>
          <w:b w:val="false"/>
          <w:i w:val="false"/>
          <w:color w:val="000000"/>
          <w:sz w:val="28"/>
        </w:rPr>
        <w:t>
; "Қазақстанның әлемдегi бәсекеге барынша қабiлеттi 50 елдiң қатарына кiру стратегиясы" туралы Қазақстан Республикасы Президентiнiң 2006 жылғы 1 наурыздағы Қазақстан халқына жолдауын iске асыру жөнiндегi iс-шаралардың Жалпы ұлттық жоспарын орындаудың желiлiк кестесiнiң 51-тармағы және Қазақстан Республикасы Yкiметiнiң 2006 жылғы 31 наурыздағы N 222 
</w:t>
      </w:r>
      <w:r>
        <w:rPr>
          <w:rFonts w:ascii="Times New Roman"/>
          <w:b w:val="false"/>
          <w:i w:val="false"/>
          <w:color w:val="000000"/>
          <w:sz w:val="28"/>
        </w:rPr>
        <w:t xml:space="preserve"> қаулысымен </w:t>
      </w:r>
      <w:r>
        <w:rPr>
          <w:rFonts w:ascii="Times New Roman"/>
          <w:b w:val="false"/>
          <w:i w:val="false"/>
          <w:color w:val="000000"/>
          <w:sz w:val="28"/>
        </w:rPr>
        <w:t>
 бекiтiлген 2006-2008 жылдарға арналған Қазақстан Республикасы Үкiметiнiң бағдарламалары.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жер қойнауын пайдалануды басқару жүйесiнiң ашықтығы мен тиiмдiлiгiн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жер қойнауын пайдалануды басқару жүйесiнiң ашықтығы мен тиiмдiлiгiн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453"/>
        <w:gridCol w:w="1293"/>
        <w:gridCol w:w="2573"/>
        <w:gridCol w:w="3793"/>
        <w:gridCol w:w="1773"/>
        <w:gridCol w:w="1793"/>
      </w:tblGrid>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бағдарламалардың атауы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пайдаланудың лицензиялық және/немесе келісімшарттық талаптарын орындауды бақылауды ұйымдастыру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Жаңа тұғырнамаға көшу шеңберінде жобалау алдындағы зерттеулерді жүргізу.
</w:t>
            </w:r>
            <w:r>
              <w:br/>
            </w:r>
            <w:r>
              <w:rPr>
                <w:rFonts w:ascii="Times New Roman"/>
                <w:b w:val="false"/>
                <w:i w:val="false"/>
                <w:color w:val="000000"/>
                <w:sz w:val="20"/>
              </w:rPr>
              <w:t>
2. "Қазақстан Республикасының жер қойнауын пайдалануды басқарудың бірыңғай мемлекеттік жүйесі" (бұдан әрі - ҚР ЖҚП ББМЖ) жүйесін жаңа тұғырнамаға көшіру арналған техникалық тапсырманы дайындау.
</w:t>
            </w:r>
            <w:r>
              <w:br/>
            </w:r>
            <w:r>
              <w:rPr>
                <w:rFonts w:ascii="Times New Roman"/>
                <w:b w:val="false"/>
                <w:i w:val="false"/>
                <w:color w:val="000000"/>
                <w:sz w:val="20"/>
              </w:rPr>
              <w:t>
3. Жаңа тұғырнамада ҚР ЖҚП ББМЖ жүйесінің макетін дайындауды қамтитын эксиздік жобаны дайындау және оның тест сынағынан өткізідуі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екінші жартыжылдығы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w:t>
      </w:r>
      <w:r>
        <w:br/>
      </w:r>
      <w:r>
        <w:rPr>
          <w:rFonts w:ascii="Times New Roman"/>
          <w:b w:val="false"/>
          <w:i w:val="false"/>
          <w:color w:val="000000"/>
          <w:sz w:val="28"/>
        </w:rPr>
        <w:t>
      Тура нәтижесi: "Қазақстан Республикасының жер қойнауын пайдалануды басқарудың бiрыңғай мемлекеттiк жүйесi" ақпараттық жүйесiнiң макетi Қазақстан Республикасының Ұлттық ақпараттық инфрақұрылымының (КР ҰАИ) және "электрондық үкiметтiң" элементi ретiнде.
</w:t>
      </w:r>
      <w:r>
        <w:br/>
      </w:r>
      <w:r>
        <w:rPr>
          <w:rFonts w:ascii="Times New Roman"/>
          <w:b w:val="false"/>
          <w:i w:val="false"/>
          <w:color w:val="000000"/>
          <w:sz w:val="28"/>
        </w:rPr>
        <w:t>
      Түпкiлiктi нәтиже: жер қойнауын пайдалану саласында мемлекеттiк басқаруды сапалы деңгейге көтеру.
</w:t>
      </w:r>
      <w:r>
        <w:br/>
      </w:r>
      <w:r>
        <w:rPr>
          <w:rFonts w:ascii="Times New Roman"/>
          <w:b w:val="false"/>
          <w:i w:val="false"/>
          <w:color w:val="000000"/>
          <w:sz w:val="28"/>
        </w:rPr>
        <w:t>
      Қаржылық-экономикалық тиiмдiлiгi: ҚР ЖҚП ББМЖ жүйесiнiң шеңберiнде жер қойнауын пайдаланушылардың қызметiн жедел бақылау негiзiнде экономиканың өндiрушi салаларының экономикалық тиiмдiлiгiн арттыру.
</w:t>
      </w:r>
      <w:r>
        <w:br/>
      </w:r>
      <w:r>
        <w:rPr>
          <w:rFonts w:ascii="Times New Roman"/>
          <w:b w:val="false"/>
          <w:i w:val="false"/>
          <w:color w:val="000000"/>
          <w:sz w:val="28"/>
        </w:rPr>
        <w:t>
      Уақтылығы: жұмыстардың күнтiзбелiк жоспарға сәйкестiлiгi.
</w:t>
      </w:r>
      <w:r>
        <w:br/>
      </w:r>
      <w:r>
        <w:rPr>
          <w:rFonts w:ascii="Times New Roman"/>
          <w:b w:val="false"/>
          <w:i w:val="false"/>
          <w:color w:val="000000"/>
          <w:sz w:val="28"/>
        </w:rPr>
        <w:t>
      Сапасы: ҚР ЖҚП ББМЖ жүйесiнiң Қазақстан Республикасы ақпараттық технологияларының стандарттарына және ақпараттық қауiпсiздiк ISO 17799:2005 және ISO 27001:2005 жаңа халықаралық стандарттарына сәйкестiгi.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318-ҚОСЫМША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"Өздiгiнен төгiлiп жатқан ұңғымаларды жою және тұмшалау"
</w:t>
      </w:r>
      <w:r>
        <w:br/>
      </w:r>
      <w:r>
        <w:rPr>
          <w:rFonts w:ascii="Times New Roman"/>
          <w:b w:val="false"/>
          <w:i w:val="false"/>
          <w:color w:val="000000"/>
          <w:sz w:val="28"/>
        </w:rPr>
        <w:t>
деген 017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1180210 мың теңге (бiр миллиард бiр жүз сексен миллион екi жүз он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"Жер қойнауы және жер қойнауын пайдалану туралы" 1996 жылғы 27 қаңтардағы Қазақстан Республикасы Заңының 
</w:t>
      </w:r>
      <w:r>
        <w:rPr>
          <w:rFonts w:ascii="Times New Roman"/>
          <w:b w:val="false"/>
          <w:i w:val="false"/>
          <w:color w:val="000000"/>
          <w:sz w:val="28"/>
        </w:rPr>
        <w:t xml:space="preserve"> 56, </w:t>
      </w:r>
      <w:r>
        <w:rPr>
          <w:rFonts w:ascii="Times New Roman"/>
          <w:b w:val="false"/>
          <w:i w:val="false"/>
          <w:color w:val="000000"/>
          <w:sz w:val="28"/>
        </w:rPr>
        <w:t>
</w:t>
      </w:r>
      <w:r>
        <w:rPr>
          <w:rFonts w:ascii="Times New Roman"/>
          <w:b w:val="false"/>
          <w:i w:val="false"/>
          <w:color w:val="000000"/>
          <w:sz w:val="28"/>
        </w:rPr>
        <w:t xml:space="preserve"> 48-баптары </w:t>
      </w:r>
      <w:r>
        <w:rPr>
          <w:rFonts w:ascii="Times New Roman"/>
          <w:b w:val="false"/>
          <w:i w:val="false"/>
          <w:color w:val="000000"/>
          <w:sz w:val="28"/>
        </w:rPr>
        <w:t>
; Қазақстан Республикасы Үкiметiнің 1999 жылғы 21 шiлдедегi N 1019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Республикасында пайдалы қазбалар, мұнай, газ, жер асты сулары кен орындарын әзiрлеу жер қойнауын қорғаудың бiрыңғай ережесiн бекiту туралы", Қазақстан Республикасы Yкiметiнің 2002 жылғы 29 желтоқсандағы N 1449 
</w:t>
      </w:r>
      <w:r>
        <w:rPr>
          <w:rFonts w:ascii="Times New Roman"/>
          <w:b w:val="false"/>
          <w:i w:val="false"/>
          <w:color w:val="000000"/>
          <w:sz w:val="28"/>
        </w:rPr>
        <w:t xml:space="preserve"> қаулысымен </w:t>
      </w:r>
      <w:r>
        <w:rPr>
          <w:rFonts w:ascii="Times New Roman"/>
          <w:b w:val="false"/>
          <w:i w:val="false"/>
          <w:color w:val="000000"/>
          <w:sz w:val="28"/>
        </w:rPr>
        <w:t>
 бекiтілген "Елдің минералдық-шикiзаттық кешенi ресурстық базасын дамытудың 2003-2010 жылдарға арналған бағдарламасын бекіту туралы".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жер қойнауын мұнайлық, радионуклидтiк және химиялық ластанудың, табиғи су ресурстары ысырабының алдын алу.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су басу аймағында мұнай ұңғымаларын жою және консервациялау, құрамында радионуклидтi жоғары, жоғары дебитті, төгiлетiн тұщы сулы өздiгiнен ағатын гидрогеологиялық ұңғымаларды жою және консервациялау.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Өздiгiнен
</w:t>
            </w:r>
            <w:r>
              <w:br/>
            </w:r>
            <w:r>
              <w:rPr>
                <w:rFonts w:ascii="Times New Roman"/>
                <w:b w:val="false"/>
                <w:i w:val="false"/>
                <w:color w:val="000000"/>
                <w:sz w:val="20"/>
              </w:rPr>
              <w:t>
төгілiп
</w:t>
            </w:r>
            <w:r>
              <w:br/>
            </w:r>
            <w:r>
              <w:rPr>
                <w:rFonts w:ascii="Times New Roman"/>
                <w:b w:val="false"/>
                <w:i w:val="false"/>
                <w:color w:val="000000"/>
                <w:sz w:val="20"/>
              </w:rPr>
              <w:t>
жатқан
</w:t>
            </w:r>
            <w:r>
              <w:br/>
            </w:r>
            <w:r>
              <w:rPr>
                <w:rFonts w:ascii="Times New Roman"/>
                <w:b w:val="false"/>
                <w:i w:val="false"/>
                <w:color w:val="000000"/>
                <w:sz w:val="20"/>
              </w:rPr>
              <w:t>
ұңғымалар-
</w:t>
            </w:r>
            <w:r>
              <w:br/>
            </w:r>
            <w:r>
              <w:rPr>
                <w:rFonts w:ascii="Times New Roman"/>
                <w:b w:val="false"/>
                <w:i w:val="false"/>
                <w:color w:val="000000"/>
                <w:sz w:val="20"/>
              </w:rPr>
              <w:t>
ды жою
</w:t>
            </w:r>
            <w:r>
              <w:br/>
            </w:r>
            <w:r>
              <w:rPr>
                <w:rFonts w:ascii="Times New Roman"/>
                <w:b w:val="false"/>
                <w:i w:val="false"/>
                <w:color w:val="000000"/>
                <w:sz w:val="20"/>
              </w:rPr>
              <w:t>
және тұмшалау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Каспий теңiзінің
</w:t>
            </w:r>
            <w:r>
              <w:br/>
            </w:r>
            <w:r>
              <w:rPr>
                <w:rFonts w:ascii="Times New Roman"/>
                <w:b w:val="false"/>
                <w:i w:val="false"/>
                <w:color w:val="000000"/>
                <w:sz w:val="20"/>
              </w:rPr>
              <w:t>
су басу аймағында
</w:t>
            </w:r>
            <w:r>
              <w:br/>
            </w:r>
            <w:r>
              <w:rPr>
                <w:rFonts w:ascii="Times New Roman"/>
                <w:b w:val="false"/>
                <w:i w:val="false"/>
                <w:color w:val="000000"/>
                <w:sz w:val="20"/>
              </w:rPr>
              <w:t>
мұнай ұңғымасын жою және консервациялау.
</w:t>
            </w:r>
            <w:r>
              <w:br/>
            </w:r>
            <w:r>
              <w:rPr>
                <w:rFonts w:ascii="Times New Roman"/>
                <w:b w:val="false"/>
                <w:i w:val="false"/>
                <w:color w:val="000000"/>
                <w:sz w:val="20"/>
              </w:rPr>
              <w:t>
2. Өздiгінен ағатын  гидрогеологиялық ұңғыманы жою және консервациялау.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1) Каспий теңiзiнiң су басу аймағында 12 мұнай ұңғымасы жойылды және консервацияланды;
</w:t>
      </w:r>
      <w:r>
        <w:br/>
      </w:r>
      <w:r>
        <w:rPr>
          <w:rFonts w:ascii="Times New Roman"/>
          <w:b w:val="false"/>
          <w:i w:val="false"/>
          <w:color w:val="000000"/>
          <w:sz w:val="28"/>
        </w:rPr>
        <w:t>
2) өздiгiнен ағатын 47 гидрогеологиялық ұңғыма жойылды және консервацияланды.
</w:t>
      </w:r>
      <w:r>
        <w:br/>
      </w:r>
      <w:r>
        <w:rPr>
          <w:rFonts w:ascii="Times New Roman"/>
          <w:b w:val="false"/>
          <w:i w:val="false"/>
          <w:color w:val="000000"/>
          <w:sz w:val="28"/>
        </w:rPr>
        <w:t>
Түпкiлiктi нәтиже: жұмыстың басынан 49,3% мұнайлық және 10% гидрогеологиялық ұңғымаларды жою есебiнен жер қойнауының мұнайлық, радионуклидтiк және химиялық ластану қаупін төмендету, сондай-ақ 97,3 мың. т.м/күн көлемiнде табиғи су ресурстарының ысырабын азайту., алаңы 675,0 мың ш.м астам аумақты құрғату.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теңiзде бiр ұңғыманы жоюға арналған орташа шығын 80000 мың теңгенi құрайды;
</w:t>
      </w:r>
      <w:r>
        <w:br/>
      </w:r>
      <w:r>
        <w:rPr>
          <w:rFonts w:ascii="Times New Roman"/>
          <w:b w:val="false"/>
          <w:i w:val="false"/>
          <w:color w:val="000000"/>
          <w:sz w:val="28"/>
        </w:rPr>
        <w:t>
- бiр гидрогеологиялық ұңғыманы жоюға арналған орташа шығын 4926 мың теңгенi құрайды.
</w:t>
      </w:r>
      <w:r>
        <w:br/>
      </w:r>
      <w:r>
        <w:rPr>
          <w:rFonts w:ascii="Times New Roman"/>
          <w:b w:val="false"/>
          <w:i w:val="false"/>
          <w:color w:val="000000"/>
          <w:sz w:val="28"/>
        </w:rPr>
        <w:t>
Уақтылығы: уәкiлеттi орган бекітетiн объектiнің жоспарына сәйкес жұмыс жүргізу.
</w:t>
      </w:r>
      <w:r>
        <w:br/>
      </w:r>
      <w:r>
        <w:rPr>
          <w:rFonts w:ascii="Times New Roman"/>
          <w:b w:val="false"/>
          <w:i w:val="false"/>
          <w:color w:val="000000"/>
          <w:sz w:val="28"/>
        </w:rPr>
        <w:t>
Сапасы: Жұмыстар жобалық-сметалық құжаттамаға сәйкес орындалды және құрамында ТЖМ, ҚОҚМ, санэпидқадағалау және басқа да мүдделi мемлекеттiк органдардың өкiлдерi бар ведомствоаралық комиссия қабылдады.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319-ҚОСЫМША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әкiмшісi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"Мұнай операцияларын жүргiзу, сондай-ақ көмiрсутегiн тасымалдау, қайта өңдеу және өткiзу кезiнде келiсiмшарттарда мемлекет мүддесiн бiлдiру" деген 018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300000 мың теңге (үш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"Мұнай туралы" Қазақстан Республикасының 1995 жылғы 28 маусымдағы Заңының 
</w:t>
      </w:r>
      <w:r>
        <w:rPr>
          <w:rFonts w:ascii="Times New Roman"/>
          <w:b w:val="false"/>
          <w:i w:val="false"/>
          <w:color w:val="000000"/>
          <w:sz w:val="28"/>
        </w:rPr>
        <w:t xml:space="preserve"> 6-бабы </w:t>
      </w:r>
      <w:r>
        <w:rPr>
          <w:rFonts w:ascii="Times New Roman"/>
          <w:b w:val="false"/>
          <w:i w:val="false"/>
          <w:color w:val="000000"/>
          <w:sz w:val="28"/>
        </w:rPr>
        <w:t>
,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 xml:space="preserve"> 8-бабы </w:t>
      </w:r>
      <w:r>
        <w:rPr>
          <w:rFonts w:ascii="Times New Roman"/>
          <w:b w:val="false"/>
          <w:i w:val="false"/>
          <w:color w:val="000000"/>
          <w:sz w:val="28"/>
        </w:rPr>
        <w:t>
; Қазақстан Республикасы Президентiнiң 2003 жылғы 16 мамырдағы N 1095 
</w:t>
      </w:r>
      <w:r>
        <w:rPr>
          <w:rFonts w:ascii="Times New Roman"/>
          <w:b w:val="false"/>
          <w:i w:val="false"/>
          <w:color w:val="000000"/>
          <w:sz w:val="28"/>
        </w:rPr>
        <w:t xml:space="preserve"> Жарлығы </w:t>
      </w:r>
      <w:r>
        <w:rPr>
          <w:rFonts w:ascii="Times New Roman"/>
          <w:b w:val="false"/>
          <w:i w:val="false"/>
          <w:color w:val="000000"/>
          <w:sz w:val="28"/>
        </w:rPr>
        <w:t>
 "Каспий теңiзiнің қазақстандық секторын игерудiң мемлекеттiк бағдарламасы туралы".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мұнай операцияларын жүргізуге келiсiм-шарттарда, сондай-ақ көмiрсутектерiн тасымалдау, қайта өңдеу және сату кезiнде мемлекеттiң мүдделерiн сақтау.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мұнай операцияларына келiсiм-шарттардың сақталу мониторингiн ұйымдастыру және жетiлдіру, Қазақстан Республикасының заңнамасына сәйкес мұнай операцияларын жүргізуге жасалған келiсiм-шарттарды қамтамасыз ету, мұнай-газ жобаларын сондай-ақ көмiрсутектерiн тасымалдау, қайта өңдеу және сату бойынша жобаларды iске асырумен байланысты мәселелерi жөнінде мемлекеттің мүдделерiн бiлдiру, мұнай операцияларын жүргiзу саласында нормативтiк құқықтық базаны жетiлдiру, мұнай-газ саласындағы өнiмдермен қызметтердің сондай-ақ көмiрсутектерiн тасымалдау, қайта өңдеу және сатудың қауiпсiздiгi.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операция-
</w:t>
            </w:r>
            <w:r>
              <w:br/>
            </w:r>
            <w:r>
              <w:rPr>
                <w:rFonts w:ascii="Times New Roman"/>
                <w:b w:val="false"/>
                <w:i w:val="false"/>
                <w:color w:val="000000"/>
                <w:sz w:val="20"/>
              </w:rPr>
              <w:t>
ларын
</w:t>
            </w:r>
            <w:r>
              <w:br/>
            </w:r>
            <w:r>
              <w:rPr>
                <w:rFonts w:ascii="Times New Roman"/>
                <w:b w:val="false"/>
                <w:i w:val="false"/>
                <w:color w:val="000000"/>
                <w:sz w:val="20"/>
              </w:rPr>
              <w:t>
жүргiзу,
</w:t>
            </w:r>
            <w:r>
              <w:br/>
            </w:r>
            <w:r>
              <w:rPr>
                <w:rFonts w:ascii="Times New Roman"/>
                <w:b w:val="false"/>
                <w:i w:val="false"/>
                <w:color w:val="000000"/>
                <w:sz w:val="20"/>
              </w:rPr>
              <w:t>
сондай-ақ
</w:t>
            </w:r>
            <w:r>
              <w:br/>
            </w:r>
            <w:r>
              <w:rPr>
                <w:rFonts w:ascii="Times New Roman"/>
                <w:b w:val="false"/>
                <w:i w:val="false"/>
                <w:color w:val="000000"/>
                <w:sz w:val="20"/>
              </w:rPr>
              <w:t>
көмiрсу-
</w:t>
            </w:r>
            <w:r>
              <w:br/>
            </w:r>
            <w:r>
              <w:rPr>
                <w:rFonts w:ascii="Times New Roman"/>
                <w:b w:val="false"/>
                <w:i w:val="false"/>
                <w:color w:val="000000"/>
                <w:sz w:val="20"/>
              </w:rPr>
              <w:t>
тегiн
</w:t>
            </w:r>
            <w:r>
              <w:br/>
            </w:r>
            <w:r>
              <w:rPr>
                <w:rFonts w:ascii="Times New Roman"/>
                <w:b w:val="false"/>
                <w:i w:val="false"/>
                <w:color w:val="000000"/>
                <w:sz w:val="20"/>
              </w:rPr>
              <w:t>
тасымал-
</w:t>
            </w:r>
            <w:r>
              <w:br/>
            </w:r>
            <w:r>
              <w:rPr>
                <w:rFonts w:ascii="Times New Roman"/>
                <w:b w:val="false"/>
                <w:i w:val="false"/>
                <w:color w:val="000000"/>
                <w:sz w:val="20"/>
              </w:rPr>
              <w:t>
дау, қайта
</w:t>
            </w:r>
            <w:r>
              <w:br/>
            </w:r>
            <w:r>
              <w:rPr>
                <w:rFonts w:ascii="Times New Roman"/>
                <w:b w:val="false"/>
                <w:i w:val="false"/>
                <w:color w:val="000000"/>
                <w:sz w:val="20"/>
              </w:rPr>
              <w:t>
өңдеу және
</w:t>
            </w:r>
            <w:r>
              <w:br/>
            </w:r>
            <w:r>
              <w:rPr>
                <w:rFonts w:ascii="Times New Roman"/>
                <w:b w:val="false"/>
                <w:i w:val="false"/>
                <w:color w:val="000000"/>
                <w:sz w:val="20"/>
              </w:rPr>
              <w:t>
өткiзу
</w:t>
            </w:r>
            <w:r>
              <w:br/>
            </w:r>
            <w:r>
              <w:rPr>
                <w:rFonts w:ascii="Times New Roman"/>
                <w:b w:val="false"/>
                <w:i w:val="false"/>
                <w:color w:val="000000"/>
                <w:sz w:val="20"/>
              </w:rPr>
              <w:t>
кезiнде
</w:t>
            </w:r>
            <w:r>
              <w:br/>
            </w:r>
            <w:r>
              <w:rPr>
                <w:rFonts w:ascii="Times New Roman"/>
                <w:b w:val="false"/>
                <w:i w:val="false"/>
                <w:color w:val="000000"/>
                <w:sz w:val="20"/>
              </w:rPr>
              <w:t>
келiсiм-
</w:t>
            </w:r>
            <w:r>
              <w:br/>
            </w:r>
            <w:r>
              <w:rPr>
                <w:rFonts w:ascii="Times New Roman"/>
                <w:b w:val="false"/>
                <w:i w:val="false"/>
                <w:color w:val="000000"/>
                <w:sz w:val="20"/>
              </w:rPr>
              <w:t>
шарттарда
</w:t>
            </w:r>
            <w:r>
              <w:br/>
            </w:r>
            <w:r>
              <w:rPr>
                <w:rFonts w:ascii="Times New Roman"/>
                <w:b w:val="false"/>
                <w:i w:val="false"/>
                <w:color w:val="000000"/>
                <w:sz w:val="20"/>
              </w:rPr>
              <w:t>
мемлекет
</w:t>
            </w:r>
            <w:r>
              <w:br/>
            </w:r>
            <w:r>
              <w:rPr>
                <w:rFonts w:ascii="Times New Roman"/>
                <w:b w:val="false"/>
                <w:i w:val="false"/>
                <w:color w:val="000000"/>
                <w:sz w:val="20"/>
              </w:rPr>
              <w:t>
мүддесiн
</w:t>
            </w:r>
            <w:r>
              <w:br/>
            </w:r>
            <w:r>
              <w:rPr>
                <w:rFonts w:ascii="Times New Roman"/>
                <w:b w:val="false"/>
                <w:i w:val="false"/>
                <w:color w:val="000000"/>
                <w:sz w:val="20"/>
              </w:rPr>
              <w:t>
бiлдiру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Мұнай операцияла-
</w:t>
            </w:r>
            <w:r>
              <w:br/>
            </w:r>
            <w:r>
              <w:rPr>
                <w:rFonts w:ascii="Times New Roman"/>
                <w:b w:val="false"/>
                <w:i w:val="false"/>
                <w:color w:val="000000"/>
                <w:sz w:val="20"/>
              </w:rPr>
              <w:t>
рына келісiмшарттар
</w:t>
            </w:r>
            <w:r>
              <w:br/>
            </w:r>
            <w:r>
              <w:rPr>
                <w:rFonts w:ascii="Times New Roman"/>
                <w:b w:val="false"/>
                <w:i w:val="false"/>
                <w:color w:val="000000"/>
                <w:sz w:val="20"/>
              </w:rPr>
              <w:t>
талаптарының орындалу мониторин-
</w:t>
            </w:r>
            <w:r>
              <w:br/>
            </w:r>
            <w:r>
              <w:rPr>
                <w:rFonts w:ascii="Times New Roman"/>
                <w:b w:val="false"/>
                <w:i w:val="false"/>
                <w:color w:val="000000"/>
                <w:sz w:val="20"/>
              </w:rPr>
              <w:t>
гiн консультациялық
</w:t>
            </w:r>
            <w:r>
              <w:br/>
            </w:r>
            <w:r>
              <w:rPr>
                <w:rFonts w:ascii="Times New Roman"/>
                <w:b w:val="false"/>
                <w:i w:val="false"/>
                <w:color w:val="000000"/>
                <w:sz w:val="20"/>
              </w:rPr>
              <w:t>
сүйемелдеу.
</w:t>
            </w:r>
            <w:r>
              <w:br/>
            </w:r>
            <w:r>
              <w:rPr>
                <w:rFonts w:ascii="Times New Roman"/>
                <w:b w:val="false"/>
                <w:i w:val="false"/>
                <w:color w:val="000000"/>
                <w:sz w:val="20"/>
              </w:rPr>
              <w:t>
2. Мұнай операцияла-
</w:t>
            </w:r>
            <w:r>
              <w:br/>
            </w:r>
            <w:r>
              <w:rPr>
                <w:rFonts w:ascii="Times New Roman"/>
                <w:b w:val="false"/>
                <w:i w:val="false"/>
                <w:color w:val="000000"/>
                <w:sz w:val="20"/>
              </w:rPr>
              <w:t>
рын жүргiзуге келісiм-шарттардың,
</w:t>
            </w:r>
            <w:r>
              <w:br/>
            </w:r>
            <w:r>
              <w:rPr>
                <w:rFonts w:ascii="Times New Roman"/>
                <w:b w:val="false"/>
                <w:i w:val="false"/>
                <w:color w:val="000000"/>
                <w:sz w:val="20"/>
              </w:rPr>
              <w:t>
соның iшiнде өнiмдi
</w:t>
            </w:r>
            <w:r>
              <w:br/>
            </w:r>
            <w:r>
              <w:rPr>
                <w:rFonts w:ascii="Times New Roman"/>
                <w:b w:val="false"/>
                <w:i w:val="false"/>
                <w:color w:val="000000"/>
                <w:sz w:val="20"/>
              </w:rPr>
              <w:t>
бөлу туралы келiсiмдердің
</w:t>
            </w:r>
            <w:r>
              <w:br/>
            </w:r>
            <w:r>
              <w:rPr>
                <w:rFonts w:ascii="Times New Roman"/>
                <w:b w:val="false"/>
                <w:i w:val="false"/>
                <w:color w:val="000000"/>
                <w:sz w:val="20"/>
              </w:rPr>
              <w:t>
жобаларын дайындау.
</w:t>
            </w:r>
            <w:r>
              <w:br/>
            </w:r>
            <w:r>
              <w:rPr>
                <w:rFonts w:ascii="Times New Roman"/>
                <w:b w:val="false"/>
                <w:i w:val="false"/>
                <w:color w:val="000000"/>
                <w:sz w:val="20"/>
              </w:rPr>
              <w:t>
3. Мұнай операцияла-
</w:t>
            </w:r>
            <w:r>
              <w:br/>
            </w:r>
            <w:r>
              <w:rPr>
                <w:rFonts w:ascii="Times New Roman"/>
                <w:b w:val="false"/>
                <w:i w:val="false"/>
                <w:color w:val="000000"/>
                <w:sz w:val="20"/>
              </w:rPr>
              <w:t>
рын жүргізу саласын-
</w:t>
            </w:r>
            <w:r>
              <w:br/>
            </w:r>
            <w:r>
              <w:rPr>
                <w:rFonts w:ascii="Times New Roman"/>
                <w:b w:val="false"/>
                <w:i w:val="false"/>
                <w:color w:val="000000"/>
                <w:sz w:val="20"/>
              </w:rPr>
              <w:t>
да нормативтiк құқықтық базаны
</w:t>
            </w:r>
            <w:r>
              <w:br/>
            </w:r>
            <w:r>
              <w:rPr>
                <w:rFonts w:ascii="Times New Roman"/>
                <w:b w:val="false"/>
                <w:i w:val="false"/>
                <w:color w:val="000000"/>
                <w:sz w:val="20"/>
              </w:rPr>
              <w:t>
жетiлдiру бойынша
</w:t>
            </w:r>
            <w:r>
              <w:br/>
            </w:r>
            <w:r>
              <w:rPr>
                <w:rFonts w:ascii="Times New Roman"/>
                <w:b w:val="false"/>
                <w:i w:val="false"/>
                <w:color w:val="000000"/>
                <w:sz w:val="20"/>
              </w:rPr>
              <w:t>
консультанттарды
</w:t>
            </w:r>
            <w:r>
              <w:br/>
            </w:r>
            <w:r>
              <w:rPr>
                <w:rFonts w:ascii="Times New Roman"/>
                <w:b w:val="false"/>
                <w:i w:val="false"/>
                <w:color w:val="000000"/>
                <w:sz w:val="20"/>
              </w:rPr>
              <w:t>
тарту, мұнай-газ
</w:t>
            </w:r>
            <w:r>
              <w:br/>
            </w:r>
            <w:r>
              <w:rPr>
                <w:rFonts w:ascii="Times New Roman"/>
                <w:b w:val="false"/>
                <w:i w:val="false"/>
                <w:color w:val="000000"/>
                <w:sz w:val="20"/>
              </w:rPr>
              <w:t>
саласындағы өнiмдер-
</w:t>
            </w:r>
            <w:r>
              <w:br/>
            </w:r>
            <w:r>
              <w:rPr>
                <w:rFonts w:ascii="Times New Roman"/>
                <w:b w:val="false"/>
                <w:i w:val="false"/>
                <w:color w:val="000000"/>
                <w:sz w:val="20"/>
              </w:rPr>
              <w:t>
мен қызметтердің сондай-ақ көмiрсу-
</w:t>
            </w:r>
            <w:r>
              <w:br/>
            </w:r>
            <w:r>
              <w:rPr>
                <w:rFonts w:ascii="Times New Roman"/>
                <w:b w:val="false"/>
                <w:i w:val="false"/>
                <w:color w:val="000000"/>
                <w:sz w:val="20"/>
              </w:rPr>
              <w:t>
тектерiн тасымалдау,
</w:t>
            </w:r>
            <w:r>
              <w:br/>
            </w:r>
            <w:r>
              <w:rPr>
                <w:rFonts w:ascii="Times New Roman"/>
                <w:b w:val="false"/>
                <w:i w:val="false"/>
                <w:color w:val="000000"/>
                <w:sz w:val="20"/>
              </w:rPr>
              <w:t>
қайта өңдеу және
</w:t>
            </w:r>
            <w:r>
              <w:br/>
            </w:r>
            <w:r>
              <w:rPr>
                <w:rFonts w:ascii="Times New Roman"/>
                <w:b w:val="false"/>
                <w:i w:val="false"/>
                <w:color w:val="000000"/>
                <w:sz w:val="20"/>
              </w:rPr>
              <w:t>
сатудың қауiпсіз-
</w:t>
            </w:r>
            <w:r>
              <w:br/>
            </w:r>
            <w:r>
              <w:rPr>
                <w:rFonts w:ascii="Times New Roman"/>
                <w:b w:val="false"/>
                <w:i w:val="false"/>
                <w:color w:val="000000"/>
                <w:sz w:val="20"/>
              </w:rPr>
              <w:t>
дiгi.
</w:t>
            </w:r>
            <w:r>
              <w:br/>
            </w:r>
            <w:r>
              <w:rPr>
                <w:rFonts w:ascii="Times New Roman"/>
                <w:b w:val="false"/>
                <w:i w:val="false"/>
                <w:color w:val="000000"/>
                <w:sz w:val="20"/>
              </w:rPr>
              <w:t>
4. Даулы мәселелердi
</w:t>
            </w:r>
            <w:r>
              <w:br/>
            </w:r>
            <w:r>
              <w:rPr>
                <w:rFonts w:ascii="Times New Roman"/>
                <w:b w:val="false"/>
                <w:i w:val="false"/>
                <w:color w:val="000000"/>
                <w:sz w:val="20"/>
              </w:rPr>
              <w:t>
шешу, мұнай опера-
</w:t>
            </w:r>
            <w:r>
              <w:br/>
            </w:r>
            <w:r>
              <w:rPr>
                <w:rFonts w:ascii="Times New Roman"/>
                <w:b w:val="false"/>
                <w:i w:val="false"/>
                <w:color w:val="000000"/>
                <w:sz w:val="20"/>
              </w:rPr>
              <w:t>
цияларын жүргізудің
</w:t>
            </w:r>
            <w:r>
              <w:br/>
            </w:r>
            <w:r>
              <w:rPr>
                <w:rFonts w:ascii="Times New Roman"/>
                <w:b w:val="false"/>
                <w:i w:val="false"/>
                <w:color w:val="000000"/>
                <w:sz w:val="20"/>
              </w:rPr>
              <w:t>
шарттарын мердігер-
</w:t>
            </w:r>
            <w:r>
              <w:br/>
            </w:r>
            <w:r>
              <w:rPr>
                <w:rFonts w:ascii="Times New Roman"/>
                <w:b w:val="false"/>
                <w:i w:val="false"/>
                <w:color w:val="000000"/>
                <w:sz w:val="20"/>
              </w:rPr>
              <w:t>
лердің орындауы
</w:t>
            </w:r>
            <w:r>
              <w:br/>
            </w:r>
            <w:r>
              <w:rPr>
                <w:rFonts w:ascii="Times New Roman"/>
                <w:b w:val="false"/>
                <w:i w:val="false"/>
                <w:color w:val="000000"/>
                <w:sz w:val="20"/>
              </w:rPr>
              <w:t>
және мұнай-газ жобаларын iске асыру
</w:t>
            </w:r>
            <w:r>
              <w:br/>
            </w:r>
            <w:r>
              <w:rPr>
                <w:rFonts w:ascii="Times New Roman"/>
                <w:b w:val="false"/>
                <w:i w:val="false"/>
                <w:color w:val="000000"/>
                <w:sz w:val="20"/>
              </w:rPr>
              <w:t>
кезiндегі басқа мәселелер жөнiнде
</w:t>
            </w:r>
            <w:r>
              <w:br/>
            </w:r>
            <w:r>
              <w:rPr>
                <w:rFonts w:ascii="Times New Roman"/>
                <w:b w:val="false"/>
                <w:i w:val="false"/>
                <w:color w:val="000000"/>
                <w:sz w:val="20"/>
              </w:rPr>
              <w:t>
консультанттарды
</w:t>
            </w:r>
            <w:r>
              <w:br/>
            </w:r>
            <w:r>
              <w:rPr>
                <w:rFonts w:ascii="Times New Roman"/>
                <w:b w:val="false"/>
                <w:i w:val="false"/>
                <w:color w:val="000000"/>
                <w:sz w:val="20"/>
              </w:rPr>
              <w:t>
тарту.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1) мұнай операцияларын жүргiзуге арналған келiсiм-шарттардың мониторинг нәтижелерi бойынша есептер;
</w:t>
      </w:r>
      <w:r>
        <w:br/>
      </w:r>
      <w:r>
        <w:rPr>
          <w:rFonts w:ascii="Times New Roman"/>
          <w:b w:val="false"/>
          <w:i w:val="false"/>
          <w:color w:val="000000"/>
          <w:sz w:val="28"/>
        </w:rPr>
        <w:t>
2) мұнай операцияларын жүргізуге арналған келiсiм-шарттардың, соның ішінде өнiмдi бөлу туралы келiсiмдердің жобаларын жасау кезiнде, сондай-ақ оларға өзгерiстер мен толықтырулар енгiзуге сәйкес мемлекеттің мүдделерiн бiлдiру бойынша құзiреттi органның қажеттілігін қамтамасыз ету;
</w:t>
      </w:r>
      <w:r>
        <w:br/>
      </w:r>
      <w:r>
        <w:rPr>
          <w:rFonts w:ascii="Times New Roman"/>
          <w:b w:val="false"/>
          <w:i w:val="false"/>
          <w:color w:val="000000"/>
          <w:sz w:val="28"/>
        </w:rPr>
        <w:t>
3) нормативтiк құқықтық актiлердің жобалары, мұнай операцияларын жүргiзу саласында нормативтiк құқықтық актiлердi жетiлдiру бойынша ұсыныстар, мұнай операцияларын, сондай-ақ көмiрсутектерiн тасымалдау, қайта өңдеу және сатуды техникалық реттеу;
</w:t>
      </w:r>
      <w:r>
        <w:br/>
      </w:r>
      <w:r>
        <w:rPr>
          <w:rFonts w:ascii="Times New Roman"/>
          <w:b w:val="false"/>
          <w:i w:val="false"/>
          <w:color w:val="000000"/>
          <w:sz w:val="28"/>
        </w:rPr>
        <w:t>
4) Мұнай-газ, сондай-ақ көмiрсутектерiн тасымалдау, қайта өңдеу және сату жөнiндегi жобаларды iске асыруға байланысты мәселелер бойынша мемлекеттің мүдделерiн қамтамасыз ету.
</w:t>
      </w:r>
      <w:r>
        <w:br/>
      </w:r>
      <w:r>
        <w:rPr>
          <w:rFonts w:ascii="Times New Roman"/>
          <w:b w:val="false"/>
          <w:i w:val="false"/>
          <w:color w:val="000000"/>
          <w:sz w:val="28"/>
        </w:rPr>
        <w:t>
Түпкілiктi нәтиже: мұнай операцияларын жүргізуге, сондай-ақ көмірсутектерін тасымалдау, қайта өңдеу және сату келiсiм-шарттарды iске асыру кезiнде мемлекеттің шығындарының алдын-алу.
</w:t>
      </w:r>
      <w:r>
        <w:br/>
      </w:r>
      <w:r>
        <w:rPr>
          <w:rFonts w:ascii="Times New Roman"/>
          <w:b w:val="false"/>
          <w:i w:val="false"/>
          <w:color w:val="000000"/>
          <w:sz w:val="28"/>
        </w:rPr>
        <w:t>
Қаржы-экономикалық нәтижесi: мұнай-газ саласына тiкелей инвестициялар тарту.
</w:t>
      </w:r>
      <w:r>
        <w:br/>
      </w:r>
      <w:r>
        <w:rPr>
          <w:rFonts w:ascii="Times New Roman"/>
          <w:b w:val="false"/>
          <w:i w:val="false"/>
          <w:color w:val="000000"/>
          <w:sz w:val="28"/>
        </w:rPr>
        <w:t>
Уақтылығы: анықталған шарттар мен техникалық тапсырмалар мерзiмдерiне сәйкес.
</w:t>
      </w:r>
      <w:r>
        <w:br/>
      </w:r>
      <w:r>
        <w:rPr>
          <w:rFonts w:ascii="Times New Roman"/>
          <w:b w:val="false"/>
          <w:i w:val="false"/>
          <w:color w:val="000000"/>
          <w:sz w:val="28"/>
        </w:rPr>
        <w:t>
Сапасы: толық көлемде және белгiленген мерзiмде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320-ҚОСЫМША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""Қарағанды шахталарын тарату" РМБК-ке берiлген, жабылған шахталар қызметкерлерiнiң денсаулығына келтiрiлген зиянды өтеу"
</w:t>
      </w:r>
      <w:r>
        <w:br/>
      </w:r>
      <w:r>
        <w:rPr>
          <w:rFonts w:ascii="Times New Roman"/>
          <w:b w:val="false"/>
          <w:i w:val="false"/>
          <w:color w:val="000000"/>
          <w:sz w:val="28"/>
        </w:rPr>
        <w:t>
деген 019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146286 мың теңге (бiр жүз қырық алты миллион екi жүз сексен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1999 жылғы 1 шілдеде Қазақстан Республикасы Азаматтық кодекстiң 
</w:t>
      </w:r>
      <w:r>
        <w:rPr>
          <w:rFonts w:ascii="Times New Roman"/>
          <w:b w:val="false"/>
          <w:i w:val="false"/>
          <w:color w:val="000000"/>
          <w:sz w:val="28"/>
        </w:rPr>
        <w:t xml:space="preserve"> 47-тарауы </w:t>
      </w:r>
      <w:r>
        <w:rPr>
          <w:rFonts w:ascii="Times New Roman"/>
          <w:b w:val="false"/>
          <w:i w:val="false"/>
          <w:color w:val="000000"/>
          <w:sz w:val="28"/>
        </w:rPr>
        <w:t>
 (Ерекше бөлiм).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жойылған шахталар қызметкерлерiнiң денсаулығына келтiрген залалдың өтемiнде азаматтардың құқықтарын жүзеге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жойылған шахталар қызметкерлерiнiң денсаулығына келтiрілген залалдың өтемiн өз уақытында төлеудi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"Карағанды
</w:t>
            </w:r>
            <w:r>
              <w:br/>
            </w:r>
            <w:r>
              <w:rPr>
                <w:rFonts w:ascii="Times New Roman"/>
                <w:b w:val="false"/>
                <w:i w:val="false"/>
                <w:color w:val="000000"/>
                <w:sz w:val="20"/>
              </w:rPr>
              <w:t>
шахталарын
</w:t>
            </w:r>
            <w:r>
              <w:br/>
            </w:r>
            <w:r>
              <w:rPr>
                <w:rFonts w:ascii="Times New Roman"/>
                <w:b w:val="false"/>
                <w:i w:val="false"/>
                <w:color w:val="000000"/>
                <w:sz w:val="20"/>
              </w:rPr>
              <w:t>
тарату"
</w:t>
            </w:r>
            <w:r>
              <w:br/>
            </w:r>
            <w:r>
              <w:rPr>
                <w:rFonts w:ascii="Times New Roman"/>
                <w:b w:val="false"/>
                <w:i w:val="false"/>
                <w:color w:val="000000"/>
                <w:sz w:val="20"/>
              </w:rPr>
              <w:t>
РМБК-ке
</w:t>
            </w:r>
            <w:r>
              <w:br/>
            </w:r>
            <w:r>
              <w:rPr>
                <w:rFonts w:ascii="Times New Roman"/>
                <w:b w:val="false"/>
                <w:i w:val="false"/>
                <w:color w:val="000000"/>
                <w:sz w:val="20"/>
              </w:rPr>
              <w:t>
берiлген,
</w:t>
            </w:r>
            <w:r>
              <w:br/>
            </w:r>
            <w:r>
              <w:rPr>
                <w:rFonts w:ascii="Times New Roman"/>
                <w:b w:val="false"/>
                <w:i w:val="false"/>
                <w:color w:val="000000"/>
                <w:sz w:val="20"/>
              </w:rPr>
              <w:t>
жабылған
</w:t>
            </w:r>
            <w:r>
              <w:br/>
            </w:r>
            <w:r>
              <w:rPr>
                <w:rFonts w:ascii="Times New Roman"/>
                <w:b w:val="false"/>
                <w:i w:val="false"/>
                <w:color w:val="000000"/>
                <w:sz w:val="20"/>
              </w:rPr>
              <w:t>
шахталар қызметкер-
</w:t>
            </w:r>
            <w:r>
              <w:br/>
            </w:r>
            <w:r>
              <w:rPr>
                <w:rFonts w:ascii="Times New Roman"/>
                <w:b w:val="false"/>
                <w:i w:val="false"/>
                <w:color w:val="000000"/>
                <w:sz w:val="20"/>
              </w:rPr>
              <w:t>
лерiнiң
</w:t>
            </w:r>
            <w:r>
              <w:br/>
            </w:r>
            <w:r>
              <w:rPr>
                <w:rFonts w:ascii="Times New Roman"/>
                <w:b w:val="false"/>
                <w:i w:val="false"/>
                <w:color w:val="000000"/>
                <w:sz w:val="20"/>
              </w:rPr>
              <w:t>
денсаулы-
</w:t>
            </w:r>
            <w:r>
              <w:br/>
            </w:r>
            <w:r>
              <w:rPr>
                <w:rFonts w:ascii="Times New Roman"/>
                <w:b w:val="false"/>
                <w:i w:val="false"/>
                <w:color w:val="000000"/>
                <w:sz w:val="20"/>
              </w:rPr>
              <w:t>
ғына
</w:t>
            </w:r>
            <w:r>
              <w:br/>
            </w:r>
            <w:r>
              <w:rPr>
                <w:rFonts w:ascii="Times New Roman"/>
                <w:b w:val="false"/>
                <w:i w:val="false"/>
                <w:color w:val="000000"/>
                <w:sz w:val="20"/>
              </w:rPr>
              <w:t>
келтiрiл-
</w:t>
            </w:r>
            <w:r>
              <w:br/>
            </w:r>
            <w:r>
              <w:rPr>
                <w:rFonts w:ascii="Times New Roman"/>
                <w:b w:val="false"/>
                <w:i w:val="false"/>
                <w:color w:val="000000"/>
                <w:sz w:val="20"/>
              </w:rPr>
              <w:t>
ген зиянды
</w:t>
            </w:r>
            <w:r>
              <w:br/>
            </w:r>
            <w:r>
              <w:rPr>
                <w:rFonts w:ascii="Times New Roman"/>
                <w:b w:val="false"/>
                <w:i w:val="false"/>
                <w:color w:val="000000"/>
                <w:sz w:val="20"/>
              </w:rPr>
              <w:t>
өтеу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Жойылған шахталар
</w:t>
            </w:r>
            <w:r>
              <w:br/>
            </w:r>
            <w:r>
              <w:rPr>
                <w:rFonts w:ascii="Times New Roman"/>
                <w:b w:val="false"/>
                <w:i w:val="false"/>
                <w:color w:val="000000"/>
                <w:sz w:val="20"/>
              </w:rPr>
              <w:t>
қызметкерлерiне
</w:t>
            </w:r>
            <w:r>
              <w:br/>
            </w:r>
            <w:r>
              <w:rPr>
                <w:rFonts w:ascii="Times New Roman"/>
                <w:b w:val="false"/>
                <w:i w:val="false"/>
                <w:color w:val="000000"/>
                <w:sz w:val="20"/>
              </w:rPr>
              <w:t>
индексацияны ескере
</w:t>
            </w:r>
            <w:r>
              <w:br/>
            </w:r>
            <w:r>
              <w:rPr>
                <w:rFonts w:ascii="Times New Roman"/>
                <w:b w:val="false"/>
                <w:i w:val="false"/>
                <w:color w:val="000000"/>
                <w:sz w:val="20"/>
              </w:rPr>
              <w:t>
отырып, жойылған
</w:t>
            </w:r>
            <w:r>
              <w:br/>
            </w:r>
            <w:r>
              <w:rPr>
                <w:rFonts w:ascii="Times New Roman"/>
                <w:b w:val="false"/>
                <w:i w:val="false"/>
                <w:color w:val="000000"/>
                <w:sz w:val="20"/>
              </w:rPr>
              <w:t>
шахталар қызметкер-
</w:t>
            </w:r>
            <w:r>
              <w:br/>
            </w:r>
            <w:r>
              <w:rPr>
                <w:rFonts w:ascii="Times New Roman"/>
                <w:b w:val="false"/>
                <w:i w:val="false"/>
                <w:color w:val="000000"/>
                <w:sz w:val="20"/>
              </w:rPr>
              <w:t>
лерi залалының
</w:t>
            </w:r>
            <w:r>
              <w:br/>
            </w:r>
            <w:r>
              <w:rPr>
                <w:rFonts w:ascii="Times New Roman"/>
                <w:b w:val="false"/>
                <w:i w:val="false"/>
                <w:color w:val="000000"/>
                <w:sz w:val="20"/>
              </w:rPr>
              <w:t>
орнын толтыру төлемдерi.
</w:t>
            </w:r>
            <w:r>
              <w:br/>
            </w:r>
            <w:r>
              <w:rPr>
                <w:rFonts w:ascii="Times New Roman"/>
                <w:b w:val="false"/>
                <w:i w:val="false"/>
                <w:color w:val="000000"/>
                <w:sz w:val="20"/>
              </w:rPr>
              <w:t>
2. Сомаларды жеткізу
</w:t>
            </w:r>
            <w:r>
              <w:br/>
            </w:r>
            <w:r>
              <w:rPr>
                <w:rFonts w:ascii="Times New Roman"/>
                <w:b w:val="false"/>
                <w:i w:val="false"/>
                <w:color w:val="000000"/>
                <w:sz w:val="20"/>
              </w:rPr>
              <w:t>
және жiберу шығындары.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сайын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нәтижелер: 727 адам санымен "Қарағандышахтатарату": РМБК-ге берiлген, жойылған шахталар қызметкерлерiнің денсаулығына келтiрiлген залалды өтеу төлемдерi.
</w:t>
      </w:r>
      <w:r>
        <w:br/>
      </w:r>
      <w:r>
        <w:rPr>
          <w:rFonts w:ascii="Times New Roman"/>
          <w:b w:val="false"/>
          <w:i w:val="false"/>
          <w:color w:val="000000"/>
          <w:sz w:val="28"/>
        </w:rPr>
        <w:t>
Өз уақтылылығы: ай сайын 25 дейiн уақтылы төлем.
</w:t>
      </w:r>
      <w:r>
        <w:br/>
      </w:r>
      <w:r>
        <w:rPr>
          <w:rFonts w:ascii="Times New Roman"/>
          <w:b w:val="false"/>
          <w:i w:val="false"/>
          <w:color w:val="000000"/>
          <w:sz w:val="28"/>
        </w:rPr>
        <w:t>
Сапасы: жойылған шахталар қызметкерлерiнің денсаулығына келтiрiлген залалды өтеу төлемi - 100%.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321-ҚОСЫМША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"Ядролық медицина және биофизика орталығын құру"
</w:t>
      </w:r>
      <w:r>
        <w:br/>
      </w:r>
      <w:r>
        <w:rPr>
          <w:rFonts w:ascii="Times New Roman"/>
          <w:b w:val="false"/>
          <w:i w:val="false"/>
          <w:color w:val="000000"/>
          <w:sz w:val="28"/>
        </w:rPr>
        <w:t>
деген 020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250000 мың теңге (екi жүз елу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"2003-2015 жылдарға арналған Қазақстан Республикасының индустриалдық-инновациялық даму стратегиясы туралы" Қазақстан Республикасы Президентiнiң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Кейiнгi жылдары медицина ғылымының, ядролық физика және ақпараттық технологиялар торабында әзiрленген диагностика мен терапияның жаңа әдiстерiн дамыту және республиканың денсаулық сақтау тәжiрибесiне енгізу.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диагностика мен терапияның жаңа әдiстемелерiн жасау және игеру үшiн жағдайын қамтамасыз ету, ядролық медицина мен биофизиканың жаңа өнiмдерiн жасау үшiн ғылыми зерттеулер жүргізу.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w:t>
            </w:r>
            <w:r>
              <w:br/>
            </w:r>
            <w:r>
              <w:rPr>
                <w:rFonts w:ascii="Times New Roman"/>
                <w:b w:val="false"/>
                <w:i w:val="false"/>
                <w:color w:val="000000"/>
                <w:sz w:val="20"/>
              </w:rPr>
              <w:t>
медицина  
</w:t>
            </w:r>
            <w:r>
              <w:br/>
            </w:r>
            <w:r>
              <w:rPr>
                <w:rFonts w:ascii="Times New Roman"/>
                <w:b w:val="false"/>
                <w:i w:val="false"/>
                <w:color w:val="000000"/>
                <w:sz w:val="20"/>
              </w:rPr>
              <w:t>
және
</w:t>
            </w:r>
            <w:r>
              <w:br/>
            </w:r>
            <w:r>
              <w:rPr>
                <w:rFonts w:ascii="Times New Roman"/>
                <w:b w:val="false"/>
                <w:i w:val="false"/>
                <w:color w:val="000000"/>
                <w:sz w:val="20"/>
              </w:rPr>
              <w:t>
биофизика
</w:t>
            </w:r>
            <w:r>
              <w:br/>
            </w:r>
            <w:r>
              <w:rPr>
                <w:rFonts w:ascii="Times New Roman"/>
                <w:b w:val="false"/>
                <w:i w:val="false"/>
                <w:color w:val="000000"/>
                <w:sz w:val="20"/>
              </w:rPr>
              <w:t>
орталығын
</w:t>
            </w:r>
            <w:r>
              <w:br/>
            </w:r>
            <w:r>
              <w:rPr>
                <w:rFonts w:ascii="Times New Roman"/>
                <w:b w:val="false"/>
                <w:i w:val="false"/>
                <w:color w:val="000000"/>
                <w:sz w:val="20"/>
              </w:rPr>
              <w:t>
құру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ТЭН-ге сәйкес
</w:t>
            </w:r>
            <w:r>
              <w:br/>
            </w:r>
            <w:r>
              <w:rPr>
                <w:rFonts w:ascii="Times New Roman"/>
                <w:b w:val="false"/>
                <w:i w:val="false"/>
                <w:color w:val="000000"/>
                <w:sz w:val="20"/>
              </w:rPr>
              <w:t>
Ядролық медицина
</w:t>
            </w:r>
            <w:r>
              <w:br/>
            </w:r>
            <w:r>
              <w:rPr>
                <w:rFonts w:ascii="Times New Roman"/>
                <w:b w:val="false"/>
                <w:i w:val="false"/>
                <w:color w:val="000000"/>
                <w:sz w:val="20"/>
              </w:rPr>
              <w:t>
және биофизика орталығын құру жөнiндегі iс-шара-
</w:t>
            </w:r>
            <w:r>
              <w:br/>
            </w:r>
            <w:r>
              <w:rPr>
                <w:rFonts w:ascii="Times New Roman"/>
                <w:b w:val="false"/>
                <w:i w:val="false"/>
                <w:color w:val="000000"/>
                <w:sz w:val="20"/>
              </w:rPr>
              <w:t>
ларды орындау
</w:t>
            </w:r>
            <w:r>
              <w:br/>
            </w:r>
            <w:r>
              <w:rPr>
                <w:rFonts w:ascii="Times New Roman"/>
                <w:b w:val="false"/>
                <w:i w:val="false"/>
                <w:color w:val="000000"/>
                <w:sz w:val="20"/>
              </w:rPr>
              <w:t>
(ЭБЖМ-ның ТЭН-ге
</w:t>
            </w:r>
            <w:r>
              <w:br/>
            </w:r>
            <w:r>
              <w:rPr>
                <w:rFonts w:ascii="Times New Roman"/>
                <w:b w:val="false"/>
                <w:i w:val="false"/>
                <w:color w:val="000000"/>
                <w:sz w:val="20"/>
              </w:rPr>
              <w:t>
арналған 2004 жылғы
</w:t>
            </w:r>
            <w:r>
              <w:br/>
            </w:r>
            <w:r>
              <w:rPr>
                <w:rFonts w:ascii="Times New Roman"/>
                <w:b w:val="false"/>
                <w:i w:val="false"/>
                <w:color w:val="000000"/>
                <w:sz w:val="20"/>
              </w:rPr>
              <w:t>
28 желтоқсандағы
</w:t>
            </w:r>
            <w:r>
              <w:br/>
            </w:r>
            <w:r>
              <w:rPr>
                <w:rFonts w:ascii="Times New Roman"/>
                <w:b w:val="false"/>
                <w:i w:val="false"/>
                <w:color w:val="000000"/>
                <w:sz w:val="20"/>
              </w:rPr>
              <w:t>
N 6-2-1/9252 экономикалық сараптау
</w:t>
            </w:r>
            <w:r>
              <w:br/>
            </w:r>
            <w:r>
              <w:rPr>
                <w:rFonts w:ascii="Times New Roman"/>
                <w:b w:val="false"/>
                <w:i w:val="false"/>
                <w:color w:val="000000"/>
                <w:sz w:val="20"/>
              </w:rPr>
              <w:t>
қорытындысы):
</w:t>
            </w:r>
            <w:r>
              <w:br/>
            </w:r>
            <w:r>
              <w:rPr>
                <w:rFonts w:ascii="Times New Roman"/>
                <w:b w:val="false"/>
                <w:i w:val="false"/>
                <w:color w:val="000000"/>
                <w:sz w:val="20"/>
              </w:rPr>
              <w:t>
1. Жобалық-сметалық
</w:t>
            </w:r>
            <w:r>
              <w:br/>
            </w:r>
            <w:r>
              <w:rPr>
                <w:rFonts w:ascii="Times New Roman"/>
                <w:b w:val="false"/>
                <w:i w:val="false"/>
                <w:color w:val="000000"/>
                <w:sz w:val="20"/>
              </w:rPr>
              <w:t>
құжаттамаларды
</w:t>
            </w:r>
            <w:r>
              <w:br/>
            </w:r>
            <w:r>
              <w:rPr>
                <w:rFonts w:ascii="Times New Roman"/>
                <w:b w:val="false"/>
                <w:i w:val="false"/>
                <w:color w:val="000000"/>
                <w:sz w:val="20"/>
              </w:rPr>
              <w:t>
әзiрлеу және мемлекеттік сараптама жүргізу.
</w:t>
            </w:r>
            <w:r>
              <w:br/>
            </w:r>
            <w:r>
              <w:rPr>
                <w:rFonts w:ascii="Times New Roman"/>
                <w:b w:val="false"/>
                <w:i w:val="false"/>
                <w:color w:val="000000"/>
                <w:sz w:val="20"/>
              </w:rPr>
              <w:t>
2. Белгіленген заңнамалық тәртiппен
</w:t>
            </w:r>
            <w:r>
              <w:br/>
            </w:r>
            <w:r>
              <w:rPr>
                <w:rFonts w:ascii="Times New Roman"/>
                <w:b w:val="false"/>
                <w:i w:val="false"/>
                <w:color w:val="000000"/>
                <w:sz w:val="20"/>
              </w:rPr>
              <w:t>
бекітілген ПСД-ға
</w:t>
            </w:r>
            <w:r>
              <w:br/>
            </w:r>
            <w:r>
              <w:rPr>
                <w:rFonts w:ascii="Times New Roman"/>
                <w:b w:val="false"/>
                <w:i w:val="false"/>
                <w:color w:val="000000"/>
                <w:sz w:val="20"/>
              </w:rPr>
              <w:t>
сәйкес инженерлiк
</w:t>
            </w:r>
            <w:r>
              <w:br/>
            </w:r>
            <w:r>
              <w:rPr>
                <w:rFonts w:ascii="Times New Roman"/>
                <w:b w:val="false"/>
                <w:i w:val="false"/>
                <w:color w:val="000000"/>
                <w:sz w:val="20"/>
              </w:rPr>
              <w:t>
жүйелер мен ғимарат-
</w:t>
            </w:r>
            <w:r>
              <w:br/>
            </w:r>
            <w:r>
              <w:rPr>
                <w:rFonts w:ascii="Times New Roman"/>
                <w:b w:val="false"/>
                <w:i w:val="false"/>
                <w:color w:val="000000"/>
                <w:sz w:val="20"/>
              </w:rPr>
              <w:t>
тарды қайта құру
</w:t>
            </w:r>
            <w:r>
              <w:br/>
            </w:r>
            <w:r>
              <w:rPr>
                <w:rFonts w:ascii="Times New Roman"/>
                <w:b w:val="false"/>
                <w:i w:val="false"/>
                <w:color w:val="000000"/>
                <w:sz w:val="20"/>
              </w:rPr>
              <w:t>
арқылы Ядролық
</w:t>
            </w:r>
            <w:r>
              <w:br/>
            </w:r>
            <w:r>
              <w:rPr>
                <w:rFonts w:ascii="Times New Roman"/>
                <w:b w:val="false"/>
                <w:i w:val="false"/>
                <w:color w:val="000000"/>
                <w:sz w:val="20"/>
              </w:rPr>
              <w:t>
медицина және биофизика орталығын
</w:t>
            </w:r>
            <w:r>
              <w:br/>
            </w:r>
            <w:r>
              <w:rPr>
                <w:rFonts w:ascii="Times New Roman"/>
                <w:b w:val="false"/>
                <w:i w:val="false"/>
                <w:color w:val="000000"/>
                <w:sz w:val="20"/>
              </w:rPr>
              <w:t>
құру жөнiндегі
</w:t>
            </w:r>
            <w:r>
              <w:br/>
            </w:r>
            <w:r>
              <w:rPr>
                <w:rFonts w:ascii="Times New Roman"/>
                <w:b w:val="false"/>
                <w:i w:val="false"/>
                <w:color w:val="000000"/>
                <w:sz w:val="20"/>
              </w:rPr>
              <w:t>
жұмыстарды жүргізудi
</w:t>
            </w:r>
            <w:r>
              <w:br/>
            </w:r>
            <w:r>
              <w:rPr>
                <w:rFonts w:ascii="Times New Roman"/>
                <w:b w:val="false"/>
                <w:i w:val="false"/>
                <w:color w:val="000000"/>
                <w:sz w:val="20"/>
              </w:rPr>
              <w:t>
бастау.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Қаңтар-жел-
</w:t>
            </w:r>
            <w:r>
              <w:br/>
            </w:r>
            <w:r>
              <w:rPr>
                <w:rFonts w:ascii="Times New Roman"/>
                <w:b w:val="false"/>
                <w:i w:val="false"/>
                <w:color w:val="000000"/>
                <w:sz w:val="20"/>
              </w:rPr>
              <w:t>
тоқсан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1. Мемлекеттiк сараптаудан өткен, бекiтiлген жобалық-сметалық құжаттама.
</w:t>
      </w:r>
      <w:r>
        <w:br/>
      </w:r>
      <w:r>
        <w:rPr>
          <w:rFonts w:ascii="Times New Roman"/>
          <w:b w:val="false"/>
          <w:i w:val="false"/>
          <w:color w:val="000000"/>
          <w:sz w:val="28"/>
        </w:rPr>
        <w:t>
2. Инженерлiк жүйелер мен ғимараттарды қайта құру жөнiндегi жұмыстар (18%), соның iшiнде құрылыс-монтаж жұмыстары орындалды, санитарлық өткiзушiлер үшiн радиометрикалық жабдықтар сатып алу және монтаждау.
</w:t>
      </w:r>
      <w:r>
        <w:br/>
      </w:r>
      <w:r>
        <w:rPr>
          <w:rFonts w:ascii="Times New Roman"/>
          <w:b w:val="false"/>
          <w:i w:val="false"/>
          <w:color w:val="000000"/>
          <w:sz w:val="28"/>
        </w:rPr>
        <w:t>
Түпкiлiктi нәтиже: Медицина ғылымы мен ақпараттық технология торабында әзiрленген диагностика мен терапияның жаңа әдiстерiн дамыту және республиканың денсаулық сақтау тәжiрибесiне енгізу үшін Ядролық медицина және биофизика орталығын пайдалануға қосу.
</w:t>
      </w:r>
      <w:r>
        <w:br/>
      </w:r>
      <w:r>
        <w:rPr>
          <w:rFonts w:ascii="Times New Roman"/>
          <w:b w:val="false"/>
          <w:i w:val="false"/>
          <w:color w:val="000000"/>
          <w:sz w:val="28"/>
        </w:rPr>
        <w:t>
Қаржы-экономикалық нәтиже: Республика үшiн экономикалық тиiмдiлiгi диагностика мен терапияның жаңа әдiстерiн Республиканың денсаулық сақтау тәжiрибесiне енгізудi iске асыру арқылы жетедi.
</w:t>
      </w:r>
      <w:r>
        <w:br/>
      </w:r>
      <w:r>
        <w:rPr>
          <w:rFonts w:ascii="Times New Roman"/>
          <w:b w:val="false"/>
          <w:i w:val="false"/>
          <w:color w:val="000000"/>
          <w:sz w:val="28"/>
        </w:rPr>
        <w:t>
Уақтылығы: жұмыстардың жоспар-кестесiне сәйкес, жасалған шарттарға сәйкестiгi.
</w:t>
      </w:r>
      <w:r>
        <w:br/>
      </w:r>
      <w:r>
        <w:rPr>
          <w:rFonts w:ascii="Times New Roman"/>
          <w:b w:val="false"/>
          <w:i w:val="false"/>
          <w:color w:val="000000"/>
          <w:sz w:val="28"/>
        </w:rPr>
        <w:t>
Сапасы: құрылыс нормалары мен ережелерiне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322-ҚОСЫМША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"Ақтөбе облысының облыстық бюджетiне Мартұқ ауданында жеткiзушi газ құбырын салуға берiлетiн нысаналы даму трансферттерi"
</w:t>
      </w:r>
      <w:r>
        <w:br/>
      </w:r>
      <w:r>
        <w:rPr>
          <w:rFonts w:ascii="Times New Roman"/>
          <w:b w:val="false"/>
          <w:i w:val="false"/>
          <w:color w:val="000000"/>
          <w:sz w:val="28"/>
        </w:rPr>
        <w:t>
деген 021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300000 мың теңге (үш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газ саласын дамытудың 2004-2010 жылдарға арналған бағдарламасын бекiту туралы" Қазақстан Республикасы Үкiметiнiң 2004 жылғы 18 маусымдағы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Ақтөбе облысы, Мартұқ ауданының елдi мекендерiн арзан отын түрi-iлеспе газбен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Ақтөбе-Мартұқ газ құбырын жүргізу құрылысының ұзақтығы - 69,93 ш.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w:t>
            </w:r>
            <w:r>
              <w:br/>
            </w:r>
            <w:r>
              <w:rPr>
                <w:rFonts w:ascii="Times New Roman"/>
                <w:b w:val="false"/>
                <w:i w:val="false"/>
                <w:color w:val="000000"/>
                <w:sz w:val="20"/>
              </w:rPr>
              <w:t>
облыстық
</w:t>
            </w:r>
            <w:r>
              <w:br/>
            </w:r>
            <w:r>
              <w:rPr>
                <w:rFonts w:ascii="Times New Roman"/>
                <w:b w:val="false"/>
                <w:i w:val="false"/>
                <w:color w:val="000000"/>
                <w:sz w:val="20"/>
              </w:rPr>
              <w:t>
бюджетiне
</w:t>
            </w:r>
            <w:r>
              <w:br/>
            </w:r>
            <w:r>
              <w:rPr>
                <w:rFonts w:ascii="Times New Roman"/>
                <w:b w:val="false"/>
                <w:i w:val="false"/>
                <w:color w:val="000000"/>
                <w:sz w:val="20"/>
              </w:rPr>
              <w:t>
Мартұқ
</w:t>
            </w:r>
            <w:r>
              <w:br/>
            </w:r>
            <w:r>
              <w:rPr>
                <w:rFonts w:ascii="Times New Roman"/>
                <w:b w:val="false"/>
                <w:i w:val="false"/>
                <w:color w:val="000000"/>
                <w:sz w:val="20"/>
              </w:rPr>
              <w:t>
ауданында
</w:t>
            </w:r>
            <w:r>
              <w:br/>
            </w:r>
            <w:r>
              <w:rPr>
                <w:rFonts w:ascii="Times New Roman"/>
                <w:b w:val="false"/>
                <w:i w:val="false"/>
                <w:color w:val="000000"/>
                <w:sz w:val="20"/>
              </w:rPr>
              <w:t>
жеткiзушi
</w:t>
            </w:r>
            <w:r>
              <w:br/>
            </w:r>
            <w:r>
              <w:rPr>
                <w:rFonts w:ascii="Times New Roman"/>
                <w:b w:val="false"/>
                <w:i w:val="false"/>
                <w:color w:val="000000"/>
                <w:sz w:val="20"/>
              </w:rPr>
              <w:t>
газ құбырын
</w:t>
            </w:r>
            <w:r>
              <w:br/>
            </w:r>
            <w:r>
              <w:rPr>
                <w:rFonts w:ascii="Times New Roman"/>
                <w:b w:val="false"/>
                <w:i w:val="false"/>
                <w:color w:val="000000"/>
                <w:sz w:val="20"/>
              </w:rPr>
              <w:t>
салуға
</w:t>
            </w:r>
            <w:r>
              <w:br/>
            </w:r>
            <w:r>
              <w:rPr>
                <w:rFonts w:ascii="Times New Roman"/>
                <w:b w:val="false"/>
                <w:i w:val="false"/>
                <w:color w:val="000000"/>
                <w:sz w:val="20"/>
              </w:rPr>
              <w:t>
берiлетiн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
</w:t>
            </w:r>
            <w:r>
              <w:br/>
            </w:r>
            <w:r>
              <w:rPr>
                <w:rFonts w:ascii="Times New Roman"/>
                <w:b w:val="false"/>
                <w:i w:val="false"/>
                <w:color w:val="000000"/>
                <w:sz w:val="20"/>
              </w:rPr>
              <w:t>
терi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Ақтөбе-Мартүк газ
</w:t>
            </w:r>
            <w:r>
              <w:br/>
            </w:r>
            <w:r>
              <w:rPr>
                <w:rFonts w:ascii="Times New Roman"/>
                <w:b w:val="false"/>
                <w:i w:val="false"/>
                <w:color w:val="000000"/>
                <w:sz w:val="20"/>
              </w:rPr>
              <w:t>
құбырын жүргізу
</w:t>
            </w:r>
            <w:r>
              <w:br/>
            </w:r>
            <w:r>
              <w:rPr>
                <w:rFonts w:ascii="Times New Roman"/>
                <w:b w:val="false"/>
                <w:i w:val="false"/>
                <w:color w:val="000000"/>
                <w:sz w:val="20"/>
              </w:rPr>
              <w:t>
құрылысының жобасын
</w:t>
            </w:r>
            <w:r>
              <w:br/>
            </w:r>
            <w:r>
              <w:rPr>
                <w:rFonts w:ascii="Times New Roman"/>
                <w:b w:val="false"/>
                <w:i w:val="false"/>
                <w:color w:val="000000"/>
                <w:sz w:val="20"/>
              </w:rPr>
              <w:t>
iске асыру үшін
</w:t>
            </w:r>
            <w:r>
              <w:br/>
            </w:r>
            <w:r>
              <w:rPr>
                <w:rFonts w:ascii="Times New Roman"/>
                <w:b w:val="false"/>
                <w:i w:val="false"/>
                <w:color w:val="000000"/>
                <w:sz w:val="20"/>
              </w:rPr>
              <w:t>
("Мемсараптама" РМК
</w:t>
            </w:r>
            <w:r>
              <w:br/>
            </w:r>
            <w:r>
              <w:rPr>
                <w:rFonts w:ascii="Times New Roman"/>
                <w:b w:val="false"/>
                <w:i w:val="false"/>
                <w:color w:val="000000"/>
                <w:sz w:val="20"/>
              </w:rPr>
              <w:t>
2002 жылғы 12 тамыздағы N 6-121/02) бекiтілген
</w:t>
            </w:r>
            <w:r>
              <w:br/>
            </w:r>
            <w:r>
              <w:rPr>
                <w:rFonts w:ascii="Times New Roman"/>
                <w:b w:val="false"/>
                <w:i w:val="false"/>
                <w:color w:val="000000"/>
                <w:sz w:val="20"/>
              </w:rPr>
              <w:t>
ТЭО сәйкес Ақтөбе
</w:t>
            </w:r>
            <w:r>
              <w:br/>
            </w:r>
            <w:r>
              <w:rPr>
                <w:rFonts w:ascii="Times New Roman"/>
                <w:b w:val="false"/>
                <w:i w:val="false"/>
                <w:color w:val="000000"/>
                <w:sz w:val="20"/>
              </w:rPr>
              <w:t>
облысының облыстық
</w:t>
            </w:r>
            <w:r>
              <w:br/>
            </w:r>
            <w:r>
              <w:rPr>
                <w:rFonts w:ascii="Times New Roman"/>
                <w:b w:val="false"/>
                <w:i w:val="false"/>
                <w:color w:val="000000"/>
                <w:sz w:val="20"/>
              </w:rPr>
              <w:t>
бюджетiн дамытуға
</w:t>
            </w:r>
            <w:r>
              <w:br/>
            </w:r>
            <w:r>
              <w:rPr>
                <w:rFonts w:ascii="Times New Roman"/>
                <w:b w:val="false"/>
                <w:i w:val="false"/>
                <w:color w:val="000000"/>
                <w:sz w:val="20"/>
              </w:rPr>
              <w:t>
арналған мақсатты
</w:t>
            </w:r>
            <w:r>
              <w:br/>
            </w:r>
            <w:r>
              <w:rPr>
                <w:rFonts w:ascii="Times New Roman"/>
                <w:b w:val="false"/>
                <w:i w:val="false"/>
                <w:color w:val="000000"/>
                <w:sz w:val="20"/>
              </w:rPr>
              <w:t>
инвестициялық
</w:t>
            </w:r>
            <w:r>
              <w:br/>
            </w:r>
            <w:r>
              <w:rPr>
                <w:rFonts w:ascii="Times New Roman"/>
                <w:b w:val="false"/>
                <w:i w:val="false"/>
                <w:color w:val="000000"/>
                <w:sz w:val="20"/>
              </w:rPr>
              <w:t>
трансферттердi
</w:t>
            </w:r>
            <w:r>
              <w:br/>
            </w:r>
            <w:r>
              <w:rPr>
                <w:rFonts w:ascii="Times New Roman"/>
                <w:b w:val="false"/>
                <w:i w:val="false"/>
                <w:color w:val="000000"/>
                <w:sz w:val="20"/>
              </w:rPr>
              <w:t>
аудару.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Ақтөбе
</w:t>
            </w:r>
            <w:r>
              <w:br/>
            </w:r>
            <w:r>
              <w:rPr>
                <w:rFonts w:ascii="Times New Roman"/>
                <w:b w:val="false"/>
                <w:i w:val="false"/>
                <w:color w:val="000000"/>
                <w:sz w:val="20"/>
              </w:rPr>
              <w:t>
облыстық
</w:t>
            </w:r>
            <w:r>
              <w:br/>
            </w:r>
            <w:r>
              <w:rPr>
                <w:rFonts w:ascii="Times New Roman"/>
                <w:b w:val="false"/>
                <w:i w:val="false"/>
                <w:color w:val="000000"/>
                <w:sz w:val="20"/>
              </w:rPr>
              <w:t>
әкімдігі.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w:t>
      </w:r>
      <w:r>
        <w:br/>
      </w:r>
      <w:r>
        <w:rPr>
          <w:rFonts w:ascii="Times New Roman"/>
          <w:b w:val="false"/>
          <w:i w:val="false"/>
          <w:color w:val="000000"/>
          <w:sz w:val="28"/>
        </w:rPr>
        <w:t>
Ақтөбе-Мартұқ газ құбырын жүргiзу құрылысы бойынша құрылыс-монтаждық жұмыстардың көлемi - 30%.
</w:t>
      </w:r>
      <w:r>
        <w:br/>
      </w:r>
      <w:r>
        <w:rPr>
          <w:rFonts w:ascii="Times New Roman"/>
          <w:b w:val="false"/>
          <w:i w:val="false"/>
          <w:color w:val="000000"/>
          <w:sz w:val="28"/>
        </w:rPr>
        <w:t>
Түпкiлiктi нәтиже: Мартұқ ауданы елдi мекендерінің тұтынушыларын арзан отынмен (iлеспе газбен) қанағаттандыру үшiн газ құбырларын пайдалануға қосу.
</w:t>
      </w:r>
      <w:r>
        <w:br/>
      </w:r>
      <w:r>
        <w:rPr>
          <w:rFonts w:ascii="Times New Roman"/>
          <w:b w:val="false"/>
          <w:i w:val="false"/>
          <w:color w:val="000000"/>
          <w:sz w:val="28"/>
        </w:rPr>
        <w:t>
Қаржы-экономикалық тиiмділік: экономикалық тиiмділік республика үшін Ақтөбе облысының Мартұқ ауданы елдi мекендерiн отынның арзан түрiмен - iлеспе газбен қамтамасыз ету арқылы жетедi.
</w:t>
      </w:r>
      <w:r>
        <w:br/>
      </w:r>
      <w:r>
        <w:rPr>
          <w:rFonts w:ascii="Times New Roman"/>
          <w:b w:val="false"/>
          <w:i w:val="false"/>
          <w:color w:val="000000"/>
          <w:sz w:val="28"/>
        </w:rPr>
        <w:t>
Өз уақтылылығы: жасалған шарттарға сәйкес жоспар-кестеге сәйкес.
</w:t>
      </w:r>
      <w:r>
        <w:br/>
      </w:r>
      <w:r>
        <w:rPr>
          <w:rFonts w:ascii="Times New Roman"/>
          <w:b w:val="false"/>
          <w:i w:val="false"/>
          <w:color w:val="000000"/>
          <w:sz w:val="28"/>
        </w:rPr>
        <w:t>
Сапасы: құрылыс нормалары мен ережелерiне сәйкес.
</w:t>
      </w:r>
      <w:r>
        <w:br/>
      </w:r>
      <w:r>
        <w:rPr>
          <w:rFonts w:ascii="Times New Roman"/>
          <w:b w:val="false"/>
          <w:i w:val="false"/>
          <w:color w:val="000000"/>
          <w:sz w:val="28"/>
        </w:rPr>
        <w:t>
Ескерту: 
</w:t>
      </w:r>
      <w:r>
        <w:br/>
      </w:r>
      <w:r>
        <w:rPr>
          <w:rFonts w:ascii="Times New Roman"/>
          <w:b w:val="false"/>
          <w:i w:val="false"/>
          <w:color w:val="000000"/>
          <w:sz w:val="28"/>
        </w:rPr>
        <w:t>
      *) Жоспарлы-сметалық белгiленген заңнамалық тәртіппен бекітiлген құжаттамаға сәйкес Ақтөбе-Мартұқ газ құбырын жүргізуші құрылыс жөнiндегi жобалар мен iс-шаралардың тiзбесi, сондай-ақ күтiлетiн нәтижелердi сипаттайтын сандық және сапалық көрсеткіштер жергiлiктi бюджеттiк бағдарламаларға сәйкес паспорттардан көрiнедi.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323-ҚОСЫМША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"Арнайы бақылау станцияларында тiркелген ядролық жарылыстар мен жер сiлкiнiстерiнiң тарихи сейсмограммаларының электрондық мұрағатын жасау" деген 023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25000 мың теңге (жиырма бес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"Ядролық сынақтарға жан-жақты тыйым салу туралы шартты бекiту туралы" Қазақстан Республикасының 2001 жылғы 14 желтоқсандағы 
</w:t>
      </w:r>
      <w:r>
        <w:rPr>
          <w:rFonts w:ascii="Times New Roman"/>
          <w:b w:val="false"/>
          <w:i w:val="false"/>
          <w:color w:val="000000"/>
          <w:sz w:val="28"/>
        </w:rPr>
        <w:t xml:space="preserve"> Заңы </w:t>
      </w:r>
      <w:r>
        <w:rPr>
          <w:rFonts w:ascii="Times New Roman"/>
          <w:b w:val="false"/>
          <w:i w:val="false"/>
          <w:color w:val="000000"/>
          <w:sz w:val="28"/>
        </w:rPr>
        <w:t>
; "1993 жылғы 13 желтоқсандағы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ядролық қараудың таралуына жол бермеуге қатысты келiсімдi ұзарту мәселесi жөнiнде Қазақстан Республикасының Сыртқы iстер министрлiгi мен Америка Құрама Штаттарының Қазақстан Республикасындағы Елшiлiгi арасындағы ноталар алмасу нысанындағы келiсiмдi бекiту туралы" Қазақстан Республикасының 2002 жылғы 3 маусымдағы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2004-2015 жылдарға арналған экологиялық қауiпсіздiк тұжырымдамасы туралы" Қазақстан Республикасы Президентінiң 2003 жылғы 31 желтоқсандағы N 1241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Үкiметiнiң 2001 жылғы 27 маусымдағы N 885 
</w:t>
      </w:r>
      <w:r>
        <w:rPr>
          <w:rFonts w:ascii="Times New Roman"/>
          <w:b w:val="false"/>
          <w:i w:val="false"/>
          <w:color w:val="000000"/>
          <w:sz w:val="28"/>
        </w:rPr>
        <w:t xml:space="preserve"> қаулысымен </w:t>
      </w:r>
      <w:r>
        <w:rPr>
          <w:rFonts w:ascii="Times New Roman"/>
          <w:b w:val="false"/>
          <w:i w:val="false"/>
          <w:color w:val="000000"/>
          <w:sz w:val="28"/>
        </w:rPr>
        <w:t>
 бекiтілген "Қоршаған орта мен табиғи ресурстар мониторингiнiң бiрыңғай мемлекеттiк жүйесiн ұйымдастыру мен жүргiзудiң ережесiн бекiту туралы".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ядролық жарылыстар мен жер сiлкіністерi туралы ақпаратты сақтау мен берудің сенiмдiлiгiн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Геофизикалық зерттеулер институтының бөлiмшелерiнде (Бурабайда, Курчатовта, Ақтөбеде) және Қазақстан Республикасы Төтенше жағдайлар министрлігінің "Қазселқорғау" кәсіпорнының басқаруына көшкен (Семей, Талғар станциялары) мұрағатта 1951-1985 жылдардағы мұрағаттық жазбаларды түгендеудi жүргізу.
</w:t>
      </w:r>
      <w:r>
        <w:br/>
      </w:r>
      <w:r>
        <w:rPr>
          <w:rFonts w:ascii="Times New Roman"/>
          <w:b w:val="false"/>
          <w:i w:val="false"/>
          <w:color w:val="000000"/>
          <w:sz w:val="28"/>
        </w:rPr>
        <w:t>
Бурабай, Курчатов АҚ, Орталықта мұрағаттық қағаз жазбаларды қазiргi цифрлық форматтарға көшiру үшiн (бұрын мұрағатталатын жазбаларды тiркеу кезiнде пайдаланылған аппаратураның ерекшелiктерiн және Алматы қаласында Арнайы сейсмикалық ақпаратты жинау және өңдеу орталығында (бұдан әрi - АСАЖӨО) технологиялық желiлердi құру жөнiндегi 2005 ж. тәжiрибенi ескере отырып) технологиялық желiлердi құру.
</w:t>
      </w:r>
      <w:r>
        <w:br/>
      </w:r>
      <w:r>
        <w:rPr>
          <w:rFonts w:ascii="Times New Roman"/>
          <w:b w:val="false"/>
          <w:i w:val="false"/>
          <w:color w:val="000000"/>
          <w:sz w:val="28"/>
        </w:rPr>
        <w:t>
1951-1989 жылдардағы мұрағаттық жазбаларды кезең-кезеңмен қазiргi заманғы халықаралық форматтардағы жаңа (электронды) тасығыштарға көшiру.
</w:t>
      </w:r>
      <w:r>
        <w:br/>
      </w:r>
      <w:r>
        <w:rPr>
          <w:rFonts w:ascii="Times New Roman"/>
          <w:b w:val="false"/>
          <w:i w:val="false"/>
          <w:color w:val="000000"/>
          <w:sz w:val="28"/>
        </w:rPr>
        <w:t>
Электронды станция мұрағаттарын құру, оларды АСАЖӨО дерекқорына интеграциялау, және ядролық жарылыстар жөнiндегi дерекқорға пайдалануға енгiзу.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w:t>
            </w:r>
            <w:r>
              <w:br/>
            </w:r>
            <w:r>
              <w:rPr>
                <w:rFonts w:ascii="Times New Roman"/>
                <w:b w:val="false"/>
                <w:i w:val="false"/>
                <w:color w:val="000000"/>
                <w:sz w:val="20"/>
              </w:rPr>
              <w:t>
бақылау
</w:t>
            </w:r>
            <w:r>
              <w:br/>
            </w:r>
            <w:r>
              <w:rPr>
                <w:rFonts w:ascii="Times New Roman"/>
                <w:b w:val="false"/>
                <w:i w:val="false"/>
                <w:color w:val="000000"/>
                <w:sz w:val="20"/>
              </w:rPr>
              <w:t>
станция-
</w:t>
            </w:r>
            <w:r>
              <w:br/>
            </w:r>
            <w:r>
              <w:rPr>
                <w:rFonts w:ascii="Times New Roman"/>
                <w:b w:val="false"/>
                <w:i w:val="false"/>
                <w:color w:val="000000"/>
                <w:sz w:val="20"/>
              </w:rPr>
              <w:t>
ларында
</w:t>
            </w:r>
            <w:r>
              <w:br/>
            </w:r>
            <w:r>
              <w:rPr>
                <w:rFonts w:ascii="Times New Roman"/>
                <w:b w:val="false"/>
                <w:i w:val="false"/>
                <w:color w:val="000000"/>
                <w:sz w:val="20"/>
              </w:rPr>
              <w:t>
тiркелген
</w:t>
            </w:r>
            <w:r>
              <w:br/>
            </w:r>
            <w:r>
              <w:rPr>
                <w:rFonts w:ascii="Times New Roman"/>
                <w:b w:val="false"/>
                <w:i w:val="false"/>
                <w:color w:val="000000"/>
                <w:sz w:val="20"/>
              </w:rPr>
              <w:t>
ядролық
</w:t>
            </w:r>
            <w:r>
              <w:br/>
            </w:r>
            <w:r>
              <w:rPr>
                <w:rFonts w:ascii="Times New Roman"/>
                <w:b w:val="false"/>
                <w:i w:val="false"/>
                <w:color w:val="000000"/>
                <w:sz w:val="20"/>
              </w:rPr>
              <w:t>
жарылыстар
</w:t>
            </w:r>
            <w:r>
              <w:br/>
            </w:r>
            <w:r>
              <w:rPr>
                <w:rFonts w:ascii="Times New Roman"/>
                <w:b w:val="false"/>
                <w:i w:val="false"/>
                <w:color w:val="000000"/>
                <w:sz w:val="20"/>
              </w:rPr>
              <w:t>
мен жер
</w:t>
            </w:r>
            <w:r>
              <w:br/>
            </w:r>
            <w:r>
              <w:rPr>
                <w:rFonts w:ascii="Times New Roman"/>
                <w:b w:val="false"/>
                <w:i w:val="false"/>
                <w:color w:val="000000"/>
                <w:sz w:val="20"/>
              </w:rPr>
              <w:t>
сiлкiнiс-
</w:t>
            </w:r>
            <w:r>
              <w:br/>
            </w:r>
            <w:r>
              <w:rPr>
                <w:rFonts w:ascii="Times New Roman"/>
                <w:b w:val="false"/>
                <w:i w:val="false"/>
                <w:color w:val="000000"/>
                <w:sz w:val="20"/>
              </w:rPr>
              <w:t>
терiнiң
</w:t>
            </w:r>
            <w:r>
              <w:br/>
            </w:r>
            <w:r>
              <w:rPr>
                <w:rFonts w:ascii="Times New Roman"/>
                <w:b w:val="false"/>
                <w:i w:val="false"/>
                <w:color w:val="000000"/>
                <w:sz w:val="20"/>
              </w:rPr>
              <w:t>
тарихи
</w:t>
            </w:r>
            <w:r>
              <w:br/>
            </w:r>
            <w:r>
              <w:rPr>
                <w:rFonts w:ascii="Times New Roman"/>
                <w:b w:val="false"/>
                <w:i w:val="false"/>
                <w:color w:val="000000"/>
                <w:sz w:val="20"/>
              </w:rPr>
              <w:t>
сейсмо-
</w:t>
            </w:r>
            <w:r>
              <w:br/>
            </w:r>
            <w:r>
              <w:rPr>
                <w:rFonts w:ascii="Times New Roman"/>
                <w:b w:val="false"/>
                <w:i w:val="false"/>
                <w:color w:val="000000"/>
                <w:sz w:val="20"/>
              </w:rPr>
              <w:t>
граммала-
</w:t>
            </w:r>
            <w:r>
              <w:br/>
            </w:r>
            <w:r>
              <w:rPr>
                <w:rFonts w:ascii="Times New Roman"/>
                <w:b w:val="false"/>
                <w:i w:val="false"/>
                <w:color w:val="000000"/>
                <w:sz w:val="20"/>
              </w:rPr>
              <w:t>
рының
</w:t>
            </w:r>
            <w:r>
              <w:br/>
            </w:r>
            <w:r>
              <w:rPr>
                <w:rFonts w:ascii="Times New Roman"/>
                <w:b w:val="false"/>
                <w:i w:val="false"/>
                <w:color w:val="000000"/>
                <w:sz w:val="20"/>
              </w:rPr>
              <w:t>
мұрағатын
</w:t>
            </w:r>
            <w:r>
              <w:br/>
            </w:r>
            <w:r>
              <w:rPr>
                <w:rFonts w:ascii="Times New Roman"/>
                <w:b w:val="false"/>
                <w:i w:val="false"/>
                <w:color w:val="000000"/>
                <w:sz w:val="20"/>
              </w:rPr>
              <w:t>
қағаздағы
</w:t>
            </w:r>
            <w:r>
              <w:br/>
            </w:r>
            <w:r>
              <w:rPr>
                <w:rFonts w:ascii="Times New Roman"/>
                <w:b w:val="false"/>
                <w:i w:val="false"/>
                <w:color w:val="000000"/>
                <w:sz w:val="20"/>
              </w:rPr>
              <w:t>
жазбадан
</w:t>
            </w:r>
            <w:r>
              <w:br/>
            </w:r>
            <w:r>
              <w:rPr>
                <w:rFonts w:ascii="Times New Roman"/>
                <w:b w:val="false"/>
                <w:i w:val="false"/>
                <w:color w:val="000000"/>
                <w:sz w:val="20"/>
              </w:rPr>
              <w:t>
электрон-
</w:t>
            </w:r>
            <w:r>
              <w:br/>
            </w:r>
            <w:r>
              <w:rPr>
                <w:rFonts w:ascii="Times New Roman"/>
                <w:b w:val="false"/>
                <w:i w:val="false"/>
                <w:color w:val="000000"/>
                <w:sz w:val="20"/>
              </w:rPr>
              <w:t>
дық
</w:t>
            </w:r>
            <w:r>
              <w:br/>
            </w:r>
            <w:r>
              <w:rPr>
                <w:rFonts w:ascii="Times New Roman"/>
                <w:b w:val="false"/>
                <w:i w:val="false"/>
                <w:color w:val="000000"/>
                <w:sz w:val="20"/>
              </w:rPr>
              <w:t>
тасымал-
</w:t>
            </w:r>
            <w:r>
              <w:br/>
            </w:r>
            <w:r>
              <w:rPr>
                <w:rFonts w:ascii="Times New Roman"/>
                <w:b w:val="false"/>
                <w:i w:val="false"/>
                <w:color w:val="000000"/>
                <w:sz w:val="20"/>
              </w:rPr>
              <w:t>
даушыларға
</w:t>
            </w:r>
            <w:r>
              <w:br/>
            </w:r>
            <w:r>
              <w:rPr>
                <w:rFonts w:ascii="Times New Roman"/>
                <w:b w:val="false"/>
                <w:i w:val="false"/>
                <w:color w:val="000000"/>
                <w:sz w:val="20"/>
              </w:rPr>
              <w:t>
көшiру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Семей, Курчатов,
</w:t>
            </w:r>
            <w:r>
              <w:br/>
            </w:r>
            <w:r>
              <w:rPr>
                <w:rFonts w:ascii="Times New Roman"/>
                <w:b w:val="false"/>
                <w:i w:val="false"/>
                <w:color w:val="000000"/>
                <w:sz w:val="20"/>
              </w:rPr>
              <w:t>
Бурабай және Талғар
</w:t>
            </w:r>
            <w:r>
              <w:br/>
            </w:r>
            <w:r>
              <w:rPr>
                <w:rFonts w:ascii="Times New Roman"/>
                <w:b w:val="false"/>
                <w:i w:val="false"/>
                <w:color w:val="000000"/>
                <w:sz w:val="20"/>
              </w:rPr>
              <w:t>
станцияларының
</w:t>
            </w:r>
            <w:r>
              <w:br/>
            </w:r>
            <w:r>
              <w:rPr>
                <w:rFonts w:ascii="Times New Roman"/>
                <w:b w:val="false"/>
                <w:i w:val="false"/>
                <w:color w:val="000000"/>
                <w:sz w:val="20"/>
              </w:rPr>
              <w:t>
цифрлық және ұқсас
</w:t>
            </w:r>
            <w:r>
              <w:br/>
            </w:r>
            <w:r>
              <w:rPr>
                <w:rFonts w:ascii="Times New Roman"/>
                <w:b w:val="false"/>
                <w:i w:val="false"/>
                <w:color w:val="000000"/>
                <w:sz w:val="20"/>
              </w:rPr>
              <w:t>
мұрағаттық жазбала-
</w:t>
            </w:r>
            <w:r>
              <w:br/>
            </w:r>
            <w:r>
              <w:rPr>
                <w:rFonts w:ascii="Times New Roman"/>
                <w:b w:val="false"/>
                <w:i w:val="false"/>
                <w:color w:val="000000"/>
                <w:sz w:val="20"/>
              </w:rPr>
              <w:t>
рын тексеру, жинау
</w:t>
            </w:r>
            <w:r>
              <w:br/>
            </w:r>
            <w:r>
              <w:rPr>
                <w:rFonts w:ascii="Times New Roman"/>
                <w:b w:val="false"/>
                <w:i w:val="false"/>
                <w:color w:val="000000"/>
                <w:sz w:val="20"/>
              </w:rPr>
              <w:t>
және құжаттау (1960 ж. дейiн).
</w:t>
            </w:r>
            <w:r>
              <w:br/>
            </w:r>
            <w:r>
              <w:rPr>
                <w:rFonts w:ascii="Times New Roman"/>
                <w:b w:val="false"/>
                <w:i w:val="false"/>
                <w:color w:val="000000"/>
                <w:sz w:val="20"/>
              </w:rPr>
              <w:t>
2. Курчатовта
</w:t>
            </w:r>
            <w:r>
              <w:br/>
            </w:r>
            <w:r>
              <w:rPr>
                <w:rFonts w:ascii="Times New Roman"/>
                <w:b w:val="false"/>
                <w:i w:val="false"/>
                <w:color w:val="000000"/>
                <w:sz w:val="20"/>
              </w:rPr>
              <w:t>
мұрағаттық деректер-
</w:t>
            </w:r>
            <w:r>
              <w:br/>
            </w:r>
            <w:r>
              <w:rPr>
                <w:rFonts w:ascii="Times New Roman"/>
                <w:b w:val="false"/>
                <w:i w:val="false"/>
                <w:color w:val="000000"/>
                <w:sz w:val="20"/>
              </w:rPr>
              <w:t>
дi цифрлау үшін
</w:t>
            </w:r>
            <w:r>
              <w:br/>
            </w:r>
            <w:r>
              <w:rPr>
                <w:rFonts w:ascii="Times New Roman"/>
                <w:b w:val="false"/>
                <w:i w:val="false"/>
                <w:color w:val="000000"/>
                <w:sz w:val="20"/>
              </w:rPr>
              <w:t>
бағдарламалық-аппа-
</w:t>
            </w:r>
            <w:r>
              <w:br/>
            </w:r>
            <w:r>
              <w:rPr>
                <w:rFonts w:ascii="Times New Roman"/>
                <w:b w:val="false"/>
                <w:i w:val="false"/>
                <w:color w:val="000000"/>
                <w:sz w:val="20"/>
              </w:rPr>
              <w:t>
ратура кешенiн жасау.
</w:t>
            </w:r>
            <w:r>
              <w:br/>
            </w:r>
            <w:r>
              <w:rPr>
                <w:rFonts w:ascii="Times New Roman"/>
                <w:b w:val="false"/>
                <w:i w:val="false"/>
                <w:color w:val="000000"/>
                <w:sz w:val="20"/>
              </w:rPr>
              <w:t>
3. Геофизикалық
</w:t>
            </w:r>
            <w:r>
              <w:br/>
            </w:r>
            <w:r>
              <w:rPr>
                <w:rFonts w:ascii="Times New Roman"/>
                <w:b w:val="false"/>
                <w:i w:val="false"/>
                <w:color w:val="000000"/>
                <w:sz w:val="20"/>
              </w:rPr>
              <w:t>
зерттеулер институ-
</w:t>
            </w:r>
            <w:r>
              <w:br/>
            </w:r>
            <w:r>
              <w:rPr>
                <w:rFonts w:ascii="Times New Roman"/>
                <w:b w:val="false"/>
                <w:i w:val="false"/>
                <w:color w:val="000000"/>
                <w:sz w:val="20"/>
              </w:rPr>
              <w:t>
тының деректер
</w:t>
            </w:r>
            <w:r>
              <w:br/>
            </w:r>
            <w:r>
              <w:rPr>
                <w:rFonts w:ascii="Times New Roman"/>
                <w:b w:val="false"/>
                <w:i w:val="false"/>
                <w:color w:val="000000"/>
                <w:sz w:val="20"/>
              </w:rPr>
              <w:t>
орталығында (АСАЖӨО, Алматы қ.)
</w:t>
            </w:r>
            <w:r>
              <w:br/>
            </w:r>
            <w:r>
              <w:rPr>
                <w:rFonts w:ascii="Times New Roman"/>
                <w:b w:val="false"/>
                <w:i w:val="false"/>
                <w:color w:val="000000"/>
                <w:sz w:val="20"/>
              </w:rPr>
              <w:t>
түрлi бақылау
</w:t>
            </w:r>
            <w:r>
              <w:br/>
            </w:r>
            <w:r>
              <w:rPr>
                <w:rFonts w:ascii="Times New Roman"/>
                <w:b w:val="false"/>
                <w:i w:val="false"/>
                <w:color w:val="000000"/>
                <w:sz w:val="20"/>
              </w:rPr>
              <w:t>
станцияларының
</w:t>
            </w:r>
            <w:r>
              <w:br/>
            </w:r>
            <w:r>
              <w:rPr>
                <w:rFonts w:ascii="Times New Roman"/>
                <w:b w:val="false"/>
                <w:i w:val="false"/>
                <w:color w:val="000000"/>
                <w:sz w:val="20"/>
              </w:rPr>
              <w:t>
жазбаларына
</w:t>
            </w:r>
            <w:r>
              <w:br/>
            </w:r>
            <w:r>
              <w:rPr>
                <w:rFonts w:ascii="Times New Roman"/>
                <w:b w:val="false"/>
                <w:i w:val="false"/>
                <w:color w:val="000000"/>
                <w:sz w:val="20"/>
              </w:rPr>
              <w:t>
қолданылатын ядролық
</w:t>
            </w:r>
            <w:r>
              <w:br/>
            </w:r>
            <w:r>
              <w:rPr>
                <w:rFonts w:ascii="Times New Roman"/>
                <w:b w:val="false"/>
                <w:i w:val="false"/>
                <w:color w:val="000000"/>
                <w:sz w:val="20"/>
              </w:rPr>
              <w:t>
жарылыстар жөнiндегі
</w:t>
            </w:r>
            <w:r>
              <w:br/>
            </w:r>
            <w:r>
              <w:rPr>
                <w:rFonts w:ascii="Times New Roman"/>
                <w:b w:val="false"/>
                <w:i w:val="false"/>
                <w:color w:val="000000"/>
                <w:sz w:val="20"/>
              </w:rPr>
              <w:t>
дерекқорды жаңғырту.
</w:t>
            </w:r>
            <w:r>
              <w:br/>
            </w:r>
            <w:r>
              <w:rPr>
                <w:rFonts w:ascii="Times New Roman"/>
                <w:b w:val="false"/>
                <w:i w:val="false"/>
                <w:color w:val="000000"/>
                <w:sz w:val="20"/>
              </w:rPr>
              <w:t>
4. АСАЖӨО-ға
</w:t>
            </w:r>
            <w:r>
              <w:br/>
            </w:r>
            <w:r>
              <w:rPr>
                <w:rFonts w:ascii="Times New Roman"/>
                <w:b w:val="false"/>
                <w:i w:val="false"/>
                <w:color w:val="000000"/>
                <w:sz w:val="20"/>
              </w:rPr>
              <w:t>
геофизикалық обсер-
</w:t>
            </w:r>
            <w:r>
              <w:br/>
            </w:r>
            <w:r>
              <w:rPr>
                <w:rFonts w:ascii="Times New Roman"/>
                <w:b w:val="false"/>
                <w:i w:val="false"/>
                <w:color w:val="000000"/>
                <w:sz w:val="20"/>
              </w:rPr>
              <w:t>
ваториялардан деректердi жiберудің
</w:t>
            </w:r>
            <w:r>
              <w:br/>
            </w:r>
            <w:r>
              <w:rPr>
                <w:rFonts w:ascii="Times New Roman"/>
                <w:b w:val="false"/>
                <w:i w:val="false"/>
                <w:color w:val="000000"/>
                <w:sz w:val="20"/>
              </w:rPr>
              <w:t>
технологиясын әзiрлеу және сату.
</w:t>
            </w:r>
            <w:r>
              <w:br/>
            </w:r>
            <w:r>
              <w:rPr>
                <w:rFonts w:ascii="Times New Roman"/>
                <w:b w:val="false"/>
                <w:i w:val="false"/>
                <w:color w:val="000000"/>
                <w:sz w:val="20"/>
              </w:rPr>
              <w:t>
5. Мұрағаттық жазбаларды цифрлау,
</w:t>
            </w:r>
            <w:r>
              <w:br/>
            </w:r>
            <w:r>
              <w:rPr>
                <w:rFonts w:ascii="Times New Roman"/>
                <w:b w:val="false"/>
                <w:i w:val="false"/>
                <w:color w:val="000000"/>
                <w:sz w:val="20"/>
              </w:rPr>
              <w:t>
АСАЖӨО-ға ядролық
</w:t>
            </w:r>
            <w:r>
              <w:br/>
            </w:r>
            <w:r>
              <w:rPr>
                <w:rFonts w:ascii="Times New Roman"/>
                <w:b w:val="false"/>
                <w:i w:val="false"/>
                <w:color w:val="000000"/>
                <w:sz w:val="20"/>
              </w:rPr>
              <w:t>
жарылыстар базасын
</w:t>
            </w:r>
            <w:r>
              <w:br/>
            </w:r>
            <w:r>
              <w:rPr>
                <w:rFonts w:ascii="Times New Roman"/>
                <w:b w:val="false"/>
                <w:i w:val="false"/>
                <w:color w:val="000000"/>
                <w:sz w:val="20"/>
              </w:rPr>
              <w:t>
толтыру.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Тура нәтиже:
</w:t>
      </w:r>
      <w:r>
        <w:br/>
      </w:r>
      <w:r>
        <w:rPr>
          <w:rFonts w:ascii="Times New Roman"/>
          <w:b w:val="false"/>
          <w:i w:val="false"/>
          <w:color w:val="000000"/>
          <w:sz w:val="28"/>
        </w:rPr>
        <w:t>
Станциялар тобы бойынша қағаз және магниттi тасығыштарда ядролық жарылыстардың мұрағаттық сейсмограммалардың каталогы құрылды (1965 ж. дейiн);
</w:t>
      </w:r>
      <w:r>
        <w:br/>
      </w:r>
      <w:r>
        <w:rPr>
          <w:rFonts w:ascii="Times New Roman"/>
          <w:b w:val="false"/>
          <w:i w:val="false"/>
          <w:color w:val="000000"/>
          <w:sz w:val="28"/>
        </w:rPr>
        <w:t>
Курчатовта қағазды тасығыштардан электронды нысанға жазбаларды аудару жөнiндегi қолданыстағы технологиялық желi.
</w:t>
      </w:r>
      <w:r>
        <w:br/>
      </w:r>
      <w:r>
        <w:rPr>
          <w:rFonts w:ascii="Times New Roman"/>
          <w:b w:val="false"/>
          <w:i w:val="false"/>
          <w:color w:val="000000"/>
          <w:sz w:val="28"/>
        </w:rPr>
        <w:t>
Түпкiлiктi нәтиже: 2008 жылы жұмыстарды бiтiрумен ядролық жарылыстар мен жер сiлкiнiстерi жөнiндегi деректер базасын (электронды мұрағат) құру жөнiндегi жұмыстардың бастапқы (дайындық) кезеңi;
</w:t>
      </w:r>
      <w:r>
        <w:br/>
      </w:r>
      <w:r>
        <w:rPr>
          <w:rFonts w:ascii="Times New Roman"/>
          <w:b w:val="false"/>
          <w:i w:val="false"/>
          <w:color w:val="000000"/>
          <w:sz w:val="28"/>
        </w:rPr>
        <w:t>
қағазды тасығыштардан ядролық жарылыстардың мұрағаттық жазбалары цифрланды.
</w:t>
      </w:r>
      <w:r>
        <w:br/>
      </w:r>
      <w:r>
        <w:rPr>
          <w:rFonts w:ascii="Times New Roman"/>
          <w:b w:val="false"/>
          <w:i w:val="false"/>
          <w:color w:val="000000"/>
          <w:sz w:val="28"/>
        </w:rPr>
        <w:t>
Уақтылығы: күнтiзбелiк жұмыс жоспарына сәйкес.
</w:t>
      </w:r>
      <w:r>
        <w:br/>
      </w:r>
      <w:r>
        <w:rPr>
          <w:rFonts w:ascii="Times New Roman"/>
          <w:b w:val="false"/>
          <w:i w:val="false"/>
          <w:color w:val="000000"/>
          <w:sz w:val="28"/>
        </w:rPr>
        <w:t>
Қаржы-экономикалық нәтиже: қажеттi көлемде ақпаратты алуға және беруге уақытты едәуiр қысқарту.
</w:t>
      </w:r>
      <w:r>
        <w:br/>
      </w:r>
      <w:r>
        <w:rPr>
          <w:rFonts w:ascii="Times New Roman"/>
          <w:b w:val="false"/>
          <w:i w:val="false"/>
          <w:color w:val="000000"/>
          <w:sz w:val="28"/>
        </w:rPr>
        <w:t>
Сапасы: ұсынылатын ақпараттың сенiмділігi және толықтығы.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324-ҚОСЫМША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бюджеттерiне жылу-энергетика жүйесiн дамытуға берiлетiн нысаналы даму трансферттерi" деген 024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16180621 мың теңге (он алты миллиард бiр жүз сексен миллион алты жүз жиырма бiр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негізi
</w:t>
      </w:r>
      <w:r>
        <w:rPr>
          <w:rFonts w:ascii="Times New Roman"/>
          <w:b w:val="false"/>
          <w:i w:val="false"/>
          <w:color w:val="000000"/>
          <w:sz w:val="28"/>
        </w:rPr>
        <w:t>
: Қазақстан Республикасы Yкiметінің 2005 жылғы 26 тамыздағы N 884 
</w:t>
      </w:r>
      <w:r>
        <w:rPr>
          <w:rFonts w:ascii="Times New Roman"/>
          <w:b w:val="false"/>
          <w:i w:val="false"/>
          <w:color w:val="000000"/>
          <w:sz w:val="28"/>
        </w:rPr>
        <w:t xml:space="preserve"> қаулысымен </w:t>
      </w:r>
      <w:r>
        <w:rPr>
          <w:rFonts w:ascii="Times New Roman"/>
          <w:b w:val="false"/>
          <w:i w:val="false"/>
          <w:color w:val="000000"/>
          <w:sz w:val="28"/>
        </w:rPr>
        <w:t>
 бекiтілген "Қазақстан Республикасының әлеуметтiк-экономикалық дамуының 2006-2008 жылдарға арналған (екiншi кезең) орта мерзiмдi жоспары туралы".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тұрғын үй аймақтары мен қоғамдық ғимараттарды сенiмдi жылу және электрмен жабдықтауды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жылу желiлерiнің жабдықтарын кеңейту және жаңғырту үшiн жағдайларды қамтамасыз ету; электрмен жабдықтаудың сенiмдiлiгiн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129"/>
        <w:gridCol w:w="1646"/>
        <w:gridCol w:w="2204"/>
        <w:gridCol w:w="4741"/>
        <w:gridCol w:w="1419"/>
        <w:gridCol w:w="2246"/>
      </w:tblGrid>
      <w:tr>
        <w:trPr>
          <w:trHeight w:val="1230" w:hRule="atLeast"/>
        </w:trPr>
        <w:tc>
          <w:tcPr>
            <w:tcW w:w="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4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қалалары-
</w:t>
            </w:r>
            <w:r>
              <w:br/>
            </w:r>
            <w:r>
              <w:rPr>
                <w:rFonts w:ascii="Times New Roman"/>
                <w:b w:val="false"/>
                <w:i w:val="false"/>
                <w:color w:val="000000"/>
                <w:sz w:val="20"/>
              </w:rPr>
              <w:t>
ның бюджетте-
</w:t>
            </w:r>
            <w:r>
              <w:br/>
            </w:r>
            <w:r>
              <w:rPr>
                <w:rFonts w:ascii="Times New Roman"/>
                <w:b w:val="false"/>
                <w:i w:val="false"/>
                <w:color w:val="000000"/>
                <w:sz w:val="20"/>
              </w:rPr>
              <w:t>
рiне жылу-
</w:t>
            </w:r>
            <w:r>
              <w:br/>
            </w:r>
            <w:r>
              <w:rPr>
                <w:rFonts w:ascii="Times New Roman"/>
                <w:b w:val="false"/>
                <w:i w:val="false"/>
                <w:color w:val="000000"/>
                <w:sz w:val="20"/>
              </w:rPr>
              <w:t>
энергетика
</w:t>
            </w:r>
            <w:r>
              <w:br/>
            </w:r>
            <w:r>
              <w:rPr>
                <w:rFonts w:ascii="Times New Roman"/>
                <w:b w:val="false"/>
                <w:i w:val="false"/>
                <w:color w:val="000000"/>
                <w:sz w:val="20"/>
              </w:rPr>
              <w:t>
жүйесiн
</w:t>
            </w:r>
            <w:r>
              <w:br/>
            </w:r>
            <w:r>
              <w:rPr>
                <w:rFonts w:ascii="Times New Roman"/>
                <w:b w:val="false"/>
                <w:i w:val="false"/>
                <w:color w:val="000000"/>
                <w:sz w:val="20"/>
              </w:rPr>
              <w:t>
дамытуға
</w:t>
            </w:r>
            <w:r>
              <w:br/>
            </w:r>
            <w:r>
              <w:rPr>
                <w:rFonts w:ascii="Times New Roman"/>
                <w:b w:val="false"/>
                <w:i w:val="false"/>
                <w:color w:val="000000"/>
                <w:sz w:val="20"/>
              </w:rPr>
              <w:t>
берiлетiн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
</w:t>
            </w:r>
            <w:r>
              <w:br/>
            </w:r>
            <w:r>
              <w:rPr>
                <w:rFonts w:ascii="Times New Roman"/>
                <w:b w:val="false"/>
                <w:i w:val="false"/>
                <w:color w:val="000000"/>
                <w:sz w:val="20"/>
              </w:rPr>
              <w:t>
терi
</w:t>
            </w:r>
          </w:p>
        </w:tc>
        <w:tc>
          <w:tcPr>
            <w:tcW w:w="4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бюджеттердi, Астана
</w:t>
            </w:r>
            <w:r>
              <w:br/>
            </w:r>
            <w:r>
              <w:rPr>
                <w:rFonts w:ascii="Times New Roman"/>
                <w:b w:val="false"/>
                <w:i w:val="false"/>
                <w:color w:val="000000"/>
                <w:sz w:val="20"/>
              </w:rPr>
              <w:t>
және Алматы қалала-
</w:t>
            </w:r>
            <w:r>
              <w:br/>
            </w:r>
            <w:r>
              <w:rPr>
                <w:rFonts w:ascii="Times New Roman"/>
                <w:b w:val="false"/>
                <w:i w:val="false"/>
                <w:color w:val="000000"/>
                <w:sz w:val="20"/>
              </w:rPr>
              <w:t>
рының бюджеттi
</w:t>
            </w:r>
            <w:r>
              <w:br/>
            </w:r>
            <w:r>
              <w:rPr>
                <w:rFonts w:ascii="Times New Roman"/>
                <w:b w:val="false"/>
                <w:i w:val="false"/>
                <w:color w:val="000000"/>
                <w:sz w:val="20"/>
              </w:rPr>
              <w:t>
дамытуға арналған
</w:t>
            </w:r>
            <w:r>
              <w:br/>
            </w:r>
            <w:r>
              <w:rPr>
                <w:rFonts w:ascii="Times New Roman"/>
                <w:b w:val="false"/>
                <w:i w:val="false"/>
                <w:color w:val="000000"/>
                <w:sz w:val="20"/>
              </w:rPr>
              <w:t>
мақсатты инвестиция-
</w:t>
            </w:r>
            <w:r>
              <w:br/>
            </w:r>
            <w:r>
              <w:rPr>
                <w:rFonts w:ascii="Times New Roman"/>
                <w:b w:val="false"/>
                <w:i w:val="false"/>
                <w:color w:val="000000"/>
                <w:sz w:val="20"/>
              </w:rPr>
              <w:t>
лық трансферттердi
</w:t>
            </w:r>
            <w:r>
              <w:br/>
            </w:r>
            <w:r>
              <w:rPr>
                <w:rFonts w:ascii="Times New Roman"/>
                <w:b w:val="false"/>
                <w:i w:val="false"/>
                <w:color w:val="000000"/>
                <w:sz w:val="20"/>
              </w:rPr>
              <w:t>
"2006 жылға арналған
</w:t>
            </w:r>
            <w:r>
              <w:br/>
            </w:r>
            <w:r>
              <w:rPr>
                <w:rFonts w:ascii="Times New Roman"/>
                <w:b w:val="false"/>
                <w:i w:val="false"/>
                <w:color w:val="000000"/>
                <w:sz w:val="20"/>
              </w:rPr>
              <w:t>
республикалық бюджет туралы"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Үкiметiнің 2005 жылғы 9 желтоқсан-
</w:t>
            </w:r>
            <w:r>
              <w:br/>
            </w:r>
            <w:r>
              <w:rPr>
                <w:rFonts w:ascii="Times New Roman"/>
                <w:b w:val="false"/>
                <w:i w:val="false"/>
                <w:color w:val="000000"/>
                <w:sz w:val="20"/>
              </w:rPr>
              <w:t>
дағы N 1228 қаулысы-
</w:t>
            </w:r>
            <w:r>
              <w:br/>
            </w:r>
            <w:r>
              <w:rPr>
                <w:rFonts w:ascii="Times New Roman"/>
                <w:b w:val="false"/>
                <w:i w:val="false"/>
                <w:color w:val="000000"/>
                <w:sz w:val="20"/>
              </w:rPr>
              <w:t>
ның 2-қосымшасына
</w:t>
            </w:r>
            <w:r>
              <w:br/>
            </w:r>
            <w:r>
              <w:rPr>
                <w:rFonts w:ascii="Times New Roman"/>
                <w:b w:val="false"/>
                <w:i w:val="false"/>
                <w:color w:val="000000"/>
                <w:sz w:val="20"/>
              </w:rPr>
              <w:t>
сәйкес сомалар
</w:t>
            </w:r>
            <w:r>
              <w:br/>
            </w:r>
            <w:r>
              <w:rPr>
                <w:rFonts w:ascii="Times New Roman"/>
                <w:b w:val="false"/>
                <w:i w:val="false"/>
                <w:color w:val="000000"/>
                <w:sz w:val="20"/>
              </w:rPr>
              <w:t>
шегінде белгiленген
</w:t>
            </w:r>
            <w:r>
              <w:br/>
            </w:r>
            <w:r>
              <w:rPr>
                <w:rFonts w:ascii="Times New Roman"/>
                <w:b w:val="false"/>
                <w:i w:val="false"/>
                <w:color w:val="000000"/>
                <w:sz w:val="20"/>
              </w:rPr>
              <w:t>
заңнамалық тәртiппен
</w:t>
            </w:r>
            <w:r>
              <w:br/>
            </w:r>
            <w:r>
              <w:rPr>
                <w:rFonts w:ascii="Times New Roman"/>
                <w:b w:val="false"/>
                <w:i w:val="false"/>
                <w:color w:val="000000"/>
                <w:sz w:val="20"/>
              </w:rPr>
              <w:t>
бекітілген ЖСҚ
</w:t>
            </w:r>
            <w:r>
              <w:br/>
            </w:r>
            <w:r>
              <w:rPr>
                <w:rFonts w:ascii="Times New Roman"/>
                <w:b w:val="false"/>
                <w:i w:val="false"/>
                <w:color w:val="000000"/>
                <w:sz w:val="20"/>
              </w:rPr>
              <w:t>
тәртiбiне сәйкес
</w:t>
            </w:r>
            <w:r>
              <w:br/>
            </w:r>
            <w:r>
              <w:rPr>
                <w:rFonts w:ascii="Times New Roman"/>
                <w:b w:val="false"/>
                <w:i w:val="false"/>
                <w:color w:val="000000"/>
                <w:sz w:val="20"/>
              </w:rPr>
              <w:t>
мынадай инвестиция-
</w:t>
            </w:r>
            <w:r>
              <w:br/>
            </w:r>
            <w:r>
              <w:rPr>
                <w:rFonts w:ascii="Times New Roman"/>
                <w:b w:val="false"/>
                <w:i w:val="false"/>
                <w:color w:val="000000"/>
                <w:sz w:val="20"/>
              </w:rPr>
              <w:t>
лық жобаларды iске
</w:t>
            </w:r>
            <w:r>
              <w:br/>
            </w:r>
            <w:r>
              <w:rPr>
                <w:rFonts w:ascii="Times New Roman"/>
                <w:b w:val="false"/>
                <w:i w:val="false"/>
                <w:color w:val="000000"/>
                <w:sz w:val="20"/>
              </w:rPr>
              <w:t>
асыруға аудару:
</w:t>
            </w:r>
            <w:r>
              <w:br/>
            </w:r>
            <w:r>
              <w:rPr>
                <w:rFonts w:ascii="Times New Roman"/>
                <w:b w:val="false"/>
                <w:i w:val="false"/>
                <w:color w:val="000000"/>
                <w:sz w:val="20"/>
              </w:rPr>
              <w:t>
1. Астана қаласының
</w:t>
            </w:r>
            <w:r>
              <w:br/>
            </w:r>
            <w:r>
              <w:rPr>
                <w:rFonts w:ascii="Times New Roman"/>
                <w:b w:val="false"/>
                <w:i w:val="false"/>
                <w:color w:val="000000"/>
                <w:sz w:val="20"/>
              </w:rPr>
              <w:t>
ЖЭО-2, жылу желілерi
</w:t>
            </w:r>
            <w:r>
              <w:br/>
            </w:r>
            <w:r>
              <w:rPr>
                <w:rFonts w:ascii="Times New Roman"/>
                <w:b w:val="false"/>
                <w:i w:val="false"/>
                <w:color w:val="000000"/>
                <w:sz w:val="20"/>
              </w:rPr>
              <w:t>
мен энергия желiлерi
</w:t>
            </w:r>
            <w:r>
              <w:br/>
            </w:r>
            <w:r>
              <w:rPr>
                <w:rFonts w:ascii="Times New Roman"/>
                <w:b w:val="false"/>
                <w:i w:val="false"/>
                <w:color w:val="000000"/>
                <w:sz w:val="20"/>
              </w:rPr>
              <w:t>
объектiлерiн кеңейту
</w:t>
            </w:r>
            <w:r>
              <w:br/>
            </w:r>
            <w:r>
              <w:rPr>
                <w:rFonts w:ascii="Times New Roman"/>
                <w:b w:val="false"/>
                <w:i w:val="false"/>
                <w:color w:val="000000"/>
                <w:sz w:val="20"/>
              </w:rPr>
              <w:t>
және жаңарту ("Мемсараптау" РМК-ның ЖСҚ бойынша
</w:t>
            </w:r>
            <w:r>
              <w:br/>
            </w:r>
            <w:r>
              <w:rPr>
                <w:rFonts w:ascii="Times New Roman"/>
                <w:b w:val="false"/>
                <w:i w:val="false"/>
                <w:color w:val="000000"/>
                <w:sz w:val="20"/>
              </w:rPr>
              <w:t>
2005 жылғы 10 қазан-
</w:t>
            </w:r>
            <w:r>
              <w:br/>
            </w:r>
            <w:r>
              <w:rPr>
                <w:rFonts w:ascii="Times New Roman"/>
                <w:b w:val="false"/>
                <w:i w:val="false"/>
                <w:color w:val="000000"/>
                <w:sz w:val="20"/>
              </w:rPr>
              <w:t>
дағы N 2-705/05 ЖСҚ
</w:t>
            </w:r>
            <w:r>
              <w:br/>
            </w:r>
            <w:r>
              <w:rPr>
                <w:rFonts w:ascii="Times New Roman"/>
                <w:b w:val="false"/>
                <w:i w:val="false"/>
                <w:color w:val="000000"/>
                <w:sz w:val="20"/>
              </w:rPr>
              <w:t>
бойынша қорытындысы);
</w:t>
            </w:r>
            <w:r>
              <w:br/>
            </w:r>
            <w:r>
              <w:rPr>
                <w:rFonts w:ascii="Times New Roman"/>
                <w:b w:val="false"/>
                <w:i w:val="false"/>
                <w:color w:val="000000"/>
                <w:sz w:val="20"/>
              </w:rPr>
              <w:t>
2. Астана қаласының
</w:t>
            </w:r>
            <w:r>
              <w:br/>
            </w:r>
            <w:r>
              <w:rPr>
                <w:rFonts w:ascii="Times New Roman"/>
                <w:b w:val="false"/>
                <w:i w:val="false"/>
                <w:color w:val="000000"/>
                <w:sz w:val="20"/>
              </w:rPr>
              <w:t>
сол жағалаулық
</w:t>
            </w:r>
            <w:r>
              <w:br/>
            </w:r>
            <w:r>
              <w:rPr>
                <w:rFonts w:ascii="Times New Roman"/>
                <w:b w:val="false"/>
                <w:i w:val="false"/>
                <w:color w:val="000000"/>
                <w:sz w:val="20"/>
              </w:rPr>
              <w:t>
бөлігінде "Новая"
</w:t>
            </w:r>
            <w:r>
              <w:br/>
            </w:r>
            <w:r>
              <w:rPr>
                <w:rFonts w:ascii="Times New Roman"/>
                <w:b w:val="false"/>
                <w:i w:val="false"/>
                <w:color w:val="000000"/>
                <w:sz w:val="20"/>
              </w:rPr>
              <w:t>
ҚС құрылысы 
</w:t>
            </w:r>
            <w:r>
              <w:br/>
            </w:r>
            <w:r>
              <w:rPr>
                <w:rFonts w:ascii="Times New Roman"/>
                <w:b w:val="false"/>
                <w:i w:val="false"/>
                <w:color w:val="000000"/>
                <w:sz w:val="20"/>
              </w:rPr>
              <w:t>
("Мемсараптау" РМК-
</w:t>
            </w:r>
            <w:r>
              <w:br/>
            </w:r>
            <w:r>
              <w:rPr>
                <w:rFonts w:ascii="Times New Roman"/>
                <w:b w:val="false"/>
                <w:i w:val="false"/>
                <w:color w:val="000000"/>
                <w:sz w:val="20"/>
              </w:rPr>
              <w:t>
ның 2004 жылғы 27
</w:t>
            </w:r>
            <w:r>
              <w:br/>
            </w:r>
            <w:r>
              <w:rPr>
                <w:rFonts w:ascii="Times New Roman"/>
                <w:b w:val="false"/>
                <w:i w:val="false"/>
                <w:color w:val="000000"/>
                <w:sz w:val="20"/>
              </w:rPr>
              <w:t>
қазандағы N 2-549/04
</w:t>
            </w:r>
            <w:r>
              <w:br/>
            </w:r>
            <w:r>
              <w:rPr>
                <w:rFonts w:ascii="Times New Roman"/>
                <w:b w:val="false"/>
                <w:i w:val="false"/>
                <w:color w:val="000000"/>
                <w:sz w:val="20"/>
              </w:rPr>
              <w:t>
ЖСҚ бойынша
</w:t>
            </w:r>
            <w:r>
              <w:br/>
            </w:r>
            <w:r>
              <w:rPr>
                <w:rFonts w:ascii="Times New Roman"/>
                <w:b w:val="false"/>
                <w:i w:val="false"/>
                <w:color w:val="000000"/>
                <w:sz w:val="20"/>
              </w:rPr>
              <w:t>
қорытындысы);
</w:t>
            </w:r>
            <w:r>
              <w:br/>
            </w:r>
            <w:r>
              <w:rPr>
                <w:rFonts w:ascii="Times New Roman"/>
                <w:b w:val="false"/>
                <w:i w:val="false"/>
                <w:color w:val="000000"/>
                <w:sz w:val="20"/>
              </w:rPr>
              <w:t>
3. Астана қаласын-
</w:t>
            </w:r>
            <w:r>
              <w:br/>
            </w:r>
            <w:r>
              <w:rPr>
                <w:rFonts w:ascii="Times New Roman"/>
                <w:b w:val="false"/>
                <w:i w:val="false"/>
                <w:color w:val="000000"/>
                <w:sz w:val="20"/>
              </w:rPr>
              <w:t>
дағы 110/10 кВ
</w:t>
            </w:r>
            <w:r>
              <w:br/>
            </w:r>
            <w:r>
              <w:rPr>
                <w:rFonts w:ascii="Times New Roman"/>
                <w:b w:val="false"/>
                <w:i w:val="false"/>
                <w:color w:val="000000"/>
                <w:sz w:val="20"/>
              </w:rPr>
              <w:t>
"Степная" ҚС
</w:t>
            </w:r>
            <w:r>
              <w:br/>
            </w:r>
            <w:r>
              <w:rPr>
                <w:rFonts w:ascii="Times New Roman"/>
                <w:b w:val="false"/>
                <w:i w:val="false"/>
                <w:color w:val="000000"/>
                <w:sz w:val="20"/>
              </w:rPr>
              <w:t>
құрылысы
</w:t>
            </w:r>
            <w:r>
              <w:br/>
            </w:r>
            <w:r>
              <w:rPr>
                <w:rFonts w:ascii="Times New Roman"/>
                <w:b w:val="false"/>
                <w:i w:val="false"/>
                <w:color w:val="000000"/>
                <w:sz w:val="20"/>
              </w:rPr>
              <w:t>
("Мемсараптау"
</w:t>
            </w:r>
            <w:r>
              <w:br/>
            </w:r>
            <w:r>
              <w:rPr>
                <w:rFonts w:ascii="Times New Roman"/>
                <w:b w:val="false"/>
                <w:i w:val="false"/>
                <w:color w:val="000000"/>
                <w:sz w:val="20"/>
              </w:rPr>
              <w:t>
РМК-ның ТЭН бойынша
</w:t>
            </w:r>
            <w:r>
              <w:br/>
            </w:r>
            <w:r>
              <w:rPr>
                <w:rFonts w:ascii="Times New Roman"/>
                <w:b w:val="false"/>
                <w:i w:val="false"/>
                <w:color w:val="000000"/>
                <w:sz w:val="20"/>
              </w:rPr>
              <w:t>
2005 жылғы 24
</w:t>
            </w:r>
            <w:r>
              <w:br/>
            </w:r>
            <w:r>
              <w:rPr>
                <w:rFonts w:ascii="Times New Roman"/>
                <w:b w:val="false"/>
                <w:i w:val="false"/>
                <w:color w:val="000000"/>
                <w:sz w:val="20"/>
              </w:rPr>
              <w:t>
маусымдағы N 2-369/05 ТЭН бойынша
</w:t>
            </w:r>
            <w:r>
              <w:br/>
            </w:r>
            <w:r>
              <w:rPr>
                <w:rFonts w:ascii="Times New Roman"/>
                <w:b w:val="false"/>
                <w:i w:val="false"/>
                <w:color w:val="000000"/>
                <w:sz w:val="20"/>
              </w:rPr>
              <w:t>
қорытындысы);
</w:t>
            </w:r>
            <w:r>
              <w:br/>
            </w:r>
            <w:r>
              <w:rPr>
                <w:rFonts w:ascii="Times New Roman"/>
                <w:b w:val="false"/>
                <w:i w:val="false"/>
                <w:color w:val="000000"/>
                <w:sz w:val="20"/>
              </w:rPr>
              <w:t>
4. Астана
</w:t>
            </w:r>
            <w:r>
              <w:br/>
            </w:r>
            <w:r>
              <w:rPr>
                <w:rFonts w:ascii="Times New Roman"/>
                <w:b w:val="false"/>
                <w:i w:val="false"/>
                <w:color w:val="000000"/>
                <w:sz w:val="20"/>
              </w:rPr>
              <w:t>
қаласындағы 110/10 кВ "Заречная" ҚС
</w:t>
            </w:r>
            <w:r>
              <w:br/>
            </w:r>
            <w:r>
              <w:rPr>
                <w:rFonts w:ascii="Times New Roman"/>
                <w:b w:val="false"/>
                <w:i w:val="false"/>
                <w:color w:val="000000"/>
                <w:sz w:val="20"/>
              </w:rPr>
              <w:t>
құрылысы ("Мемсараптау" РМК-ның 2005 жылғы
</w:t>
            </w:r>
            <w:r>
              <w:br/>
            </w:r>
            <w:r>
              <w:rPr>
                <w:rFonts w:ascii="Times New Roman"/>
                <w:b w:val="false"/>
                <w:i w:val="false"/>
                <w:color w:val="000000"/>
                <w:sz w:val="20"/>
              </w:rPr>
              <w:t>
14 шілдедегі N 2-437/05 ТЭН бойынша
</w:t>
            </w:r>
            <w:r>
              <w:br/>
            </w:r>
            <w:r>
              <w:rPr>
                <w:rFonts w:ascii="Times New Roman"/>
                <w:b w:val="false"/>
                <w:i w:val="false"/>
                <w:color w:val="000000"/>
                <w:sz w:val="20"/>
              </w:rPr>
              <w:t>
қорытындысы");
</w:t>
            </w:r>
            <w:r>
              <w:br/>
            </w:r>
            <w:r>
              <w:rPr>
                <w:rFonts w:ascii="Times New Roman"/>
                <w:b w:val="false"/>
                <w:i w:val="false"/>
                <w:color w:val="000000"/>
                <w:sz w:val="20"/>
              </w:rPr>
              <w:t>
5. Астана қаласындағы 110/10/
</w:t>
            </w:r>
            <w:r>
              <w:br/>
            </w:r>
            <w:r>
              <w:rPr>
                <w:rFonts w:ascii="Times New Roman"/>
                <w:b w:val="false"/>
                <w:i w:val="false"/>
                <w:color w:val="000000"/>
                <w:sz w:val="20"/>
              </w:rPr>
              <w:t>
кВ "17 тұрғын аймақ"
</w:t>
            </w:r>
            <w:r>
              <w:br/>
            </w:r>
            <w:r>
              <w:rPr>
                <w:rFonts w:ascii="Times New Roman"/>
                <w:b w:val="false"/>
                <w:i w:val="false"/>
                <w:color w:val="000000"/>
                <w:sz w:val="20"/>
              </w:rPr>
              <w:t>
ҚС құрылысы;
</w:t>
            </w:r>
            <w:r>
              <w:br/>
            </w:r>
            <w:r>
              <w:rPr>
                <w:rFonts w:ascii="Times New Roman"/>
                <w:b w:val="false"/>
                <w:i w:val="false"/>
                <w:color w:val="000000"/>
                <w:sz w:val="20"/>
              </w:rPr>
              <w:t>
6. "Бұрынғы 35 және
</w:t>
            </w:r>
            <w:r>
              <w:br/>
            </w:r>
            <w:r>
              <w:rPr>
                <w:rFonts w:ascii="Times New Roman"/>
                <w:b w:val="false"/>
                <w:i w:val="false"/>
                <w:color w:val="000000"/>
                <w:sz w:val="20"/>
              </w:rPr>
              <w:t>
6 кВ желiлердің
</w:t>
            </w:r>
            <w:r>
              <w:br/>
            </w:r>
            <w:r>
              <w:rPr>
                <w:rFonts w:ascii="Times New Roman"/>
                <w:b w:val="false"/>
                <w:i w:val="false"/>
                <w:color w:val="000000"/>
                <w:sz w:val="20"/>
              </w:rPr>
              <w:t>
кiруiн қайта құрумен
</w:t>
            </w:r>
            <w:r>
              <w:br/>
            </w:r>
            <w:r>
              <w:rPr>
                <w:rFonts w:ascii="Times New Roman"/>
                <w:b w:val="false"/>
                <w:i w:val="false"/>
                <w:color w:val="000000"/>
                <w:sz w:val="20"/>
              </w:rPr>
              <w:t>
"Алмалы" кешенi
</w:t>
            </w:r>
            <w:r>
              <w:br/>
            </w:r>
            <w:r>
              <w:rPr>
                <w:rFonts w:ascii="Times New Roman"/>
                <w:b w:val="false"/>
                <w:i w:val="false"/>
                <w:color w:val="000000"/>
                <w:sz w:val="20"/>
              </w:rPr>
              <w:t>
аумағында 35/6
</w:t>
            </w:r>
            <w:r>
              <w:br/>
            </w:r>
            <w:r>
              <w:rPr>
                <w:rFonts w:ascii="Times New Roman"/>
                <w:b w:val="false"/>
                <w:i w:val="false"/>
                <w:color w:val="000000"/>
                <w:sz w:val="20"/>
              </w:rPr>
              <w:t>
кВ жаңа екi транс-
</w:t>
            </w:r>
            <w:r>
              <w:br/>
            </w:r>
            <w:r>
              <w:rPr>
                <w:rFonts w:ascii="Times New Roman"/>
                <w:b w:val="false"/>
                <w:i w:val="false"/>
                <w:color w:val="000000"/>
                <w:sz w:val="20"/>
              </w:rPr>
              <w:t>
форматорлы қосалқы
</w:t>
            </w:r>
            <w:r>
              <w:br/>
            </w:r>
            <w:r>
              <w:rPr>
                <w:rFonts w:ascii="Times New Roman"/>
                <w:b w:val="false"/>
                <w:i w:val="false"/>
                <w:color w:val="000000"/>
                <w:sz w:val="20"/>
              </w:rPr>
              <w:t>
станциясының құрылысы.
</w:t>
            </w:r>
            <w:r>
              <w:br/>
            </w:r>
            <w:r>
              <w:rPr>
                <w:rFonts w:ascii="Times New Roman"/>
                <w:b w:val="false"/>
                <w:i w:val="false"/>
                <w:color w:val="000000"/>
                <w:sz w:val="20"/>
              </w:rPr>
              <w:t>
("Мемсараптау" РМК-ның 2005 жылғы
</w:t>
            </w:r>
            <w:r>
              <w:br/>
            </w:r>
            <w:r>
              <w:rPr>
                <w:rFonts w:ascii="Times New Roman"/>
                <w:b w:val="false"/>
                <w:i w:val="false"/>
                <w:color w:val="000000"/>
                <w:sz w:val="20"/>
              </w:rPr>
              <w:t>
18 тамыздағы N 7-450/05 ЖСҚ бойынша
</w:t>
            </w:r>
            <w:r>
              <w:br/>
            </w:r>
            <w:r>
              <w:rPr>
                <w:rFonts w:ascii="Times New Roman"/>
                <w:b w:val="false"/>
                <w:i w:val="false"/>
                <w:color w:val="000000"/>
                <w:sz w:val="20"/>
              </w:rPr>
              <w:t>
қорытындысы);
</w:t>
            </w:r>
            <w:r>
              <w:br/>
            </w:r>
            <w:r>
              <w:rPr>
                <w:rFonts w:ascii="Times New Roman"/>
                <w:b w:val="false"/>
                <w:i w:val="false"/>
                <w:color w:val="000000"/>
                <w:sz w:val="20"/>
              </w:rPr>
              <w:t>
7. Шығыс Қазақстан
</w:t>
            </w:r>
            <w:r>
              <w:br/>
            </w:r>
            <w:r>
              <w:rPr>
                <w:rFonts w:ascii="Times New Roman"/>
                <w:b w:val="false"/>
                <w:i w:val="false"/>
                <w:color w:val="000000"/>
                <w:sz w:val="20"/>
              </w:rPr>
              <w:t>
облысы Семей қаласы-
</w:t>
            </w:r>
            <w:r>
              <w:br/>
            </w:r>
            <w:r>
              <w:rPr>
                <w:rFonts w:ascii="Times New Roman"/>
                <w:b w:val="false"/>
                <w:i w:val="false"/>
                <w:color w:val="000000"/>
                <w:sz w:val="20"/>
              </w:rPr>
              <w:t>
ның жылу желiлерiн
</w:t>
            </w:r>
            <w:r>
              <w:br/>
            </w:r>
            <w:r>
              <w:rPr>
                <w:rFonts w:ascii="Times New Roman"/>
                <w:b w:val="false"/>
                <w:i w:val="false"/>
                <w:color w:val="000000"/>
                <w:sz w:val="20"/>
              </w:rPr>
              <w:t>
жаңғырту, орталық
</w:t>
            </w:r>
            <w:r>
              <w:br/>
            </w:r>
            <w:r>
              <w:rPr>
                <w:rFonts w:ascii="Times New Roman"/>
                <w:b w:val="false"/>
                <w:i w:val="false"/>
                <w:color w:val="000000"/>
                <w:sz w:val="20"/>
              </w:rPr>
              <w:t>
жылумен жабдықтау
</w:t>
            </w:r>
            <w:r>
              <w:br/>
            </w:r>
            <w:r>
              <w:rPr>
                <w:rFonts w:ascii="Times New Roman"/>
                <w:b w:val="false"/>
                <w:i w:val="false"/>
                <w:color w:val="000000"/>
                <w:sz w:val="20"/>
              </w:rPr>
              <w:t>
схемасында сақталған
</w:t>
            </w:r>
            <w:r>
              <w:br/>
            </w:r>
            <w:r>
              <w:rPr>
                <w:rFonts w:ascii="Times New Roman"/>
                <w:b w:val="false"/>
                <w:i w:val="false"/>
                <w:color w:val="000000"/>
                <w:sz w:val="20"/>
              </w:rPr>
              <w:t>
қазандықтардың және
</w:t>
            </w:r>
            <w:r>
              <w:br/>
            </w:r>
            <w:r>
              <w:rPr>
                <w:rFonts w:ascii="Times New Roman"/>
                <w:b w:val="false"/>
                <w:i w:val="false"/>
                <w:color w:val="000000"/>
                <w:sz w:val="20"/>
              </w:rPr>
              <w:t>
ЖЭО-ның бар қуаттарын жаңғырту.
</w:t>
            </w:r>
            <w:r>
              <w:br/>
            </w:r>
            <w:r>
              <w:rPr>
                <w:rFonts w:ascii="Times New Roman"/>
                <w:b w:val="false"/>
                <w:i w:val="false"/>
                <w:color w:val="000000"/>
                <w:sz w:val="20"/>
              </w:rPr>
              <w:t>
8. N 7, 8 станцияларының қазандық агрегаттарын, N 5, 6 станцияларының құбыр агрегаттарын және Астана қаласының су жылыту қазандығын орнатып ЖЭО-2 кеңейту және қайта жаңарту, оның iшiнде төленетiн аванс сомасына жабдықтарды жеткiзу жөнiндегi шарттық мiндеттемелердi уақтылы орындауға екiншi деңгейдегi банктiң кепiлдiгiн мердiгер ұйымның ұсыну шарты кезiнде оның құнының елу пайызынан аспайтын мөлшерде қосалқы жабдықтармен КB-T-139,6-150 типтi су жылыту қазандықтарына тапсырыс беру үшiн аванс аудару ("Мемсараптама" РМК-ның 2005 жылғы 23 маусымдағы N 2-364105 TЭH бойынша қорытындысы). 
</w:t>
            </w:r>
            <w:r>
              <w:br/>
            </w:r>
            <w:r>
              <w:rPr>
                <w:rFonts w:ascii="Times New Roman"/>
                <w:b w:val="false"/>
                <w:i w:val="false"/>
                <w:color w:val="000000"/>
                <w:sz w:val="20"/>
              </w:rPr>
              <w:t>
9. Астана қаласында ЖЭО-3 салу ("Мемсараптама" PMK-ның 2005 жылғы 24 маусымдағы N 2-367/05 TЭH бойынша қорытындысы).
</w:t>
            </w:r>
            <w:r>
              <w:br/>
            </w:r>
            <w:r>
              <w:rPr>
                <w:rFonts w:ascii="Times New Roman"/>
                <w:b w:val="false"/>
                <w:i w:val="false"/>
                <w:color w:val="000000"/>
                <w:sz w:val="20"/>
              </w:rPr>
              <w:t>
10. Алматы қаласындағы "Орбита" аудандық қазандығын қайта жаңарту және кеңейту ("Мемсараптама" РМК-ның 2005 жылғы 19 мамырдағы N 7-53-2/2005 ЖСҚ бойынша қорытындысы).
</w:t>
            </w:r>
            <w:r>
              <w:br/>
            </w:r>
            <w:r>
              <w:rPr>
                <w:rFonts w:ascii="Times New Roman"/>
                <w:b w:val="false"/>
                <w:i w:val="false"/>
                <w:color w:val="000000"/>
                <w:sz w:val="20"/>
              </w:rPr>
              <w:t>
11. Атырау қаласындағы Сәтпаев даңғылы бойындағы "Премьер-Сити" тұрғын үй кешенiн электрмен жабдықтау.
</w:t>
            </w:r>
          </w:p>
        </w:tc>
        <w:tc>
          <w:tcPr>
            <w:tcW w:w="14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Алматы,
</w:t>
            </w:r>
            <w:r>
              <w:br/>
            </w:r>
            <w:r>
              <w:rPr>
                <w:rFonts w:ascii="Times New Roman"/>
                <w:b w:val="false"/>
                <w:i w:val="false"/>
                <w:color w:val="000000"/>
                <w:sz w:val="20"/>
              </w:rPr>
              <w:t>
Шығыс
</w:t>
            </w:r>
            <w:r>
              <w:br/>
            </w:r>
            <w:r>
              <w:rPr>
                <w:rFonts w:ascii="Times New Roman"/>
                <w:b w:val="false"/>
                <w:i w:val="false"/>
                <w:color w:val="000000"/>
                <w:sz w:val="20"/>
              </w:rPr>
              <w:t>
Қазақстан
</w:t>
            </w:r>
            <w:r>
              <w:br/>
            </w:r>
            <w:r>
              <w:rPr>
                <w:rFonts w:ascii="Times New Roman"/>
                <w:b w:val="false"/>
                <w:i w:val="false"/>
                <w:color w:val="000000"/>
                <w:sz w:val="20"/>
              </w:rPr>
              <w:t>
облыстары-
</w:t>
            </w:r>
            <w:r>
              <w:br/>
            </w:r>
            <w:r>
              <w:rPr>
                <w:rFonts w:ascii="Times New Roman"/>
                <w:b w:val="false"/>
                <w:i w:val="false"/>
                <w:color w:val="000000"/>
                <w:sz w:val="20"/>
              </w:rPr>
              <w:t>
ның және
</w:t>
            </w:r>
            <w:r>
              <w:br/>
            </w:r>
            <w:r>
              <w:rPr>
                <w:rFonts w:ascii="Times New Roman"/>
                <w:b w:val="false"/>
                <w:i w:val="false"/>
                <w:color w:val="000000"/>
                <w:sz w:val="20"/>
              </w:rPr>
              <w:t>
Астана 
</w:t>
            </w:r>
            <w:r>
              <w:br/>
            </w:r>
            <w:r>
              <w:rPr>
                <w:rFonts w:ascii="Times New Roman"/>
                <w:b w:val="false"/>
                <w:i w:val="false"/>
                <w:color w:val="000000"/>
                <w:sz w:val="20"/>
              </w:rPr>
              <w:t>
қаласының
</w:t>
            </w:r>
            <w:r>
              <w:br/>
            </w:r>
            <w:r>
              <w:rPr>
                <w:rFonts w:ascii="Times New Roman"/>
                <w:b w:val="false"/>
                <w:i w:val="false"/>
                <w:color w:val="000000"/>
                <w:sz w:val="20"/>
              </w:rPr>
              <w:t>
әкімдік-
</w:t>
            </w:r>
            <w:r>
              <w:br/>
            </w:r>
            <w:r>
              <w:rPr>
                <w:rFonts w:ascii="Times New Roman"/>
                <w:b w:val="false"/>
                <w:i w:val="false"/>
                <w:color w:val="000000"/>
                <w:sz w:val="20"/>
              </w:rPr>
              <w:t>
тері.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470u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күтiлетін нәтижелер
</w:t>
      </w:r>
      <w:r>
        <w:rPr>
          <w:rFonts w:ascii="Times New Roman"/>
          <w:b w:val="false"/>
          <w:i w:val="false"/>
          <w:color w:val="000000"/>
          <w:sz w:val="28"/>
        </w:rPr>
        <w:t>
:
</w:t>
      </w:r>
      <w:r>
        <w:br/>
      </w:r>
      <w:r>
        <w:rPr>
          <w:rFonts w:ascii="Times New Roman"/>
          <w:b w:val="false"/>
          <w:i w:val="false"/>
          <w:color w:val="000000"/>
          <w:sz w:val="28"/>
        </w:rPr>
        <w:t>
Тура нәтиже: жобалар бойынша көлемдi орындау:
</w:t>
      </w:r>
      <w:r>
        <w:br/>
      </w:r>
      <w:r>
        <w:rPr>
          <w:rFonts w:ascii="Times New Roman"/>
          <w:b w:val="false"/>
          <w:i w:val="false"/>
          <w:color w:val="000000"/>
          <w:sz w:val="28"/>
        </w:rPr>
        <w:t>
1. ЖЭО-2, Астана қаласының жылу желiлерi мен энергия желiлерi объектiлерiн жаңарту және жаңғырту - 83%.
</w:t>
      </w:r>
      <w:r>
        <w:br/>
      </w:r>
      <w:r>
        <w:rPr>
          <w:rFonts w:ascii="Times New Roman"/>
          <w:b w:val="false"/>
          <w:i w:val="false"/>
          <w:color w:val="000000"/>
          <w:sz w:val="28"/>
        </w:rPr>
        <w:t>
2. 5 қосалқы станцияның құрылысы.
</w:t>
      </w:r>
      <w:r>
        <w:br/>
      </w:r>
      <w:r>
        <w:rPr>
          <w:rFonts w:ascii="Times New Roman"/>
          <w:b w:val="false"/>
          <w:i w:val="false"/>
          <w:color w:val="000000"/>
          <w:sz w:val="28"/>
        </w:rPr>
        <w:t>
3. 2 қазандықтың және ЖЭО-1 қуаттарын, орталық жылу пункттерiн жаңғырту және ұзындығы 87 км жылу желiлерiн жаңарту.
</w:t>
      </w:r>
      <w:r>
        <w:br/>
      </w:r>
      <w:r>
        <w:rPr>
          <w:rFonts w:ascii="Times New Roman"/>
          <w:b w:val="false"/>
          <w:i w:val="false"/>
          <w:color w:val="000000"/>
          <w:sz w:val="28"/>
        </w:rPr>
        <w:t>
4. Астана қаласының N 7, 8 станцияларының қазандық агрегаттарын, N 5, 6 станцияларының құбыр агрегаттарын және су жылыту қазандығын орнатып ЖЭО-2 кеңейту және қайта жаңарту.
</w:t>
      </w:r>
      <w:r>
        <w:br/>
      </w:r>
      <w:r>
        <w:rPr>
          <w:rFonts w:ascii="Times New Roman"/>
          <w:b w:val="false"/>
          <w:i w:val="false"/>
          <w:color w:val="000000"/>
          <w:sz w:val="28"/>
        </w:rPr>
        <w:t>
5. Астана қаласында ЖЭО-3 салу.
</w:t>
      </w:r>
      <w:r>
        <w:br/>
      </w:r>
      <w:r>
        <w:rPr>
          <w:rFonts w:ascii="Times New Roman"/>
          <w:b w:val="false"/>
          <w:i w:val="false"/>
          <w:color w:val="000000"/>
          <w:sz w:val="28"/>
        </w:rPr>
        <w:t>
6. Алматы қаласындағы "Орбита" аудандық қазандығы қайта жаңарту және кеңейту.
</w:t>
      </w:r>
      <w:r>
        <w:br/>
      </w:r>
      <w:r>
        <w:rPr>
          <w:rFonts w:ascii="Times New Roman"/>
          <w:b w:val="false"/>
          <w:i w:val="false"/>
          <w:color w:val="000000"/>
          <w:sz w:val="28"/>
        </w:rPr>
        <w:t>
7. Атырaу қаласындағы Сәтпаев даңғылы бойындағы "Премьер-Сити" тұрғын үй кешенiн электрмен жабдықтау.
</w:t>
      </w:r>
      <w:r>
        <w:br/>
      </w:r>
      <w:r>
        <w:rPr>
          <w:rFonts w:ascii="Times New Roman"/>
          <w:b w:val="false"/>
          <w:i w:val="false"/>
          <w:color w:val="000000"/>
          <w:sz w:val="28"/>
        </w:rPr>
        <w:t>
Түпкілікті нәтиже: тұрғын үй аймақтары мен қоғамдық ғимараттарды сенiмдi жылу және электрмен жабдықтауды қамтамасыз ету үшiн объектiлердi пайдалануға қосу.
</w:t>
      </w:r>
      <w:r>
        <w:br/>
      </w:r>
      <w:r>
        <w:rPr>
          <w:rFonts w:ascii="Times New Roman"/>
          <w:b w:val="false"/>
          <w:i w:val="false"/>
          <w:color w:val="000000"/>
          <w:sz w:val="28"/>
        </w:rPr>
        <w:t>
Қаржы-экономикалық нәтиже: республика үшiн экономикалық тиiмдiлiк елдi мекендердi жылу- және энергиямен жабдықтауды жақсарту жөнiндегi iс-шараларды iске асыру жолымен қол жеткiзiледi.
</w:t>
      </w:r>
      <w:r>
        <w:br/>
      </w:r>
      <w:r>
        <w:rPr>
          <w:rFonts w:ascii="Times New Roman"/>
          <w:b w:val="false"/>
          <w:i w:val="false"/>
          <w:color w:val="000000"/>
          <w:sz w:val="28"/>
        </w:rPr>
        <w:t>
Уақтылығы: жасалған шарттарға сәйкес жұмыстардың жоспар-кестесiне сәйкес.
</w:t>
      </w:r>
      <w:r>
        <w:br/>
      </w:r>
      <w:r>
        <w:rPr>
          <w:rFonts w:ascii="Times New Roman"/>
          <w:b w:val="false"/>
          <w:i w:val="false"/>
          <w:color w:val="000000"/>
          <w:sz w:val="28"/>
        </w:rPr>
        <w:t>
Сапасы: құрылыс нормалары мен ережелерiне сәйкес.
</w:t>
      </w:r>
      <w:r>
        <w:br/>
      </w:r>
      <w:r>
        <w:rPr>
          <w:rFonts w:ascii="Times New Roman"/>
          <w:b w:val="false"/>
          <w:i w:val="false"/>
          <w:color w:val="000000"/>
          <w:sz w:val="28"/>
        </w:rPr>
        <w:t>
Ескерту:
</w:t>
      </w:r>
      <w:r>
        <w:br/>
      </w:r>
      <w:r>
        <w:rPr>
          <w:rFonts w:ascii="Times New Roman"/>
          <w:b w:val="false"/>
          <w:i w:val="false"/>
          <w:color w:val="000000"/>
          <w:sz w:val="28"/>
        </w:rPr>
        <w:t>
*) Белгiленген заңнамалық тәртiппен бекiтiлген жобалық-сметалау құжаттамасына сәйкес энергетикалық объектiлердің құрылысы жөнiндегi жобалар мен iс-шаралардың тізбесi, сондай-ақ күтілетін нәтижелердi сипаттайтын сандық және сапалық көрсеткiштер тиiстi жергiлiктi бюджеттiк бағдарламалардың паспорттарында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325-ҚОСЫМША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бағдарламаның әкiмшiсi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"Қазақстанның оңтүстiк өңiрi тұтынушыларын тұрақты электрмен жабдықтауды қамтамасыз ету"
</w:t>
      </w:r>
      <w:r>
        <w:br/>
      </w:r>
      <w:r>
        <w:rPr>
          <w:rFonts w:ascii="Times New Roman"/>
          <w:b w:val="false"/>
          <w:i w:val="false"/>
          <w:color w:val="000000"/>
          <w:sz w:val="28"/>
        </w:rPr>
        <w:t>
деген 026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2274216 мың теңге (екi миллиард екi жүз жетпiс төрт миллион екi жүз он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"2006 жылға арналған республикалық бюджет туралы" 2005 жылғы 22 қарашадағы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Парламентiнің "2006 жылға арналған республикалық бюджет туралы" Қазақстан Республикасы Заңының жобасы туралы (екiншi оқылым) 2005 жылғы 9 қарашадағы N 23-III ҚРП қаулысы.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электр энергиясының жетiспеушілігiн жабу, электр энергиясында бағаның тұрақты деңгейiн сақтау кезiнде күзгі-көктемгi кезеңдерде оңтүстiк өңiрлерде туындаған Оңтүстiк Қазақстанның тұтынушыларын тұрақты энергиямен жабдықтауды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Т.И. Батуров атындағы Жамбыл мемлекеттiк аудандық электр станциясын (бұдан әрi - ЖМАЭС) қосу және күзгi-қысқы кезеңдерде оңтүстiк өңiрлерде туындаған электр энергиясының жетiспеушiлiгiн жабу мақсатында оның тұрақты жұмысын қамтамасыз ету; Оңтүстiк Қазақстанның тұрғындары үшiн отын жеткiзiлiмi бойынша шығындардың өтемақы жолымен электр энергиясына тұрақты тарифтердi сақтау.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93"/>
        <w:gridCol w:w="1593"/>
        <w:gridCol w:w="2133"/>
        <w:gridCol w:w="4313"/>
        <w:gridCol w:w="1373"/>
        <w:gridCol w:w="217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
</w:t>
            </w:r>
            <w:r>
              <w:br/>
            </w:r>
            <w:r>
              <w:rPr>
                <w:rFonts w:ascii="Times New Roman"/>
                <w:b w:val="false"/>
                <w:i w:val="false"/>
                <w:color w:val="000000"/>
                <w:sz w:val="20"/>
              </w:rPr>
              <w:t>
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атауы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ның
</w:t>
            </w:r>
            <w:r>
              <w:br/>
            </w:r>
            <w:r>
              <w:rPr>
                <w:rFonts w:ascii="Times New Roman"/>
                <w:b w:val="false"/>
                <w:i w:val="false"/>
                <w:color w:val="000000"/>
                <w:sz w:val="20"/>
              </w:rPr>
              <w:t>
оңтүстiк
</w:t>
            </w:r>
            <w:r>
              <w:br/>
            </w:r>
            <w:r>
              <w:rPr>
                <w:rFonts w:ascii="Times New Roman"/>
                <w:b w:val="false"/>
                <w:i w:val="false"/>
                <w:color w:val="000000"/>
                <w:sz w:val="20"/>
              </w:rPr>
              <w:t>
өңiрi
</w:t>
            </w:r>
            <w:r>
              <w:br/>
            </w:r>
            <w:r>
              <w:rPr>
                <w:rFonts w:ascii="Times New Roman"/>
                <w:b w:val="false"/>
                <w:i w:val="false"/>
                <w:color w:val="000000"/>
                <w:sz w:val="20"/>
              </w:rPr>
              <w:t>
тұтынушы-
</w:t>
            </w:r>
            <w:r>
              <w:br/>
            </w:r>
            <w:r>
              <w:rPr>
                <w:rFonts w:ascii="Times New Roman"/>
                <w:b w:val="false"/>
                <w:i w:val="false"/>
                <w:color w:val="000000"/>
                <w:sz w:val="20"/>
              </w:rPr>
              <w:t>
ларын
</w:t>
            </w:r>
            <w:r>
              <w:br/>
            </w:r>
            <w:r>
              <w:rPr>
                <w:rFonts w:ascii="Times New Roman"/>
                <w:b w:val="false"/>
                <w:i w:val="false"/>
                <w:color w:val="000000"/>
                <w:sz w:val="20"/>
              </w:rPr>
              <w:t>
тұрақты
</w:t>
            </w:r>
            <w:r>
              <w:br/>
            </w:r>
            <w:r>
              <w:rPr>
                <w:rFonts w:ascii="Times New Roman"/>
                <w:b w:val="false"/>
                <w:i w:val="false"/>
                <w:color w:val="000000"/>
                <w:sz w:val="20"/>
              </w:rPr>
              <w:t>
электрмен
</w:t>
            </w:r>
            <w:r>
              <w:br/>
            </w:r>
            <w:r>
              <w:rPr>
                <w:rFonts w:ascii="Times New Roman"/>
                <w:b w:val="false"/>
                <w:i w:val="false"/>
                <w:color w:val="000000"/>
                <w:sz w:val="20"/>
              </w:rPr>
              <w:t>
жабдықтау-
</w:t>
            </w:r>
            <w:r>
              <w:br/>
            </w:r>
            <w:r>
              <w:rPr>
                <w:rFonts w:ascii="Times New Roman"/>
                <w:b w:val="false"/>
                <w:i w:val="false"/>
                <w:color w:val="000000"/>
                <w:sz w:val="20"/>
              </w:rPr>
              <w:t>
ды қамтамасыз
</w:t>
            </w:r>
            <w:r>
              <w:br/>
            </w:r>
            <w:r>
              <w:rPr>
                <w:rFonts w:ascii="Times New Roman"/>
                <w:b w:val="false"/>
                <w:i w:val="false"/>
                <w:color w:val="000000"/>
                <w:sz w:val="20"/>
              </w:rPr>
              <w:t>
ету
</w:t>
            </w:r>
          </w:p>
        </w:tc>
        <w:tc>
          <w:tcPr>
            <w:tcW w:w="4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"ҚазТрансГаз" АҚ қаражаттарын аудару:
</w:t>
            </w:r>
            <w:r>
              <w:br/>
            </w:r>
            <w:r>
              <w:rPr>
                <w:rFonts w:ascii="Times New Roman"/>
                <w:b w:val="false"/>
                <w:i w:val="false"/>
                <w:color w:val="000000"/>
                <w:sz w:val="20"/>
              </w:rPr>
              <w:t>
1) отын жеткiзілімi
</w:t>
            </w:r>
            <w:r>
              <w:br/>
            </w:r>
            <w:r>
              <w:rPr>
                <w:rFonts w:ascii="Times New Roman"/>
                <w:b w:val="false"/>
                <w:i w:val="false"/>
                <w:color w:val="000000"/>
                <w:sz w:val="20"/>
              </w:rPr>
              <w:t>
үшiн шығындарды өтеу
</w:t>
            </w:r>
            <w:r>
              <w:br/>
            </w:r>
            <w:r>
              <w:rPr>
                <w:rFonts w:ascii="Times New Roman"/>
                <w:b w:val="false"/>
                <w:i w:val="false"/>
                <w:color w:val="000000"/>
                <w:sz w:val="20"/>
              </w:rPr>
              <w:t>
бойынша шығыстар
</w:t>
            </w:r>
            <w:r>
              <w:br/>
            </w:r>
            <w:r>
              <w:rPr>
                <w:rFonts w:ascii="Times New Roman"/>
                <w:b w:val="false"/>
                <w:i w:val="false"/>
                <w:color w:val="000000"/>
                <w:sz w:val="20"/>
              </w:rPr>
              <w:t>
(2005 жылғы қараша-желтоқсан);
</w:t>
            </w:r>
            <w:r>
              <w:br/>
            </w:r>
            <w:r>
              <w:rPr>
                <w:rFonts w:ascii="Times New Roman"/>
                <w:b w:val="false"/>
                <w:i w:val="false"/>
                <w:color w:val="000000"/>
                <w:sz w:val="20"/>
              </w:rPr>
              <w:t>
2) 2006 жылғы
</w:t>
            </w:r>
            <w:r>
              <w:br/>
            </w:r>
            <w:r>
              <w:rPr>
                <w:rFonts w:ascii="Times New Roman"/>
                <w:b w:val="false"/>
                <w:i w:val="false"/>
                <w:color w:val="000000"/>
                <w:sz w:val="20"/>
              </w:rPr>
              <w:t>
қаңтардан сәуiр
</w:t>
            </w:r>
            <w:r>
              <w:br/>
            </w:r>
            <w:r>
              <w:rPr>
                <w:rFonts w:ascii="Times New Roman"/>
                <w:b w:val="false"/>
                <w:i w:val="false"/>
                <w:color w:val="000000"/>
                <w:sz w:val="20"/>
              </w:rPr>
              <w:t>
аралығында электр
</w:t>
            </w:r>
            <w:r>
              <w:br/>
            </w:r>
            <w:r>
              <w:rPr>
                <w:rFonts w:ascii="Times New Roman"/>
                <w:b w:val="false"/>
                <w:i w:val="false"/>
                <w:color w:val="000000"/>
                <w:sz w:val="20"/>
              </w:rPr>
              <w:t>
энергиясына белгiленген
</w:t>
            </w:r>
            <w:r>
              <w:br/>
            </w:r>
            <w:r>
              <w:rPr>
                <w:rFonts w:ascii="Times New Roman"/>
                <w:b w:val="false"/>
                <w:i w:val="false"/>
                <w:color w:val="000000"/>
                <w:sz w:val="20"/>
              </w:rPr>
              <w:t>
тарифтердi сақтауға
</w:t>
            </w:r>
            <w:r>
              <w:br/>
            </w:r>
            <w:r>
              <w:rPr>
                <w:rFonts w:ascii="Times New Roman"/>
                <w:b w:val="false"/>
                <w:i w:val="false"/>
                <w:color w:val="000000"/>
                <w:sz w:val="20"/>
              </w:rPr>
              <w:t>
қажетті отынның
</w:t>
            </w:r>
            <w:r>
              <w:br/>
            </w:r>
            <w:r>
              <w:rPr>
                <w:rFonts w:ascii="Times New Roman"/>
                <w:b w:val="false"/>
                <w:i w:val="false"/>
                <w:color w:val="000000"/>
                <w:sz w:val="20"/>
              </w:rPr>
              <w:t>
құны мен тасымалдау
</w:t>
            </w:r>
            <w:r>
              <w:br/>
            </w:r>
            <w:r>
              <w:rPr>
                <w:rFonts w:ascii="Times New Roman"/>
                <w:b w:val="false"/>
                <w:i w:val="false"/>
                <w:color w:val="000000"/>
                <w:sz w:val="20"/>
              </w:rPr>
              <w:t>
шығыстарын ескерiп,
</w:t>
            </w:r>
            <w:r>
              <w:br/>
            </w:r>
            <w:r>
              <w:rPr>
                <w:rFonts w:ascii="Times New Roman"/>
                <w:b w:val="false"/>
                <w:i w:val="false"/>
                <w:color w:val="000000"/>
                <w:sz w:val="20"/>
              </w:rPr>
              <w:t>
Т.И.Батуров атындағы
</w:t>
            </w:r>
            <w:r>
              <w:br/>
            </w:r>
            <w:r>
              <w:rPr>
                <w:rFonts w:ascii="Times New Roman"/>
                <w:b w:val="false"/>
                <w:i w:val="false"/>
                <w:color w:val="000000"/>
                <w:sz w:val="20"/>
              </w:rPr>
              <w:t>
Жамбыл мемлекеттік аудандық электр
</w:t>
            </w:r>
            <w:r>
              <w:br/>
            </w:r>
            <w:r>
              <w:rPr>
                <w:rFonts w:ascii="Times New Roman"/>
                <w:b w:val="false"/>
                <w:i w:val="false"/>
                <w:color w:val="000000"/>
                <w:sz w:val="20"/>
              </w:rPr>
              <w:t>
станциясының тұрақты
</w:t>
            </w:r>
            <w:r>
              <w:br/>
            </w:r>
            <w:r>
              <w:rPr>
                <w:rFonts w:ascii="Times New Roman"/>
                <w:b w:val="false"/>
                <w:i w:val="false"/>
                <w:color w:val="000000"/>
                <w:sz w:val="20"/>
              </w:rPr>
              <w:t>
жұмысын қамтамасыз
</w:t>
            </w:r>
            <w:r>
              <w:br/>
            </w:r>
            <w:r>
              <w:rPr>
                <w:rFonts w:ascii="Times New Roman"/>
                <w:b w:val="false"/>
                <w:i w:val="false"/>
                <w:color w:val="000000"/>
                <w:sz w:val="20"/>
              </w:rPr>
              <w:t>
ету мақсатында тұтынушылар үшін
</w:t>
            </w:r>
            <w:r>
              <w:br/>
            </w:r>
            <w:r>
              <w:rPr>
                <w:rFonts w:ascii="Times New Roman"/>
                <w:b w:val="false"/>
                <w:i w:val="false"/>
                <w:color w:val="000000"/>
                <w:sz w:val="20"/>
              </w:rPr>
              <w:t>
отын сатып алу бағасының арасын-
</w:t>
            </w:r>
            <w:r>
              <w:br/>
            </w:r>
            <w:r>
              <w:rPr>
                <w:rFonts w:ascii="Times New Roman"/>
                <w:b w:val="false"/>
                <w:i w:val="false"/>
                <w:color w:val="000000"/>
                <w:sz w:val="20"/>
              </w:rPr>
              <w:t>
дағы айырманы жабу
</w:t>
            </w:r>
            <w:r>
              <w:br/>
            </w:r>
            <w:r>
              <w:rPr>
                <w:rFonts w:ascii="Times New Roman"/>
                <w:b w:val="false"/>
                <w:i w:val="false"/>
                <w:color w:val="000000"/>
                <w:sz w:val="20"/>
              </w:rPr>
              <w:t>
шығыстары.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Қаңтар-сәуір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Энергетика
</w:t>
            </w:r>
            <w:r>
              <w:br/>
            </w:r>
            <w:r>
              <w:rPr>
                <w:rFonts w:ascii="Times New Roman"/>
                <w:b w:val="false"/>
                <w:i w:val="false"/>
                <w:color w:val="000000"/>
                <w:sz w:val="20"/>
              </w:rPr>
              <w:t>
және мине-
</w:t>
            </w:r>
            <w:r>
              <w:br/>
            </w:r>
            <w:r>
              <w:rPr>
                <w:rFonts w:ascii="Times New Roman"/>
                <w:b w:val="false"/>
                <w:i w:val="false"/>
                <w:color w:val="000000"/>
                <w:sz w:val="20"/>
              </w:rPr>
              <w:t>
ралдық
</w:t>
            </w:r>
            <w:r>
              <w:br/>
            </w:r>
            <w:r>
              <w:rPr>
                <w:rFonts w:ascii="Times New Roman"/>
                <w:b w:val="false"/>
                <w:i w:val="false"/>
                <w:color w:val="000000"/>
                <w:sz w:val="20"/>
              </w:rPr>
              <w:t>
ресурстар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"ҚазТранс-
</w:t>
            </w:r>
            <w:r>
              <w:br/>
            </w:r>
            <w:r>
              <w:rPr>
                <w:rFonts w:ascii="Times New Roman"/>
                <w:b w:val="false"/>
                <w:i w:val="false"/>
                <w:color w:val="000000"/>
                <w:sz w:val="20"/>
              </w:rPr>
              <w:t>
Газ" АҚ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ҚҚС отынын бағалау кезінде 1212 млн.кВтч. көлемiнде ЖМАЭС шиналармен бiрге электр энергиясын жiберу: газ-54, 54-56, 84 $/мың.н.м.куб., мазут-113,52$/т (3 есептеу курсы бойынша 131,7 теңге).
</w:t>
      </w:r>
      <w:r>
        <w:br/>
      </w:r>
      <w:r>
        <w:rPr>
          <w:rFonts w:ascii="Times New Roman"/>
          <w:b w:val="false"/>
          <w:i w:val="false"/>
          <w:color w:val="000000"/>
          <w:sz w:val="28"/>
        </w:rPr>
        <w:t>
Түпкiлiктi нәтиже: (2700 МВт) күтiлетiн "ең жоғары" жүктеме шектерiнде Оңтүстiк Қазақстанды тұрақты электрмен жабдықтауды қамтамасыз ету.
</w:t>
      </w:r>
      <w:r>
        <w:br/>
      </w:r>
      <w:r>
        <w:rPr>
          <w:rFonts w:ascii="Times New Roman"/>
          <w:b w:val="false"/>
          <w:i w:val="false"/>
          <w:color w:val="000000"/>
          <w:sz w:val="28"/>
        </w:rPr>
        <w:t>
Қаржы-экономикалық нәтиже: өндiрiлген электр энергиясына белгiленген тарифтердi сақтау.
</w:t>
      </w:r>
      <w:r>
        <w:br/>
      </w:r>
      <w:r>
        <w:rPr>
          <w:rFonts w:ascii="Times New Roman"/>
          <w:b w:val="false"/>
          <w:i w:val="false"/>
          <w:color w:val="000000"/>
          <w:sz w:val="28"/>
        </w:rPr>
        <w:t>
Уақтылығы: шартқа сәйкес.
</w:t>
      </w:r>
      <w:r>
        <w:br/>
      </w:r>
      <w:r>
        <w:rPr>
          <w:rFonts w:ascii="Times New Roman"/>
          <w:b w:val="false"/>
          <w:i w:val="false"/>
          <w:color w:val="000000"/>
          <w:sz w:val="28"/>
        </w:rPr>
        <w:t>
Сапасы: тұрғындарды күзгi-қысқы кезеңдерде электр энергиясы қажеттiлiктерiмен қанағаттандандыру.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325-1-қосымша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325-1-қосымшамен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231 - Қазақстан Республикасы Энергетика және минералдық ресурстар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027 "Облыстардың және аудандардың (облыстық маңызы бар
</w:t>
      </w:r>
      <w:r>
        <w:br/>
      </w:r>
      <w:r>
        <w:rPr>
          <w:rFonts w:ascii="Times New Roman"/>
          <w:b w:val="false"/>
          <w:i w:val="false"/>
          <w:color w:val="000000"/>
          <w:sz w:val="28"/>
        </w:rPr>
        <w:t>
қалалардың) коммуналдық меншiгiндегi жылу желiлерiн пайдалануды
</w:t>
      </w:r>
      <w:r>
        <w:br/>
      </w:r>
      <w:r>
        <w:rPr>
          <w:rFonts w:ascii="Times New Roman"/>
          <w:b w:val="false"/>
          <w:i w:val="false"/>
          <w:color w:val="000000"/>
          <w:sz w:val="28"/>
        </w:rPr>
        <w:t>
ұйымдастыруға арналған нысаналы трансферттер" деген
</w:t>
      </w:r>
      <w:r>
        <w:br/>
      </w:r>
      <w:r>
        <w:rPr>
          <w:rFonts w:ascii="Times New Roman"/>
          <w:b w:val="false"/>
          <w:i w:val="false"/>
          <w:color w:val="000000"/>
          <w:sz w:val="28"/>
        </w:rPr>
        <w:t>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450000 мың теңге (төрт жүз елу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"2006 жылға арналған республикалық бюджет туралы" Қазақстан Республикасының Заңына өзгерiстер мен толықтырулар енгiзу туралы" Қазақстан Республикасы Заңының жобасы туралы" (екiншi оқылым) 2006 жылғы 20 маусымдағы N 42-III ҚРҮ Қазақстан Республикасы Парламентiнiң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2006-2007 жылдарда жылыту маусымына Арқалық қаласының жылумен жабдықтау объектiлерiнiң жұмыс iстеуiн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Қостанай облысы Арқалық қаласының жылумен жабдықтау объектiлерiн отынмен қамтамасыз ету үшiн жағдайлар туғызу.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481"/>
        <w:gridCol w:w="1502"/>
        <w:gridCol w:w="2868"/>
        <w:gridCol w:w="2690"/>
        <w:gridCol w:w="1910"/>
        <w:gridCol w:w="2502"/>
      </w:tblGrid>
      <w:tr>
        <w:trPr>
          <w:trHeight w:val="90" w:hRule="atLeast"/>
        </w:trPr>
        <w:tc>
          <w:tcPr>
            <w:tcW w:w="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p>
            <w:pPr>
              <w:spacing w:after="20"/>
              <w:ind w:left="20"/>
              <w:jc w:val="both"/>
            </w:pPr>
            <w:r>
              <w:rPr>
                <w:rFonts w:ascii="Times New Roman"/>
                <w:b w:val="false"/>
                <w:i w:val="false"/>
                <w:color w:val="000000"/>
                <w:sz w:val="20"/>
              </w:rPr>
              <w:t>
№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5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бағдарламалардың атауы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5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Жауаптыорындаушылар
</w:t>
            </w:r>
          </w:p>
        </w:tc>
      </w:tr>
      <w:tr>
        <w:trPr>
          <w:trHeight w:val="90" w:hRule="atLeast"/>
        </w:trPr>
        <w:tc>
          <w:tcPr>
            <w:tcW w:w="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5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және аудандардың (облыстық маңызы бар қалалардың) коммуналдық меншігіндегі жылу желілерін пайдалануды ұйымдастыруға арналған нысаналы трансферттер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Арқалық қаласы әкімдігінің коммуналдық меншігіндегі жылу желілерін пайдалануды ұйымдастыруға арналған нысаналы трансферттер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2006-2007 жылдарда жылыту маусымына "Арқалық ЖЭК" ММК үшін отандық мазутты сатып алуға Қостанай облысының облыстық бюджетіне мақсатты ағымды трансферттерді удару.
</w:t>
            </w:r>
          </w:p>
        </w:tc>
        <w:tc>
          <w:tcPr>
            <w:tcW w:w="1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 желтоқсан 
</w:t>
            </w:r>
          </w:p>
        </w:tc>
        <w:tc>
          <w:tcPr>
            <w:tcW w:w="25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министрлігі; Қостанай облысының әкімдігі, Арқалық қаласының әкімдігі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w:t>
      </w:r>
      <w:r>
        <w:br/>
      </w:r>
      <w:r>
        <w:rPr>
          <w:rFonts w:ascii="Times New Roman"/>
          <w:b w:val="false"/>
          <w:i w:val="false"/>
          <w:color w:val="000000"/>
          <w:sz w:val="28"/>
        </w:rPr>
        <w:t>
      Тура нәтиже: 2006-2007 жылдарда жылыту маусымына Арқалық қаласын жылумен жабдықтауды үздiксiз қамтамасыз ету.
</w:t>
      </w:r>
      <w:r>
        <w:br/>
      </w:r>
      <w:r>
        <w:rPr>
          <w:rFonts w:ascii="Times New Roman"/>
          <w:b w:val="false"/>
          <w:i w:val="false"/>
          <w:color w:val="000000"/>
          <w:sz w:val="28"/>
        </w:rPr>
        <w:t>
      Түпкiлiктi нәтиже: "Арқалық ЖЭК" МКК-нiң тиiмдi жұмыс iстеуi және жылумен жабдықтау қызметтерiн үздiксiз ұсынуы.
</w:t>
      </w:r>
      <w:r>
        <w:br/>
      </w:r>
      <w:r>
        <w:rPr>
          <w:rFonts w:ascii="Times New Roman"/>
          <w:b w:val="false"/>
          <w:i w:val="false"/>
          <w:color w:val="000000"/>
          <w:sz w:val="28"/>
        </w:rPr>
        <w:t>
      Қаржы-экономикалық тиiмдiлiгі: республика үшiн экономикалық тиiмдiлiкке Қостанай облысының Арқалық қаласын жылумен жабдықтауды жақсарту жөнiндегi iс-шараларды iске асыру жолымен қол жеткiзiледi.
</w:t>
      </w:r>
      <w:r>
        <w:br/>
      </w:r>
      <w:r>
        <w:rPr>
          <w:rFonts w:ascii="Times New Roman"/>
          <w:b w:val="false"/>
          <w:i w:val="false"/>
          <w:color w:val="000000"/>
          <w:sz w:val="28"/>
        </w:rPr>
        <w:t>
      Уақытылығы: жасалған шарттарға сәйкес жұмыстардың жоспар-кестесiне сәйкес.
</w:t>
      </w:r>
      <w:r>
        <w:br/>
      </w:r>
      <w:r>
        <w:rPr>
          <w:rFonts w:ascii="Times New Roman"/>
          <w:b w:val="false"/>
          <w:i w:val="false"/>
          <w:color w:val="000000"/>
          <w:sz w:val="28"/>
        </w:rPr>
        <w:t>
      Сапасы: нормалары мен ережелерiне сәйкес, M-100 маркалы мазут.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