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749a" w14:textId="3067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Республикасының Жоғарғы Соты)</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353 </w:t>
      </w:r>
      <w:r>
        <w:rPr>
          <w:rFonts w:ascii="Times New Roman"/>
          <w:b w:val="false"/>
          <w:i w:val="false"/>
          <w:color w:val="000000"/>
          <w:sz w:val="28"/>
        </w:rPr>
        <w:t>
, 
</w:t>
      </w:r>
      <w:r>
        <w:rPr>
          <w:rFonts w:ascii="Times New Roman"/>
          <w:b w:val="false"/>
          <w:i w:val="false"/>
          <w:color w:val="000000"/>
          <w:sz w:val="28"/>
        </w:rPr>
        <w:t xml:space="preserve"> 354 </w:t>
      </w:r>
      <w:r>
        <w:rPr>
          <w:rFonts w:ascii="Times New Roman"/>
          <w:b w:val="false"/>
          <w:i w:val="false"/>
          <w:color w:val="000000"/>
          <w:sz w:val="28"/>
        </w:rPr>
        <w:t>
, 
</w:t>
      </w:r>
      <w:r>
        <w:rPr>
          <w:rFonts w:ascii="Times New Roman"/>
          <w:b w:val="false"/>
          <w:i w:val="false"/>
          <w:color w:val="000000"/>
          <w:sz w:val="28"/>
        </w:rPr>
        <w:t xml:space="preserve"> 355 </w:t>
      </w:r>
      <w:r>
        <w:rPr>
          <w:rFonts w:ascii="Times New Roman"/>
          <w:b w:val="false"/>
          <w:i w:val="false"/>
          <w:color w:val="000000"/>
          <w:sz w:val="28"/>
        </w:rPr>
        <w:t>
, 
</w:t>
      </w:r>
      <w:r>
        <w:rPr>
          <w:rFonts w:ascii="Times New Roman"/>
          <w:b w:val="false"/>
          <w:i w:val="false"/>
          <w:color w:val="000000"/>
          <w:sz w:val="28"/>
        </w:rPr>
        <w:t xml:space="preserve"> 356 </w:t>
      </w:r>
      <w:r>
        <w:rPr>
          <w:rFonts w:ascii="Times New Roman"/>
          <w:b w:val="false"/>
          <w:i w:val="false"/>
          <w:color w:val="000000"/>
          <w:sz w:val="28"/>
        </w:rPr>
        <w:t>
, 
</w:t>
      </w:r>
      <w:r>
        <w:rPr>
          <w:rFonts w:ascii="Times New Roman"/>
          <w:b w:val="false"/>
          <w:i w:val="false"/>
          <w:color w:val="000000"/>
          <w:sz w:val="28"/>
        </w:rPr>
        <w:t xml:space="preserve"> 357 </w:t>
      </w:r>
      <w:r>
        <w:rPr>
          <w:rFonts w:ascii="Times New Roman"/>
          <w:b w:val="false"/>
          <w:i w:val="false"/>
          <w:color w:val="000000"/>
          <w:sz w:val="28"/>
        </w:rPr>
        <w:t>
, 
</w:t>
      </w:r>
      <w:r>
        <w:rPr>
          <w:rFonts w:ascii="Times New Roman"/>
          <w:b w:val="false"/>
          <w:i w:val="false"/>
          <w:color w:val="000000"/>
          <w:sz w:val="28"/>
        </w:rPr>
        <w:t xml:space="preserve"> 358-қосымшаларға </w:t>
      </w:r>
      <w:r>
        <w:rPr>
          <w:rFonts w:ascii="Times New Roman"/>
          <w:b w:val="false"/>
          <w:i w:val="false"/>
          <w:color w:val="000000"/>
          <w:sz w:val="28"/>
        </w:rPr>
        <w:t>
 сәйкес Қазақстан Республикасы Жоғарғы Сотының 2008 жылға арналған республикалық бюджеттік бағдарламаларының паспорттары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353-ҚОСЫМША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"Сот жүйесі органдарының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15739588 мың теңге (он бес миллиард жеті жүз отыз тоғыз миллион бес жүз сексен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сот жүйесі мен судьяларының мәртебесі туралы" 2000 жылғы 25 желтоқсандағы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"Атқарушылық іс жүргізу және сот орындаушыларының мәртебесі туралы" 1998 жылғы 30 маусымдағы Қазақстан Республикасы Заңының 
</w:t>
      </w:r>
      <w:r>
        <w:rPr>
          <w:rFonts w:ascii="Times New Roman"/>
          <w:b w:val="false"/>
          <w:i w:val="false"/>
          <w:color w:val="000000"/>
          <w:sz w:val="28"/>
        </w:rPr>
        <w:t xml:space="preserve"> 88-бабы </w:t>
      </w:r>
      <w:r>
        <w:rPr>
          <w:rFonts w:ascii="Times New Roman"/>
          <w:b w:val="false"/>
          <w:i w:val="false"/>
          <w:color w:val="000000"/>
          <w:sz w:val="28"/>
        </w:rPr>
        <w:t>
; "Мемлекеттік қызмет туралы" 1999 жылғы 23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"Сот әкімшілігінің жаңа жүйесінің жұмыс істеуін қамтамасыз ету жөніндегі шаралар туралы"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"Алматы қаласында мамандандырылған қаржылық сот құру туралы" 2006 жылғы 17 тамыздағы N 158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Азаматтар мен ұйымдардың конституциялық құқықтары, бостандықтары мен заңды мүдделерін қорғауды қамтамасыз ету, сот төрелігін іске асыру кезінде судьялардың тәуелсіздігін күшейту, сот-құқық реформасының қарқынын жеделдету, атқарушылық іс жүргізу қызметін қамтамасыз ету, соттардың дербестігін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Жергілікті соттардың азаматтық, қылмыстық және басқа да істер бойынша жоғары қадағалауын іске асыру, атқару құжаттарын орындауды бақылау, заңдарды жүйелеу жөніндегі жұмысты іске асыру, азаматтар мен ұйымдардың өтініштерін қарау, өзінің қызметтік міндеттерін тиімді орындау және кәсіптік шеберлігін жетілдіру жөнінде қойылған біліктілік талаптарына сәйкес білім беру бағдарламалары бойынша кәсіптік қызмет саласында теориялық және практикалық білімді, іскерлік пен кәсіби дағдыны шыңдау.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w:t>
            </w:r>
            <w:r>
              <w:br/>
            </w:r>
            <w:r>
              <w:rPr>
                <w:rFonts w:ascii="Times New Roman"/>
                <w:b w:val="false"/>
                <w:i w:val="false"/>
                <w:color w:val="000000"/>
                <w:sz w:val="20"/>
              </w:rPr>
              <w:t>
органдары-
</w:t>
            </w:r>
            <w:r>
              <w:br/>
            </w:r>
            <w:r>
              <w:rPr>
                <w:rFonts w:ascii="Times New Roman"/>
                <w:b w:val="false"/>
                <w:i w:val="false"/>
                <w:color w:val="000000"/>
                <w:sz w:val="20"/>
              </w:rPr>
              <w:t>
ның қызме-
</w:t>
            </w:r>
            <w:r>
              <w:br/>
            </w:r>
            <w:r>
              <w:rPr>
                <w:rFonts w:ascii="Times New Roman"/>
                <w:b w:val="false"/>
                <w:i w:val="false"/>
                <w:color w:val="000000"/>
                <w:sz w:val="20"/>
              </w:rPr>
              <w:t>
тін қамта-
</w:t>
            </w:r>
            <w:r>
              <w:br/>
            </w:r>
            <w:r>
              <w:rPr>
                <w:rFonts w:ascii="Times New Roman"/>
                <w:b w:val="false"/>
                <w:i w:val="false"/>
                <w:color w:val="000000"/>
                <w:sz w:val="20"/>
              </w:rPr>
              <w:t>
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
</w:t>
            </w:r>
            <w:r>
              <w:br/>
            </w:r>
            <w:r>
              <w:rPr>
                <w:rFonts w:ascii="Times New Roman"/>
                <w:b w:val="false"/>
                <w:i w:val="false"/>
                <w:color w:val="000000"/>
                <w:sz w:val="20"/>
              </w:rPr>
              <w:t>
лердің
</w:t>
            </w:r>
            <w:r>
              <w:br/>
            </w:r>
            <w:r>
              <w:rPr>
                <w:rFonts w:ascii="Times New Roman"/>
                <w:b w:val="false"/>
                <w:i w:val="false"/>
                <w:color w:val="000000"/>
                <w:sz w:val="20"/>
              </w:rPr>
              <w:t>
біліктілі-
</w:t>
            </w:r>
            <w:r>
              <w:br/>
            </w:r>
            <w:r>
              <w:rPr>
                <w:rFonts w:ascii="Times New Roman"/>
                <w:b w:val="false"/>
                <w:i w:val="false"/>
                <w:color w:val="000000"/>
                <w:sz w:val="20"/>
              </w:rPr>
              <w:t>
гін арттыру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біліктілігін
</w:t>
            </w:r>
            <w:r>
              <w:br/>
            </w:r>
            <w:r>
              <w:rPr>
                <w:rFonts w:ascii="Times New Roman"/>
                <w:b w:val="false"/>
                <w:i w:val="false"/>
                <w:color w:val="000000"/>
                <w:sz w:val="20"/>
              </w:rPr>
              <w:t>
арттыру жөнінде
</w:t>
            </w:r>
            <w:r>
              <w:br/>
            </w:r>
            <w:r>
              <w:rPr>
                <w:rFonts w:ascii="Times New Roman"/>
                <w:b w:val="false"/>
                <w:i w:val="false"/>
                <w:color w:val="000000"/>
                <w:sz w:val="20"/>
              </w:rPr>
              <w:t>
көрсетілетін
</w:t>
            </w:r>
            <w:r>
              <w:br/>
            </w:r>
            <w:r>
              <w:rPr>
                <w:rFonts w:ascii="Times New Roman"/>
                <w:b w:val="false"/>
                <w:i w:val="false"/>
                <w:color w:val="000000"/>
                <w:sz w:val="20"/>
              </w:rPr>
              <w:t>
қызметтерді бес
</w:t>
            </w:r>
            <w:r>
              <w:br/>
            </w:r>
            <w:r>
              <w:rPr>
                <w:rFonts w:ascii="Times New Roman"/>
                <w:b w:val="false"/>
                <w:i w:val="false"/>
                <w:color w:val="000000"/>
                <w:sz w:val="20"/>
              </w:rPr>
              <w:t>
тақырып бойынша
</w:t>
            </w:r>
            <w:r>
              <w:br/>
            </w:r>
            <w:r>
              <w:rPr>
                <w:rFonts w:ascii="Times New Roman"/>
                <w:b w:val="false"/>
                <w:i w:val="false"/>
                <w:color w:val="000000"/>
                <w:sz w:val="20"/>
              </w:rPr>
              <w:t>
сатып алу:
</w:t>
            </w:r>
            <w:r>
              <w:br/>
            </w:r>
            <w:r>
              <w:rPr>
                <w:rFonts w:ascii="Times New Roman"/>
                <w:b w:val="false"/>
                <w:i w:val="false"/>
                <w:color w:val="000000"/>
                <w:sz w:val="20"/>
              </w:rPr>
              <w:t>
1) Сот ісін
</w:t>
            </w:r>
            <w:r>
              <w:br/>
            </w:r>
            <w:r>
              <w:rPr>
                <w:rFonts w:ascii="Times New Roman"/>
                <w:b w:val="false"/>
                <w:i w:val="false"/>
                <w:color w:val="000000"/>
                <w:sz w:val="20"/>
              </w:rPr>
              <w:t>
жүргізу
</w:t>
            </w:r>
            <w:r>
              <w:br/>
            </w:r>
            <w:r>
              <w:rPr>
                <w:rFonts w:ascii="Times New Roman"/>
                <w:b w:val="false"/>
                <w:i w:val="false"/>
                <w:color w:val="000000"/>
                <w:sz w:val="20"/>
              </w:rPr>
              <w:t>
практикасы;
</w:t>
            </w:r>
            <w:r>
              <w:br/>
            </w:r>
            <w:r>
              <w:rPr>
                <w:rFonts w:ascii="Times New Roman"/>
                <w:b w:val="false"/>
                <w:i w:val="false"/>
                <w:color w:val="000000"/>
                <w:sz w:val="20"/>
              </w:rPr>
              <w:t>
2) Қылмыстық,
</w:t>
            </w:r>
            <w:r>
              <w:br/>
            </w:r>
            <w:r>
              <w:rPr>
                <w:rFonts w:ascii="Times New Roman"/>
                <w:b w:val="false"/>
                <w:i w:val="false"/>
                <w:color w:val="000000"/>
                <w:sz w:val="20"/>
              </w:rPr>
              <w:t>
азаматтық және
</w:t>
            </w:r>
            <w:r>
              <w:br/>
            </w:r>
            <w:r>
              <w:rPr>
                <w:rFonts w:ascii="Times New Roman"/>
                <w:b w:val="false"/>
                <w:i w:val="false"/>
                <w:color w:val="000000"/>
                <w:sz w:val="20"/>
              </w:rPr>
              <w:t>
әкімшілік істер
</w:t>
            </w:r>
            <w:r>
              <w:br/>
            </w:r>
            <w:r>
              <w:rPr>
                <w:rFonts w:ascii="Times New Roman"/>
                <w:b w:val="false"/>
                <w:i w:val="false"/>
                <w:color w:val="000000"/>
                <w:sz w:val="20"/>
              </w:rPr>
              <w:t>
бойынша сот
</w:t>
            </w:r>
            <w:r>
              <w:br/>
            </w:r>
            <w:r>
              <w:rPr>
                <w:rFonts w:ascii="Times New Roman"/>
                <w:b w:val="false"/>
                <w:i w:val="false"/>
                <w:color w:val="000000"/>
                <w:sz w:val="20"/>
              </w:rPr>
              <w:t>
практикасын
</w:t>
            </w:r>
            <w:r>
              <w:br/>
            </w:r>
            <w:r>
              <w:rPr>
                <w:rFonts w:ascii="Times New Roman"/>
                <w:b w:val="false"/>
                <w:i w:val="false"/>
                <w:color w:val="000000"/>
                <w:sz w:val="20"/>
              </w:rPr>
              <w:t>
қорыту;
</w:t>
            </w:r>
            <w:r>
              <w:br/>
            </w:r>
            <w:r>
              <w:rPr>
                <w:rFonts w:ascii="Times New Roman"/>
                <w:b w:val="false"/>
                <w:i w:val="false"/>
                <w:color w:val="000000"/>
                <w:sz w:val="20"/>
              </w:rPr>
              <w:t>
3) Жекелеген
</w:t>
            </w:r>
            <w:r>
              <w:br/>
            </w:r>
            <w:r>
              <w:rPr>
                <w:rFonts w:ascii="Times New Roman"/>
                <w:b w:val="false"/>
                <w:i w:val="false"/>
                <w:color w:val="000000"/>
                <w:sz w:val="20"/>
              </w:rPr>
              <w:t>
санаттағы істерді
</w:t>
            </w:r>
            <w:r>
              <w:br/>
            </w:r>
            <w:r>
              <w:rPr>
                <w:rFonts w:ascii="Times New Roman"/>
                <w:b w:val="false"/>
                <w:i w:val="false"/>
                <w:color w:val="000000"/>
                <w:sz w:val="20"/>
              </w:rPr>
              <w:t>
қараудың
</w:t>
            </w:r>
            <w:r>
              <w:br/>
            </w:r>
            <w:r>
              <w:rPr>
                <w:rFonts w:ascii="Times New Roman"/>
                <w:b w:val="false"/>
                <w:i w:val="false"/>
                <w:color w:val="000000"/>
                <w:sz w:val="20"/>
              </w:rPr>
              <w:t>
ерекшеліктері;
</w:t>
            </w:r>
            <w:r>
              <w:br/>
            </w:r>
            <w:r>
              <w:rPr>
                <w:rFonts w:ascii="Times New Roman"/>
                <w:b w:val="false"/>
                <w:i w:val="false"/>
                <w:color w:val="000000"/>
                <w:sz w:val="20"/>
              </w:rPr>
              <w:t>
4) Атқарушылық іс
</w:t>
            </w:r>
            <w:r>
              <w:br/>
            </w:r>
            <w:r>
              <w:rPr>
                <w:rFonts w:ascii="Times New Roman"/>
                <w:b w:val="false"/>
                <w:i w:val="false"/>
                <w:color w:val="000000"/>
                <w:sz w:val="20"/>
              </w:rPr>
              <w:t>
жүргізуді
</w:t>
            </w:r>
            <w:r>
              <w:br/>
            </w:r>
            <w:r>
              <w:rPr>
                <w:rFonts w:ascii="Times New Roman"/>
                <w:b w:val="false"/>
                <w:i w:val="false"/>
                <w:color w:val="000000"/>
                <w:sz w:val="20"/>
              </w:rPr>
              <w:t>
ұйымдастыру
</w:t>
            </w:r>
            <w:r>
              <w:br/>
            </w:r>
            <w:r>
              <w:rPr>
                <w:rFonts w:ascii="Times New Roman"/>
                <w:b w:val="false"/>
                <w:i w:val="false"/>
                <w:color w:val="000000"/>
                <w:sz w:val="20"/>
              </w:rPr>
              <w:t>
тәртібі;
</w:t>
            </w:r>
            <w:r>
              <w:br/>
            </w:r>
            <w:r>
              <w:rPr>
                <w:rFonts w:ascii="Times New Roman"/>
                <w:b w:val="false"/>
                <w:i w:val="false"/>
                <w:color w:val="000000"/>
                <w:sz w:val="20"/>
              </w:rPr>
              <w:t>
5) Атқару
</w:t>
            </w:r>
            <w:r>
              <w:br/>
            </w:r>
            <w:r>
              <w:rPr>
                <w:rFonts w:ascii="Times New Roman"/>
                <w:b w:val="false"/>
                <w:i w:val="false"/>
                <w:color w:val="000000"/>
                <w:sz w:val="20"/>
              </w:rPr>
              <w:t>
құжаттарын
</w:t>
            </w:r>
            <w:r>
              <w:br/>
            </w:r>
            <w:r>
              <w:rPr>
                <w:rFonts w:ascii="Times New Roman"/>
                <w:b w:val="false"/>
                <w:i w:val="false"/>
                <w:color w:val="000000"/>
                <w:sz w:val="20"/>
              </w:rPr>
              <w:t>
электрондық есепке
</w:t>
            </w:r>
            <w:r>
              <w:br/>
            </w:r>
            <w:r>
              <w:rPr>
                <w:rFonts w:ascii="Times New Roman"/>
                <w:b w:val="false"/>
                <w:i w:val="false"/>
                <w:color w:val="000000"/>
                <w:sz w:val="20"/>
              </w:rPr>
              <w:t>
алуды ескеріп,
</w:t>
            </w:r>
            <w:r>
              <w:br/>
            </w:r>
            <w:r>
              <w:rPr>
                <w:rFonts w:ascii="Times New Roman"/>
                <w:b w:val="false"/>
                <w:i w:val="false"/>
                <w:color w:val="000000"/>
                <w:sz w:val="20"/>
              </w:rPr>
              <w:t>
атқарушылық іс
</w:t>
            </w:r>
            <w:r>
              <w:br/>
            </w:r>
            <w:r>
              <w:rPr>
                <w:rFonts w:ascii="Times New Roman"/>
                <w:b w:val="false"/>
                <w:i w:val="false"/>
                <w:color w:val="000000"/>
                <w:sz w:val="20"/>
              </w:rPr>
              <w:t>
жүргізуді
</w:t>
            </w:r>
            <w:r>
              <w:br/>
            </w:r>
            <w:r>
              <w:rPr>
                <w:rFonts w:ascii="Times New Roman"/>
                <w:b w:val="false"/>
                <w:i w:val="false"/>
                <w:color w:val="000000"/>
                <w:sz w:val="20"/>
              </w:rPr>
              <w:t>
жетілдіру.
</w:t>
            </w:r>
            <w:r>
              <w:br/>
            </w:r>
            <w:r>
              <w:rPr>
                <w:rFonts w:ascii="Times New Roman"/>
                <w:b w:val="false"/>
                <w:i w:val="false"/>
                <w:color w:val="000000"/>
                <w:sz w:val="20"/>
              </w:rPr>
              <w:t>
Мемлекеттік,
</w:t>
            </w:r>
            <w:r>
              <w:br/>
            </w:r>
            <w:r>
              <w:rPr>
                <w:rFonts w:ascii="Times New Roman"/>
                <w:b w:val="false"/>
                <w:i w:val="false"/>
                <w:color w:val="000000"/>
                <w:sz w:val="20"/>
              </w:rPr>
              <w:t>
ағылшын тілдеріне
</w:t>
            </w:r>
            <w:r>
              <w:br/>
            </w:r>
            <w:r>
              <w:rPr>
                <w:rFonts w:ascii="Times New Roman"/>
                <w:b w:val="false"/>
                <w:i w:val="false"/>
                <w:color w:val="000000"/>
                <w:sz w:val="20"/>
              </w:rPr>
              <w:t>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мен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әкімшілер.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ғимаратта-
</w:t>
            </w:r>
            <w:r>
              <w:br/>
            </w:r>
            <w:r>
              <w:rPr>
                <w:rFonts w:ascii="Times New Roman"/>
                <w:b w:val="false"/>
                <w:i w:val="false"/>
                <w:color w:val="000000"/>
                <w:sz w:val="20"/>
              </w:rPr>
              <w:t>
рын,
</w:t>
            </w:r>
            <w:r>
              <w:br/>
            </w:r>
            <w:r>
              <w:rPr>
                <w:rFonts w:ascii="Times New Roman"/>
                <w:b w:val="false"/>
                <w:i w:val="false"/>
                <w:color w:val="000000"/>
                <w:sz w:val="20"/>
              </w:rPr>
              <w:t>
үй-жайлары
</w:t>
            </w:r>
            <w:r>
              <w:br/>
            </w:r>
            <w:r>
              <w:rPr>
                <w:rFonts w:ascii="Times New Roman"/>
                <w:b w:val="false"/>
                <w:i w:val="false"/>
                <w:color w:val="000000"/>
                <w:sz w:val="20"/>
              </w:rPr>
              <w:t>
мен құры-
</w:t>
            </w:r>
            <w:r>
              <w:br/>
            </w:r>
            <w:r>
              <w:rPr>
                <w:rFonts w:ascii="Times New Roman"/>
                <w:b w:val="false"/>
                <w:i w:val="false"/>
                <w:color w:val="000000"/>
                <w:sz w:val="20"/>
              </w:rPr>
              <w:t>
лыстарын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соттардың
</w:t>
            </w:r>
            <w:r>
              <w:br/>
            </w:r>
            <w:r>
              <w:rPr>
                <w:rFonts w:ascii="Times New Roman"/>
                <w:b w:val="false"/>
                <w:i w:val="false"/>
                <w:color w:val="000000"/>
                <w:sz w:val="20"/>
              </w:rPr>
              <w:t>
ғимараттары мен
</w:t>
            </w:r>
            <w:r>
              <w:br/>
            </w:r>
            <w:r>
              <w:rPr>
                <w:rFonts w:ascii="Times New Roman"/>
                <w:b w:val="false"/>
                <w:i w:val="false"/>
                <w:color w:val="000000"/>
                <w:sz w:val="20"/>
              </w:rPr>
              <w:t>
үй-жайларына
</w:t>
            </w:r>
            <w:r>
              <w:br/>
            </w:r>
            <w:r>
              <w:rPr>
                <w:rFonts w:ascii="Times New Roman"/>
                <w:b w:val="false"/>
                <w:i w:val="false"/>
                <w:color w:val="000000"/>
                <w:sz w:val="20"/>
              </w:rPr>
              <w:t>
күрделі жөндеу
</w:t>
            </w:r>
            <w:r>
              <w:br/>
            </w:r>
            <w:r>
              <w:rPr>
                <w:rFonts w:ascii="Times New Roman"/>
                <w:b w:val="false"/>
                <w:i w:val="false"/>
                <w:color w:val="000000"/>
                <w:sz w:val="20"/>
              </w:rPr>
              <w:t>
жүргізу жөнінде
</w:t>
            </w:r>
            <w:r>
              <w:br/>
            </w:r>
            <w:r>
              <w:rPr>
                <w:rFonts w:ascii="Times New Roman"/>
                <w:b w:val="false"/>
                <w:i w:val="false"/>
                <w:color w:val="000000"/>
                <w:sz w:val="20"/>
              </w:rPr>
              <w:t>
көрсетілетін
</w:t>
            </w:r>
            <w:r>
              <w:br/>
            </w:r>
            <w:r>
              <w:rPr>
                <w:rFonts w:ascii="Times New Roman"/>
                <w:b w:val="false"/>
                <w:i w:val="false"/>
                <w:color w:val="000000"/>
                <w:sz w:val="20"/>
              </w:rPr>
              <w:t>
қызметтерді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мен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әкімшілер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Сотты,
</w:t>
            </w:r>
            <w:r>
              <w:br/>
            </w:r>
            <w:r>
              <w:rPr>
                <w:rFonts w:ascii="Times New Roman"/>
                <w:b w:val="false"/>
                <w:i w:val="false"/>
                <w:color w:val="000000"/>
                <w:sz w:val="20"/>
              </w:rPr>
              <w:t>
жергілікті
</w:t>
            </w:r>
            <w:r>
              <w:br/>
            </w:r>
            <w:r>
              <w:rPr>
                <w:rFonts w:ascii="Times New Roman"/>
                <w:b w:val="false"/>
                <w:i w:val="false"/>
                <w:color w:val="000000"/>
                <w:sz w:val="20"/>
              </w:rPr>
              <w:t>
соттарды,
</w:t>
            </w:r>
            <w:r>
              <w:br/>
            </w:r>
            <w:r>
              <w:rPr>
                <w:rFonts w:ascii="Times New Roman"/>
                <w:b w:val="false"/>
                <w:i w:val="false"/>
                <w:color w:val="000000"/>
                <w:sz w:val="20"/>
              </w:rPr>
              <w:t>
облыстардағы,
</w:t>
            </w:r>
            <w:r>
              <w:br/>
            </w:r>
            <w:r>
              <w:rPr>
                <w:rFonts w:ascii="Times New Roman"/>
                <w:b w:val="false"/>
                <w:i w:val="false"/>
                <w:color w:val="000000"/>
                <w:sz w:val="20"/>
              </w:rPr>
              <w:t>
Астана, Алматы
</w:t>
            </w:r>
            <w:r>
              <w:br/>
            </w:r>
            <w:r>
              <w:rPr>
                <w:rFonts w:ascii="Times New Roman"/>
                <w:b w:val="false"/>
                <w:i w:val="false"/>
                <w:color w:val="000000"/>
                <w:sz w:val="20"/>
              </w:rPr>
              <w:t>
қалаларындағы
</w:t>
            </w:r>
            <w:r>
              <w:br/>
            </w:r>
            <w:r>
              <w:rPr>
                <w:rFonts w:ascii="Times New Roman"/>
                <w:b w:val="false"/>
                <w:i w:val="false"/>
                <w:color w:val="000000"/>
                <w:sz w:val="20"/>
              </w:rPr>
              <w:t>
соттар әкімшілерін
</w:t>
            </w:r>
            <w:r>
              <w:br/>
            </w:r>
            <w:r>
              <w:rPr>
                <w:rFonts w:ascii="Times New Roman"/>
                <w:b w:val="false"/>
                <w:i w:val="false"/>
                <w:color w:val="000000"/>
                <w:sz w:val="20"/>
              </w:rPr>
              <w:t>
материалдық-тех-
</w:t>
            </w:r>
            <w:r>
              <w:br/>
            </w:r>
            <w:r>
              <w:rPr>
                <w:rFonts w:ascii="Times New Roman"/>
                <w:b w:val="false"/>
                <w:i w:val="false"/>
                <w:color w:val="000000"/>
                <w:sz w:val="20"/>
              </w:rPr>
              <w:t>
никалық қамтамасыз
</w:t>
            </w:r>
            <w:r>
              <w:br/>
            </w:r>
            <w:r>
              <w:rPr>
                <w:rFonts w:ascii="Times New Roman"/>
                <w:b w:val="false"/>
                <w:i w:val="false"/>
                <w:color w:val="000000"/>
                <w:sz w:val="20"/>
              </w:rPr>
              <w:t>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мен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әкімшілер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Бірыңғай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ақпараттық-талдау
</w:t>
            </w:r>
            <w:r>
              <w:br/>
            </w:r>
            <w:r>
              <w:rPr>
                <w:rFonts w:ascii="Times New Roman"/>
                <w:b w:val="false"/>
                <w:i w:val="false"/>
                <w:color w:val="000000"/>
                <w:sz w:val="20"/>
              </w:rPr>
              <w:t>
жүйесі шеңберінде
</w:t>
            </w:r>
            <w:r>
              <w:br/>
            </w:r>
            <w:r>
              <w:rPr>
                <w:rFonts w:ascii="Times New Roman"/>
                <w:b w:val="false"/>
                <w:i w:val="false"/>
                <w:color w:val="000000"/>
                <w:sz w:val="20"/>
              </w:rPr>
              <w:t>
телекоммуникация
</w:t>
            </w:r>
            <w:r>
              <w:br/>
            </w:r>
            <w:r>
              <w:rPr>
                <w:rFonts w:ascii="Times New Roman"/>
                <w:b w:val="false"/>
                <w:i w:val="false"/>
                <w:color w:val="000000"/>
                <w:sz w:val="20"/>
              </w:rPr>
              <w:t>
қызметтерін
</w:t>
            </w:r>
            <w:r>
              <w:br/>
            </w:r>
            <w:r>
              <w:rPr>
                <w:rFonts w:ascii="Times New Roman"/>
                <w:b w:val="false"/>
                <w:i w:val="false"/>
                <w:color w:val="000000"/>
                <w:sz w:val="20"/>
              </w:rPr>
              <w:t>
(Интернет) сатып
</w:t>
            </w:r>
            <w:r>
              <w:br/>
            </w:r>
            <w:r>
              <w:rPr>
                <w:rFonts w:ascii="Times New Roman"/>
                <w:b w:val="false"/>
                <w:i w:val="false"/>
                <w:color w:val="000000"/>
                <w:sz w:val="20"/>
              </w:rPr>
              <w:t>
алу.
</w:t>
            </w:r>
            <w:r>
              <w:br/>
            </w:r>
            <w:r>
              <w:rPr>
                <w:rFonts w:ascii="Times New Roman"/>
                <w:b w:val="false"/>
                <w:i w:val="false"/>
                <w:color w:val="000000"/>
                <w:sz w:val="20"/>
              </w:rPr>
              <w:t>
2. Жұмыс істеп
</w:t>
            </w:r>
            <w:r>
              <w:br/>
            </w:r>
            <w:r>
              <w:rPr>
                <w:rFonts w:ascii="Times New Roman"/>
                <w:b w:val="false"/>
                <w:i w:val="false"/>
                <w:color w:val="000000"/>
                <w:sz w:val="20"/>
              </w:rPr>
              <w:t>
тұрған ақпараттық
</w:t>
            </w:r>
            <w:r>
              <w:br/>
            </w:r>
            <w:r>
              <w:rPr>
                <w:rFonts w:ascii="Times New Roman"/>
                <w:b w:val="false"/>
                <w:i w:val="false"/>
                <w:color w:val="000000"/>
                <w:sz w:val="20"/>
              </w:rPr>
              <w:t>
жүйелердің жұмысын
</w:t>
            </w:r>
            <w:r>
              <w:br/>
            </w:r>
            <w:r>
              <w:rPr>
                <w:rFonts w:ascii="Times New Roman"/>
                <w:b w:val="false"/>
                <w:i w:val="false"/>
                <w:color w:val="000000"/>
                <w:sz w:val="20"/>
              </w:rPr>
              <w:t>
қамтамасыз ету.
</w:t>
            </w:r>
            <w:r>
              <w:br/>
            </w:r>
            <w:r>
              <w:rPr>
                <w:rFonts w:ascii="Times New Roman"/>
                <w:b w:val="false"/>
                <w:i w:val="false"/>
                <w:color w:val="000000"/>
                <w:sz w:val="20"/>
              </w:rPr>
              <w:t>
3. ҚР соттарында
</w:t>
            </w:r>
            <w:r>
              <w:br/>
            </w:r>
            <w:r>
              <w:rPr>
                <w:rFonts w:ascii="Times New Roman"/>
                <w:b w:val="false"/>
                <w:i w:val="false"/>
                <w:color w:val="000000"/>
                <w:sz w:val="20"/>
              </w:rPr>
              <w:t>
есептеу-техникалық
</w:t>
            </w:r>
            <w:r>
              <w:br/>
            </w:r>
            <w:r>
              <w:rPr>
                <w:rFonts w:ascii="Times New Roman"/>
                <w:b w:val="false"/>
                <w:i w:val="false"/>
                <w:color w:val="000000"/>
                <w:sz w:val="20"/>
              </w:rPr>
              <w:t>
құралдарға (ЕТҚ)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жөніндегі
</w:t>
            </w:r>
            <w:r>
              <w:br/>
            </w:r>
            <w:r>
              <w:rPr>
                <w:rFonts w:ascii="Times New Roman"/>
                <w:b w:val="false"/>
                <w:i w:val="false"/>
                <w:color w:val="000000"/>
                <w:sz w:val="20"/>
              </w:rPr>
              <w:t>
қызметтер
</w:t>
            </w:r>
            <w:r>
              <w:br/>
            </w:r>
            <w:r>
              <w:rPr>
                <w:rFonts w:ascii="Times New Roman"/>
                <w:b w:val="false"/>
                <w:i w:val="false"/>
                <w:color w:val="000000"/>
                <w:sz w:val="20"/>
              </w:rPr>
              <w:t>
(жабдықтарды ұстау, қызмет
</w:t>
            </w:r>
            <w:r>
              <w:br/>
            </w:r>
            <w:r>
              <w:rPr>
                <w:rFonts w:ascii="Times New Roman"/>
                <w:b w:val="false"/>
                <w:i w:val="false"/>
                <w:color w:val="000000"/>
                <w:sz w:val="20"/>
              </w:rPr>
              <w:t>
көрсету және жөндеу).
</w:t>
            </w:r>
            <w:r>
              <w:br/>
            </w:r>
            <w:r>
              <w:rPr>
                <w:rFonts w:ascii="Times New Roman"/>
                <w:b w:val="false"/>
                <w:i w:val="false"/>
                <w:color w:val="000000"/>
                <w:sz w:val="20"/>
              </w:rPr>
              <w:t>
4. Есептеу және
</w:t>
            </w:r>
            <w:r>
              <w:br/>
            </w:r>
            <w:r>
              <w:rPr>
                <w:rFonts w:ascii="Times New Roman"/>
                <w:b w:val="false"/>
                <w:i w:val="false"/>
                <w:color w:val="000000"/>
                <w:sz w:val="20"/>
              </w:rPr>
              <w:t>
телекоммуникация-
</w:t>
            </w:r>
            <w:r>
              <w:br/>
            </w:r>
            <w:r>
              <w:rPr>
                <w:rFonts w:ascii="Times New Roman"/>
                <w:b w:val="false"/>
                <w:i w:val="false"/>
                <w:color w:val="000000"/>
                <w:sz w:val="20"/>
              </w:rPr>
              <w:t>
лық жабдықтар
</w:t>
            </w:r>
            <w:r>
              <w:br/>
            </w:r>
            <w:r>
              <w:rPr>
                <w:rFonts w:ascii="Times New Roman"/>
                <w:b w:val="false"/>
                <w:i w:val="false"/>
                <w:color w:val="000000"/>
                <w:sz w:val="20"/>
              </w:rPr>
              <w:t>
сатып алу.
</w:t>
            </w:r>
            <w:r>
              <w:br/>
            </w:r>
            <w:r>
              <w:rPr>
                <w:rFonts w:ascii="Times New Roman"/>
                <w:b w:val="false"/>
                <w:i w:val="false"/>
                <w:color w:val="000000"/>
                <w:sz w:val="20"/>
              </w:rPr>
              <w:t>
5. ҚР ЖС мен ҚР
</w:t>
            </w:r>
            <w:r>
              <w:br/>
            </w:r>
            <w:r>
              <w:rPr>
                <w:rFonts w:ascii="Times New Roman"/>
                <w:b w:val="false"/>
                <w:i w:val="false"/>
                <w:color w:val="000000"/>
                <w:sz w:val="20"/>
              </w:rPr>
              <w:t>
соттары үшін
</w:t>
            </w:r>
            <w:r>
              <w:br/>
            </w:r>
            <w:r>
              <w:rPr>
                <w:rFonts w:ascii="Times New Roman"/>
                <w:b w:val="false"/>
                <w:i w:val="false"/>
                <w:color w:val="000000"/>
                <w:sz w:val="20"/>
              </w:rPr>
              <w:t>
жұмсалатын
</w:t>
            </w:r>
            <w:r>
              <w:br/>
            </w:r>
            <w:r>
              <w:rPr>
                <w:rFonts w:ascii="Times New Roman"/>
                <w:b w:val="false"/>
                <w:i w:val="false"/>
                <w:color w:val="000000"/>
                <w:sz w:val="20"/>
              </w:rPr>
              <w:t>
материалдарды,
</w:t>
            </w:r>
            <w:r>
              <w:br/>
            </w:r>
            <w:r>
              <w:rPr>
                <w:rFonts w:ascii="Times New Roman"/>
                <w:b w:val="false"/>
                <w:i w:val="false"/>
                <w:color w:val="000000"/>
                <w:sz w:val="20"/>
              </w:rPr>
              <w:t>
қосымша жабдықтар
</w:t>
            </w:r>
            <w:r>
              <w:br/>
            </w:r>
            <w:r>
              <w:rPr>
                <w:rFonts w:ascii="Times New Roman"/>
                <w:b w:val="false"/>
                <w:i w:val="false"/>
                <w:color w:val="000000"/>
                <w:sz w:val="20"/>
              </w:rPr>
              <w:t>
мен қосалқы
</w:t>
            </w:r>
            <w:r>
              <w:br/>
            </w:r>
            <w:r>
              <w:rPr>
                <w:rFonts w:ascii="Times New Roman"/>
                <w:b w:val="false"/>
                <w:i w:val="false"/>
                <w:color w:val="000000"/>
                <w:sz w:val="20"/>
              </w:rPr>
              <w:t>
бөлшектерді сатып
</w:t>
            </w:r>
            <w:r>
              <w:br/>
            </w:r>
            <w:r>
              <w:rPr>
                <w:rFonts w:ascii="Times New Roman"/>
                <w:b w:val="false"/>
                <w:i w:val="false"/>
                <w:color w:val="000000"/>
                <w:sz w:val="20"/>
              </w:rPr>
              <w:t>
алу.
</w:t>
            </w:r>
            <w:r>
              <w:br/>
            </w:r>
            <w:r>
              <w:rPr>
                <w:rFonts w:ascii="Times New Roman"/>
                <w:b w:val="false"/>
                <w:i w:val="false"/>
                <w:color w:val="000000"/>
                <w:sz w:val="20"/>
              </w:rPr>
              <w:t>
6.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мен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әкімшілер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Жоғарғы
</w:t>
            </w:r>
            <w:r>
              <w:br/>
            </w:r>
            <w:r>
              <w:rPr>
                <w:rFonts w:ascii="Times New Roman"/>
                <w:b w:val="false"/>
                <w:i w:val="false"/>
                <w:color w:val="000000"/>
                <w:sz w:val="20"/>
              </w:rPr>
              <w:t>
Сотының
</w:t>
            </w:r>
            <w:r>
              <w:br/>
            </w:r>
            <w:r>
              <w:rPr>
                <w:rFonts w:ascii="Times New Roman"/>
                <w:b w:val="false"/>
                <w:i w:val="false"/>
                <w:color w:val="000000"/>
                <w:sz w:val="20"/>
              </w:rPr>
              <w:t>
қызметін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w:t>
            </w:r>
            <w:r>
              <w:br/>
            </w:r>
            <w:r>
              <w:rPr>
                <w:rFonts w:ascii="Times New Roman"/>
                <w:b w:val="false"/>
                <w:i w:val="false"/>
                <w:color w:val="000000"/>
                <w:sz w:val="20"/>
              </w:rPr>
              <w:t>
қылмыстық және
</w:t>
            </w:r>
            <w:r>
              <w:br/>
            </w:r>
            <w:r>
              <w:rPr>
                <w:rFonts w:ascii="Times New Roman"/>
                <w:b w:val="false"/>
                <w:i w:val="false"/>
                <w:color w:val="000000"/>
                <w:sz w:val="20"/>
              </w:rPr>
              <w:t>
заңмен белгіленген
</w:t>
            </w:r>
            <w:r>
              <w:br/>
            </w:r>
            <w:r>
              <w:rPr>
                <w:rFonts w:ascii="Times New Roman"/>
                <w:b w:val="false"/>
                <w:i w:val="false"/>
                <w:color w:val="000000"/>
                <w:sz w:val="20"/>
              </w:rPr>
              <w:t>
өзге де сот ісін
</w:t>
            </w:r>
            <w:r>
              <w:br/>
            </w:r>
            <w:r>
              <w:rPr>
                <w:rFonts w:ascii="Times New Roman"/>
                <w:b w:val="false"/>
                <w:i w:val="false"/>
                <w:color w:val="000000"/>
                <w:sz w:val="20"/>
              </w:rPr>
              <w:t>
жүргізу арқылы сот
</w:t>
            </w:r>
            <w:r>
              <w:br/>
            </w:r>
            <w:r>
              <w:rPr>
                <w:rFonts w:ascii="Times New Roman"/>
                <w:b w:val="false"/>
                <w:i w:val="false"/>
                <w:color w:val="000000"/>
                <w:sz w:val="20"/>
              </w:rPr>
              <w:t>
төрелігін іске
</w:t>
            </w:r>
            <w:r>
              <w:br/>
            </w:r>
            <w:r>
              <w:rPr>
                <w:rFonts w:ascii="Times New Roman"/>
                <w:b w:val="false"/>
                <w:i w:val="false"/>
                <w:color w:val="000000"/>
                <w:sz w:val="20"/>
              </w:rPr>
              <w:t>
асыру.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комитеттің
</w:t>
            </w:r>
            <w:r>
              <w:br/>
            </w:r>
            <w:r>
              <w:rPr>
                <w:rFonts w:ascii="Times New Roman"/>
                <w:b w:val="false"/>
                <w:i w:val="false"/>
                <w:color w:val="000000"/>
                <w:sz w:val="20"/>
              </w:rPr>
              <w:t>
аппараты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соттардың қызметін
</w:t>
            </w:r>
            <w:r>
              <w:br/>
            </w:r>
            <w:r>
              <w:rPr>
                <w:rFonts w:ascii="Times New Roman"/>
                <w:b w:val="false"/>
                <w:i w:val="false"/>
                <w:color w:val="000000"/>
                <w:sz w:val="20"/>
              </w:rPr>
              <w:t>
материалдық-техни-
</w:t>
            </w:r>
            <w:r>
              <w:br/>
            </w:r>
            <w:r>
              <w:rPr>
                <w:rFonts w:ascii="Times New Roman"/>
                <w:b w:val="false"/>
                <w:i w:val="false"/>
                <w:color w:val="000000"/>
                <w:sz w:val="20"/>
              </w:rPr>
              <w:t>
калық және өзгедей
</w:t>
            </w:r>
            <w:r>
              <w:br/>
            </w:r>
            <w:r>
              <w:rPr>
                <w:rFonts w:ascii="Times New Roman"/>
                <w:b w:val="false"/>
                <w:i w:val="false"/>
                <w:color w:val="000000"/>
                <w:sz w:val="20"/>
              </w:rPr>
              <w:t>
қамтамасыз етуді
</w:t>
            </w:r>
            <w:r>
              <w:br/>
            </w:r>
            <w:r>
              <w:rPr>
                <w:rFonts w:ascii="Times New Roman"/>
                <w:b w:val="false"/>
                <w:i w:val="false"/>
                <w:color w:val="000000"/>
                <w:sz w:val="20"/>
              </w:rPr>
              <w:t>
жүзеге асыру,
</w:t>
            </w:r>
            <w:r>
              <w:br/>
            </w:r>
            <w:r>
              <w:rPr>
                <w:rFonts w:ascii="Times New Roman"/>
                <w:b w:val="false"/>
                <w:i w:val="false"/>
                <w:color w:val="000000"/>
                <w:sz w:val="20"/>
              </w:rPr>
              <w:t>
атқару құжаттарын
</w:t>
            </w:r>
            <w:r>
              <w:br/>
            </w:r>
            <w:r>
              <w:rPr>
                <w:rFonts w:ascii="Times New Roman"/>
                <w:b w:val="false"/>
                <w:i w:val="false"/>
                <w:color w:val="000000"/>
                <w:sz w:val="20"/>
              </w:rPr>
              <w:t>
орындау. Судьялар
</w:t>
            </w:r>
            <w:r>
              <w:br/>
            </w:r>
            <w:r>
              <w:rPr>
                <w:rFonts w:ascii="Times New Roman"/>
                <w:b w:val="false"/>
                <w:i w:val="false"/>
                <w:color w:val="000000"/>
                <w:sz w:val="20"/>
              </w:rPr>
              <w:t>
корпусына арналған
</w:t>
            </w:r>
            <w:r>
              <w:br/>
            </w:r>
            <w:r>
              <w:rPr>
                <w:rFonts w:ascii="Times New Roman"/>
                <w:b w:val="false"/>
                <w:i w:val="false"/>
                <w:color w:val="000000"/>
                <w:sz w:val="20"/>
              </w:rPr>
              <w:t>
кадрлар іріктеуді
</w:t>
            </w:r>
            <w:r>
              <w:br/>
            </w:r>
            <w:r>
              <w:rPr>
                <w:rFonts w:ascii="Times New Roman"/>
                <w:b w:val="false"/>
                <w:i w:val="false"/>
                <w:color w:val="000000"/>
                <w:sz w:val="20"/>
              </w:rPr>
              <w:t>
жүзеге асыру үшін
</w:t>
            </w:r>
            <w:r>
              <w:br/>
            </w:r>
            <w:r>
              <w:rPr>
                <w:rFonts w:ascii="Times New Roman"/>
                <w:b w:val="false"/>
                <w:i w:val="false"/>
                <w:color w:val="000000"/>
                <w:sz w:val="20"/>
              </w:rPr>
              <w:t>
Әділет біліктілік
</w:t>
            </w:r>
            <w:r>
              <w:br/>
            </w:r>
            <w:r>
              <w:rPr>
                <w:rFonts w:ascii="Times New Roman"/>
                <w:b w:val="false"/>
                <w:i w:val="false"/>
                <w:color w:val="000000"/>
                <w:sz w:val="20"/>
              </w:rPr>
              <w:t>
алқасының қызметін
</w:t>
            </w:r>
            <w:r>
              <w:br/>
            </w:r>
            <w:r>
              <w:rPr>
                <w:rFonts w:ascii="Times New Roman"/>
                <w:b w:val="false"/>
                <w:i w:val="false"/>
                <w:color w:val="000000"/>
                <w:sz w:val="20"/>
              </w:rPr>
              <w:t>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
</w:t>
            </w:r>
            <w:r>
              <w:br/>
            </w:r>
            <w:r>
              <w:rPr>
                <w:rFonts w:ascii="Times New Roman"/>
                <w:b w:val="false"/>
                <w:i w:val="false"/>
                <w:color w:val="000000"/>
                <w:sz w:val="20"/>
              </w:rPr>
              <w:t>
әкімшілері
</w:t>
            </w:r>
            <w:r>
              <w:br/>
            </w:r>
            <w:r>
              <w:rPr>
                <w:rFonts w:ascii="Times New Roman"/>
                <w:b w:val="false"/>
                <w:i w:val="false"/>
                <w:color w:val="000000"/>
                <w:sz w:val="20"/>
              </w:rPr>
              <w:t>
мен
</w:t>
            </w:r>
            <w:r>
              <w:br/>
            </w:r>
            <w:r>
              <w:rPr>
                <w:rFonts w:ascii="Times New Roman"/>
                <w:b w:val="false"/>
                <w:i w:val="false"/>
                <w:color w:val="000000"/>
                <w:sz w:val="20"/>
              </w:rPr>
              <w:t>
жергілікті
</w:t>
            </w:r>
            <w:r>
              <w:br/>
            </w:r>
            <w:r>
              <w:rPr>
                <w:rFonts w:ascii="Times New Roman"/>
                <w:b w:val="false"/>
                <w:i w:val="false"/>
                <w:color w:val="000000"/>
                <w:sz w:val="20"/>
              </w:rPr>
              <w:t>
соттар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соттардың
</w:t>
            </w:r>
            <w:r>
              <w:br/>
            </w:r>
            <w:r>
              <w:rPr>
                <w:rFonts w:ascii="Times New Roman"/>
                <w:b w:val="false"/>
                <w:i w:val="false"/>
                <w:color w:val="000000"/>
                <w:sz w:val="20"/>
              </w:rPr>
              <w:t>
дербестігін, әділ
</w:t>
            </w:r>
            <w:r>
              <w:br/>
            </w:r>
            <w:r>
              <w:rPr>
                <w:rFonts w:ascii="Times New Roman"/>
                <w:b w:val="false"/>
                <w:i w:val="false"/>
                <w:color w:val="000000"/>
                <w:sz w:val="20"/>
              </w:rPr>
              <w:t>
сот төрелігін
</w:t>
            </w:r>
            <w:r>
              <w:br/>
            </w:r>
            <w:r>
              <w:rPr>
                <w:rFonts w:ascii="Times New Roman"/>
                <w:b w:val="false"/>
                <w:i w:val="false"/>
                <w:color w:val="000000"/>
                <w:sz w:val="20"/>
              </w:rPr>
              <w:t>
жүргізу кезінде
</w:t>
            </w:r>
            <w:r>
              <w:br/>
            </w:r>
            <w:r>
              <w:rPr>
                <w:rFonts w:ascii="Times New Roman"/>
                <w:b w:val="false"/>
                <w:i w:val="false"/>
                <w:color w:val="000000"/>
                <w:sz w:val="20"/>
              </w:rPr>
              <w:t>
судьялардың
</w:t>
            </w:r>
            <w:r>
              <w:br/>
            </w:r>
            <w:r>
              <w:rPr>
                <w:rFonts w:ascii="Times New Roman"/>
                <w:b w:val="false"/>
                <w:i w:val="false"/>
                <w:color w:val="000000"/>
                <w:sz w:val="20"/>
              </w:rPr>
              <w:t>
дербестігін
</w:t>
            </w:r>
            <w:r>
              <w:br/>
            </w:r>
            <w:r>
              <w:rPr>
                <w:rFonts w:ascii="Times New Roman"/>
                <w:b w:val="false"/>
                <w:i w:val="false"/>
                <w:color w:val="000000"/>
                <w:sz w:val="20"/>
              </w:rPr>
              <w:t>
қамтамасыз ететін
</w:t>
            </w:r>
            <w:r>
              <w:br/>
            </w:r>
            <w:r>
              <w:rPr>
                <w:rFonts w:ascii="Times New Roman"/>
                <w:b w:val="false"/>
                <w:i w:val="false"/>
                <w:color w:val="000000"/>
                <w:sz w:val="20"/>
              </w:rPr>
              <w:t>
жағдайларды құру,
</w:t>
            </w:r>
            <w:r>
              <w:br/>
            </w:r>
            <w:r>
              <w:rPr>
                <w:rFonts w:ascii="Times New Roman"/>
                <w:b w:val="false"/>
                <w:i w:val="false"/>
                <w:color w:val="000000"/>
                <w:sz w:val="20"/>
              </w:rPr>
              <w:t>
жергілікті
</w:t>
            </w:r>
            <w:r>
              <w:br/>
            </w:r>
            <w:r>
              <w:rPr>
                <w:rFonts w:ascii="Times New Roman"/>
                <w:b w:val="false"/>
                <w:i w:val="false"/>
                <w:color w:val="000000"/>
                <w:sz w:val="20"/>
              </w:rPr>
              <w:t>
соттардың, сот
</w:t>
            </w:r>
            <w:r>
              <w:br/>
            </w:r>
            <w:r>
              <w:rPr>
                <w:rFonts w:ascii="Times New Roman"/>
                <w:b w:val="false"/>
                <w:i w:val="false"/>
                <w:color w:val="000000"/>
                <w:sz w:val="20"/>
              </w:rPr>
              <w:t>
орындаушыларының,
</w:t>
            </w:r>
            <w:r>
              <w:br/>
            </w:r>
            <w:r>
              <w:rPr>
                <w:rFonts w:ascii="Times New Roman"/>
                <w:b w:val="false"/>
                <w:i w:val="false"/>
                <w:color w:val="000000"/>
                <w:sz w:val="20"/>
              </w:rPr>
              <w:t>
атқару құжаттары-
</w:t>
            </w:r>
            <w:r>
              <w:br/>
            </w:r>
            <w:r>
              <w:rPr>
                <w:rFonts w:ascii="Times New Roman"/>
                <w:b w:val="false"/>
                <w:i w:val="false"/>
                <w:color w:val="000000"/>
                <w:sz w:val="20"/>
              </w:rPr>
              <w:t>
ның орындалу
</w:t>
            </w:r>
            <w:r>
              <w:br/>
            </w:r>
            <w:r>
              <w:rPr>
                <w:rFonts w:ascii="Times New Roman"/>
                <w:b w:val="false"/>
                <w:i w:val="false"/>
                <w:color w:val="000000"/>
                <w:sz w:val="20"/>
              </w:rPr>
              <w:t>
қызметінің
</w:t>
            </w:r>
            <w:r>
              <w:br/>
            </w:r>
            <w:r>
              <w:rPr>
                <w:rFonts w:ascii="Times New Roman"/>
                <w:b w:val="false"/>
                <w:i w:val="false"/>
                <w:color w:val="000000"/>
                <w:sz w:val="20"/>
              </w:rPr>
              <w:t>
ұйымдастырушылық
</w:t>
            </w:r>
            <w:r>
              <w:br/>
            </w:r>
            <w:r>
              <w:rPr>
                <w:rFonts w:ascii="Times New Roman"/>
                <w:b w:val="false"/>
                <w:i w:val="false"/>
                <w:color w:val="000000"/>
                <w:sz w:val="20"/>
              </w:rPr>
              <w:t>
және материалдық-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етілуін
</w:t>
            </w:r>
            <w:r>
              <w:br/>
            </w:r>
            <w:r>
              <w:rPr>
                <w:rFonts w:ascii="Times New Roman"/>
                <w:b w:val="false"/>
                <w:i w:val="false"/>
                <w:color w:val="000000"/>
                <w:sz w:val="20"/>
              </w:rPr>
              <w:t>
жүзеге асыру.
</w:t>
            </w:r>
            <w:r>
              <w:br/>
            </w:r>
            <w:r>
              <w:rPr>
                <w:rFonts w:ascii="Times New Roman"/>
                <w:b w:val="false"/>
                <w:i w:val="false"/>
                <w:color w:val="000000"/>
                <w:sz w:val="20"/>
              </w:rPr>
              <w:t>
Заңмен жергілікті
</w:t>
            </w:r>
            <w:r>
              <w:br/>
            </w:r>
            <w:r>
              <w:rPr>
                <w:rFonts w:ascii="Times New Roman"/>
                <w:b w:val="false"/>
                <w:i w:val="false"/>
                <w:color w:val="000000"/>
                <w:sz w:val="20"/>
              </w:rPr>
              <w:t>
соттарда қаралуға
</w:t>
            </w:r>
            <w:r>
              <w:br/>
            </w:r>
            <w:r>
              <w:rPr>
                <w:rFonts w:ascii="Times New Roman"/>
                <w:b w:val="false"/>
                <w:i w:val="false"/>
                <w:color w:val="000000"/>
                <w:sz w:val="20"/>
              </w:rPr>
              <w:t>
тиісті деп
</w:t>
            </w:r>
            <w:r>
              <w:br/>
            </w:r>
            <w:r>
              <w:rPr>
                <w:rFonts w:ascii="Times New Roman"/>
                <w:b w:val="false"/>
                <w:i w:val="false"/>
                <w:color w:val="000000"/>
                <w:sz w:val="20"/>
              </w:rPr>
              <w:t>
танылған істерді
</w:t>
            </w:r>
            <w:r>
              <w:br/>
            </w:r>
            <w:r>
              <w:rPr>
                <w:rFonts w:ascii="Times New Roman"/>
                <w:b w:val="false"/>
                <w:i w:val="false"/>
                <w:color w:val="000000"/>
                <w:sz w:val="20"/>
              </w:rPr>
              <w:t>
қарастыруда әділ
</w:t>
            </w:r>
            <w:r>
              <w:br/>
            </w:r>
            <w:r>
              <w:rPr>
                <w:rFonts w:ascii="Times New Roman"/>
                <w:b w:val="false"/>
                <w:i w:val="false"/>
                <w:color w:val="000000"/>
                <w:sz w:val="20"/>
              </w:rPr>
              <w:t>
сот төрелігін
</w:t>
            </w:r>
            <w:r>
              <w:br/>
            </w:r>
            <w:r>
              <w:rPr>
                <w:rFonts w:ascii="Times New Roman"/>
                <w:b w:val="false"/>
                <w:i w:val="false"/>
                <w:color w:val="000000"/>
                <w:sz w:val="20"/>
              </w:rPr>
              <w:t>
жүргізу.
</w:t>
            </w:r>
            <w:r>
              <w:br/>
            </w:r>
            <w:r>
              <w:rPr>
                <w:rFonts w:ascii="Times New Roman"/>
                <w:b w:val="false"/>
                <w:i w:val="false"/>
                <w:color w:val="000000"/>
                <w:sz w:val="20"/>
              </w:rPr>
              <w:t>
Алқабилердің
</w:t>
            </w:r>
            <w:r>
              <w:br/>
            </w:r>
            <w:r>
              <w:rPr>
                <w:rFonts w:ascii="Times New Roman"/>
                <w:b w:val="false"/>
                <w:i w:val="false"/>
                <w:color w:val="000000"/>
                <w:sz w:val="20"/>
              </w:rPr>
              <w:t>
қатысуымен
</w:t>
            </w:r>
            <w:r>
              <w:br/>
            </w:r>
            <w:r>
              <w:rPr>
                <w:rFonts w:ascii="Times New Roman"/>
                <w:b w:val="false"/>
                <w:i w:val="false"/>
                <w:color w:val="000000"/>
                <w:sz w:val="20"/>
              </w:rPr>
              <w:t>
қылмыстық істер
</w:t>
            </w:r>
            <w:r>
              <w:br/>
            </w:r>
            <w:r>
              <w:rPr>
                <w:rFonts w:ascii="Times New Roman"/>
                <w:b w:val="false"/>
                <w:i w:val="false"/>
                <w:color w:val="000000"/>
                <w:sz w:val="20"/>
              </w:rPr>
              <w:t>
бойынша әділ сот
</w:t>
            </w:r>
            <w:r>
              <w:br/>
            </w:r>
            <w:r>
              <w:rPr>
                <w:rFonts w:ascii="Times New Roman"/>
                <w:b w:val="false"/>
                <w:i w:val="false"/>
                <w:color w:val="000000"/>
                <w:sz w:val="20"/>
              </w:rPr>
              <w:t>
төрелігін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мен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Соттар
</w:t>
            </w:r>
            <w:r>
              <w:br/>
            </w:r>
            <w:r>
              <w:rPr>
                <w:rFonts w:ascii="Times New Roman"/>
                <w:b w:val="false"/>
                <w:i w:val="false"/>
                <w:color w:val="000000"/>
                <w:sz w:val="20"/>
              </w:rPr>
              <w:t>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кәсіби деңгейді арттыру - 1252 адам;
</w:t>
      </w:r>
      <w:r>
        <w:br/>
      </w:r>
      <w:r>
        <w:rPr>
          <w:rFonts w:ascii="Times New Roman"/>
          <w:b w:val="false"/>
          <w:i w:val="false"/>
          <w:color w:val="000000"/>
          <w:sz w:val="28"/>
        </w:rPr>
        <w:t>
      мемлекеттік тілге оқыту - 3780 адам, соның ішінде аумақтық органдарда - 3680 адам;
</w:t>
      </w:r>
      <w:r>
        <w:br/>
      </w:r>
      <w:r>
        <w:rPr>
          <w:rFonts w:ascii="Times New Roman"/>
          <w:b w:val="false"/>
          <w:i w:val="false"/>
          <w:color w:val="000000"/>
          <w:sz w:val="28"/>
        </w:rPr>
        <w:t>
      ағылшын тіліне оқыту - 1624 адам, соның ішінде аумақтық органдарда - 1524 адам.
</w:t>
      </w:r>
      <w:r>
        <w:br/>
      </w:r>
      <w:r>
        <w:rPr>
          <w:rFonts w:ascii="Times New Roman"/>
          <w:b w:val="false"/>
          <w:i w:val="false"/>
          <w:color w:val="000000"/>
          <w:sz w:val="28"/>
        </w:rPr>
        <w:t>
      Түпкі нәтиже: азаматтар мен ұйымдардың құқықтарын, бостандықтары мен заңды мүдделерін қорғауды қамтамасыз ету, Республиканың Конституциясының, заңдарының, өзге де нормативтік құқықтық актілерінің, халықаралық шарттарының орындалуын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бір мемлекеттік қызметшінің біліктілігін арттыруға кететін орташа шығын 21,9 мың теңге;
</w:t>
      </w:r>
      <w:r>
        <w:br/>
      </w:r>
      <w:r>
        <w:rPr>
          <w:rFonts w:ascii="Times New Roman"/>
          <w:b w:val="false"/>
          <w:i w:val="false"/>
          <w:color w:val="000000"/>
          <w:sz w:val="28"/>
        </w:rPr>
        <w:t>
      бір мемлекеттік қызметшіге мемлекеттік тілді оқыту үшін кететін орташа шығын 11,5 мың теңге;
</w:t>
      </w:r>
      <w:r>
        <w:br/>
      </w:r>
      <w:r>
        <w:rPr>
          <w:rFonts w:ascii="Times New Roman"/>
          <w:b w:val="false"/>
          <w:i w:val="false"/>
          <w:color w:val="000000"/>
          <w:sz w:val="28"/>
        </w:rPr>
        <w:t>
      бір мемлекеттік қызметшіге ағылшын тілін оқыту үшін кететін орташа шығын 16,9 мың теңге.
</w:t>
      </w:r>
      <w:r>
        <w:br/>
      </w:r>
      <w:r>
        <w:rPr>
          <w:rFonts w:ascii="Times New Roman"/>
          <w:b w:val="false"/>
          <w:i w:val="false"/>
          <w:color w:val="000000"/>
          <w:sz w:val="28"/>
        </w:rPr>
        <w:t>
      Уақтылығы: іске асырудың белгіленген мерзімдеріне сәйкес.
</w:t>
      </w:r>
      <w:r>
        <w:br/>
      </w:r>
      <w:r>
        <w:rPr>
          <w:rFonts w:ascii="Times New Roman"/>
          <w:b w:val="false"/>
          <w:i w:val="false"/>
          <w:color w:val="000000"/>
          <w:sz w:val="28"/>
        </w:rPr>
        <w:t>
      Сапасы:
</w:t>
      </w:r>
      <w:r>
        <w:br/>
      </w:r>
      <w:r>
        <w:rPr>
          <w:rFonts w:ascii="Times New Roman"/>
          <w:b w:val="false"/>
          <w:i w:val="false"/>
          <w:color w:val="000000"/>
          <w:sz w:val="28"/>
        </w:rPr>
        <w:t>
      істерді жедел және сапалы қарау;
</w:t>
      </w:r>
      <w:r>
        <w:br/>
      </w:r>
      <w:r>
        <w:rPr>
          <w:rFonts w:ascii="Times New Roman"/>
          <w:b w:val="false"/>
          <w:i w:val="false"/>
          <w:color w:val="000000"/>
          <w:sz w:val="28"/>
        </w:rPr>
        <w:t>
      мерзімдері бұзылып қаралатын істердің санын қаралған істердің жалпы санының 0,5 пайыз дейін төмендету;
</w:t>
      </w:r>
      <w:r>
        <w:br/>
      </w:r>
      <w:r>
        <w:rPr>
          <w:rFonts w:ascii="Times New Roman"/>
          <w:b w:val="false"/>
          <w:i w:val="false"/>
          <w:color w:val="000000"/>
          <w:sz w:val="28"/>
        </w:rPr>
        <w:t>
      бастапқы сот шешімдерінің күшінің жойылуын 1 пайызға дейін төмендету;
</w:t>
      </w:r>
      <w:r>
        <w:br/>
      </w:r>
      <w:r>
        <w:rPr>
          <w:rFonts w:ascii="Times New Roman"/>
          <w:b w:val="false"/>
          <w:i w:val="false"/>
          <w:color w:val="000000"/>
          <w:sz w:val="28"/>
        </w:rPr>
        <w:t>
      сот актілерінің нақтылы орындалуын аяқталған атқарушылық іс жүргізулердің 75 пайызға дейін ұлғайту.
</w:t>
      </w:r>
      <w:r>
        <w:br/>
      </w:r>
      <w:r>
        <w:rPr>
          <w:rFonts w:ascii="Times New Roman"/>
          <w:b w:val="false"/>
          <w:i w:val="false"/>
          <w:color w:val="000000"/>
          <w:sz w:val="28"/>
        </w:rPr>
        <w:t>
      Қазіргі заманғы экономикалық жағдайларға сай мемлекеттік қызметшілерге қойылатын кәсіби талаптарға сәйкес мемлекеттік қызметшілердің кәсіби деңгейін, мемлекеттік тілге оқыту курстарынан өткеннен кейін іс қағаздарын мемлекеттік тілде жүргізуге көшетін мемлекеттік қызметшілердің үлесін 25 пайызға; ағылшын тіліне оқыту курстарынан өткеннен кейін ағылшын тіліндегі құжаттармен жұмыс істеуге көшетін мемлекеттік қызметшілердің үлесін 4 пайызға; біліктілікті арттыру курстарынан өткеннен кейін жоғары қызметтерге тағайындалатын мемлекеттік қызметшілердің үлесін 0,5 пайызға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354-ҚОСЫМША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 сот жүйесі органдарының бірыңғай автоматтандырылған ақпараттық-талдау жүйесін құру"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213341 мың теңге (екі жүз он үш миллион үш жүз қырық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2004 жылғы 24 сәуірдегі Бюджеттік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Республикасының Құқықтық саясат тұжырымдамасын іске асыру жөніндегі іс-шаралар жоспарын бекіту туралы" Қазақстан Республикасы Үкіметінің 2002 жылғы 30 қарашадағы N 1274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Қоғамның экономикалық әлеуметтік, техникалық, технологиялық даму деңгейіне сәйкес, ҚР сот жүйесі органдарының ақпараттық құрылымын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 сот жүйесі органдары және атқару өндірісінің бірыңғай автоматтандырылған ақпараттық-талдау жүйесінің одан әрі дамуы.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сот
</w:t>
            </w:r>
            <w:r>
              <w:br/>
            </w:r>
            <w:r>
              <w:rPr>
                <w:rFonts w:ascii="Times New Roman"/>
                <w:b w:val="false"/>
                <w:i w:val="false"/>
                <w:color w:val="000000"/>
                <w:sz w:val="20"/>
              </w:rPr>
              <w:t>
жүйесі
</w:t>
            </w:r>
            <w:r>
              <w:br/>
            </w:r>
            <w:r>
              <w:rPr>
                <w:rFonts w:ascii="Times New Roman"/>
                <w:b w:val="false"/>
                <w:i w:val="false"/>
                <w:color w:val="000000"/>
                <w:sz w:val="20"/>
              </w:rPr>
              <w:t>
органдары-
</w:t>
            </w:r>
            <w:r>
              <w:br/>
            </w:r>
            <w:r>
              <w:rPr>
                <w:rFonts w:ascii="Times New Roman"/>
                <w:b w:val="false"/>
                <w:i w:val="false"/>
                <w:color w:val="000000"/>
                <w:sz w:val="20"/>
              </w:rPr>
              <w:t>
ның бірың-
</w:t>
            </w:r>
            <w:r>
              <w:br/>
            </w:r>
            <w:r>
              <w:rPr>
                <w:rFonts w:ascii="Times New Roman"/>
                <w:b w:val="false"/>
                <w:i w:val="false"/>
                <w:color w:val="000000"/>
                <w:sz w:val="20"/>
              </w:rPr>
              <w:t>
ғай авто-
</w:t>
            </w:r>
            <w:r>
              <w:br/>
            </w:r>
            <w:r>
              <w:rPr>
                <w:rFonts w:ascii="Times New Roman"/>
                <w:b w:val="false"/>
                <w:i w:val="false"/>
                <w:color w:val="000000"/>
                <w:sz w:val="20"/>
              </w:rPr>
              <w:t>
маттанды-
</w:t>
            </w:r>
            <w:r>
              <w:br/>
            </w:r>
            <w:r>
              <w:rPr>
                <w:rFonts w:ascii="Times New Roman"/>
                <w:b w:val="false"/>
                <w:i w:val="false"/>
                <w:color w:val="000000"/>
                <w:sz w:val="20"/>
              </w:rPr>
              <w:t>
рылған
</w:t>
            </w:r>
            <w:r>
              <w:br/>
            </w:r>
            <w:r>
              <w:rPr>
                <w:rFonts w:ascii="Times New Roman"/>
                <w:b w:val="false"/>
                <w:i w:val="false"/>
                <w:color w:val="000000"/>
                <w:sz w:val="20"/>
              </w:rPr>
              <w:t>
ақпараттық-
</w:t>
            </w:r>
            <w:r>
              <w:br/>
            </w:r>
            <w:r>
              <w:rPr>
                <w:rFonts w:ascii="Times New Roman"/>
                <w:b w:val="false"/>
                <w:i w:val="false"/>
                <w:color w:val="000000"/>
                <w:sz w:val="20"/>
              </w:rPr>
              <w:t>
талдау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сот
</w:t>
            </w:r>
            <w:r>
              <w:br/>
            </w:r>
            <w:r>
              <w:rPr>
                <w:rFonts w:ascii="Times New Roman"/>
                <w:b w:val="false"/>
                <w:i w:val="false"/>
                <w:color w:val="000000"/>
                <w:sz w:val="20"/>
              </w:rPr>
              <w:t>
жүйесі органдары-
</w:t>
            </w:r>
            <w:r>
              <w:br/>
            </w:r>
            <w:r>
              <w:rPr>
                <w:rFonts w:ascii="Times New Roman"/>
                <w:b w:val="false"/>
                <w:i w:val="false"/>
                <w:color w:val="000000"/>
                <w:sz w:val="20"/>
              </w:rPr>
              <w:t>
ның бірыңғай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ақпараттық-талдау
</w:t>
            </w:r>
            <w:r>
              <w:br/>
            </w:r>
            <w:r>
              <w:rPr>
                <w:rFonts w:ascii="Times New Roman"/>
                <w:b w:val="false"/>
                <w:i w:val="false"/>
                <w:color w:val="000000"/>
                <w:sz w:val="20"/>
              </w:rPr>
              <w:t>
жүйесі және Бас
</w:t>
            </w:r>
            <w:r>
              <w:br/>
            </w:r>
            <w:r>
              <w:rPr>
                <w:rFonts w:ascii="Times New Roman"/>
                <w:b w:val="false"/>
                <w:i w:val="false"/>
                <w:color w:val="000000"/>
                <w:sz w:val="20"/>
              </w:rPr>
              <w:t>
прокуратура
</w:t>
            </w:r>
            <w:r>
              <w:br/>
            </w:r>
            <w:r>
              <w:rPr>
                <w:rFonts w:ascii="Times New Roman"/>
                <w:b w:val="false"/>
                <w:i w:val="false"/>
                <w:color w:val="000000"/>
                <w:sz w:val="20"/>
              </w:rPr>
              <w:t>
жанындағы Құқықтық
</w:t>
            </w:r>
            <w:r>
              <w:br/>
            </w:r>
            <w:r>
              <w:rPr>
                <w:rFonts w:ascii="Times New Roman"/>
                <w:b w:val="false"/>
                <w:i w:val="false"/>
                <w:color w:val="000000"/>
                <w:sz w:val="20"/>
              </w:rPr>
              <w:t>
статистика және
</w:t>
            </w:r>
            <w:r>
              <w:br/>
            </w:r>
            <w:r>
              <w:rPr>
                <w:rFonts w:ascii="Times New Roman"/>
                <w:b w:val="false"/>
                <w:i w:val="false"/>
                <w:color w:val="000000"/>
                <w:sz w:val="20"/>
              </w:rPr>
              <w:t>
арнайы есеп
</w:t>
            </w:r>
            <w:r>
              <w:br/>
            </w:r>
            <w:r>
              <w:rPr>
                <w:rFonts w:ascii="Times New Roman"/>
                <w:b w:val="false"/>
                <w:i w:val="false"/>
                <w:color w:val="000000"/>
                <w:sz w:val="20"/>
              </w:rPr>
              <w:t>
жөніндегі
</w:t>
            </w:r>
            <w:r>
              <w:br/>
            </w:r>
            <w:r>
              <w:rPr>
                <w:rFonts w:ascii="Times New Roman"/>
                <w:b w:val="false"/>
                <w:i w:val="false"/>
                <w:color w:val="000000"/>
                <w:sz w:val="20"/>
              </w:rPr>
              <w:t>
Комитеттің
</w:t>
            </w:r>
            <w:r>
              <w:br/>
            </w:r>
            <w:r>
              <w:rPr>
                <w:rFonts w:ascii="Times New Roman"/>
                <w:b w:val="false"/>
                <w:i w:val="false"/>
                <w:color w:val="000000"/>
                <w:sz w:val="20"/>
              </w:rPr>
              <w:t>
"Бірыңғай
</w:t>
            </w:r>
            <w:r>
              <w:br/>
            </w:r>
            <w:r>
              <w:rPr>
                <w:rFonts w:ascii="Times New Roman"/>
                <w:b w:val="false"/>
                <w:i w:val="false"/>
                <w:color w:val="000000"/>
                <w:sz w:val="20"/>
              </w:rPr>
              <w:t>
біріздендірілген
</w:t>
            </w:r>
            <w:r>
              <w:br/>
            </w:r>
            <w:r>
              <w:rPr>
                <w:rFonts w:ascii="Times New Roman"/>
                <w:b w:val="false"/>
                <w:i w:val="false"/>
                <w:color w:val="000000"/>
                <w:sz w:val="20"/>
              </w:rPr>
              <w:t>
статистикалық
</w:t>
            </w:r>
            <w:r>
              <w:br/>
            </w:r>
            <w:r>
              <w:rPr>
                <w:rFonts w:ascii="Times New Roman"/>
                <w:b w:val="false"/>
                <w:i w:val="false"/>
                <w:color w:val="000000"/>
                <w:sz w:val="20"/>
              </w:rPr>
              <w:t>
жүйесі" бірыңғай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ақпараттық-талдау
</w:t>
            </w:r>
            <w:r>
              <w:br/>
            </w:r>
            <w:r>
              <w:rPr>
                <w:rFonts w:ascii="Times New Roman"/>
                <w:b w:val="false"/>
                <w:i w:val="false"/>
                <w:color w:val="000000"/>
                <w:sz w:val="20"/>
              </w:rPr>
              <w:t>
жүйесін біріктіру
</w:t>
            </w:r>
            <w:r>
              <w:br/>
            </w:r>
            <w:r>
              <w:rPr>
                <w:rFonts w:ascii="Times New Roman"/>
                <w:b w:val="false"/>
                <w:i w:val="false"/>
                <w:color w:val="000000"/>
                <w:sz w:val="20"/>
              </w:rPr>
              <w:t>
және дамыту.
</w:t>
            </w:r>
            <w:r>
              <w:br/>
            </w:r>
            <w:r>
              <w:rPr>
                <w:rFonts w:ascii="Times New Roman"/>
                <w:b w:val="false"/>
                <w:i w:val="false"/>
                <w:color w:val="000000"/>
                <w:sz w:val="20"/>
              </w:rPr>
              <w:t>
"е-Сот жүйесі"
</w:t>
            </w:r>
            <w:r>
              <w:br/>
            </w:r>
            <w:r>
              <w:rPr>
                <w:rFonts w:ascii="Times New Roman"/>
                <w:b w:val="false"/>
                <w:i w:val="false"/>
                <w:color w:val="000000"/>
                <w:sz w:val="20"/>
              </w:rPr>
              <w:t>
жобасы, "Атқару
</w:t>
            </w:r>
            <w:r>
              <w:br/>
            </w:r>
            <w:r>
              <w:rPr>
                <w:rFonts w:ascii="Times New Roman"/>
                <w:b w:val="false"/>
                <w:i w:val="false"/>
                <w:color w:val="000000"/>
                <w:sz w:val="20"/>
              </w:rPr>
              <w:t>
өндірісінің
</w:t>
            </w:r>
            <w:r>
              <w:br/>
            </w:r>
            <w:r>
              <w:rPr>
                <w:rFonts w:ascii="Times New Roman"/>
                <w:b w:val="false"/>
                <w:i w:val="false"/>
                <w:color w:val="000000"/>
                <w:sz w:val="20"/>
              </w:rPr>
              <w:t>
автоматтандырылған
</w:t>
            </w:r>
            <w:r>
              <w:br/>
            </w:r>
            <w:r>
              <w:rPr>
                <w:rFonts w:ascii="Times New Roman"/>
                <w:b w:val="false"/>
                <w:i w:val="false"/>
                <w:color w:val="000000"/>
                <w:sz w:val="20"/>
              </w:rPr>
              <w:t>
жүйесі" біріккен
</w:t>
            </w:r>
            <w:r>
              <w:br/>
            </w:r>
            <w:r>
              <w:rPr>
                <w:rFonts w:ascii="Times New Roman"/>
                <w:b w:val="false"/>
                <w:i w:val="false"/>
                <w:color w:val="000000"/>
                <w:sz w:val="20"/>
              </w:rPr>
              <w:t>
ақпараттық жүйесі,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Жоғарғы Сотының
</w:t>
            </w:r>
            <w:r>
              <w:br/>
            </w:r>
            <w:r>
              <w:rPr>
                <w:rFonts w:ascii="Times New Roman"/>
                <w:b w:val="false"/>
                <w:i w:val="false"/>
                <w:color w:val="000000"/>
                <w:sz w:val="20"/>
              </w:rPr>
              <w:t>
сот процесін
</w:t>
            </w:r>
            <w:r>
              <w:br/>
            </w:r>
            <w:r>
              <w:rPr>
                <w:rFonts w:ascii="Times New Roman"/>
                <w:b w:val="false"/>
                <w:i w:val="false"/>
                <w:color w:val="000000"/>
                <w:sz w:val="20"/>
              </w:rPr>
              <w:t>
қадағалаудың
</w:t>
            </w:r>
            <w:r>
              <w:br/>
            </w:r>
            <w:r>
              <w:rPr>
                <w:rFonts w:ascii="Times New Roman"/>
                <w:b w:val="false"/>
                <w:i w:val="false"/>
                <w:color w:val="000000"/>
                <w:sz w:val="20"/>
              </w:rPr>
              <w:t>
аудио-бейне
</w:t>
            </w:r>
            <w:r>
              <w:br/>
            </w:r>
            <w:r>
              <w:rPr>
                <w:rFonts w:ascii="Times New Roman"/>
                <w:b w:val="false"/>
                <w:i w:val="false"/>
                <w:color w:val="000000"/>
                <w:sz w:val="20"/>
              </w:rPr>
              <w:t>
жүйесі, сот
</w:t>
            </w:r>
            <w:r>
              <w:br/>
            </w:r>
            <w:r>
              <w:rPr>
                <w:rFonts w:ascii="Times New Roman"/>
                <w:b w:val="false"/>
                <w:i w:val="false"/>
                <w:color w:val="000000"/>
                <w:sz w:val="20"/>
              </w:rPr>
              <w:t>
шешімдерін,
</w:t>
            </w:r>
            <w:r>
              <w:br/>
            </w:r>
            <w:r>
              <w:rPr>
                <w:rFonts w:ascii="Times New Roman"/>
                <w:b w:val="false"/>
                <w:i w:val="false"/>
                <w:color w:val="000000"/>
                <w:sz w:val="20"/>
              </w:rPr>
              <w:t>
сонымен қатар
</w:t>
            </w:r>
            <w:r>
              <w:br/>
            </w:r>
            <w:r>
              <w:rPr>
                <w:rFonts w:ascii="Times New Roman"/>
                <w:b w:val="false"/>
                <w:i w:val="false"/>
                <w:color w:val="000000"/>
                <w:sz w:val="20"/>
              </w:rPr>
              <w:t>
БААТЖ қашықтықта
</w:t>
            </w:r>
            <w:r>
              <w:br/>
            </w:r>
            <w:r>
              <w:rPr>
                <w:rFonts w:ascii="Times New Roman"/>
                <w:b w:val="false"/>
                <w:i w:val="false"/>
                <w:color w:val="000000"/>
                <w:sz w:val="20"/>
              </w:rPr>
              <w:t>
қарастырудың
</w:t>
            </w:r>
            <w:r>
              <w:br/>
            </w:r>
            <w:r>
              <w:rPr>
                <w:rFonts w:ascii="Times New Roman"/>
                <w:b w:val="false"/>
                <w:i w:val="false"/>
                <w:color w:val="000000"/>
                <w:sz w:val="20"/>
              </w:rPr>
              <w:t>
бейнеконференция
</w:t>
            </w:r>
            <w:r>
              <w:br/>
            </w:r>
            <w:r>
              <w:rPr>
                <w:rFonts w:ascii="Times New Roman"/>
                <w:b w:val="false"/>
                <w:i w:val="false"/>
                <w:color w:val="000000"/>
                <w:sz w:val="20"/>
              </w:rPr>
              <w:t>
байланыстарын
</w:t>
            </w:r>
            <w:r>
              <w:br/>
            </w:r>
            <w:r>
              <w:rPr>
                <w:rFonts w:ascii="Times New Roman"/>
                <w:b w:val="false"/>
                <w:i w:val="false"/>
                <w:color w:val="000000"/>
                <w:sz w:val="20"/>
              </w:rPr>
              <w:t>
өңдеу, енгізу
</w:t>
            </w:r>
            <w:r>
              <w:br/>
            </w:r>
            <w:r>
              <w:rPr>
                <w:rFonts w:ascii="Times New Roman"/>
                <w:b w:val="false"/>
                <w:i w:val="false"/>
                <w:color w:val="000000"/>
                <w:sz w:val="20"/>
              </w:rPr>
              <w:t>
және дамыту.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сот органдарының қызметіне, сот шешімдерін орындау, есептегі және бақылаудағы іс-шараларға қатысты ақпараттарды өңдеу және сақтау, таратуды орталықтандыру және бірізділендіру.
</w:t>
      </w:r>
      <w:r>
        <w:br/>
      </w:r>
      <w:r>
        <w:rPr>
          <w:rFonts w:ascii="Times New Roman"/>
          <w:b w:val="false"/>
          <w:i w:val="false"/>
          <w:color w:val="000000"/>
          <w:sz w:val="28"/>
        </w:rPr>
        <w:t>
      Түпкі нәтиже: соттар қызметінің тиімділігі мен анықтығын арттыру.
</w:t>
      </w:r>
      <w:r>
        <w:br/>
      </w:r>
      <w:r>
        <w:rPr>
          <w:rFonts w:ascii="Times New Roman"/>
          <w:b w:val="false"/>
          <w:i w:val="false"/>
          <w:color w:val="000000"/>
          <w:sz w:val="28"/>
        </w:rPr>
        <w:t>
      Қаржылық-экономикалық нәтиже: сот төрелігін іске асыруға кететін шығындарды 15 пайызға азайту.
</w:t>
      </w:r>
      <w:r>
        <w:br/>
      </w:r>
      <w:r>
        <w:rPr>
          <w:rFonts w:ascii="Times New Roman"/>
          <w:b w:val="false"/>
          <w:i w:val="false"/>
          <w:color w:val="000000"/>
          <w:sz w:val="28"/>
        </w:rPr>
        <w:t>
      Уақыттылығы: жасалған шарттарда белгіленген мерзімдерге сәйкес.
</w:t>
      </w:r>
      <w:r>
        <w:br/>
      </w:r>
      <w:r>
        <w:rPr>
          <w:rFonts w:ascii="Times New Roman"/>
          <w:b w:val="false"/>
          <w:i w:val="false"/>
          <w:color w:val="000000"/>
          <w:sz w:val="28"/>
        </w:rPr>
        <w:t>
      Сапасы: дұрыс шешім қабылдау үшін 100 пайыз ақпарат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355-ҚОСЫМША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"Сот процесіне қатысушы тұлғалардың құқықтары мен бостандықтарын қорғауды қамтамасыз ету"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18269 мың теңге (он сегіз миллион екі жүз алпыс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1995 жылғы 30 тамыздағы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1999 жылғы 13 шілдедегі 411 Қазақстан Республикасының Азаматтық іс жүргізу кодексі: 
</w:t>
      </w:r>
      <w:r>
        <w:rPr>
          <w:rFonts w:ascii="Times New Roman"/>
          <w:b w:val="false"/>
          <w:i w:val="false"/>
          <w:color w:val="000000"/>
          <w:sz w:val="28"/>
        </w:rPr>
        <w:t xml:space="preserve"> 71, </w:t>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000000"/>
          <w:sz w:val="28"/>
        </w:rPr>
        <w:t>
</w:t>
      </w:r>
      <w:r>
        <w:rPr>
          <w:rFonts w:ascii="Times New Roman"/>
          <w:b w:val="false"/>
          <w:i w:val="false"/>
          <w:color w:val="000000"/>
          <w:sz w:val="28"/>
        </w:rPr>
        <w:t xml:space="preserve"> 174 </w:t>
      </w:r>
      <w:r>
        <w:rPr>
          <w:rFonts w:ascii="Times New Roman"/>
          <w:b w:val="false"/>
          <w:i w:val="false"/>
          <w:color w:val="000000"/>
          <w:sz w:val="28"/>
        </w:rPr>
        <w:t>
, 
</w:t>
      </w:r>
      <w:r>
        <w:rPr>
          <w:rFonts w:ascii="Times New Roman"/>
          <w:b w:val="false"/>
          <w:i w:val="false"/>
          <w:color w:val="000000"/>
          <w:sz w:val="28"/>
        </w:rPr>
        <w:t xml:space="preserve"> 175 </w:t>
      </w:r>
      <w:r>
        <w:rPr>
          <w:rFonts w:ascii="Times New Roman"/>
          <w:b w:val="false"/>
          <w:i w:val="false"/>
          <w:color w:val="000000"/>
          <w:sz w:val="28"/>
        </w:rPr>
        <w:t>
, 
</w:t>
      </w:r>
      <w:r>
        <w:rPr>
          <w:rFonts w:ascii="Times New Roman"/>
          <w:b w:val="false"/>
          <w:i w:val="false"/>
          <w:color w:val="000000"/>
          <w:sz w:val="28"/>
        </w:rPr>
        <w:t xml:space="preserve"> 176-баптар </w:t>
      </w:r>
      <w:r>
        <w:rPr>
          <w:rFonts w:ascii="Times New Roman"/>
          <w:b w:val="false"/>
          <w:i w:val="false"/>
          <w:color w:val="000000"/>
          <w:sz w:val="28"/>
        </w:rPr>
        <w:t>
; 1997 жылғы 13 желтоқсандағы Қазақстан Республикасының Қылмыстық іс жүргізу 
</w:t>
      </w:r>
      <w:r>
        <w:rPr>
          <w:rFonts w:ascii="Times New Roman"/>
          <w:b w:val="false"/>
          <w:i w:val="false"/>
          <w:color w:val="000000"/>
          <w:sz w:val="28"/>
        </w:rPr>
        <w:t xml:space="preserve"> кодексі </w:t>
      </w:r>
      <w:r>
        <w:rPr>
          <w:rFonts w:ascii="Times New Roman"/>
          <w:b w:val="false"/>
          <w:i w:val="false"/>
          <w:color w:val="000000"/>
          <w:sz w:val="28"/>
        </w:rPr>
        <w:t>
; 2001 жылғы 30 қаңтардағы Қазақстан Республикасының "Әкімшілік құқық бұзушылық туралы" кодексінің 
</w:t>
      </w:r>
      <w:r>
        <w:rPr>
          <w:rFonts w:ascii="Times New Roman"/>
          <w:b w:val="false"/>
          <w:i w:val="false"/>
          <w:color w:val="000000"/>
          <w:sz w:val="28"/>
        </w:rPr>
        <w:t xml:space="preserve"> 603-бабы </w:t>
      </w:r>
      <w:r>
        <w:rPr>
          <w:rFonts w:ascii="Times New Roman"/>
          <w:b w:val="false"/>
          <w:i w:val="false"/>
          <w:color w:val="000000"/>
          <w:sz w:val="28"/>
        </w:rPr>
        <w:t>
; 2000 жылғы 5 шілдедегі "Қылмыстық процеске қатысушы тұлғаларды мемлекеттік қорғау туралы" Қазақстан Республикасы Заңының 
</w:t>
      </w:r>
      <w:r>
        <w:rPr>
          <w:rFonts w:ascii="Times New Roman"/>
          <w:b w:val="false"/>
          <w:i w:val="false"/>
          <w:color w:val="000000"/>
          <w:sz w:val="28"/>
        </w:rPr>
        <w:t xml:space="preserve"> 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қылмыстық процеске қатысушы азаматтардың конституциялық құқықтары мен бостандықтарын қорғау.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Тұлғалардың сот процесін өткізу кезінде шеккен шығындарын өтеу, сот ісіне қатысатын тұлғаларға білікті заң көмек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w:t>
            </w:r>
            <w:r>
              <w:br/>
            </w:r>
            <w:r>
              <w:rPr>
                <w:rFonts w:ascii="Times New Roman"/>
                <w:b w:val="false"/>
                <w:i w:val="false"/>
                <w:color w:val="000000"/>
                <w:sz w:val="20"/>
              </w:rPr>
              <w:t>
процесіне
</w:t>
            </w:r>
            <w:r>
              <w:br/>
            </w:r>
            <w:r>
              <w:rPr>
                <w:rFonts w:ascii="Times New Roman"/>
                <w:b w:val="false"/>
                <w:i w:val="false"/>
                <w:color w:val="000000"/>
                <w:sz w:val="20"/>
              </w:rPr>
              <w:t>
қатысушы
</w:t>
            </w:r>
            <w:r>
              <w:br/>
            </w:r>
            <w:r>
              <w:rPr>
                <w:rFonts w:ascii="Times New Roman"/>
                <w:b w:val="false"/>
                <w:i w:val="false"/>
                <w:color w:val="000000"/>
                <w:sz w:val="20"/>
              </w:rPr>
              <w:t>
тұлғалардың
</w:t>
            </w:r>
            <w:r>
              <w:br/>
            </w:r>
            <w:r>
              <w:rPr>
                <w:rFonts w:ascii="Times New Roman"/>
                <w:b w:val="false"/>
                <w:i w:val="false"/>
                <w:color w:val="000000"/>
                <w:sz w:val="20"/>
              </w:rPr>
              <w:t>
құқықтары
</w:t>
            </w:r>
            <w:r>
              <w:br/>
            </w:r>
            <w:r>
              <w:rPr>
                <w:rFonts w:ascii="Times New Roman"/>
                <w:b w:val="false"/>
                <w:i w:val="false"/>
                <w:color w:val="000000"/>
                <w:sz w:val="20"/>
              </w:rPr>
              <w:t>
мен бостан-
</w:t>
            </w:r>
            <w:r>
              <w:br/>
            </w:r>
            <w:r>
              <w:rPr>
                <w:rFonts w:ascii="Times New Roman"/>
                <w:b w:val="false"/>
                <w:i w:val="false"/>
                <w:color w:val="000000"/>
                <w:sz w:val="20"/>
              </w:rPr>
              <w:t>
дықтарын
</w:t>
            </w:r>
            <w:r>
              <w:br/>
            </w:r>
            <w:r>
              <w:rPr>
                <w:rFonts w:ascii="Times New Roman"/>
                <w:b w:val="false"/>
                <w:i w:val="false"/>
                <w:color w:val="000000"/>
                <w:sz w:val="20"/>
              </w:rPr>
              <w:t>
қорғауды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Тұлғалардың сот
</w:t>
            </w:r>
            <w:r>
              <w:br/>
            </w:r>
            <w:r>
              <w:rPr>
                <w:rFonts w:ascii="Times New Roman"/>
                <w:b w:val="false"/>
                <w:i w:val="false"/>
                <w:color w:val="000000"/>
                <w:sz w:val="20"/>
              </w:rPr>
              <w:t>
процесіне
</w:t>
            </w:r>
            <w:r>
              <w:br/>
            </w:r>
            <w:r>
              <w:rPr>
                <w:rFonts w:ascii="Times New Roman"/>
                <w:b w:val="false"/>
                <w:i w:val="false"/>
                <w:color w:val="000000"/>
                <w:sz w:val="20"/>
              </w:rPr>
              <w:t>
шақырылуына
</w:t>
            </w:r>
            <w:r>
              <w:br/>
            </w:r>
            <w:r>
              <w:rPr>
                <w:rFonts w:ascii="Times New Roman"/>
                <w:b w:val="false"/>
                <w:i w:val="false"/>
                <w:color w:val="000000"/>
                <w:sz w:val="20"/>
              </w:rPr>
              <w:t>
байланысты шеккен
</w:t>
            </w:r>
            <w:r>
              <w:br/>
            </w:r>
            <w:r>
              <w:rPr>
                <w:rFonts w:ascii="Times New Roman"/>
                <w:b w:val="false"/>
                <w:i w:val="false"/>
                <w:color w:val="000000"/>
                <w:sz w:val="20"/>
              </w:rPr>
              <w:t>
шығындарын өтеу.
</w:t>
            </w:r>
            <w:r>
              <w:br/>
            </w:r>
            <w:r>
              <w:rPr>
                <w:rFonts w:ascii="Times New Roman"/>
                <w:b w:val="false"/>
                <w:i w:val="false"/>
                <w:color w:val="000000"/>
                <w:sz w:val="20"/>
              </w:rPr>
              <w:t>
Сот процесін
</w:t>
            </w:r>
            <w:r>
              <w:br/>
            </w:r>
            <w:r>
              <w:rPr>
                <w:rFonts w:ascii="Times New Roman"/>
                <w:b w:val="false"/>
                <w:i w:val="false"/>
                <w:color w:val="000000"/>
                <w:sz w:val="20"/>
              </w:rPr>
              <w:t>
өткізу кезінде
</w:t>
            </w:r>
            <w:r>
              <w:br/>
            </w:r>
            <w:r>
              <w:rPr>
                <w:rFonts w:ascii="Times New Roman"/>
                <w:b w:val="false"/>
                <w:i w:val="false"/>
                <w:color w:val="000000"/>
                <w:sz w:val="20"/>
              </w:rPr>
              <w:t>
шеккен шығындарын
</w:t>
            </w:r>
            <w:r>
              <w:br/>
            </w:r>
            <w:r>
              <w:rPr>
                <w:rFonts w:ascii="Times New Roman"/>
                <w:b w:val="false"/>
                <w:i w:val="false"/>
                <w:color w:val="000000"/>
                <w:sz w:val="20"/>
              </w:rPr>
              <w:t>
өтеу.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мен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құзыретті, тәуелсіз және бейтарап соттың заңның барлық талаптарын сақтай отырып істерді қарау құқығын іске асыру.
</w:t>
      </w:r>
      <w:r>
        <w:br/>
      </w:r>
      <w:r>
        <w:rPr>
          <w:rFonts w:ascii="Times New Roman"/>
          <w:b w:val="false"/>
          <w:i w:val="false"/>
          <w:color w:val="000000"/>
          <w:sz w:val="28"/>
        </w:rPr>
        <w:t>
      Түпкі нәтиже: азаматтардың конституциялық құқықтары мен бостандықтарын 100 пайыз қамтамасыз ету.
</w:t>
      </w:r>
      <w:r>
        <w:br/>
      </w:r>
      <w:r>
        <w:rPr>
          <w:rFonts w:ascii="Times New Roman"/>
          <w:b w:val="false"/>
          <w:i w:val="false"/>
          <w:color w:val="000000"/>
          <w:sz w:val="28"/>
        </w:rPr>
        <w:t>
      Уақтылығы: іске асырудың белгіленген мерзімдеріне сәйкес.
</w:t>
      </w:r>
      <w:r>
        <w:br/>
      </w:r>
      <w:r>
        <w:rPr>
          <w:rFonts w:ascii="Times New Roman"/>
          <w:b w:val="false"/>
          <w:i w:val="false"/>
          <w:color w:val="000000"/>
          <w:sz w:val="28"/>
        </w:rPr>
        <w:t>
      Қаржылық-экономикалық нәтиже: Республикалық бюджет қаражаттарын тиімді жұмсау.
</w:t>
      </w:r>
      <w:r>
        <w:br/>
      </w:r>
      <w:r>
        <w:rPr>
          <w:rFonts w:ascii="Times New Roman"/>
          <w:b w:val="false"/>
          <w:i w:val="false"/>
          <w:color w:val="000000"/>
          <w:sz w:val="28"/>
        </w:rPr>
        <w:t>
      Сапасы: Қазақстан Республикасының Конституциясы азаматтардың құқықтары мен бостандықтарын кепілдендірген бөлікте билік органдарына деген сенімді қоғам тарапынан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356-ҚОСЫМША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"Судьяларды тұрғын үймен қамтамасыз ету"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709 033 мың теңге (жеті жүз тоғыз миллион отыз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сот жүйесі мен судьяларының мәртебесі туралы" 2000 жылғы 25 желтоқсандағы Қазақстан Республикасы Конституциялық заңының 
</w:t>
      </w:r>
      <w:r>
        <w:rPr>
          <w:rFonts w:ascii="Times New Roman"/>
          <w:b w:val="false"/>
          <w:i w:val="false"/>
          <w:color w:val="000000"/>
          <w:sz w:val="28"/>
        </w:rPr>
        <w:t xml:space="preserve"> 25-бабы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Конституциялық заңының судьяларды республикалық бюджет қаражатының есебінен тұрғын үймен қамтамасыз ету жөніндегі кепілдіктерін орындау.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Сот төрелігін толық және тәуелсіз іске асыру жөнінде жағдай жасау үшін судьяларды тұрғын үймен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Судьяларды
</w:t>
            </w:r>
            <w:r>
              <w:br/>
            </w:r>
            <w:r>
              <w:rPr>
                <w:rFonts w:ascii="Times New Roman"/>
                <w:b w:val="false"/>
                <w:i w:val="false"/>
                <w:color w:val="000000"/>
                <w:sz w:val="20"/>
              </w:rPr>
              <w:t>
тұрғын
</w:t>
            </w:r>
            <w:r>
              <w:br/>
            </w:r>
            <w:r>
              <w:rPr>
                <w:rFonts w:ascii="Times New Roman"/>
                <w:b w:val="false"/>
                <w:i w:val="false"/>
                <w:color w:val="000000"/>
                <w:sz w:val="20"/>
              </w:rPr>
              <w:t>
үймен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судьяларын тұрғын
</w:t>
            </w:r>
            <w:r>
              <w:br/>
            </w:r>
            <w:r>
              <w:rPr>
                <w:rFonts w:ascii="Times New Roman"/>
                <w:b w:val="false"/>
                <w:i w:val="false"/>
                <w:color w:val="000000"/>
                <w:sz w:val="20"/>
              </w:rPr>
              <w:t>
үймен қамтамасыз
</w:t>
            </w:r>
            <w:r>
              <w:br/>
            </w:r>
            <w:r>
              <w:rPr>
                <w:rFonts w:ascii="Times New Roman"/>
                <w:b w:val="false"/>
                <w:i w:val="false"/>
                <w:color w:val="000000"/>
                <w:sz w:val="20"/>
              </w:rPr>
              <w:t>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мен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Қазақстан Республикасының судьяларын тұрғын үймен қамтамасыз ету.
</w:t>
      </w:r>
      <w:r>
        <w:br/>
      </w:r>
      <w:r>
        <w:rPr>
          <w:rFonts w:ascii="Times New Roman"/>
          <w:b w:val="false"/>
          <w:i w:val="false"/>
          <w:color w:val="000000"/>
          <w:sz w:val="28"/>
        </w:rPr>
        <w:t>
      Түпкі нәтиже:
</w:t>
      </w:r>
      <w:r>
        <w:br/>
      </w:r>
      <w:r>
        <w:rPr>
          <w:rFonts w:ascii="Times New Roman"/>
          <w:b w:val="false"/>
          <w:i w:val="false"/>
          <w:color w:val="000000"/>
          <w:sz w:val="28"/>
        </w:rPr>
        <w:t>
      сот төрелігін сапалы және уақытында іске асыру үшін судьяларға жағдай жасау.
</w:t>
      </w:r>
      <w:r>
        <w:br/>
      </w:r>
      <w:r>
        <w:rPr>
          <w:rFonts w:ascii="Times New Roman"/>
          <w:b w:val="false"/>
          <w:i w:val="false"/>
          <w:color w:val="000000"/>
          <w:sz w:val="28"/>
        </w:rPr>
        <w:t>
      Тұрғын үйге жалпы сұраныстың 4%-ы мөлшерінде республика судьяларын тұрғын үймен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судьялардың әлеуметтік жағдайларын жақсарту және жетілдіру бойынша шараларды жүзеге асыру арқылы экономикалық әсерге қол жеткізіледі.
</w:t>
      </w:r>
      <w:r>
        <w:br/>
      </w:r>
      <w:r>
        <w:rPr>
          <w:rFonts w:ascii="Times New Roman"/>
          <w:b w:val="false"/>
          <w:i w:val="false"/>
          <w:color w:val="000000"/>
          <w:sz w:val="28"/>
        </w:rPr>
        <w:t>
      Уақытылығы: іске асырудың белгіленген мерзімдеріне сәйкес.
</w:t>
      </w:r>
      <w:r>
        <w:br/>
      </w:r>
      <w:r>
        <w:rPr>
          <w:rFonts w:ascii="Times New Roman"/>
          <w:b w:val="false"/>
          <w:i w:val="false"/>
          <w:color w:val="000000"/>
          <w:sz w:val="28"/>
        </w:rPr>
        <w:t>
      Сапасы: судьялардың жүктелген міндеттерді барынша тиімді орындауына қол жеткізу.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357-ҚОСЫМША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"Жекелеген негіздемелер бойынша республикалық меншікке түскен мүлікті бағалау, сақтау және сату"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88171 мың теңге (сексен сегіз миллион бір жүз жетпіс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"Сот әкімшілігінің жаңа жүйесінің жұмыс істеуін қамтамасыз ету жөніндегі шаралар туралы"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"Жекелеген негіздер бойынша мемлекет меншігіне айналдырылған (түскен) мүлікті есепке алудың,
</w:t>
      </w:r>
      <w:r>
        <w:br/>
      </w:r>
      <w:r>
        <w:rPr>
          <w:rFonts w:ascii="Times New Roman"/>
          <w:b w:val="false"/>
          <w:i w:val="false"/>
          <w:color w:val="000000"/>
          <w:sz w:val="28"/>
        </w:rPr>
        <w:t>
сақтаудың, бағалаудың және одан әрі пайдаланудың кейбір мәселелері" туралы Қазақстан Республикасы Үкіметінің 2002 жылғы 26 шілдедегі N 833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жекелеген негіздер бойынша республикалық меншікке айналдырылған (түскен) мүлікті сатудан республикалық бюджетке қаражаттың түсуін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жекелеген негіздер бойынша мемлекет меншігіне түскен мүлікпен жұмыс істеуді ұйымдастыру.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w:t>
            </w:r>
            <w:r>
              <w:br/>
            </w:r>
            <w:r>
              <w:rPr>
                <w:rFonts w:ascii="Times New Roman"/>
                <w:b w:val="false"/>
                <w:i w:val="false"/>
                <w:color w:val="000000"/>
                <w:sz w:val="20"/>
              </w:rPr>
              <w:t>
негіздеме-
</w:t>
            </w:r>
            <w:r>
              <w:br/>
            </w:r>
            <w:r>
              <w:rPr>
                <w:rFonts w:ascii="Times New Roman"/>
                <w:b w:val="false"/>
                <w:i w:val="false"/>
                <w:color w:val="000000"/>
                <w:sz w:val="20"/>
              </w:rPr>
              <w:t>
лер бойынша
</w:t>
            </w:r>
            <w:r>
              <w:br/>
            </w:r>
            <w:r>
              <w:rPr>
                <w:rFonts w:ascii="Times New Roman"/>
                <w:b w:val="false"/>
                <w:i w:val="false"/>
                <w:color w:val="000000"/>
                <w:sz w:val="20"/>
              </w:rPr>
              <w:t>
республика-
</w:t>
            </w:r>
            <w:r>
              <w:br/>
            </w:r>
            <w:r>
              <w:rPr>
                <w:rFonts w:ascii="Times New Roman"/>
                <w:b w:val="false"/>
                <w:i w:val="false"/>
                <w:color w:val="000000"/>
                <w:sz w:val="20"/>
              </w:rPr>
              <w:t>
лық
</w:t>
            </w:r>
            <w:r>
              <w:br/>
            </w:r>
            <w:r>
              <w:rPr>
                <w:rFonts w:ascii="Times New Roman"/>
                <w:b w:val="false"/>
                <w:i w:val="false"/>
                <w:color w:val="000000"/>
                <w:sz w:val="20"/>
              </w:rPr>
              <w:t>
меншікке
</w:t>
            </w:r>
            <w:r>
              <w:br/>
            </w:r>
            <w:r>
              <w:rPr>
                <w:rFonts w:ascii="Times New Roman"/>
                <w:b w:val="false"/>
                <w:i w:val="false"/>
                <w:color w:val="000000"/>
                <w:sz w:val="20"/>
              </w:rPr>
              <w:t>
түскен
</w:t>
            </w:r>
            <w:r>
              <w:br/>
            </w:r>
            <w:r>
              <w:rPr>
                <w:rFonts w:ascii="Times New Roman"/>
                <w:b w:val="false"/>
                <w:i w:val="false"/>
                <w:color w:val="000000"/>
                <w:sz w:val="20"/>
              </w:rPr>
              <w:t>
мүлікті
</w:t>
            </w:r>
            <w:r>
              <w:br/>
            </w:r>
            <w:r>
              <w:rPr>
                <w:rFonts w:ascii="Times New Roman"/>
                <w:b w:val="false"/>
                <w:i w:val="false"/>
                <w:color w:val="000000"/>
                <w:sz w:val="20"/>
              </w:rPr>
              <w:t>
бағалау,
</w:t>
            </w:r>
            <w:r>
              <w:br/>
            </w:r>
            <w:r>
              <w:rPr>
                <w:rFonts w:ascii="Times New Roman"/>
                <w:b w:val="false"/>
                <w:i w:val="false"/>
                <w:color w:val="000000"/>
                <w:sz w:val="20"/>
              </w:rPr>
              <w:t>
сақтау және
</w:t>
            </w:r>
            <w:r>
              <w:br/>
            </w:r>
            <w:r>
              <w:rPr>
                <w:rFonts w:ascii="Times New Roman"/>
                <w:b w:val="false"/>
                <w:i w:val="false"/>
                <w:color w:val="000000"/>
                <w:sz w:val="20"/>
              </w:rPr>
              <w:t>
сату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w:t>
            </w:r>
            <w:r>
              <w:br/>
            </w:r>
            <w:r>
              <w:rPr>
                <w:rFonts w:ascii="Times New Roman"/>
                <w:b w:val="false"/>
                <w:i w:val="false"/>
                <w:color w:val="000000"/>
                <w:sz w:val="20"/>
              </w:rPr>
              <w:t>
негіздер бойынша
</w:t>
            </w:r>
            <w:r>
              <w:br/>
            </w:r>
            <w:r>
              <w:rPr>
                <w:rFonts w:ascii="Times New Roman"/>
                <w:b w:val="false"/>
                <w:i w:val="false"/>
                <w:color w:val="000000"/>
                <w:sz w:val="20"/>
              </w:rPr>
              <w:t>
республикалық
</w:t>
            </w:r>
            <w:r>
              <w:br/>
            </w:r>
            <w:r>
              <w:rPr>
                <w:rFonts w:ascii="Times New Roman"/>
                <w:b w:val="false"/>
                <w:i w:val="false"/>
                <w:color w:val="000000"/>
                <w:sz w:val="20"/>
              </w:rPr>
              <w:t>
меншікке түскен
</w:t>
            </w:r>
            <w:r>
              <w:br/>
            </w:r>
            <w:r>
              <w:rPr>
                <w:rFonts w:ascii="Times New Roman"/>
                <w:b w:val="false"/>
                <w:i w:val="false"/>
                <w:color w:val="000000"/>
                <w:sz w:val="20"/>
              </w:rPr>
              <w:t>
мүлікті сақтауға,
</w:t>
            </w:r>
            <w:r>
              <w:br/>
            </w:r>
            <w:r>
              <w:rPr>
                <w:rFonts w:ascii="Times New Roman"/>
                <w:b w:val="false"/>
                <w:i w:val="false"/>
                <w:color w:val="000000"/>
                <w:sz w:val="20"/>
              </w:rPr>
              <w:t>
тасымалдауға,
</w:t>
            </w:r>
            <w:r>
              <w:br/>
            </w:r>
            <w:r>
              <w:rPr>
                <w:rFonts w:ascii="Times New Roman"/>
                <w:b w:val="false"/>
                <w:i w:val="false"/>
                <w:color w:val="000000"/>
                <w:sz w:val="20"/>
              </w:rPr>
              <w:t>
бағалауға,
</w:t>
            </w:r>
            <w:r>
              <w:br/>
            </w:r>
            <w:r>
              <w:rPr>
                <w:rFonts w:ascii="Times New Roman"/>
                <w:b w:val="false"/>
                <w:i w:val="false"/>
                <w:color w:val="000000"/>
                <w:sz w:val="20"/>
              </w:rPr>
              <w:t>
сертификаттау мен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сараптау
</w:t>
            </w:r>
            <w:r>
              <w:br/>
            </w:r>
            <w:r>
              <w:rPr>
                <w:rFonts w:ascii="Times New Roman"/>
                <w:b w:val="false"/>
                <w:i w:val="false"/>
                <w:color w:val="000000"/>
                <w:sz w:val="20"/>
              </w:rPr>
              <w:t>
жүргізуге,
</w:t>
            </w:r>
            <w:r>
              <w:br/>
            </w:r>
            <w:r>
              <w:rPr>
                <w:rFonts w:ascii="Times New Roman"/>
                <w:b w:val="false"/>
                <w:i w:val="false"/>
                <w:color w:val="000000"/>
                <w:sz w:val="20"/>
              </w:rPr>
              <w:t>
жөнелтуге, сатуға,
</w:t>
            </w:r>
            <w:r>
              <w:br/>
            </w:r>
            <w:r>
              <w:rPr>
                <w:rFonts w:ascii="Times New Roman"/>
                <w:b w:val="false"/>
                <w:i w:val="false"/>
                <w:color w:val="000000"/>
                <w:sz w:val="20"/>
              </w:rPr>
              <w:t>
жоюға және одан
</w:t>
            </w:r>
            <w:r>
              <w:br/>
            </w:r>
            <w:r>
              <w:rPr>
                <w:rFonts w:ascii="Times New Roman"/>
                <w:b w:val="false"/>
                <w:i w:val="false"/>
                <w:color w:val="000000"/>
                <w:sz w:val="20"/>
              </w:rPr>
              <w:t>
әрі пайдалануға
</w:t>
            </w:r>
            <w:r>
              <w:br/>
            </w:r>
            <w:r>
              <w:rPr>
                <w:rFonts w:ascii="Times New Roman"/>
                <w:b w:val="false"/>
                <w:i w:val="false"/>
                <w:color w:val="000000"/>
                <w:sz w:val="20"/>
              </w:rPr>
              <w:t>
байланысты
</w:t>
            </w:r>
            <w:r>
              <w:br/>
            </w:r>
            <w:r>
              <w:rPr>
                <w:rFonts w:ascii="Times New Roman"/>
                <w:b w:val="false"/>
                <w:i w:val="false"/>
                <w:color w:val="000000"/>
                <w:sz w:val="20"/>
              </w:rPr>
              <w:t>
қызметтерді сатып
</w:t>
            </w:r>
            <w:r>
              <w:br/>
            </w:r>
            <w:r>
              <w:rPr>
                <w:rFonts w:ascii="Times New Roman"/>
                <w:b w:val="false"/>
                <w:i w:val="false"/>
                <w:color w:val="000000"/>
                <w:sz w:val="20"/>
              </w:rPr>
              <w:t>
алу, сондай-ақ
</w:t>
            </w:r>
            <w:r>
              <w:br/>
            </w:r>
            <w:r>
              <w:rPr>
                <w:rFonts w:ascii="Times New Roman"/>
                <w:b w:val="false"/>
                <w:i w:val="false"/>
                <w:color w:val="000000"/>
                <w:sz w:val="20"/>
              </w:rPr>
              <w:t>
басқа да
</w:t>
            </w:r>
            <w:r>
              <w:br/>
            </w:r>
            <w:r>
              <w:rPr>
                <w:rFonts w:ascii="Times New Roman"/>
                <w:b w:val="false"/>
                <w:i w:val="false"/>
                <w:color w:val="000000"/>
                <w:sz w:val="20"/>
              </w:rPr>
              <w:t>
қызметтер.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мен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Тура нәтиже: Тәркіленген мүлікті жекелеген негіздер бойынша мемлекет табысына айналдыру.
</w:t>
      </w:r>
      <w:r>
        <w:br/>
      </w:r>
      <w:r>
        <w:rPr>
          <w:rFonts w:ascii="Times New Roman"/>
          <w:b w:val="false"/>
          <w:i w:val="false"/>
          <w:color w:val="000000"/>
          <w:sz w:val="28"/>
        </w:rPr>
        <w:t>
      Түпкілікті нәтиже: Жекелеген негіздер бойынша мемлекет меншігіне айналдырылған мүліктің мемлекет пайдасына, оның ішінде мемлекетке берілген мүліктің нақты құнының түсуін қамтамасыз ету.
</w:t>
      </w:r>
      <w:r>
        <w:br/>
      </w:r>
      <w:r>
        <w:rPr>
          <w:rFonts w:ascii="Times New Roman"/>
          <w:b w:val="false"/>
          <w:i w:val="false"/>
          <w:color w:val="000000"/>
          <w:sz w:val="28"/>
        </w:rPr>
        <w:t>
      Қаржы-экономикалық нәтиже: Жекелеген негіздер бойынша мемлекет пайдасына айналдыру жөніндегі шаралардан түскен табыстардан жұмысты ұйымдастыру шығындарының артып кетуі.
</w:t>
      </w:r>
      <w:r>
        <w:br/>
      </w:r>
      <w:r>
        <w:rPr>
          <w:rFonts w:ascii="Times New Roman"/>
          <w:b w:val="false"/>
          <w:i w:val="false"/>
          <w:color w:val="000000"/>
          <w:sz w:val="28"/>
        </w:rPr>
        <w:t>
      Уақытылығы: Мүлікті мемлекет пайдасына айналдыру жөніндегі процедураларды мерзімінде өткізу.
</w:t>
      </w:r>
      <w:r>
        <w:br/>
      </w:r>
      <w:r>
        <w:rPr>
          <w:rFonts w:ascii="Times New Roman"/>
          <w:b w:val="false"/>
          <w:i w:val="false"/>
          <w:color w:val="000000"/>
          <w:sz w:val="28"/>
        </w:rPr>
        <w:t>
      Сапасы: Заңдармен белгіленген мүлікті мемлекет пайдасына айналдыру (сақтау, бағалау, сату) жөніндегі процедураларды толық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358-ҚОСЫМША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"Сот жүйесі органдарының объектілерін дамыту"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1554544 мың теңге (бір миллиард бес жүз елу төрт миллион бес жүз қырық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сот жүйесі мен судьяларының мәртебесі туралы" 2000 жылғы 25 желтоқсандағы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"Алқабилер туралы" 2006 жылғы 16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"Алқабилердің қатысуымен қылмыстық сот ісін жүргізу мәселелері бойынша Қазақстан Республикасының кейбір заңнамалық актілеріне өзгерістер мен толықтырулар енгізу туралы" 2006 жылғы 16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соттармен шешім қабылдау кезінде заңдылық принциптерін, объективтілікті, соттардың дербестігін бекіту.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әділ сот төрелігін жүргізу үшін жағдай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w:t>
            </w:r>
            <w:r>
              <w:br/>
            </w:r>
            <w:r>
              <w:rPr>
                <w:rFonts w:ascii="Times New Roman"/>
                <w:b w:val="false"/>
                <w:i w:val="false"/>
                <w:color w:val="000000"/>
                <w:sz w:val="20"/>
              </w:rPr>
              <w:t>
органдары-
</w:t>
            </w:r>
            <w:r>
              <w:br/>
            </w:r>
            <w:r>
              <w:rPr>
                <w:rFonts w:ascii="Times New Roman"/>
                <w:b w:val="false"/>
                <w:i w:val="false"/>
                <w:color w:val="000000"/>
                <w:sz w:val="20"/>
              </w:rPr>
              <w:t>
ның
</w:t>
            </w:r>
            <w:r>
              <w:br/>
            </w:r>
            <w:r>
              <w:rPr>
                <w:rFonts w:ascii="Times New Roman"/>
                <w:b w:val="false"/>
                <w:i w:val="false"/>
                <w:color w:val="000000"/>
                <w:sz w:val="20"/>
              </w:rPr>
              <w:t>
объектіле-
</w:t>
            </w:r>
            <w:r>
              <w:br/>
            </w:r>
            <w:r>
              <w:rPr>
                <w:rFonts w:ascii="Times New Roman"/>
                <w:b w:val="false"/>
                <w:i w:val="false"/>
                <w:color w:val="000000"/>
                <w:sz w:val="20"/>
              </w:rPr>
              <w:t>
рін дамыту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2007
</w:t>
            </w:r>
            <w:r>
              <w:br/>
            </w:r>
            <w:r>
              <w:rPr>
                <w:rFonts w:ascii="Times New Roman"/>
                <w:b w:val="false"/>
                <w:i w:val="false"/>
                <w:color w:val="000000"/>
                <w:sz w:val="20"/>
              </w:rPr>
              <w:t>
жылғы 12
</w:t>
            </w:r>
            <w:r>
              <w:br/>
            </w:r>
            <w:r>
              <w:rPr>
                <w:rFonts w:ascii="Times New Roman"/>
                <w:b w:val="false"/>
                <w:i w:val="false"/>
                <w:color w:val="000000"/>
                <w:sz w:val="20"/>
              </w:rPr>
              <w:t>
желтоқсандағы N
</w:t>
            </w:r>
            <w:r>
              <w:br/>
            </w:r>
            <w:r>
              <w:rPr>
                <w:rFonts w:ascii="Times New Roman"/>
                <w:b w:val="false"/>
                <w:i w:val="false"/>
                <w:color w:val="000000"/>
                <w:sz w:val="20"/>
              </w:rPr>
              <w:t>
1223 қаулысының
</w:t>
            </w:r>
            <w:r>
              <w:br/>
            </w:r>
            <w:r>
              <w:rPr>
                <w:rFonts w:ascii="Times New Roman"/>
                <w:b w:val="false"/>
                <w:i w:val="false"/>
                <w:color w:val="000000"/>
                <w:sz w:val="20"/>
              </w:rPr>
              <w:t>
3-қосымшасына
</w:t>
            </w:r>
            <w:r>
              <w:br/>
            </w:r>
            <w:r>
              <w:rPr>
                <w:rFonts w:ascii="Times New Roman"/>
                <w:b w:val="false"/>
                <w:i w:val="false"/>
                <w:color w:val="000000"/>
                <w:sz w:val="20"/>
              </w:rPr>
              <w:t>
сәйкес, берілген
</w:t>
            </w:r>
            <w:r>
              <w:br/>
            </w:r>
            <w:r>
              <w:rPr>
                <w:rFonts w:ascii="Times New Roman"/>
                <w:b w:val="false"/>
                <w:i w:val="false"/>
                <w:color w:val="000000"/>
                <w:sz w:val="20"/>
              </w:rPr>
              <w:t>
сомада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w:t>
            </w:r>
            <w:r>
              <w:br/>
            </w:r>
            <w:r>
              <w:rPr>
                <w:rFonts w:ascii="Times New Roman"/>
                <w:b w:val="false"/>
                <w:i w:val="false"/>
                <w:color w:val="000000"/>
                <w:sz w:val="20"/>
              </w:rPr>
              <w:t>
асыру жөніндегі
</w:t>
            </w:r>
            <w:r>
              <w:br/>
            </w:r>
            <w:r>
              <w:rPr>
                <w:rFonts w:ascii="Times New Roman"/>
                <w:b w:val="false"/>
                <w:i w:val="false"/>
                <w:color w:val="000000"/>
                <w:sz w:val="20"/>
              </w:rPr>
              <w:t>
келесі іс-шаралар:
</w:t>
            </w:r>
            <w:r>
              <w:br/>
            </w:r>
            <w:r>
              <w:rPr>
                <w:rFonts w:ascii="Times New Roman"/>
                <w:b w:val="false"/>
                <w:i w:val="false"/>
                <w:color w:val="000000"/>
                <w:sz w:val="20"/>
              </w:rPr>
              <w:t>
1. Құрылыс және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құжаттарын
</w:t>
            </w:r>
            <w:r>
              <w:br/>
            </w:r>
            <w:r>
              <w:rPr>
                <w:rFonts w:ascii="Times New Roman"/>
                <w:b w:val="false"/>
                <w:i w:val="false"/>
                <w:color w:val="000000"/>
                <w:sz w:val="20"/>
              </w:rPr>
              <w:t>
дайындау,
</w:t>
            </w:r>
            <w:r>
              <w:br/>
            </w:r>
            <w:r>
              <w:rPr>
                <w:rFonts w:ascii="Times New Roman"/>
                <w:b w:val="false"/>
                <w:i w:val="false"/>
                <w:color w:val="000000"/>
                <w:sz w:val="20"/>
              </w:rPr>
              <w:t>
мемлекеттік
</w:t>
            </w:r>
            <w:r>
              <w:br/>
            </w:r>
            <w:r>
              <w:rPr>
                <w:rFonts w:ascii="Times New Roman"/>
                <w:b w:val="false"/>
                <w:i w:val="false"/>
                <w:color w:val="000000"/>
                <w:sz w:val="20"/>
              </w:rPr>
              <w:t>
сараптамадан
</w:t>
            </w:r>
            <w:r>
              <w:br/>
            </w:r>
            <w:r>
              <w:rPr>
                <w:rFonts w:ascii="Times New Roman"/>
                <w:b w:val="false"/>
                <w:i w:val="false"/>
                <w:color w:val="000000"/>
                <w:sz w:val="20"/>
              </w:rPr>
              <w:t>
өткізу:
</w:t>
            </w:r>
            <w:r>
              <w:br/>
            </w:r>
            <w:r>
              <w:rPr>
                <w:rFonts w:ascii="Times New Roman"/>
                <w:b w:val="false"/>
                <w:i w:val="false"/>
                <w:color w:val="000000"/>
                <w:sz w:val="20"/>
              </w:rPr>
              <w:t>
- Астана қаласы
</w:t>
            </w:r>
            <w:r>
              <w:br/>
            </w:r>
            <w:r>
              <w:rPr>
                <w:rFonts w:ascii="Times New Roman"/>
                <w:b w:val="false"/>
                <w:i w:val="false"/>
                <w:color w:val="000000"/>
                <w:sz w:val="20"/>
              </w:rPr>
              <w:t>
Есіл өзенінің сол
</w:t>
            </w:r>
            <w:r>
              <w:br/>
            </w:r>
            <w:r>
              <w:rPr>
                <w:rFonts w:ascii="Times New Roman"/>
                <w:b w:val="false"/>
                <w:i w:val="false"/>
                <w:color w:val="000000"/>
                <w:sz w:val="20"/>
              </w:rPr>
              <w:t>
жақ жағалауында
</w:t>
            </w:r>
            <w:r>
              <w:br/>
            </w:r>
            <w:r>
              <w:rPr>
                <w:rFonts w:ascii="Times New Roman"/>
                <w:b w:val="false"/>
                <w:i w:val="false"/>
                <w:color w:val="000000"/>
                <w:sz w:val="20"/>
              </w:rPr>
              <w:t>
алқа билердің
</w:t>
            </w:r>
            <w:r>
              <w:br/>
            </w:r>
            <w:r>
              <w:rPr>
                <w:rFonts w:ascii="Times New Roman"/>
                <w:b w:val="false"/>
                <w:i w:val="false"/>
                <w:color w:val="000000"/>
                <w:sz w:val="20"/>
              </w:rPr>
              <w:t>
қатысуымен қалалық
</w:t>
            </w:r>
            <w:r>
              <w:br/>
            </w:r>
            <w:r>
              <w:rPr>
                <w:rFonts w:ascii="Times New Roman"/>
                <w:b w:val="false"/>
                <w:i w:val="false"/>
                <w:color w:val="000000"/>
                <w:sz w:val="20"/>
              </w:rPr>
              <w:t>
сот және екі
</w:t>
            </w:r>
            <w:r>
              <w:br/>
            </w:r>
            <w:r>
              <w:rPr>
                <w:rFonts w:ascii="Times New Roman"/>
                <w:b w:val="false"/>
                <w:i w:val="false"/>
                <w:color w:val="000000"/>
                <w:sz w:val="20"/>
              </w:rPr>
              <w:t>
аудандық сот
</w:t>
            </w:r>
            <w:r>
              <w:br/>
            </w:r>
            <w:r>
              <w:rPr>
                <w:rFonts w:ascii="Times New Roman"/>
                <w:b w:val="false"/>
                <w:i w:val="false"/>
                <w:color w:val="000000"/>
                <w:sz w:val="20"/>
              </w:rPr>
              <w:t>
ғимараттары,
</w:t>
            </w:r>
            <w:r>
              <w:br/>
            </w:r>
            <w:r>
              <w:rPr>
                <w:rFonts w:ascii="Times New Roman"/>
                <w:b w:val="false"/>
                <w:i w:val="false"/>
                <w:color w:val="000000"/>
                <w:sz w:val="20"/>
              </w:rPr>
              <w:t>
Қостанай облысы
</w:t>
            </w:r>
            <w:r>
              <w:br/>
            </w:r>
            <w:r>
              <w:rPr>
                <w:rFonts w:ascii="Times New Roman"/>
                <w:b w:val="false"/>
                <w:i w:val="false"/>
                <w:color w:val="000000"/>
                <w:sz w:val="20"/>
              </w:rPr>
              <w:t>
Лисаковск қаласы-
</w:t>
            </w:r>
            <w:r>
              <w:br/>
            </w:r>
            <w:r>
              <w:rPr>
                <w:rFonts w:ascii="Times New Roman"/>
                <w:b w:val="false"/>
                <w:i w:val="false"/>
                <w:color w:val="000000"/>
                <w:sz w:val="20"/>
              </w:rPr>
              <w:t>
ның қалалық
</w:t>
            </w:r>
            <w:r>
              <w:br/>
            </w:r>
            <w:r>
              <w:rPr>
                <w:rFonts w:ascii="Times New Roman"/>
                <w:b w:val="false"/>
                <w:i w:val="false"/>
                <w:color w:val="000000"/>
                <w:sz w:val="20"/>
              </w:rPr>
              <w:t>
сотының ғимараты
</w:t>
            </w:r>
            <w:r>
              <w:br/>
            </w:r>
            <w:r>
              <w:rPr>
                <w:rFonts w:ascii="Times New Roman"/>
                <w:b w:val="false"/>
                <w:i w:val="false"/>
                <w:color w:val="000000"/>
                <w:sz w:val="20"/>
              </w:rPr>
              <w:t>
мамандандырылған
</w:t>
            </w:r>
            <w:r>
              <w:br/>
            </w:r>
            <w:r>
              <w:rPr>
                <w:rFonts w:ascii="Times New Roman"/>
                <w:b w:val="false"/>
                <w:i w:val="false"/>
                <w:color w:val="000000"/>
                <w:sz w:val="20"/>
              </w:rPr>
              <w:t>
ауданаралық
</w:t>
            </w:r>
            <w:r>
              <w:br/>
            </w:r>
            <w:r>
              <w:rPr>
                <w:rFonts w:ascii="Times New Roman"/>
                <w:b w:val="false"/>
                <w:i w:val="false"/>
                <w:color w:val="000000"/>
                <w:sz w:val="20"/>
              </w:rPr>
              <w:t>
экономикалық
</w:t>
            </w:r>
            <w:r>
              <w:br/>
            </w:r>
            <w:r>
              <w:rPr>
                <w:rFonts w:ascii="Times New Roman"/>
                <w:b w:val="false"/>
                <w:i w:val="false"/>
                <w:color w:val="000000"/>
                <w:sz w:val="20"/>
              </w:rPr>
              <w:t>
сотпен бірлесе
</w:t>
            </w:r>
            <w:r>
              <w:br/>
            </w:r>
            <w:r>
              <w:rPr>
                <w:rFonts w:ascii="Times New Roman"/>
                <w:b w:val="false"/>
                <w:i w:val="false"/>
                <w:color w:val="000000"/>
                <w:sz w:val="20"/>
              </w:rPr>
              <w:t>
отырып Оңтүстік
</w:t>
            </w:r>
            <w:r>
              <w:br/>
            </w:r>
            <w:r>
              <w:rPr>
                <w:rFonts w:ascii="Times New Roman"/>
                <w:b w:val="false"/>
                <w:i w:val="false"/>
                <w:color w:val="000000"/>
                <w:sz w:val="20"/>
              </w:rPr>
              <w:t>
Қазақстан аудандық
</w:t>
            </w:r>
            <w:r>
              <w:br/>
            </w:r>
            <w:r>
              <w:rPr>
                <w:rFonts w:ascii="Times New Roman"/>
                <w:b w:val="false"/>
                <w:i w:val="false"/>
                <w:color w:val="000000"/>
                <w:sz w:val="20"/>
              </w:rPr>
              <w:t>
соты негізінде
</w:t>
            </w:r>
            <w:r>
              <w:br/>
            </w:r>
            <w:r>
              <w:rPr>
                <w:rFonts w:ascii="Times New Roman"/>
                <w:b w:val="false"/>
                <w:i w:val="false"/>
                <w:color w:val="000000"/>
                <w:sz w:val="20"/>
              </w:rPr>
              <w:t>
сот орындаушылары-
</w:t>
            </w:r>
            <w:r>
              <w:br/>
            </w:r>
            <w:r>
              <w:rPr>
                <w:rFonts w:ascii="Times New Roman"/>
                <w:b w:val="false"/>
                <w:i w:val="false"/>
                <w:color w:val="000000"/>
                <w:sz w:val="20"/>
              </w:rPr>
              <w:t>
ның аумақтық
</w:t>
            </w:r>
            <w:r>
              <w:br/>
            </w:r>
            <w:r>
              <w:rPr>
                <w:rFonts w:ascii="Times New Roman"/>
                <w:b w:val="false"/>
                <w:i w:val="false"/>
                <w:color w:val="000000"/>
                <w:sz w:val="20"/>
              </w:rPr>
              <w:t>
бөлімшесі бар
</w:t>
            </w:r>
            <w:r>
              <w:br/>
            </w:r>
            <w:r>
              <w:rPr>
                <w:rFonts w:ascii="Times New Roman"/>
                <w:b w:val="false"/>
                <w:i w:val="false"/>
                <w:color w:val="000000"/>
                <w:sz w:val="20"/>
              </w:rPr>
              <w:t>
мамандандырылған
</w:t>
            </w:r>
            <w:r>
              <w:br/>
            </w:r>
            <w:r>
              <w:rPr>
                <w:rFonts w:ascii="Times New Roman"/>
                <w:b w:val="false"/>
                <w:i w:val="false"/>
                <w:color w:val="000000"/>
                <w:sz w:val="20"/>
              </w:rPr>
              <w:t>
ауданаралық
</w:t>
            </w:r>
            <w:r>
              <w:br/>
            </w:r>
            <w:r>
              <w:rPr>
                <w:rFonts w:ascii="Times New Roman"/>
                <w:b w:val="false"/>
                <w:i w:val="false"/>
                <w:color w:val="000000"/>
                <w:sz w:val="20"/>
              </w:rPr>
              <w:t>
экономикалық
</w:t>
            </w:r>
            <w:r>
              <w:br/>
            </w:r>
            <w:r>
              <w:rPr>
                <w:rFonts w:ascii="Times New Roman"/>
                <w:b w:val="false"/>
                <w:i w:val="false"/>
                <w:color w:val="000000"/>
                <w:sz w:val="20"/>
              </w:rPr>
              <w:t>
сотының типтік
</w:t>
            </w:r>
            <w:r>
              <w:br/>
            </w:r>
            <w:r>
              <w:rPr>
                <w:rFonts w:ascii="Times New Roman"/>
                <w:b w:val="false"/>
                <w:i w:val="false"/>
                <w:color w:val="000000"/>
                <w:sz w:val="20"/>
              </w:rPr>
              <w:t>
ғимараты, Шығыс
</w:t>
            </w:r>
            <w:r>
              <w:br/>
            </w:r>
            <w:r>
              <w:rPr>
                <w:rFonts w:ascii="Times New Roman"/>
                <w:b w:val="false"/>
                <w:i w:val="false"/>
                <w:color w:val="000000"/>
                <w:sz w:val="20"/>
              </w:rPr>
              <w:t>
Қазақстан облысы
</w:t>
            </w:r>
            <w:r>
              <w:br/>
            </w:r>
            <w:r>
              <w:rPr>
                <w:rFonts w:ascii="Times New Roman"/>
                <w:b w:val="false"/>
                <w:i w:val="false"/>
                <w:color w:val="000000"/>
                <w:sz w:val="20"/>
              </w:rPr>
              <w:t>
Өскемен қаласының
</w:t>
            </w:r>
            <w:r>
              <w:br/>
            </w:r>
            <w:r>
              <w:rPr>
                <w:rFonts w:ascii="Times New Roman"/>
                <w:b w:val="false"/>
                <w:i w:val="false"/>
                <w:color w:val="000000"/>
                <w:sz w:val="20"/>
              </w:rPr>
              <w:t>
Соттар әкімшісінің
</w:t>
            </w:r>
            <w:r>
              <w:br/>
            </w:r>
            <w:r>
              <w:rPr>
                <w:rFonts w:ascii="Times New Roman"/>
                <w:b w:val="false"/>
                <w:i w:val="false"/>
                <w:color w:val="000000"/>
                <w:sz w:val="20"/>
              </w:rPr>
              <w:t>
негізінде сот
</w:t>
            </w:r>
            <w:r>
              <w:br/>
            </w:r>
            <w:r>
              <w:rPr>
                <w:rFonts w:ascii="Times New Roman"/>
                <w:b w:val="false"/>
                <w:i w:val="false"/>
                <w:color w:val="000000"/>
                <w:sz w:val="20"/>
              </w:rPr>
              <w:t>
орындаушыларының
</w:t>
            </w:r>
            <w:r>
              <w:br/>
            </w:r>
            <w:r>
              <w:rPr>
                <w:rFonts w:ascii="Times New Roman"/>
                <w:b w:val="false"/>
                <w:i w:val="false"/>
                <w:color w:val="000000"/>
                <w:sz w:val="20"/>
              </w:rPr>
              <w:t>
аумақтық бөлімшесі
</w:t>
            </w:r>
            <w:r>
              <w:br/>
            </w:r>
            <w:r>
              <w:rPr>
                <w:rFonts w:ascii="Times New Roman"/>
                <w:b w:val="false"/>
                <w:i w:val="false"/>
                <w:color w:val="000000"/>
                <w:sz w:val="20"/>
              </w:rPr>
              <w:t>
бар әкімшілік
</w:t>
            </w:r>
            <w:r>
              <w:br/>
            </w:r>
            <w:r>
              <w:rPr>
                <w:rFonts w:ascii="Times New Roman"/>
                <w:b w:val="false"/>
                <w:i w:val="false"/>
                <w:color w:val="000000"/>
                <w:sz w:val="20"/>
              </w:rPr>
              <w:t>
сотының типтік
</w:t>
            </w:r>
            <w:r>
              <w:br/>
            </w:r>
            <w:r>
              <w:rPr>
                <w:rFonts w:ascii="Times New Roman"/>
                <w:b w:val="false"/>
                <w:i w:val="false"/>
                <w:color w:val="000000"/>
                <w:sz w:val="20"/>
              </w:rPr>
              <w:t>
ғимараты, Жамбыл
</w:t>
            </w:r>
            <w:r>
              <w:br/>
            </w:r>
            <w:r>
              <w:rPr>
                <w:rFonts w:ascii="Times New Roman"/>
                <w:b w:val="false"/>
                <w:i w:val="false"/>
                <w:color w:val="000000"/>
                <w:sz w:val="20"/>
              </w:rPr>
              <w:t>
облысы Тараз
</w:t>
            </w:r>
            <w:r>
              <w:br/>
            </w:r>
            <w:r>
              <w:rPr>
                <w:rFonts w:ascii="Times New Roman"/>
                <w:b w:val="false"/>
                <w:i w:val="false"/>
                <w:color w:val="000000"/>
                <w:sz w:val="20"/>
              </w:rPr>
              <w:t>
қаласындағы N 2
</w:t>
            </w:r>
            <w:r>
              <w:br/>
            </w:r>
            <w:r>
              <w:rPr>
                <w:rFonts w:ascii="Times New Roman"/>
                <w:b w:val="false"/>
                <w:i w:val="false"/>
                <w:color w:val="000000"/>
                <w:sz w:val="20"/>
              </w:rPr>
              <w:t>
сотының негізінде
</w:t>
            </w:r>
            <w:r>
              <w:br/>
            </w:r>
            <w:r>
              <w:rPr>
                <w:rFonts w:ascii="Times New Roman"/>
                <w:b w:val="false"/>
                <w:i w:val="false"/>
                <w:color w:val="000000"/>
                <w:sz w:val="20"/>
              </w:rPr>
              <w:t>
сот орындаушылары-
</w:t>
            </w:r>
            <w:r>
              <w:br/>
            </w:r>
            <w:r>
              <w:rPr>
                <w:rFonts w:ascii="Times New Roman"/>
                <w:b w:val="false"/>
                <w:i w:val="false"/>
                <w:color w:val="000000"/>
                <w:sz w:val="20"/>
              </w:rPr>
              <w:t>
ның аумақтық
</w:t>
            </w:r>
            <w:r>
              <w:br/>
            </w:r>
            <w:r>
              <w:rPr>
                <w:rFonts w:ascii="Times New Roman"/>
                <w:b w:val="false"/>
                <w:i w:val="false"/>
                <w:color w:val="000000"/>
                <w:sz w:val="20"/>
              </w:rPr>
              <w:t>
бөлімшесі бар
</w:t>
            </w:r>
            <w:r>
              <w:br/>
            </w:r>
            <w:r>
              <w:rPr>
                <w:rFonts w:ascii="Times New Roman"/>
                <w:b w:val="false"/>
                <w:i w:val="false"/>
                <w:color w:val="000000"/>
                <w:sz w:val="20"/>
              </w:rPr>
              <w:t>
қылмыстық сотының
</w:t>
            </w:r>
            <w:r>
              <w:br/>
            </w:r>
            <w:r>
              <w:rPr>
                <w:rFonts w:ascii="Times New Roman"/>
                <w:b w:val="false"/>
                <w:i w:val="false"/>
                <w:color w:val="000000"/>
                <w:sz w:val="20"/>
              </w:rPr>
              <w:t>
типтік ғимараты,
</w:t>
            </w:r>
            <w:r>
              <w:br/>
            </w:r>
            <w:r>
              <w:rPr>
                <w:rFonts w:ascii="Times New Roman"/>
                <w:b w:val="false"/>
                <w:i w:val="false"/>
                <w:color w:val="000000"/>
                <w:sz w:val="20"/>
              </w:rPr>
              <w:t>
Ақмола облысы
</w:t>
            </w:r>
            <w:r>
              <w:br/>
            </w:r>
            <w:r>
              <w:rPr>
                <w:rFonts w:ascii="Times New Roman"/>
                <w:b w:val="false"/>
                <w:i w:val="false"/>
                <w:color w:val="000000"/>
                <w:sz w:val="20"/>
              </w:rPr>
              <w:t>
Целиноград
</w:t>
            </w:r>
            <w:r>
              <w:br/>
            </w:r>
            <w:r>
              <w:rPr>
                <w:rFonts w:ascii="Times New Roman"/>
                <w:b w:val="false"/>
                <w:i w:val="false"/>
                <w:color w:val="000000"/>
                <w:sz w:val="20"/>
              </w:rPr>
              <w:t>
аудандық сотының
</w:t>
            </w:r>
            <w:r>
              <w:br/>
            </w:r>
            <w:r>
              <w:rPr>
                <w:rFonts w:ascii="Times New Roman"/>
                <w:b w:val="false"/>
                <w:i w:val="false"/>
                <w:color w:val="000000"/>
                <w:sz w:val="20"/>
              </w:rPr>
              <w:t>
негізінде аумақтық
</w:t>
            </w:r>
            <w:r>
              <w:br/>
            </w:r>
            <w:r>
              <w:rPr>
                <w:rFonts w:ascii="Times New Roman"/>
                <w:b w:val="false"/>
                <w:i w:val="false"/>
                <w:color w:val="000000"/>
                <w:sz w:val="20"/>
              </w:rPr>
              <w:t>
бөлімшелері бар
</w:t>
            </w:r>
            <w:r>
              <w:br/>
            </w:r>
            <w:r>
              <w:rPr>
                <w:rFonts w:ascii="Times New Roman"/>
                <w:b w:val="false"/>
                <w:i w:val="false"/>
                <w:color w:val="000000"/>
                <w:sz w:val="20"/>
              </w:rPr>
              <w:t>
аудандық сотының
</w:t>
            </w:r>
            <w:r>
              <w:br/>
            </w:r>
            <w:r>
              <w:rPr>
                <w:rFonts w:ascii="Times New Roman"/>
                <w:b w:val="false"/>
                <w:i w:val="false"/>
                <w:color w:val="000000"/>
                <w:sz w:val="20"/>
              </w:rPr>
              <w:t>
типтік ғимараты
</w:t>
            </w:r>
            <w:r>
              <w:br/>
            </w:r>
            <w:r>
              <w:rPr>
                <w:rFonts w:ascii="Times New Roman"/>
                <w:b w:val="false"/>
                <w:i w:val="false"/>
                <w:color w:val="000000"/>
                <w:sz w:val="20"/>
              </w:rPr>
              <w:t>
және Ақтөбе
</w:t>
            </w:r>
            <w:r>
              <w:br/>
            </w:r>
            <w:r>
              <w:rPr>
                <w:rFonts w:ascii="Times New Roman"/>
                <w:b w:val="false"/>
                <w:i w:val="false"/>
                <w:color w:val="000000"/>
                <w:sz w:val="20"/>
              </w:rPr>
              <w:t>
қаласындағы
</w:t>
            </w:r>
            <w:r>
              <w:br/>
            </w:r>
            <w:r>
              <w:rPr>
                <w:rFonts w:ascii="Times New Roman"/>
                <w:b w:val="false"/>
                <w:i w:val="false"/>
                <w:color w:val="000000"/>
                <w:sz w:val="20"/>
              </w:rPr>
              <w:t>
облыстық сот
</w:t>
            </w:r>
            <w:r>
              <w:br/>
            </w:r>
            <w:r>
              <w:rPr>
                <w:rFonts w:ascii="Times New Roman"/>
                <w:b w:val="false"/>
                <w:i w:val="false"/>
                <w:color w:val="000000"/>
                <w:sz w:val="20"/>
              </w:rPr>
              <w:t>
ғимаратын қайта
</w:t>
            </w:r>
            <w:r>
              <w:br/>
            </w:r>
            <w:r>
              <w:rPr>
                <w:rFonts w:ascii="Times New Roman"/>
                <w:b w:val="false"/>
                <w:i w:val="false"/>
                <w:color w:val="000000"/>
                <w:sz w:val="20"/>
              </w:rPr>
              <w:t>
жаңарту;
</w:t>
            </w:r>
            <w:r>
              <w:br/>
            </w:r>
            <w:r>
              <w:rPr>
                <w:rFonts w:ascii="Times New Roman"/>
                <w:b w:val="false"/>
                <w:i w:val="false"/>
                <w:color w:val="000000"/>
                <w:sz w:val="20"/>
              </w:rPr>
              <w:t>
- Ақтау
</w:t>
            </w:r>
            <w:r>
              <w:br/>
            </w:r>
            <w:r>
              <w:rPr>
                <w:rFonts w:ascii="Times New Roman"/>
                <w:b w:val="false"/>
                <w:i w:val="false"/>
                <w:color w:val="000000"/>
                <w:sz w:val="20"/>
              </w:rPr>
              <w:t>
қаласындағы
</w:t>
            </w:r>
            <w:r>
              <w:br/>
            </w:r>
            <w:r>
              <w:rPr>
                <w:rFonts w:ascii="Times New Roman"/>
                <w:b w:val="false"/>
                <w:i w:val="false"/>
                <w:color w:val="000000"/>
                <w:sz w:val="20"/>
              </w:rPr>
              <w:t>
Маңғыстау облыстық
</w:t>
            </w:r>
            <w:r>
              <w:br/>
            </w:r>
            <w:r>
              <w:rPr>
                <w:rFonts w:ascii="Times New Roman"/>
                <w:b w:val="false"/>
                <w:i w:val="false"/>
                <w:color w:val="000000"/>
                <w:sz w:val="20"/>
              </w:rPr>
              <w:t>
Соттар әкімшісінің
</w:t>
            </w:r>
            <w:r>
              <w:br/>
            </w:r>
            <w:r>
              <w:rPr>
                <w:rFonts w:ascii="Times New Roman"/>
                <w:b w:val="false"/>
                <w:i w:val="false"/>
                <w:color w:val="000000"/>
                <w:sz w:val="20"/>
              </w:rPr>
              <w:t>
және 3 қабатты
</w:t>
            </w:r>
            <w:r>
              <w:br/>
            </w:r>
            <w:r>
              <w:rPr>
                <w:rFonts w:ascii="Times New Roman"/>
                <w:b w:val="false"/>
                <w:i w:val="false"/>
                <w:color w:val="000000"/>
                <w:sz w:val="20"/>
              </w:rPr>
              <w:t>
әскери әкімшілік
</w:t>
            </w:r>
            <w:r>
              <w:br/>
            </w:r>
            <w:r>
              <w:rPr>
                <w:rFonts w:ascii="Times New Roman"/>
                <w:b w:val="false"/>
                <w:i w:val="false"/>
                <w:color w:val="000000"/>
                <w:sz w:val="20"/>
              </w:rPr>
              <w:t>
сотының ғимараты;
</w:t>
            </w:r>
            <w:r>
              <w:br/>
            </w:r>
            <w:r>
              <w:rPr>
                <w:rFonts w:ascii="Times New Roman"/>
                <w:b w:val="false"/>
                <w:i w:val="false"/>
                <w:color w:val="000000"/>
                <w:sz w:val="20"/>
              </w:rPr>
              <w:t>
2. Құрылыстың
</w:t>
            </w:r>
            <w:r>
              <w:br/>
            </w:r>
            <w:r>
              <w:rPr>
                <w:rFonts w:ascii="Times New Roman"/>
                <w:b w:val="false"/>
                <w:i w:val="false"/>
                <w:color w:val="000000"/>
                <w:sz w:val="20"/>
              </w:rPr>
              <w:t>
басталуы:
</w:t>
            </w:r>
            <w:r>
              <w:br/>
            </w:r>
            <w:r>
              <w:rPr>
                <w:rFonts w:ascii="Times New Roman"/>
                <w:b w:val="false"/>
                <w:i w:val="false"/>
                <w:color w:val="000000"/>
                <w:sz w:val="20"/>
              </w:rPr>
              <w:t>
- Қызылорда облысы
</w:t>
            </w:r>
            <w:r>
              <w:br/>
            </w:r>
            <w:r>
              <w:rPr>
                <w:rFonts w:ascii="Times New Roman"/>
                <w:b w:val="false"/>
                <w:i w:val="false"/>
                <w:color w:val="000000"/>
                <w:sz w:val="20"/>
              </w:rPr>
              <w:t>
Шиелі ауданы,
</w:t>
            </w:r>
            <w:r>
              <w:br/>
            </w:r>
            <w:r>
              <w:rPr>
                <w:rFonts w:ascii="Times New Roman"/>
                <w:b w:val="false"/>
                <w:i w:val="false"/>
                <w:color w:val="000000"/>
                <w:sz w:val="20"/>
              </w:rPr>
              <w:t>
Шиелі ауылындағы
</w:t>
            </w:r>
            <w:r>
              <w:br/>
            </w:r>
            <w:r>
              <w:rPr>
                <w:rFonts w:ascii="Times New Roman"/>
                <w:b w:val="false"/>
                <w:i w:val="false"/>
                <w:color w:val="000000"/>
                <w:sz w:val="20"/>
              </w:rPr>
              <w:t>
3 құрамды аудандық
</w:t>
            </w:r>
            <w:r>
              <w:br/>
            </w:r>
            <w:r>
              <w:rPr>
                <w:rFonts w:ascii="Times New Roman"/>
                <w:b w:val="false"/>
                <w:i w:val="false"/>
                <w:color w:val="000000"/>
                <w:sz w:val="20"/>
              </w:rPr>
              <w:t>
сотының әкімшілік
</w:t>
            </w:r>
            <w:r>
              <w:br/>
            </w:r>
            <w:r>
              <w:rPr>
                <w:rFonts w:ascii="Times New Roman"/>
                <w:b w:val="false"/>
                <w:i w:val="false"/>
                <w:color w:val="000000"/>
                <w:sz w:val="20"/>
              </w:rPr>
              <w:t>
ғимараты;
</w:t>
            </w:r>
            <w:r>
              <w:br/>
            </w:r>
            <w:r>
              <w:rPr>
                <w:rFonts w:ascii="Times New Roman"/>
                <w:b w:val="false"/>
                <w:i w:val="false"/>
                <w:color w:val="000000"/>
                <w:sz w:val="20"/>
              </w:rPr>
              <w:t>
3. Құрылыс
</w:t>
            </w:r>
            <w:r>
              <w:br/>
            </w:r>
            <w:r>
              <w:rPr>
                <w:rFonts w:ascii="Times New Roman"/>
                <w:b w:val="false"/>
                <w:i w:val="false"/>
                <w:color w:val="000000"/>
                <w:sz w:val="20"/>
              </w:rPr>
              <w:t>
бойынша:
</w:t>
            </w:r>
            <w:r>
              <w:br/>
            </w:r>
            <w:r>
              <w:rPr>
                <w:rFonts w:ascii="Times New Roman"/>
                <w:b w:val="false"/>
                <w:i w:val="false"/>
                <w:color w:val="000000"/>
                <w:sz w:val="20"/>
              </w:rPr>
              <w:t>
- Алматы облысы
</w:t>
            </w:r>
            <w:r>
              <w:br/>
            </w:r>
            <w:r>
              <w:rPr>
                <w:rFonts w:ascii="Times New Roman"/>
                <w:b w:val="false"/>
                <w:i w:val="false"/>
                <w:color w:val="000000"/>
                <w:sz w:val="20"/>
              </w:rPr>
              <w:t>
Қаскелең қаласы,
</w:t>
            </w:r>
            <w:r>
              <w:br/>
            </w:r>
            <w:r>
              <w:rPr>
                <w:rFonts w:ascii="Times New Roman"/>
                <w:b w:val="false"/>
                <w:i w:val="false"/>
                <w:color w:val="000000"/>
                <w:sz w:val="20"/>
              </w:rPr>
              <w:t>
Мақашев көшесінде
</w:t>
            </w:r>
            <w:r>
              <w:br/>
            </w:r>
            <w:r>
              <w:rPr>
                <w:rFonts w:ascii="Times New Roman"/>
                <w:b w:val="false"/>
                <w:i w:val="false"/>
                <w:color w:val="000000"/>
                <w:sz w:val="20"/>
              </w:rPr>
              <w:t>
орналасқан Қарасай
</w:t>
            </w:r>
            <w:r>
              <w:br/>
            </w:r>
            <w:r>
              <w:rPr>
                <w:rFonts w:ascii="Times New Roman"/>
                <w:b w:val="false"/>
                <w:i w:val="false"/>
                <w:color w:val="000000"/>
                <w:sz w:val="20"/>
              </w:rPr>
              <w:t>
аудандық сотының
</w:t>
            </w:r>
            <w:r>
              <w:br/>
            </w:r>
            <w:r>
              <w:rPr>
                <w:rFonts w:ascii="Times New Roman"/>
                <w:b w:val="false"/>
                <w:i w:val="false"/>
                <w:color w:val="000000"/>
                <w:sz w:val="20"/>
              </w:rPr>
              <w:t>
ғимараты (2008
</w:t>
            </w:r>
            <w:r>
              <w:br/>
            </w:r>
            <w:r>
              <w:rPr>
                <w:rFonts w:ascii="Times New Roman"/>
                <w:b w:val="false"/>
                <w:i w:val="false"/>
                <w:color w:val="000000"/>
                <w:sz w:val="20"/>
              </w:rPr>
              <w:t>
жылғы 4 маусымдағы
</w:t>
            </w:r>
            <w:r>
              <w:br/>
            </w:r>
            <w:r>
              <w:rPr>
                <w:rFonts w:ascii="Times New Roman"/>
                <w:b w:val="false"/>
                <w:i w:val="false"/>
                <w:color w:val="000000"/>
                <w:sz w:val="20"/>
              </w:rPr>
              <w:t>
N 7-288/08 ЖСҚ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 Ақтөбе облысы
</w:t>
            </w:r>
            <w:r>
              <w:br/>
            </w:r>
            <w:r>
              <w:rPr>
                <w:rFonts w:ascii="Times New Roman"/>
                <w:b w:val="false"/>
                <w:i w:val="false"/>
                <w:color w:val="000000"/>
                <w:sz w:val="20"/>
              </w:rPr>
              <w:t>
Ақтөбе қаласындағы
</w:t>
            </w:r>
            <w:r>
              <w:br/>
            </w:r>
            <w:r>
              <w:rPr>
                <w:rFonts w:ascii="Times New Roman"/>
                <w:b w:val="false"/>
                <w:i w:val="false"/>
                <w:color w:val="000000"/>
                <w:sz w:val="20"/>
              </w:rPr>
              <w:t>
облыстық сотының
</w:t>
            </w:r>
            <w:r>
              <w:br/>
            </w:r>
            <w:r>
              <w:rPr>
                <w:rFonts w:ascii="Times New Roman"/>
                <w:b w:val="false"/>
                <w:i w:val="false"/>
                <w:color w:val="000000"/>
                <w:sz w:val="20"/>
              </w:rPr>
              <w:t>
әкімшілік
</w:t>
            </w:r>
            <w:r>
              <w:br/>
            </w:r>
            <w:r>
              <w:rPr>
                <w:rFonts w:ascii="Times New Roman"/>
                <w:b w:val="false"/>
                <w:i w:val="false"/>
                <w:color w:val="000000"/>
                <w:sz w:val="20"/>
              </w:rPr>
              <w:t>
ғимаратын кеңейту.
</w:t>
            </w:r>
            <w:r>
              <w:br/>
            </w:r>
            <w:r>
              <w:rPr>
                <w:rFonts w:ascii="Times New Roman"/>
                <w:b w:val="false"/>
                <w:i w:val="false"/>
                <w:color w:val="000000"/>
                <w:sz w:val="20"/>
              </w:rPr>
              <w:t>
(2007 жылғы 27
</w:t>
            </w:r>
            <w:r>
              <w:br/>
            </w:r>
            <w:r>
              <w:rPr>
                <w:rFonts w:ascii="Times New Roman"/>
                <w:b w:val="false"/>
                <w:i w:val="false"/>
                <w:color w:val="000000"/>
                <w:sz w:val="20"/>
              </w:rPr>
              <w:t>
сәуірдегі N 6-
</w:t>
            </w:r>
            <w:r>
              <w:br/>
            </w:r>
            <w:r>
              <w:rPr>
                <w:rFonts w:ascii="Times New Roman"/>
                <w:b w:val="false"/>
                <w:i w:val="false"/>
                <w:color w:val="000000"/>
                <w:sz w:val="20"/>
              </w:rPr>
              <w:t>
194/07 ЖСҚ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 Жамбыл облысы
</w:t>
            </w:r>
            <w:r>
              <w:br/>
            </w:r>
            <w:r>
              <w:rPr>
                <w:rFonts w:ascii="Times New Roman"/>
                <w:b w:val="false"/>
                <w:i w:val="false"/>
                <w:color w:val="000000"/>
                <w:sz w:val="20"/>
              </w:rPr>
              <w:t>
Тараз қаласы
</w:t>
            </w:r>
            <w:r>
              <w:br/>
            </w:r>
            <w:r>
              <w:rPr>
                <w:rFonts w:ascii="Times New Roman"/>
                <w:b w:val="false"/>
                <w:i w:val="false"/>
                <w:color w:val="000000"/>
                <w:sz w:val="20"/>
              </w:rPr>
              <w:t>
Жамбыл облыстық
</w:t>
            </w:r>
            <w:r>
              <w:br/>
            </w:r>
            <w:r>
              <w:rPr>
                <w:rFonts w:ascii="Times New Roman"/>
                <w:b w:val="false"/>
                <w:i w:val="false"/>
                <w:color w:val="000000"/>
                <w:sz w:val="20"/>
              </w:rPr>
              <w:t>
сотының әкімшілік
</w:t>
            </w:r>
            <w:r>
              <w:br/>
            </w:r>
            <w:r>
              <w:rPr>
                <w:rFonts w:ascii="Times New Roman"/>
                <w:b w:val="false"/>
                <w:i w:val="false"/>
                <w:color w:val="000000"/>
                <w:sz w:val="20"/>
              </w:rPr>
              <w:t>
ғимаратына үш
</w:t>
            </w:r>
            <w:r>
              <w:br/>
            </w:r>
            <w:r>
              <w:rPr>
                <w:rFonts w:ascii="Times New Roman"/>
                <w:b w:val="false"/>
                <w:i w:val="false"/>
                <w:color w:val="000000"/>
                <w:sz w:val="20"/>
              </w:rPr>
              <w:t>
қабатты жанама
</w:t>
            </w:r>
            <w:r>
              <w:br/>
            </w:r>
            <w:r>
              <w:rPr>
                <w:rFonts w:ascii="Times New Roman"/>
                <w:b w:val="false"/>
                <w:i w:val="false"/>
                <w:color w:val="000000"/>
                <w:sz w:val="20"/>
              </w:rPr>
              <w:t>
салу, (2006 жылғы
</w:t>
            </w:r>
            <w:r>
              <w:br/>
            </w:r>
            <w:r>
              <w:rPr>
                <w:rFonts w:ascii="Times New Roman"/>
                <w:b w:val="false"/>
                <w:i w:val="false"/>
                <w:color w:val="000000"/>
                <w:sz w:val="20"/>
              </w:rPr>
              <w:t>
15 желтоқсандағы
</w:t>
            </w:r>
            <w:r>
              <w:br/>
            </w:r>
            <w:r>
              <w:rPr>
                <w:rFonts w:ascii="Times New Roman"/>
                <w:b w:val="false"/>
                <w:i w:val="false"/>
                <w:color w:val="000000"/>
                <w:sz w:val="20"/>
              </w:rPr>
              <w:t>
N 10-468/06 ЖСҚ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 Батыс Қазақстан
</w:t>
            </w:r>
            <w:r>
              <w:br/>
            </w:r>
            <w:r>
              <w:rPr>
                <w:rFonts w:ascii="Times New Roman"/>
                <w:b w:val="false"/>
                <w:i w:val="false"/>
                <w:color w:val="000000"/>
                <w:sz w:val="20"/>
              </w:rPr>
              <w:t>
облысы Орал қаласы
</w:t>
            </w:r>
            <w:r>
              <w:br/>
            </w:r>
            <w:r>
              <w:rPr>
                <w:rFonts w:ascii="Times New Roman"/>
                <w:b w:val="false"/>
                <w:i w:val="false"/>
                <w:color w:val="000000"/>
                <w:sz w:val="20"/>
              </w:rPr>
              <w:t>
Кареев көшесі 51
</w:t>
            </w:r>
            <w:r>
              <w:br/>
            </w:r>
            <w:r>
              <w:rPr>
                <w:rFonts w:ascii="Times New Roman"/>
                <w:b w:val="false"/>
                <w:i w:val="false"/>
                <w:color w:val="000000"/>
                <w:sz w:val="20"/>
              </w:rPr>
              <w:t>
үйде орналасқан
</w:t>
            </w:r>
            <w:r>
              <w:br/>
            </w:r>
            <w:r>
              <w:rPr>
                <w:rFonts w:ascii="Times New Roman"/>
                <w:b w:val="false"/>
                <w:i w:val="false"/>
                <w:color w:val="000000"/>
                <w:sz w:val="20"/>
              </w:rPr>
              <w:t>
қалалық сот
</w:t>
            </w:r>
            <w:r>
              <w:br/>
            </w:r>
            <w:r>
              <w:rPr>
                <w:rFonts w:ascii="Times New Roman"/>
                <w:b w:val="false"/>
                <w:i w:val="false"/>
                <w:color w:val="000000"/>
                <w:sz w:val="20"/>
              </w:rPr>
              <w:t>
қоғамдық ғимараты-
</w:t>
            </w:r>
            <w:r>
              <w:br/>
            </w:r>
            <w:r>
              <w:rPr>
                <w:rFonts w:ascii="Times New Roman"/>
                <w:b w:val="false"/>
                <w:i w:val="false"/>
                <w:color w:val="000000"/>
                <w:sz w:val="20"/>
              </w:rPr>
              <w:t>
на алқа билер
</w:t>
            </w:r>
            <w:r>
              <w:br/>
            </w:r>
            <w:r>
              <w:rPr>
                <w:rFonts w:ascii="Times New Roman"/>
                <w:b w:val="false"/>
                <w:i w:val="false"/>
                <w:color w:val="000000"/>
                <w:sz w:val="20"/>
              </w:rPr>
              <w:t>
сотының екі
</w:t>
            </w:r>
            <w:r>
              <w:br/>
            </w:r>
            <w:r>
              <w:rPr>
                <w:rFonts w:ascii="Times New Roman"/>
                <w:b w:val="false"/>
                <w:i w:val="false"/>
                <w:color w:val="000000"/>
                <w:sz w:val="20"/>
              </w:rPr>
              <w:t>
қабатты жапсарлас
</w:t>
            </w:r>
            <w:r>
              <w:br/>
            </w:r>
            <w:r>
              <w:rPr>
                <w:rFonts w:ascii="Times New Roman"/>
                <w:b w:val="false"/>
                <w:i w:val="false"/>
                <w:color w:val="000000"/>
                <w:sz w:val="20"/>
              </w:rPr>
              <w:t>
құрылыс ғимаратын
</w:t>
            </w:r>
            <w:r>
              <w:br/>
            </w:r>
            <w:r>
              <w:rPr>
                <w:rFonts w:ascii="Times New Roman"/>
                <w:b w:val="false"/>
                <w:i w:val="false"/>
                <w:color w:val="000000"/>
                <w:sz w:val="20"/>
              </w:rPr>
              <w:t>
салу (2007 жылғы
</w:t>
            </w:r>
            <w:r>
              <w:br/>
            </w:r>
            <w:r>
              <w:rPr>
                <w:rFonts w:ascii="Times New Roman"/>
                <w:b w:val="false"/>
                <w:i w:val="false"/>
                <w:color w:val="000000"/>
                <w:sz w:val="20"/>
              </w:rPr>
              <w:t>
9 сәуірдегі N
</w:t>
            </w:r>
            <w:r>
              <w:br/>
            </w:r>
            <w:r>
              <w:rPr>
                <w:rFonts w:ascii="Times New Roman"/>
                <w:b w:val="false"/>
                <w:i w:val="false"/>
                <w:color w:val="000000"/>
                <w:sz w:val="20"/>
              </w:rPr>
              <w:t>
11-132/07 ЖСҚ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 Маңғыстау облысы
</w:t>
            </w:r>
            <w:r>
              <w:br/>
            </w:r>
            <w:r>
              <w:rPr>
                <w:rFonts w:ascii="Times New Roman"/>
                <w:b w:val="false"/>
                <w:i w:val="false"/>
                <w:color w:val="000000"/>
                <w:sz w:val="20"/>
              </w:rPr>
              <w:t>
Ақтау қаласындағы
</w:t>
            </w:r>
            <w:r>
              <w:br/>
            </w:r>
            <w:r>
              <w:rPr>
                <w:rFonts w:ascii="Times New Roman"/>
                <w:b w:val="false"/>
                <w:i w:val="false"/>
                <w:color w:val="000000"/>
                <w:sz w:val="20"/>
              </w:rPr>
              <w:t>
Маңғыстау облыстық
</w:t>
            </w:r>
            <w:r>
              <w:br/>
            </w:r>
            <w:r>
              <w:rPr>
                <w:rFonts w:ascii="Times New Roman"/>
                <w:b w:val="false"/>
                <w:i w:val="false"/>
                <w:color w:val="000000"/>
                <w:sz w:val="20"/>
              </w:rPr>
              <w:t>
сотының әкімшілік
</w:t>
            </w:r>
            <w:r>
              <w:br/>
            </w:r>
            <w:r>
              <w:rPr>
                <w:rFonts w:ascii="Times New Roman"/>
                <w:b w:val="false"/>
                <w:i w:val="false"/>
                <w:color w:val="000000"/>
                <w:sz w:val="20"/>
              </w:rPr>
              <w:t>
ғимаратына
</w:t>
            </w:r>
            <w:r>
              <w:br/>
            </w:r>
            <w:r>
              <w:rPr>
                <w:rFonts w:ascii="Times New Roman"/>
                <w:b w:val="false"/>
                <w:i w:val="false"/>
                <w:color w:val="000000"/>
                <w:sz w:val="20"/>
              </w:rPr>
              <w:t>
жапсарлас құрылыс
</w:t>
            </w:r>
            <w:r>
              <w:br/>
            </w:r>
            <w:r>
              <w:rPr>
                <w:rFonts w:ascii="Times New Roman"/>
                <w:b w:val="false"/>
                <w:i w:val="false"/>
                <w:color w:val="000000"/>
                <w:sz w:val="20"/>
              </w:rPr>
              <w:t>
салу (2007 жылғы
</w:t>
            </w:r>
            <w:r>
              <w:br/>
            </w:r>
            <w:r>
              <w:rPr>
                <w:rFonts w:ascii="Times New Roman"/>
                <w:b w:val="false"/>
                <w:i w:val="false"/>
                <w:color w:val="000000"/>
                <w:sz w:val="20"/>
              </w:rPr>
              <w:t>
15 мамырдағы N
</w:t>
            </w:r>
            <w:r>
              <w:br/>
            </w:r>
            <w:r>
              <w:rPr>
                <w:rFonts w:ascii="Times New Roman"/>
                <w:b w:val="false"/>
                <w:i w:val="false"/>
                <w:color w:val="000000"/>
                <w:sz w:val="20"/>
              </w:rPr>
              <w:t>
15-260/07 ЖСҚ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4. Облыстық және
</w:t>
            </w:r>
            <w:r>
              <w:br/>
            </w:r>
            <w:r>
              <w:rPr>
                <w:rFonts w:ascii="Times New Roman"/>
                <w:b w:val="false"/>
                <w:i w:val="false"/>
                <w:color w:val="000000"/>
                <w:sz w:val="20"/>
              </w:rPr>
              <w:t>
оларға теңестіріл-
</w:t>
            </w:r>
            <w:r>
              <w:br/>
            </w:r>
            <w:r>
              <w:rPr>
                <w:rFonts w:ascii="Times New Roman"/>
                <w:b w:val="false"/>
                <w:i w:val="false"/>
                <w:color w:val="000000"/>
                <w:sz w:val="20"/>
              </w:rPr>
              <w:t>
ген соттардың
</w:t>
            </w:r>
            <w:r>
              <w:br/>
            </w:r>
            <w:r>
              <w:rPr>
                <w:rFonts w:ascii="Times New Roman"/>
                <w:b w:val="false"/>
                <w:i w:val="false"/>
                <w:color w:val="000000"/>
                <w:sz w:val="20"/>
              </w:rPr>
              <w:t>
ғимараттарына
</w:t>
            </w:r>
            <w:r>
              <w:br/>
            </w:r>
            <w:r>
              <w:rPr>
                <w:rFonts w:ascii="Times New Roman"/>
                <w:b w:val="false"/>
                <w:i w:val="false"/>
                <w:color w:val="000000"/>
                <w:sz w:val="20"/>
              </w:rPr>
              <w:t>
жапсарлас құрылыс
</w:t>
            </w:r>
            <w:r>
              <w:br/>
            </w:r>
            <w:r>
              <w:rPr>
                <w:rFonts w:ascii="Times New Roman"/>
                <w:b w:val="false"/>
                <w:i w:val="false"/>
                <w:color w:val="000000"/>
                <w:sz w:val="20"/>
              </w:rPr>
              <w:t>
салуды аяқтау,
</w:t>
            </w:r>
            <w:r>
              <w:br/>
            </w:r>
            <w:r>
              <w:rPr>
                <w:rFonts w:ascii="Times New Roman"/>
                <w:b w:val="false"/>
                <w:i w:val="false"/>
                <w:color w:val="000000"/>
                <w:sz w:val="20"/>
              </w:rPr>
              <w:t>
оның ішінде:
</w:t>
            </w:r>
            <w:r>
              <w:br/>
            </w:r>
            <w:r>
              <w:rPr>
                <w:rFonts w:ascii="Times New Roman"/>
                <w:b w:val="false"/>
                <w:i w:val="false"/>
                <w:color w:val="000000"/>
                <w:sz w:val="20"/>
              </w:rPr>
              <w:t>
- Қызылорда
</w:t>
            </w:r>
            <w:r>
              <w:br/>
            </w:r>
            <w:r>
              <w:rPr>
                <w:rFonts w:ascii="Times New Roman"/>
                <w:b w:val="false"/>
                <w:i w:val="false"/>
                <w:color w:val="000000"/>
                <w:sz w:val="20"/>
              </w:rPr>
              <w:t>
облысы Қызылорда
</w:t>
            </w:r>
            <w:r>
              <w:br/>
            </w:r>
            <w:r>
              <w:rPr>
                <w:rFonts w:ascii="Times New Roman"/>
                <w:b w:val="false"/>
                <w:i w:val="false"/>
                <w:color w:val="000000"/>
                <w:sz w:val="20"/>
              </w:rPr>
              <w:t>
қаласындағы
</w:t>
            </w:r>
            <w:r>
              <w:br/>
            </w:r>
            <w:r>
              <w:rPr>
                <w:rFonts w:ascii="Times New Roman"/>
                <w:b w:val="false"/>
                <w:i w:val="false"/>
                <w:color w:val="000000"/>
                <w:sz w:val="20"/>
              </w:rPr>
              <w:t>
облыстық соттың
</w:t>
            </w:r>
            <w:r>
              <w:br/>
            </w:r>
            <w:r>
              <w:rPr>
                <w:rFonts w:ascii="Times New Roman"/>
                <w:b w:val="false"/>
                <w:i w:val="false"/>
                <w:color w:val="000000"/>
                <w:sz w:val="20"/>
              </w:rPr>
              <w:t>
әкімшілік
</w:t>
            </w:r>
            <w:r>
              <w:br/>
            </w:r>
            <w:r>
              <w:rPr>
                <w:rFonts w:ascii="Times New Roman"/>
                <w:b w:val="false"/>
                <w:i w:val="false"/>
                <w:color w:val="000000"/>
                <w:sz w:val="20"/>
              </w:rPr>
              <w:t>
ғимаратын кеңейту
</w:t>
            </w:r>
            <w:r>
              <w:br/>
            </w:r>
            <w:r>
              <w:rPr>
                <w:rFonts w:ascii="Times New Roman"/>
                <w:b w:val="false"/>
                <w:i w:val="false"/>
                <w:color w:val="000000"/>
                <w:sz w:val="20"/>
              </w:rPr>
              <w:t>
(2007 жылғы 29
</w:t>
            </w:r>
            <w:r>
              <w:br/>
            </w:r>
            <w:r>
              <w:rPr>
                <w:rFonts w:ascii="Times New Roman"/>
                <w:b w:val="false"/>
                <w:i w:val="false"/>
                <w:color w:val="000000"/>
                <w:sz w:val="20"/>
              </w:rPr>
              <w:t>
наурыздағы N
</w:t>
            </w:r>
            <w:r>
              <w:br/>
            </w:r>
            <w:r>
              <w:rPr>
                <w:rFonts w:ascii="Times New Roman"/>
                <w:b w:val="false"/>
                <w:i w:val="false"/>
                <w:color w:val="000000"/>
                <w:sz w:val="20"/>
              </w:rPr>
              <w:t>
13-36/07 ЖСҚ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 Өскемен қаласы
</w:t>
            </w:r>
            <w:r>
              <w:br/>
            </w:r>
            <w:r>
              <w:rPr>
                <w:rFonts w:ascii="Times New Roman"/>
                <w:b w:val="false"/>
                <w:i w:val="false"/>
                <w:color w:val="000000"/>
                <w:sz w:val="20"/>
              </w:rPr>
              <w:t>
Шығыс Қазақстан
</w:t>
            </w:r>
            <w:r>
              <w:br/>
            </w:r>
            <w:r>
              <w:rPr>
                <w:rFonts w:ascii="Times New Roman"/>
                <w:b w:val="false"/>
                <w:i w:val="false"/>
                <w:color w:val="000000"/>
                <w:sz w:val="20"/>
              </w:rPr>
              <w:t>
облыстық сотының
</w:t>
            </w:r>
            <w:r>
              <w:br/>
            </w:r>
            <w:r>
              <w:rPr>
                <w:rFonts w:ascii="Times New Roman"/>
                <w:b w:val="false"/>
                <w:i w:val="false"/>
                <w:color w:val="000000"/>
                <w:sz w:val="20"/>
              </w:rPr>
              <w:t>
ғимаратына алқа
</w:t>
            </w:r>
            <w:r>
              <w:br/>
            </w:r>
            <w:r>
              <w:rPr>
                <w:rFonts w:ascii="Times New Roman"/>
                <w:b w:val="false"/>
                <w:i w:val="false"/>
                <w:color w:val="000000"/>
                <w:sz w:val="20"/>
              </w:rPr>
              <w:t>
билер сотына
</w:t>
            </w:r>
            <w:r>
              <w:br/>
            </w:r>
            <w:r>
              <w:rPr>
                <w:rFonts w:ascii="Times New Roman"/>
                <w:b w:val="false"/>
                <w:i w:val="false"/>
                <w:color w:val="000000"/>
                <w:sz w:val="20"/>
              </w:rPr>
              <w:t>
арналған жапсарлас
</w:t>
            </w:r>
            <w:r>
              <w:br/>
            </w:r>
            <w:r>
              <w:rPr>
                <w:rFonts w:ascii="Times New Roman"/>
                <w:b w:val="false"/>
                <w:i w:val="false"/>
                <w:color w:val="000000"/>
                <w:sz w:val="20"/>
              </w:rPr>
              <w:t>
құрылыс салу (N
</w:t>
            </w:r>
            <w:r>
              <w:br/>
            </w:r>
            <w:r>
              <w:rPr>
                <w:rFonts w:ascii="Times New Roman"/>
                <w:b w:val="false"/>
                <w:i w:val="false"/>
                <w:color w:val="000000"/>
                <w:sz w:val="20"/>
              </w:rPr>
              <w:t>
9-205/07 2007
</w:t>
            </w:r>
            <w:r>
              <w:br/>
            </w:r>
            <w:r>
              <w:rPr>
                <w:rFonts w:ascii="Times New Roman"/>
                <w:b w:val="false"/>
                <w:i w:val="false"/>
                <w:color w:val="000000"/>
                <w:sz w:val="20"/>
              </w:rPr>
              <w:t>
жылғы 12 сәуірдегі
</w:t>
            </w:r>
            <w:r>
              <w:br/>
            </w:r>
            <w:r>
              <w:rPr>
                <w:rFonts w:ascii="Times New Roman"/>
                <w:b w:val="false"/>
                <w:i w:val="false"/>
                <w:color w:val="000000"/>
                <w:sz w:val="20"/>
              </w:rPr>
              <w:t>
N 9-205/07 жүргізілген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 Алматы қаласы
</w:t>
            </w:r>
            <w:r>
              <w:br/>
            </w:r>
            <w:r>
              <w:rPr>
                <w:rFonts w:ascii="Times New Roman"/>
                <w:b w:val="false"/>
                <w:i w:val="false"/>
                <w:color w:val="000000"/>
                <w:sz w:val="20"/>
              </w:rPr>
              <w:t>
Қазыбек би көшесі
</w:t>
            </w:r>
            <w:r>
              <w:br/>
            </w:r>
            <w:r>
              <w:rPr>
                <w:rFonts w:ascii="Times New Roman"/>
                <w:b w:val="false"/>
                <w:i w:val="false"/>
                <w:color w:val="000000"/>
                <w:sz w:val="20"/>
              </w:rPr>
              <w:t>
66 үйде орналасқан
</w:t>
            </w:r>
            <w:r>
              <w:br/>
            </w:r>
            <w:r>
              <w:rPr>
                <w:rFonts w:ascii="Times New Roman"/>
                <w:b w:val="false"/>
                <w:i w:val="false"/>
                <w:color w:val="000000"/>
                <w:sz w:val="20"/>
              </w:rPr>
              <w:t>
қалалық сот
</w:t>
            </w:r>
            <w:r>
              <w:br/>
            </w:r>
            <w:r>
              <w:rPr>
                <w:rFonts w:ascii="Times New Roman"/>
                <w:b w:val="false"/>
                <w:i w:val="false"/>
                <w:color w:val="000000"/>
                <w:sz w:val="20"/>
              </w:rPr>
              <w:t>
ғимаратына
</w:t>
            </w:r>
            <w:r>
              <w:br/>
            </w:r>
            <w:r>
              <w:rPr>
                <w:rFonts w:ascii="Times New Roman"/>
                <w:b w:val="false"/>
                <w:i w:val="false"/>
                <w:color w:val="000000"/>
                <w:sz w:val="20"/>
              </w:rPr>
              <w:t>
жапсарлас құрылыс
</w:t>
            </w:r>
            <w:r>
              <w:br/>
            </w:r>
            <w:r>
              <w:rPr>
                <w:rFonts w:ascii="Times New Roman"/>
                <w:b w:val="false"/>
                <w:i w:val="false"/>
                <w:color w:val="000000"/>
                <w:sz w:val="20"/>
              </w:rPr>
              <w:t>
салу (2008 жылғы 4 маусымдағы N 7-288/08 ЖСҚ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 Ақмола облысы
</w:t>
            </w:r>
            <w:r>
              <w:br/>
            </w:r>
            <w:r>
              <w:rPr>
                <w:rFonts w:ascii="Times New Roman"/>
                <w:b w:val="false"/>
                <w:i w:val="false"/>
                <w:color w:val="000000"/>
                <w:sz w:val="20"/>
              </w:rPr>
              <w:t>
Көкшетау қаласы
</w:t>
            </w:r>
            <w:r>
              <w:br/>
            </w:r>
            <w:r>
              <w:rPr>
                <w:rFonts w:ascii="Times New Roman"/>
                <w:b w:val="false"/>
                <w:i w:val="false"/>
                <w:color w:val="000000"/>
                <w:sz w:val="20"/>
              </w:rPr>
              <w:t>
Горький көшесі 39
</w:t>
            </w:r>
            <w:r>
              <w:br/>
            </w:r>
            <w:r>
              <w:rPr>
                <w:rFonts w:ascii="Times New Roman"/>
                <w:b w:val="false"/>
                <w:i w:val="false"/>
                <w:color w:val="000000"/>
                <w:sz w:val="20"/>
              </w:rPr>
              <w:t>
үйде орналасқан
</w:t>
            </w:r>
            <w:r>
              <w:br/>
            </w:r>
            <w:r>
              <w:rPr>
                <w:rFonts w:ascii="Times New Roman"/>
                <w:b w:val="false"/>
                <w:i w:val="false"/>
                <w:color w:val="000000"/>
                <w:sz w:val="20"/>
              </w:rPr>
              <w:t>
Ақмола облыстық
</w:t>
            </w:r>
            <w:r>
              <w:br/>
            </w:r>
            <w:r>
              <w:rPr>
                <w:rFonts w:ascii="Times New Roman"/>
                <w:b w:val="false"/>
                <w:i w:val="false"/>
                <w:color w:val="000000"/>
                <w:sz w:val="20"/>
              </w:rPr>
              <w:t>
сотының ғимаратына
</w:t>
            </w:r>
            <w:r>
              <w:br/>
            </w:r>
            <w:r>
              <w:rPr>
                <w:rFonts w:ascii="Times New Roman"/>
                <w:b w:val="false"/>
                <w:i w:val="false"/>
                <w:color w:val="000000"/>
                <w:sz w:val="20"/>
              </w:rPr>
              <w:t>
жапсарлас құрылыс
</w:t>
            </w:r>
            <w:r>
              <w:br/>
            </w:r>
            <w:r>
              <w:rPr>
                <w:rFonts w:ascii="Times New Roman"/>
                <w:b w:val="false"/>
                <w:i w:val="false"/>
                <w:color w:val="000000"/>
                <w:sz w:val="20"/>
              </w:rPr>
              <w:t>
салу (2007 жылғы
</w:t>
            </w:r>
            <w:r>
              <w:br/>
            </w:r>
            <w:r>
              <w:rPr>
                <w:rFonts w:ascii="Times New Roman"/>
                <w:b w:val="false"/>
                <w:i w:val="false"/>
                <w:color w:val="000000"/>
                <w:sz w:val="20"/>
              </w:rPr>
              <w:t>
08 мамырдағы N 23
</w:t>
            </w:r>
            <w:r>
              <w:br/>
            </w:r>
            <w:r>
              <w:rPr>
                <w:rFonts w:ascii="Times New Roman"/>
                <w:b w:val="false"/>
                <w:i w:val="false"/>
                <w:color w:val="000000"/>
                <w:sz w:val="20"/>
              </w:rPr>
              <w:t>
-147/07 ЖСҚ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 Солтүстік
</w:t>
            </w:r>
            <w:r>
              <w:br/>
            </w:r>
            <w:r>
              <w:rPr>
                <w:rFonts w:ascii="Times New Roman"/>
                <w:b w:val="false"/>
                <w:i w:val="false"/>
                <w:color w:val="000000"/>
                <w:sz w:val="20"/>
              </w:rPr>
              <w:t>
Қазақстан
</w:t>
            </w:r>
            <w:r>
              <w:br/>
            </w:r>
            <w:r>
              <w:rPr>
                <w:rFonts w:ascii="Times New Roman"/>
                <w:b w:val="false"/>
                <w:i w:val="false"/>
                <w:color w:val="000000"/>
                <w:sz w:val="20"/>
              </w:rPr>
              <w:t>
облысының
</w:t>
            </w:r>
            <w:r>
              <w:br/>
            </w:r>
            <w:r>
              <w:rPr>
                <w:rFonts w:ascii="Times New Roman"/>
                <w:b w:val="false"/>
                <w:i w:val="false"/>
                <w:color w:val="000000"/>
                <w:sz w:val="20"/>
              </w:rPr>
              <w:t>
Петропавл
</w:t>
            </w:r>
            <w:r>
              <w:br/>
            </w:r>
            <w:r>
              <w:rPr>
                <w:rFonts w:ascii="Times New Roman"/>
                <w:b w:val="false"/>
                <w:i w:val="false"/>
                <w:color w:val="000000"/>
                <w:sz w:val="20"/>
              </w:rPr>
              <w:t>
қаласындағы
</w:t>
            </w:r>
            <w:r>
              <w:br/>
            </w:r>
            <w:r>
              <w:rPr>
                <w:rFonts w:ascii="Times New Roman"/>
                <w:b w:val="false"/>
                <w:i w:val="false"/>
                <w:color w:val="000000"/>
                <w:sz w:val="20"/>
              </w:rPr>
              <w:t>
Горький көшесі
</w:t>
            </w:r>
            <w:r>
              <w:br/>
            </w:r>
            <w:r>
              <w:rPr>
                <w:rFonts w:ascii="Times New Roman"/>
                <w:b w:val="false"/>
                <w:i w:val="false"/>
                <w:color w:val="000000"/>
                <w:sz w:val="20"/>
              </w:rPr>
              <w:t>
209 үйде
</w:t>
            </w:r>
            <w:r>
              <w:br/>
            </w:r>
            <w:r>
              <w:rPr>
                <w:rFonts w:ascii="Times New Roman"/>
                <w:b w:val="false"/>
                <w:i w:val="false"/>
                <w:color w:val="000000"/>
                <w:sz w:val="20"/>
              </w:rPr>
              <w:t>
орналасқан сот
</w:t>
            </w:r>
            <w:r>
              <w:br/>
            </w:r>
            <w:r>
              <w:rPr>
                <w:rFonts w:ascii="Times New Roman"/>
                <w:b w:val="false"/>
                <w:i w:val="false"/>
                <w:color w:val="000000"/>
                <w:sz w:val="20"/>
              </w:rPr>
              <w:t>
ғимаратына 4
</w:t>
            </w:r>
            <w:r>
              <w:br/>
            </w:r>
            <w:r>
              <w:rPr>
                <w:rFonts w:ascii="Times New Roman"/>
                <w:b w:val="false"/>
                <w:i w:val="false"/>
                <w:color w:val="000000"/>
                <w:sz w:val="20"/>
              </w:rPr>
              <w:t>
қабатты жапсарлас
</w:t>
            </w:r>
            <w:r>
              <w:br/>
            </w:r>
            <w:r>
              <w:rPr>
                <w:rFonts w:ascii="Times New Roman"/>
                <w:b w:val="false"/>
                <w:i w:val="false"/>
                <w:color w:val="000000"/>
                <w:sz w:val="20"/>
              </w:rPr>
              <w:t>
құрылыс салу,
</w:t>
            </w:r>
            <w:r>
              <w:br/>
            </w:r>
            <w:r>
              <w:rPr>
                <w:rFonts w:ascii="Times New Roman"/>
                <w:b w:val="false"/>
                <w:i w:val="false"/>
                <w:color w:val="000000"/>
                <w:sz w:val="20"/>
              </w:rPr>
              <w:t>
(2007 жылғы N
</w:t>
            </w:r>
            <w:r>
              <w:br/>
            </w:r>
            <w:r>
              <w:rPr>
                <w:rFonts w:ascii="Times New Roman"/>
                <w:b w:val="false"/>
                <w:i w:val="false"/>
                <w:color w:val="000000"/>
                <w:sz w:val="20"/>
              </w:rPr>
              <w:t>
17-237/27 ЖСҚ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жанындағы
</w:t>
            </w:r>
            <w:r>
              <w:br/>
            </w:r>
            <w:r>
              <w:rPr>
                <w:rFonts w:ascii="Times New Roman"/>
                <w:b w:val="false"/>
                <w:i w:val="false"/>
                <w:color w:val="000000"/>
                <w:sz w:val="20"/>
              </w:rPr>
              <w:t>
сот
</w:t>
            </w:r>
            <w:r>
              <w:br/>
            </w:r>
            <w:r>
              <w:rPr>
                <w:rFonts w:ascii="Times New Roman"/>
                <w:b w:val="false"/>
                <w:i w:val="false"/>
                <w:color w:val="000000"/>
                <w:sz w:val="20"/>
              </w:rPr>
              <w:t>
әкімшілігі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комитеті,
</w:t>
            </w:r>
            <w:r>
              <w:br/>
            </w:r>
            <w:r>
              <w:rPr>
                <w:rFonts w:ascii="Times New Roman"/>
                <w:b w:val="false"/>
                <w:i w:val="false"/>
                <w:color w:val="000000"/>
                <w:sz w:val="20"/>
              </w:rPr>
              <w:t>
Алматы
</w:t>
            </w:r>
            <w:r>
              <w:br/>
            </w:r>
            <w:r>
              <w:rPr>
                <w:rFonts w:ascii="Times New Roman"/>
                <w:b w:val="false"/>
                <w:i w:val="false"/>
                <w:color w:val="000000"/>
                <w:sz w:val="20"/>
              </w:rPr>
              <w:t>
қаласының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Соттар
</w:t>
            </w:r>
            <w:r>
              <w:br/>
            </w:r>
            <w:r>
              <w:rPr>
                <w:rFonts w:ascii="Times New Roman"/>
                <w:b w:val="false"/>
                <w:i w:val="false"/>
                <w:color w:val="000000"/>
                <w:sz w:val="20"/>
              </w:rPr>
              <w:t>
әкімшілері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7.Бюджеттік бағдарламаны орындаудан күтілетін нәтижелер: 
</w:t>
      </w:r>
      <w:r>
        <w:rPr>
          <w:rFonts w:ascii="Times New Roman"/>
          <w:b w:val="false"/>
          <w:i w:val="false"/>
          <w:color w:val="000000"/>
          <w:sz w:val="28"/>
        </w:rPr>
        <w:t>
Тікелей нәтиже: 1. Астана қаласы Есіл өзенінің сол жақ жағалауында алқа билердің қатысуымен қалалық сот және екі аудандық сот ғимараттары, Қостанай облысы Лисаковск қаласының қалалық сотының ғимараты мамандандырылған ауданаралық экономикалық сотпен бірлесе отырып Оңтүстік Қазақстан аудандық соты негізінде сот орындаушыларының аумақтық бөлімшесі бар мамандандырылған ауданаралық экономикалық сотының типтік ғимаратын, Шығыс Қазақстан облысы Өскемен қаласының Соттар әкімшісінің негізінде сот орындаушыларының аумақтық бөлімшесі бар әкімшілік сотының типтік ғимараты, Жамбыл облысы Тараз қаласындағы N 2 сотының негізінде сот орындаушыларының аумақтық бөлімшесі бар қылмыстық сотының типтік ғимараты, Ақмола облысы Целиноград аудандық сотының негізінде аумақтық бөлімшелері бар аудандық сотының типтік ғимараты және Ақтөбе қаласындағы облыстық сот ғимаратын қайта жаңарту; Ақтау қаласындағы Маңғыстау облыстық Соттар әкімшісінің және 3 қабатты әскери әкімшілік сотының ғимаратының мемлекеттік сараптамадан өткен белгіленген тәртіппен бекітілген жобалық-сметалық құжаттамасы.
</w:t>
      </w:r>
      <w:r>
        <w:br/>
      </w:r>
      <w:r>
        <w:rPr>
          <w:rFonts w:ascii="Times New Roman"/>
          <w:b w:val="false"/>
          <w:i w:val="false"/>
          <w:color w:val="000000"/>
          <w:sz w:val="28"/>
        </w:rPr>
        <w:t>
      2. Қызылорда облысы Шиелі ауданы, Шиелі ауылындағы 3 құрамды аудандық сотының әкімшілік ғимаратының құрылысының басталуы;
</w:t>
      </w:r>
      <w:r>
        <w:br/>
      </w:r>
      <w:r>
        <w:rPr>
          <w:rFonts w:ascii="Times New Roman"/>
          <w:b w:val="false"/>
          <w:i w:val="false"/>
          <w:color w:val="000000"/>
          <w:sz w:val="28"/>
        </w:rPr>
        <w:t>
      3. Ақтау, Ақтөбе, Алматы, Тараз, Орал, Алматы облысы Қаскелең қалаларындағы облыстық және оларға теңестірілген соттардың ғимараттарына жапсарлас құрылыс салу.
</w:t>
      </w:r>
      <w:r>
        <w:br/>
      </w:r>
      <w:r>
        <w:rPr>
          <w:rFonts w:ascii="Times New Roman"/>
          <w:b w:val="false"/>
          <w:i w:val="false"/>
          <w:color w:val="000000"/>
          <w:sz w:val="28"/>
        </w:rPr>
        <w:t>
      4. Алматы, Көкшетау, Қызылорда, Петропавл, Өскемен, Орал қалаларындағы, облыстық және оларға теңестірілген соттардың ғимараттарын пайдалануға беру.
</w:t>
      </w:r>
      <w:r>
        <w:br/>
      </w:r>
      <w:r>
        <w:rPr>
          <w:rFonts w:ascii="Times New Roman"/>
          <w:b w:val="false"/>
          <w:i w:val="false"/>
          <w:color w:val="000000"/>
          <w:sz w:val="28"/>
        </w:rPr>
        <w:t>
      Түпкі нәтиже: құрылыс және сот жүйесі органдарының объектілерін қолданысқа енгізу арқылы соттың заңдылық принципін, объектілігін, дербестігін жақсарту.
</w:t>
      </w:r>
      <w:r>
        <w:br/>
      </w:r>
      <w:r>
        <w:rPr>
          <w:rFonts w:ascii="Times New Roman"/>
          <w:b w:val="false"/>
          <w:i w:val="false"/>
          <w:color w:val="000000"/>
          <w:sz w:val="28"/>
        </w:rPr>
        <w:t>
      Уақтылығы: жұмыстардың орындалу кестесіне және келісім-шарттарға сәйкес.
</w:t>
      </w:r>
      <w:r>
        <w:br/>
      </w:r>
      <w:r>
        <w:rPr>
          <w:rFonts w:ascii="Times New Roman"/>
          <w:b w:val="false"/>
          <w:i w:val="false"/>
          <w:color w:val="000000"/>
          <w:sz w:val="28"/>
        </w:rPr>
        <w:t>
      Сапасы: құрылыс нормалары мен ережелеріне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