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9f1e" w14:textId="61c9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республикалық бюджеттік бағдарламалардың паспорттарын бекіту туралы
(Қазақстан Республикасы Экономика және бюджеттік жоспарлау министрлігі)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желтоқсандағы N 1224 Қаулысы (үзінді). ҚР Үкіметінің N 1224 Қаулысының 1-тармағының 16) тармақшасы - алынып тасталды.№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(ҚР Үкіметінің  2007.12.12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Қаулысының 1-тармағының 15) тармақшасын 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Қазақстан Республикасы Экономика және бюджеттік жоспарлау министрлігінің 2008 жылға арналған республикалық бюджеттік бағдарламаларының паспорттары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Қазақстан Республикасы Экономика және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"Стратегиялық, орта мерзімді экономикалық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жоспарлау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қамтамасыз 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001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Қазақстан Республикасы Экономика және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жоспарлау саласында ақпараттық жүйені жаңғырту"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003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Қазақстан Республикасы Экономика және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"Республикалық бюджеттік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(бағдарламалардың) техникалық-экономикалық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негіздемелерін әзірлеу және сараптау"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004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207-ҚОСЫМША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(құпия)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Қазақстан Республикасы Экономика және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"Концессиялық жобаларды бағалау және сараптау"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006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209-ҚОСЫМША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Қазақстан Республикасы Экономика және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"Экономика саласындағы қолданбалы зерттеулер"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007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Қазақстан Республикасы Экономика және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егемен кредиттік рейтингін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қарау мәселелері бойынша халықаралық рейтинг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агенттіктерімен өзара іс-қимыл жасау"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010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Қазақстан Республикасы Экономика және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"Әлеуметтік-экономикалық даму саласындағы зерттеулер"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011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Қазақстан Республикасы Экономика және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басқаруының көкейтесті мәселелерін зерделеу"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020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Қазақстан Республикасы Экономика және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"Экономика саласындағы басшы қызметкерлер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менеджерлердің біліктілігін арттыру"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042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