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4172" w14:textId="be641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реснубликалық бюджеттiк бағдарламалардың паспорттарын бекiту туралы (Қазақстан Республикасының Бас прокуратурасы)</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359 </w:t>
      </w:r>
      <w:r>
        <w:rPr>
          <w:rFonts w:ascii="Times New Roman"/>
          <w:b w:val="false"/>
          <w:i w:val="false"/>
          <w:color w:val="000000"/>
          <w:sz w:val="28"/>
        </w:rPr>
        <w:t>
, 
</w:t>
      </w:r>
      <w:r>
        <w:rPr>
          <w:rFonts w:ascii="Times New Roman"/>
          <w:b w:val="false"/>
          <w:i w:val="false"/>
          <w:color w:val="000000"/>
          <w:sz w:val="28"/>
        </w:rPr>
        <w:t xml:space="preserve"> 360 </w:t>
      </w:r>
      <w:r>
        <w:rPr>
          <w:rFonts w:ascii="Times New Roman"/>
          <w:b w:val="false"/>
          <w:i w:val="false"/>
          <w:color w:val="000000"/>
          <w:sz w:val="28"/>
        </w:rPr>
        <w:t>
, 
</w:t>
      </w:r>
      <w:r>
        <w:rPr>
          <w:rFonts w:ascii="Times New Roman"/>
          <w:b w:val="false"/>
          <w:i w:val="false"/>
          <w:color w:val="000000"/>
          <w:sz w:val="28"/>
        </w:rPr>
        <w:t xml:space="preserve"> 361-қосымшаларға </w:t>
      </w:r>
      <w:r>
        <w:rPr>
          <w:rFonts w:ascii="Times New Roman"/>
          <w:b w:val="false"/>
          <w:i w:val="false"/>
          <w:color w:val="000000"/>
          <w:sz w:val="28"/>
        </w:rPr>
        <w:t>
 сәйкес Қазақстан Республикасы Бас прокуратурасының 2008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359-ҚОСЫМША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502 - Қазақстан Республикасы Бас прокуратурасы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"Қазақстан Республикасында заңдардың және заңға бағынысты актiлердiң дәлме-дәл және бiрiздi қолданылуына жоғары қадағалауды жүзеге асыру"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11 132 686 мың теңге (он бір миллиард бір жүз отыз екі миллион алты жүз сексен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1997 жылғы 13 желтоқсандағы Қылмыстық iс жүргiзу кодексiнің 
</w:t>
      </w:r>
      <w:r>
        <w:rPr>
          <w:rFonts w:ascii="Times New Roman"/>
          <w:b w:val="false"/>
          <w:i w:val="false"/>
          <w:color w:val="000000"/>
          <w:sz w:val="28"/>
        </w:rPr>
        <w:t xml:space="preserve"> 529 </w:t>
      </w:r>
      <w:r>
        <w:rPr>
          <w:rFonts w:ascii="Times New Roman"/>
          <w:b w:val="false"/>
          <w:i w:val="false"/>
          <w:color w:val="000000"/>
          <w:sz w:val="28"/>
        </w:rPr>
        <w:t>
, 
</w:t>
      </w:r>
      <w:r>
        <w:rPr>
          <w:rFonts w:ascii="Times New Roman"/>
          <w:b w:val="false"/>
          <w:i w:val="false"/>
          <w:color w:val="000000"/>
          <w:sz w:val="28"/>
        </w:rPr>
        <w:t xml:space="preserve"> 534 </w:t>
      </w:r>
      <w:r>
        <w:rPr>
          <w:rFonts w:ascii="Times New Roman"/>
          <w:b w:val="false"/>
          <w:i w:val="false"/>
          <w:color w:val="000000"/>
          <w:sz w:val="28"/>
        </w:rPr>
        <w:t>
, 
</w:t>
      </w:r>
      <w:r>
        <w:rPr>
          <w:rFonts w:ascii="Times New Roman"/>
          <w:b w:val="false"/>
          <w:i w:val="false"/>
          <w:color w:val="000000"/>
          <w:sz w:val="28"/>
        </w:rPr>
        <w:t xml:space="preserve"> 537 </w:t>
      </w:r>
      <w:r>
        <w:rPr>
          <w:rFonts w:ascii="Times New Roman"/>
          <w:b w:val="false"/>
          <w:i w:val="false"/>
          <w:color w:val="000000"/>
          <w:sz w:val="28"/>
        </w:rPr>
        <w:t>
-
</w:t>
      </w:r>
      <w:r>
        <w:rPr>
          <w:rFonts w:ascii="Times New Roman"/>
          <w:b w:val="false"/>
          <w:i w:val="false"/>
          <w:color w:val="000000"/>
          <w:sz w:val="28"/>
        </w:rPr>
        <w:t xml:space="preserve"> 541-баптары </w:t>
      </w:r>
      <w:r>
        <w:rPr>
          <w:rFonts w:ascii="Times New Roman"/>
          <w:b w:val="false"/>
          <w:i w:val="false"/>
          <w:color w:val="000000"/>
          <w:sz w:val="28"/>
        </w:rPr>
        <w:t>
; "Прокуратура туралы" Қазақстан Республикасының 1995 жылғы 21 желтоқсандағы 
</w:t>
      </w:r>
      <w:r>
        <w:rPr>
          <w:rFonts w:ascii="Times New Roman"/>
          <w:b w:val="false"/>
          <w:i w:val="false"/>
          <w:color w:val="000000"/>
          <w:sz w:val="28"/>
        </w:rPr>
        <w:t xml:space="preserve"> Заңы </w:t>
      </w:r>
      <w:r>
        <w:rPr>
          <w:rFonts w:ascii="Times New Roman"/>
          <w:b w:val="false"/>
          <w:i w:val="false"/>
          <w:color w:val="000000"/>
          <w:sz w:val="28"/>
        </w:rPr>
        <w:t>
; "Мемлекеттiк қызмет туралы" Қазақстан Республикасының 1999 жылғы 23 шiлдесiндегi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Бас прокуратурасының Құқықтық статистика және арнайы есепке алу жөнiндегi комитетiн құру туралы" Қазақстан Республикасы Президентiнің 2003 жылғы N 1050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заңды бұзушылықты, осындай бұзушылықтарға кеп соқтыратын себептер мен жағдайларды ең жоғары шамада анықтау және жою, бұзылған құқықтарды қалпына келтiру.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адам және азаматтың, заңды тұлға мен мемлекеттің құқықтарын және заңды мүдделерiн қорғауды заң бұзушылықты анықтау және жою. Қазақстан Республикасының прокуратура органдарына жүктелген заңдардың қолданылуын қадағалау жөніндегi функциялардың тиiмдi орындалуын қамтамасыз ету. Қазақстан Республикасы азаматтарының құқықтарын қорғау мақсатында қылмыстық қудалау саласында алынған халықаралық міндеттемелердi жедел орындау және қамтамасыз ету. Шетелде ұсталған Қазақстан Республикасының азаматтарын экстрадициялау саласында халықаралық ынтымақтастық деңгейiн арттыру. Бiрыңғай статистикалық қағидаттар мен стандарттар негізінде елдегі заңдылық пен құқықтық тәртiп жағдайы туралы мемлекеттiк органдарды, заңды тұлғаларды ақпараттармен тиімді қамтамасыз ету. Өзiнің қызметтік міндеттерін тиімді орындау және кәсiптiк шеберлігін жетілдіру үшін қойылатын бiлiктiлiк талаптарға сәйкес кәсiптiк қызмет саласында бiлiм беру бағдарламалаpы бойынша теориялық және практикалық білімді iскерлiктi және кәсiби дағдыны шыңдауды жүзеге асыру.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2333"/>
        <w:gridCol w:w="415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сында заң-
</w:t>
            </w:r>
            <w:r>
              <w:br/>
            </w:r>
            <w:r>
              <w:rPr>
                <w:rFonts w:ascii="Times New Roman"/>
                <w:b w:val="false"/>
                <w:i w:val="false"/>
                <w:color w:val="000000"/>
                <w:sz w:val="20"/>
              </w:rPr>
              <w:t>
дардың және
</w:t>
            </w:r>
            <w:r>
              <w:br/>
            </w:r>
            <w:r>
              <w:rPr>
                <w:rFonts w:ascii="Times New Roman"/>
                <w:b w:val="false"/>
                <w:i w:val="false"/>
                <w:color w:val="000000"/>
                <w:sz w:val="20"/>
              </w:rPr>
              <w:t>
заңға бағы-
</w:t>
            </w:r>
            <w:r>
              <w:br/>
            </w:r>
            <w:r>
              <w:rPr>
                <w:rFonts w:ascii="Times New Roman"/>
                <w:b w:val="false"/>
                <w:i w:val="false"/>
                <w:color w:val="000000"/>
                <w:sz w:val="20"/>
              </w:rPr>
              <w:t>
нысты актi-
</w:t>
            </w:r>
            <w:r>
              <w:br/>
            </w:r>
            <w:r>
              <w:rPr>
                <w:rFonts w:ascii="Times New Roman"/>
                <w:b w:val="false"/>
                <w:i w:val="false"/>
                <w:color w:val="000000"/>
                <w:sz w:val="20"/>
              </w:rPr>
              <w:t>
лердiң дәл-
</w:t>
            </w:r>
            <w:r>
              <w:br/>
            </w:r>
            <w:r>
              <w:rPr>
                <w:rFonts w:ascii="Times New Roman"/>
                <w:b w:val="false"/>
                <w:i w:val="false"/>
                <w:color w:val="000000"/>
                <w:sz w:val="20"/>
              </w:rPr>
              <w:t>
ме-дәл және
</w:t>
            </w:r>
            <w:r>
              <w:br/>
            </w:r>
            <w:r>
              <w:rPr>
                <w:rFonts w:ascii="Times New Roman"/>
                <w:b w:val="false"/>
                <w:i w:val="false"/>
                <w:color w:val="000000"/>
                <w:sz w:val="20"/>
              </w:rPr>
              <w:t>
бiрiздi қолданылуы-
</w:t>
            </w:r>
            <w:r>
              <w:br/>
            </w:r>
            <w:r>
              <w:rPr>
                <w:rFonts w:ascii="Times New Roman"/>
                <w:b w:val="false"/>
                <w:i w:val="false"/>
                <w:color w:val="000000"/>
                <w:sz w:val="20"/>
              </w:rPr>
              <w:t>
на жоғары
</w:t>
            </w:r>
            <w:r>
              <w:br/>
            </w:r>
            <w:r>
              <w:rPr>
                <w:rFonts w:ascii="Times New Roman"/>
                <w:b w:val="false"/>
                <w:i w:val="false"/>
                <w:color w:val="000000"/>
                <w:sz w:val="20"/>
              </w:rPr>
              <w:t>
қадағалауды жүзеге асы-
</w:t>
            </w:r>
            <w:r>
              <w:br/>
            </w:r>
            <w:r>
              <w:rPr>
                <w:rFonts w:ascii="Times New Roman"/>
                <w:b w:val="false"/>
                <w:i w:val="false"/>
                <w:color w:val="000000"/>
                <w:sz w:val="20"/>
              </w:rPr>
              <w:t>
ру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Бас прокура-
</w:t>
            </w:r>
            <w:r>
              <w:br/>
            </w:r>
            <w:r>
              <w:rPr>
                <w:rFonts w:ascii="Times New Roman"/>
                <w:b w:val="false"/>
                <w:i w:val="false"/>
                <w:color w:val="000000"/>
                <w:sz w:val="20"/>
              </w:rPr>
              <w:t>
турасының орталық аппаратын жүктелген функцияларды орындау
</w:t>
            </w:r>
            <w:r>
              <w:br/>
            </w:r>
            <w:r>
              <w:rPr>
                <w:rFonts w:ascii="Times New Roman"/>
                <w:b w:val="false"/>
                <w:i w:val="false"/>
                <w:color w:val="000000"/>
                <w:sz w:val="20"/>
              </w:rPr>
              <w:t>
үшiн бекiтілген сандық штат лимитi шегінде ұстау. Ар-
</w:t>
            </w:r>
            <w:r>
              <w:br/>
            </w:r>
            <w:r>
              <w:rPr>
                <w:rFonts w:ascii="Times New Roman"/>
                <w:b w:val="false"/>
                <w:i w:val="false"/>
                <w:color w:val="000000"/>
                <w:sz w:val="20"/>
              </w:rPr>
              <w:t>
найы экстрадициялық топтарды бағыттау және экстрадициялау мәселелерiн жедел шешудi қамтамасыз ету. Қазақстан Республикасында заңдар мен заңға тәуелдi актілердің қолданылуын қада-
</w:t>
            </w:r>
            <w:r>
              <w:br/>
            </w:r>
            <w:r>
              <w:rPr>
                <w:rFonts w:ascii="Times New Roman"/>
                <w:b w:val="false"/>
                <w:i w:val="false"/>
                <w:color w:val="000000"/>
                <w:sz w:val="20"/>
              </w:rPr>
              <w:t>
ғалауды iске асыру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касының Бас прокура-
</w:t>
            </w:r>
            <w:r>
              <w:br/>
            </w:r>
            <w:r>
              <w:rPr>
                <w:rFonts w:ascii="Times New Roman"/>
                <w:b w:val="false"/>
                <w:i w:val="false"/>
                <w:color w:val="000000"/>
                <w:sz w:val="20"/>
              </w:rPr>
              <w:t>
турасы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Бас прокурату-
</w:t>
            </w:r>
            <w:r>
              <w:br/>
            </w:r>
            <w:r>
              <w:rPr>
                <w:rFonts w:ascii="Times New Roman"/>
                <w:b w:val="false"/>
                <w:i w:val="false"/>
                <w:color w:val="000000"/>
                <w:sz w:val="20"/>
              </w:rPr>
              <w:t>
расының аумақтық бөлiмшелерiне жүк-
</w:t>
            </w:r>
            <w:r>
              <w:br/>
            </w:r>
            <w:r>
              <w:rPr>
                <w:rFonts w:ascii="Times New Roman"/>
                <w:b w:val="false"/>
                <w:i w:val="false"/>
                <w:color w:val="000000"/>
                <w:sz w:val="20"/>
              </w:rPr>
              <w:t>
телген функцияларды орындау үшiн бекi-
</w:t>
            </w:r>
            <w:r>
              <w:br/>
            </w:r>
            <w:r>
              <w:rPr>
                <w:rFonts w:ascii="Times New Roman"/>
                <w:b w:val="false"/>
                <w:i w:val="false"/>
                <w:color w:val="000000"/>
                <w:sz w:val="20"/>
              </w:rPr>
              <w:t>
тілген сандық штат лимитi шегінде ұс-
</w:t>
            </w:r>
            <w:r>
              <w:br/>
            </w:r>
            <w:r>
              <w:rPr>
                <w:rFonts w:ascii="Times New Roman"/>
                <w:b w:val="false"/>
                <w:i w:val="false"/>
                <w:color w:val="000000"/>
                <w:sz w:val="20"/>
              </w:rPr>
              <w:t>
тау. Қазақстан Республикасында заңдар мен заңға тәуелдi актiлердің қолданылуын қадағалауды iске асыру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касының Бас про-
</w:t>
            </w:r>
            <w:r>
              <w:br/>
            </w:r>
            <w:r>
              <w:rPr>
                <w:rFonts w:ascii="Times New Roman"/>
                <w:b w:val="false"/>
                <w:i w:val="false"/>
                <w:color w:val="000000"/>
                <w:sz w:val="20"/>
              </w:rPr>
              <w:t>
куратура-
</w:t>
            </w:r>
            <w:r>
              <w:br/>
            </w:r>
            <w:r>
              <w:rPr>
                <w:rFonts w:ascii="Times New Roman"/>
                <w:b w:val="false"/>
                <w:i w:val="false"/>
                <w:color w:val="000000"/>
                <w:sz w:val="20"/>
              </w:rPr>
              <w:t>
сы және оның аумақтық бөлімше-
</w:t>
            </w:r>
            <w:r>
              <w:br/>
            </w:r>
            <w:r>
              <w:rPr>
                <w:rFonts w:ascii="Times New Roman"/>
                <w:b w:val="false"/>
                <w:i w:val="false"/>
                <w:color w:val="000000"/>
                <w:sz w:val="20"/>
              </w:rPr>
              <w:t>
лері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қызметшi-
</w:t>
            </w:r>
            <w:r>
              <w:br/>
            </w:r>
            <w:r>
              <w:rPr>
                <w:rFonts w:ascii="Times New Roman"/>
                <w:b w:val="false"/>
                <w:i w:val="false"/>
                <w:color w:val="000000"/>
                <w:sz w:val="20"/>
              </w:rPr>
              <w:t>
лердiң бi-
</w:t>
            </w:r>
            <w:r>
              <w:br/>
            </w:r>
            <w:r>
              <w:rPr>
                <w:rFonts w:ascii="Times New Roman"/>
                <w:b w:val="false"/>
                <w:i w:val="false"/>
                <w:color w:val="000000"/>
                <w:sz w:val="20"/>
              </w:rPr>
              <w:t>
лiктiлiгiн арттыру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Он тақырып бойынша мемлекеттiк қызмет-
</w:t>
            </w:r>
            <w:r>
              <w:br/>
            </w:r>
            <w:r>
              <w:rPr>
                <w:rFonts w:ascii="Times New Roman"/>
                <w:b w:val="false"/>
                <w:i w:val="false"/>
                <w:color w:val="000000"/>
                <w:sz w:val="20"/>
              </w:rPr>
              <w:t>
шілердің бiлiктiлі-
</w:t>
            </w:r>
            <w:r>
              <w:br/>
            </w:r>
            <w:r>
              <w:rPr>
                <w:rFonts w:ascii="Times New Roman"/>
                <w:b w:val="false"/>
                <w:i w:val="false"/>
                <w:color w:val="000000"/>
                <w:sz w:val="20"/>
              </w:rPr>
              <w:t>
гін арттыруға байла-
</w:t>
            </w:r>
            <w:r>
              <w:br/>
            </w:r>
            <w:r>
              <w:rPr>
                <w:rFonts w:ascii="Times New Roman"/>
                <w:b w:val="false"/>
                <w:i w:val="false"/>
                <w:color w:val="000000"/>
                <w:sz w:val="20"/>
              </w:rPr>
              <w:t>
нысты қызметтердi сатып алу:
</w:t>
            </w:r>
            <w:r>
              <w:br/>
            </w:r>
            <w:r>
              <w:rPr>
                <w:rFonts w:ascii="Times New Roman"/>
                <w:b w:val="false"/>
                <w:i w:val="false"/>
                <w:color w:val="000000"/>
                <w:sz w:val="20"/>
              </w:rPr>
              <w:t>
- мемлекеттiк сатып алу;
</w:t>
            </w:r>
            <w:r>
              <w:br/>
            </w:r>
            <w:r>
              <w:rPr>
                <w:rFonts w:ascii="Times New Roman"/>
                <w:b w:val="false"/>
                <w:i w:val="false"/>
                <w:color w:val="000000"/>
                <w:sz w:val="20"/>
              </w:rPr>
              <w:t>
- бюджеттiк бағдар-
</w:t>
            </w:r>
            <w:r>
              <w:br/>
            </w:r>
            <w:r>
              <w:rPr>
                <w:rFonts w:ascii="Times New Roman"/>
                <w:b w:val="false"/>
                <w:i w:val="false"/>
                <w:color w:val="000000"/>
                <w:sz w:val="20"/>
              </w:rPr>
              <w:t>
ламалау және бюджет-
</w:t>
            </w:r>
            <w:r>
              <w:br/>
            </w:r>
            <w:r>
              <w:rPr>
                <w:rFonts w:ascii="Times New Roman"/>
                <w:b w:val="false"/>
                <w:i w:val="false"/>
                <w:color w:val="000000"/>
                <w:sz w:val="20"/>
              </w:rPr>
              <w:t>
тiк саясат;
</w:t>
            </w:r>
            <w:r>
              <w:br/>
            </w:r>
            <w:r>
              <w:rPr>
                <w:rFonts w:ascii="Times New Roman"/>
                <w:b w:val="false"/>
                <w:i w:val="false"/>
                <w:color w:val="000000"/>
                <w:sz w:val="20"/>
              </w:rPr>
              <w:t>
- құқықтық және заң шығармашылық;
</w:t>
            </w:r>
            <w:r>
              <w:br/>
            </w:r>
            <w:r>
              <w:rPr>
                <w:rFonts w:ascii="Times New Roman"/>
                <w:b w:val="false"/>
                <w:i w:val="false"/>
                <w:color w:val="000000"/>
                <w:sz w:val="20"/>
              </w:rPr>
              <w:t>
- адамдық ресурста-
</w:t>
            </w:r>
            <w:r>
              <w:br/>
            </w:r>
            <w:r>
              <w:rPr>
                <w:rFonts w:ascii="Times New Roman"/>
                <w:b w:val="false"/>
                <w:i w:val="false"/>
                <w:color w:val="000000"/>
                <w:sz w:val="20"/>
              </w:rPr>
              <w:t>
рын басқару;
</w:t>
            </w:r>
            <w:r>
              <w:br/>
            </w:r>
            <w:r>
              <w:rPr>
                <w:rFonts w:ascii="Times New Roman"/>
                <w:b w:val="false"/>
                <w:i w:val="false"/>
                <w:color w:val="000000"/>
                <w:sz w:val="20"/>
              </w:rPr>
              <w:t>
- салық әкiмшiлiгi;
</w:t>
            </w:r>
            <w:r>
              <w:br/>
            </w:r>
            <w:r>
              <w:rPr>
                <w:rFonts w:ascii="Times New Roman"/>
                <w:b w:val="false"/>
                <w:i w:val="false"/>
                <w:color w:val="000000"/>
                <w:sz w:val="20"/>
              </w:rPr>
              <w:t>
- ақпараттық жүйе-
</w:t>
            </w:r>
            <w:r>
              <w:br/>
            </w:r>
            <w:r>
              <w:rPr>
                <w:rFonts w:ascii="Times New Roman"/>
                <w:b w:val="false"/>
                <w:i w:val="false"/>
                <w:color w:val="000000"/>
                <w:sz w:val="20"/>
              </w:rPr>
              <w:t>
лері;
</w:t>
            </w:r>
            <w:r>
              <w:br/>
            </w:r>
            <w:r>
              <w:rPr>
                <w:rFonts w:ascii="Times New Roman"/>
                <w:b w:val="false"/>
                <w:i w:val="false"/>
                <w:color w:val="000000"/>
                <w:sz w:val="20"/>
              </w:rPr>
              <w:t>
- психология;
</w:t>
            </w:r>
            <w:r>
              <w:br/>
            </w:r>
            <w:r>
              <w:rPr>
                <w:rFonts w:ascii="Times New Roman"/>
                <w:b w:val="false"/>
                <w:i w:val="false"/>
                <w:color w:val="000000"/>
                <w:sz w:val="20"/>
              </w:rPr>
              <w:t>
- имиджелогия;
</w:t>
            </w:r>
            <w:r>
              <w:br/>
            </w:r>
            <w:r>
              <w:rPr>
                <w:rFonts w:ascii="Times New Roman"/>
                <w:b w:val="false"/>
                <w:i w:val="false"/>
                <w:color w:val="000000"/>
                <w:sz w:val="20"/>
              </w:rPr>
              <w:t>
- қаржы есептерінің
</w:t>
            </w:r>
            <w:r>
              <w:br/>
            </w:r>
            <w:r>
              <w:rPr>
                <w:rFonts w:ascii="Times New Roman"/>
                <w:b w:val="false"/>
                <w:i w:val="false"/>
                <w:color w:val="000000"/>
                <w:sz w:val="20"/>
              </w:rPr>
              <w:t>
халықаралық стан-
</w:t>
            </w:r>
            <w:r>
              <w:br/>
            </w:r>
            <w:r>
              <w:rPr>
                <w:rFonts w:ascii="Times New Roman"/>
                <w:b w:val="false"/>
                <w:i w:val="false"/>
                <w:color w:val="000000"/>
                <w:sz w:val="20"/>
              </w:rPr>
              <w:t>
дарттарына оқыту;
</w:t>
            </w:r>
            <w:r>
              <w:br/>
            </w:r>
            <w:r>
              <w:rPr>
                <w:rFonts w:ascii="Times New Roman"/>
                <w:b w:val="false"/>
                <w:i w:val="false"/>
                <w:color w:val="000000"/>
                <w:sz w:val="20"/>
              </w:rPr>
              <w:t>
- басшылық және қақтығысу.
</w:t>
            </w:r>
            <w:r>
              <w:br/>
            </w:r>
            <w:r>
              <w:rPr>
                <w:rFonts w:ascii="Times New Roman"/>
                <w:b w:val="false"/>
                <w:i w:val="false"/>
                <w:color w:val="000000"/>
                <w:sz w:val="20"/>
              </w:rPr>
              <w:t>
Мемлекеттiк тiлді үйрету. Ағылшын тіл-
</w:t>
            </w:r>
            <w:r>
              <w:br/>
            </w:r>
            <w:r>
              <w:rPr>
                <w:rFonts w:ascii="Times New Roman"/>
                <w:b w:val="false"/>
                <w:i w:val="false"/>
                <w:color w:val="000000"/>
                <w:sz w:val="20"/>
              </w:rPr>
              <w:t>
ді үйрету.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касының Бас про-
</w:t>
            </w:r>
            <w:r>
              <w:br/>
            </w:r>
            <w:r>
              <w:rPr>
                <w:rFonts w:ascii="Times New Roman"/>
                <w:b w:val="false"/>
                <w:i w:val="false"/>
                <w:color w:val="000000"/>
                <w:sz w:val="20"/>
              </w:rPr>
              <w:t>
куратура-
</w:t>
            </w:r>
            <w:r>
              <w:br/>
            </w:r>
            <w:r>
              <w:rPr>
                <w:rFonts w:ascii="Times New Roman"/>
                <w:b w:val="false"/>
                <w:i w:val="false"/>
                <w:color w:val="000000"/>
                <w:sz w:val="20"/>
              </w:rPr>
              <w:t>
сы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органдардың ғимаратта-
</w:t>
            </w:r>
            <w:r>
              <w:br/>
            </w:r>
            <w:r>
              <w:rPr>
                <w:rFonts w:ascii="Times New Roman"/>
                <w:b w:val="false"/>
                <w:i w:val="false"/>
                <w:color w:val="000000"/>
                <w:sz w:val="20"/>
              </w:rPr>
              <w:t>
рын, үй-
</w:t>
            </w:r>
            <w:r>
              <w:br/>
            </w:r>
            <w:r>
              <w:rPr>
                <w:rFonts w:ascii="Times New Roman"/>
                <w:b w:val="false"/>
                <w:i w:val="false"/>
                <w:color w:val="000000"/>
                <w:sz w:val="20"/>
              </w:rPr>
              <w:t>
жайлары мен
</w:t>
            </w:r>
            <w:r>
              <w:br/>
            </w:r>
            <w:r>
              <w:rPr>
                <w:rFonts w:ascii="Times New Roman"/>
                <w:b w:val="false"/>
                <w:i w:val="false"/>
                <w:color w:val="000000"/>
                <w:sz w:val="20"/>
              </w:rPr>
              <w:t>
құрылыста-
</w:t>
            </w:r>
            <w:r>
              <w:br/>
            </w:r>
            <w:r>
              <w:rPr>
                <w:rFonts w:ascii="Times New Roman"/>
                <w:b w:val="false"/>
                <w:i w:val="false"/>
                <w:color w:val="000000"/>
                <w:sz w:val="20"/>
              </w:rPr>
              <w:t>
рын күрде-
</w:t>
            </w:r>
            <w:r>
              <w:br/>
            </w:r>
            <w:r>
              <w:rPr>
                <w:rFonts w:ascii="Times New Roman"/>
                <w:b w:val="false"/>
                <w:i w:val="false"/>
                <w:color w:val="000000"/>
                <w:sz w:val="20"/>
              </w:rPr>
              <w:t>
лi жөндеу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аумақтық прокуратура орган-
</w:t>
            </w:r>
            <w:r>
              <w:br/>
            </w:r>
            <w:r>
              <w:rPr>
                <w:rFonts w:ascii="Times New Roman"/>
                <w:b w:val="false"/>
                <w:i w:val="false"/>
                <w:color w:val="000000"/>
                <w:sz w:val="20"/>
              </w:rPr>
              <w:t>
дарының: Оңтүстік-
</w:t>
            </w:r>
            <w:r>
              <w:br/>
            </w:r>
            <w:r>
              <w:rPr>
                <w:rFonts w:ascii="Times New Roman"/>
                <w:b w:val="false"/>
                <w:i w:val="false"/>
                <w:color w:val="000000"/>
                <w:sz w:val="20"/>
              </w:rPr>
              <w:t>
Қазақстан облыстық прокуратурасының бес бөлімшесі, Жамбыл облыстық прокуратурасының Әкімшілік ғимараты,
</w:t>
            </w:r>
            <w:r>
              <w:br/>
            </w:r>
            <w:r>
              <w:rPr>
                <w:rFonts w:ascii="Times New Roman"/>
                <w:b w:val="false"/>
                <w:i w:val="false"/>
                <w:color w:val="000000"/>
                <w:sz w:val="20"/>
              </w:rPr>
              <w:t>
Павлодар облыстық прокуратурасының екі
</w:t>
            </w:r>
            <w:r>
              <w:br/>
            </w:r>
            <w:r>
              <w:rPr>
                <w:rFonts w:ascii="Times New Roman"/>
                <w:b w:val="false"/>
                <w:i w:val="false"/>
                <w:color w:val="000000"/>
                <w:sz w:val="20"/>
              </w:rPr>
              <w:t>
бөлімшесі, Атырау облыстық прокурату-
</w:t>
            </w:r>
            <w:r>
              <w:br/>
            </w:r>
            <w:r>
              <w:rPr>
                <w:rFonts w:ascii="Times New Roman"/>
                <w:b w:val="false"/>
                <w:i w:val="false"/>
                <w:color w:val="000000"/>
                <w:sz w:val="20"/>
              </w:rPr>
              <w:t>
расының екі бөлiм-
</w:t>
            </w:r>
            <w:r>
              <w:br/>
            </w:r>
            <w:r>
              <w:rPr>
                <w:rFonts w:ascii="Times New Roman"/>
                <w:b w:val="false"/>
                <w:i w:val="false"/>
                <w:color w:val="000000"/>
                <w:sz w:val="20"/>
              </w:rPr>
              <w:t>
шесі, Маңғыстау облыстық прокурату-
</w:t>
            </w:r>
            <w:r>
              <w:br/>
            </w:r>
            <w:r>
              <w:rPr>
                <w:rFonts w:ascii="Times New Roman"/>
                <w:b w:val="false"/>
                <w:i w:val="false"/>
                <w:color w:val="000000"/>
                <w:sz w:val="20"/>
              </w:rPr>
              <w:t>
расының үш бөлім-
</w:t>
            </w:r>
            <w:r>
              <w:br/>
            </w:r>
            <w:r>
              <w:rPr>
                <w:rFonts w:ascii="Times New Roman"/>
                <w:b w:val="false"/>
                <w:i w:val="false"/>
                <w:color w:val="000000"/>
                <w:sz w:val="20"/>
              </w:rPr>
              <w:t>
шелері, Шығыс
</w:t>
            </w:r>
            <w:r>
              <w:br/>
            </w:r>
            <w:r>
              <w:rPr>
                <w:rFonts w:ascii="Times New Roman"/>
                <w:b w:val="false"/>
                <w:i w:val="false"/>
                <w:color w:val="000000"/>
                <w:sz w:val="20"/>
              </w:rPr>
              <w:t>
Қазақстан облыстық
</w:t>
            </w:r>
            <w:r>
              <w:br/>
            </w:r>
            <w:r>
              <w:rPr>
                <w:rFonts w:ascii="Times New Roman"/>
                <w:b w:val="false"/>
                <w:i w:val="false"/>
                <w:color w:val="000000"/>
                <w:sz w:val="20"/>
              </w:rPr>
              <w:t>
прокуратурасының
</w:t>
            </w:r>
            <w:r>
              <w:br/>
            </w:r>
            <w:r>
              <w:rPr>
                <w:rFonts w:ascii="Times New Roman"/>
                <w:b w:val="false"/>
                <w:i w:val="false"/>
                <w:color w:val="000000"/>
                <w:sz w:val="20"/>
              </w:rPr>
              <w:t>
Әкімшілік ғимараты
</w:t>
            </w:r>
            <w:r>
              <w:br/>
            </w:r>
            <w:r>
              <w:rPr>
                <w:rFonts w:ascii="Times New Roman"/>
                <w:b w:val="false"/>
                <w:i w:val="false"/>
                <w:color w:val="000000"/>
                <w:sz w:val="20"/>
              </w:rPr>
              <w:t>
және оның төрт
</w:t>
            </w:r>
            <w:r>
              <w:br/>
            </w:r>
            <w:r>
              <w:rPr>
                <w:rFonts w:ascii="Times New Roman"/>
                <w:b w:val="false"/>
                <w:i w:val="false"/>
                <w:color w:val="000000"/>
                <w:sz w:val="20"/>
              </w:rPr>
              <w:t>
аумақтық бөлімшесі,
</w:t>
            </w:r>
            <w:r>
              <w:br/>
            </w:r>
            <w:r>
              <w:rPr>
                <w:rFonts w:ascii="Times New Roman"/>
                <w:b w:val="false"/>
                <w:i w:val="false"/>
                <w:color w:val="000000"/>
                <w:sz w:val="20"/>
              </w:rPr>
              <w:t>
Қарағанды облы-
</w:t>
            </w:r>
            <w:r>
              <w:br/>
            </w:r>
            <w:r>
              <w:rPr>
                <w:rFonts w:ascii="Times New Roman"/>
                <w:b w:val="false"/>
                <w:i w:val="false"/>
                <w:color w:val="000000"/>
                <w:sz w:val="20"/>
              </w:rPr>
              <w:t>
стық прокуратурасы-
</w:t>
            </w:r>
            <w:r>
              <w:br/>
            </w:r>
            <w:r>
              <w:rPr>
                <w:rFonts w:ascii="Times New Roman"/>
                <w:b w:val="false"/>
                <w:i w:val="false"/>
                <w:color w:val="000000"/>
                <w:sz w:val="20"/>
              </w:rPr>
              <w:t>
ның Әкімшілік ғима-
</w:t>
            </w:r>
            <w:r>
              <w:br/>
            </w:r>
            <w:r>
              <w:rPr>
                <w:rFonts w:ascii="Times New Roman"/>
                <w:b w:val="false"/>
                <w:i w:val="false"/>
                <w:color w:val="000000"/>
                <w:sz w:val="20"/>
              </w:rPr>
              <w:t>
раты және оның бес
</w:t>
            </w:r>
            <w:r>
              <w:br/>
            </w:r>
            <w:r>
              <w:rPr>
                <w:rFonts w:ascii="Times New Roman"/>
                <w:b w:val="false"/>
                <w:i w:val="false"/>
                <w:color w:val="000000"/>
                <w:sz w:val="20"/>
              </w:rPr>
              <w:t>
бөлімшелерi, Қоста-
</w:t>
            </w:r>
            <w:r>
              <w:br/>
            </w:r>
            <w:r>
              <w:rPr>
                <w:rFonts w:ascii="Times New Roman"/>
                <w:b w:val="false"/>
                <w:i w:val="false"/>
                <w:color w:val="000000"/>
                <w:sz w:val="20"/>
              </w:rPr>
              <w:t>
най облыстық проку-
</w:t>
            </w:r>
            <w:r>
              <w:br/>
            </w:r>
            <w:r>
              <w:rPr>
                <w:rFonts w:ascii="Times New Roman"/>
                <w:b w:val="false"/>
                <w:i w:val="false"/>
                <w:color w:val="000000"/>
                <w:sz w:val="20"/>
              </w:rPr>
              <w:t>
ратурасының оның алты бөлімшелері,
</w:t>
            </w:r>
            <w:r>
              <w:br/>
            </w:r>
            <w:r>
              <w:rPr>
                <w:rFonts w:ascii="Times New Roman"/>
                <w:b w:val="false"/>
                <w:i w:val="false"/>
                <w:color w:val="000000"/>
                <w:sz w:val="20"/>
              </w:rPr>
              <w:t>
Солтүстік Қазақстан облыстық прокурату-
</w:t>
            </w:r>
            <w:r>
              <w:br/>
            </w:r>
            <w:r>
              <w:rPr>
                <w:rFonts w:ascii="Times New Roman"/>
                <w:b w:val="false"/>
                <w:i w:val="false"/>
                <w:color w:val="000000"/>
                <w:sz w:val="20"/>
              </w:rPr>
              <w:t>
расының Әкімшілік ғимараты және оның төрт бөлімшелерi,
</w:t>
            </w:r>
            <w:r>
              <w:br/>
            </w:r>
            <w:r>
              <w:rPr>
                <w:rFonts w:ascii="Times New Roman"/>
                <w:b w:val="false"/>
                <w:i w:val="false"/>
                <w:color w:val="000000"/>
                <w:sz w:val="20"/>
              </w:rPr>
              <w:t>
Ақмола облыстық прокуратурасының Әкімшілік ғимараты және оның үш бөлім-
</w:t>
            </w:r>
            <w:r>
              <w:br/>
            </w:r>
            <w:r>
              <w:rPr>
                <w:rFonts w:ascii="Times New Roman"/>
                <w:b w:val="false"/>
                <w:i w:val="false"/>
                <w:color w:val="000000"/>
                <w:sz w:val="20"/>
              </w:rPr>
              <w:t>
шелерi, Қызылорда облыстық прокурату-
</w:t>
            </w:r>
            <w:r>
              <w:br/>
            </w:r>
            <w:r>
              <w:rPr>
                <w:rFonts w:ascii="Times New Roman"/>
                <w:b w:val="false"/>
                <w:i w:val="false"/>
                <w:color w:val="000000"/>
                <w:sz w:val="20"/>
              </w:rPr>
              <w:t>
расының екі бөлім-
</w:t>
            </w:r>
            <w:r>
              <w:br/>
            </w:r>
            <w:r>
              <w:rPr>
                <w:rFonts w:ascii="Times New Roman"/>
                <w:b w:val="false"/>
                <w:i w:val="false"/>
                <w:color w:val="000000"/>
                <w:sz w:val="20"/>
              </w:rPr>
              <w:t>
шесi, Батыс регио-
</w:t>
            </w:r>
            <w:r>
              <w:br/>
            </w:r>
            <w:r>
              <w:rPr>
                <w:rFonts w:ascii="Times New Roman"/>
                <w:b w:val="false"/>
                <w:i w:val="false"/>
                <w:color w:val="000000"/>
                <w:sz w:val="20"/>
              </w:rPr>
              <w:t>
налдық көліктік прокуратурасының бөлімшесі, Алматы облыстық прокурату-
</w:t>
            </w:r>
            <w:r>
              <w:br/>
            </w:r>
            <w:r>
              <w:rPr>
                <w:rFonts w:ascii="Times New Roman"/>
                <w:b w:val="false"/>
                <w:i w:val="false"/>
                <w:color w:val="000000"/>
                <w:sz w:val="20"/>
              </w:rPr>
              <w:t>
расының Әкімшілік ғимараты және оның бес бөлімшелері, Ақтөбе облыстық про-
</w:t>
            </w:r>
            <w:r>
              <w:br/>
            </w:r>
            <w:r>
              <w:rPr>
                <w:rFonts w:ascii="Times New Roman"/>
                <w:b w:val="false"/>
                <w:i w:val="false"/>
                <w:color w:val="000000"/>
                <w:sz w:val="20"/>
              </w:rPr>
              <w:t>
куратурасының Әкім-
</w:t>
            </w:r>
            <w:r>
              <w:br/>
            </w:r>
            <w:r>
              <w:rPr>
                <w:rFonts w:ascii="Times New Roman"/>
                <w:b w:val="false"/>
                <w:i w:val="false"/>
                <w:color w:val="000000"/>
                <w:sz w:val="20"/>
              </w:rPr>
              <w:t>
шілік ғимараты және оның екі бөлімшеле-
</w:t>
            </w:r>
            <w:r>
              <w:br/>
            </w:r>
            <w:r>
              <w:rPr>
                <w:rFonts w:ascii="Times New Roman"/>
                <w:b w:val="false"/>
                <w:i w:val="false"/>
                <w:color w:val="000000"/>
                <w:sz w:val="20"/>
              </w:rPr>
              <w:t>
рi, Сейфуллин 32 көшесінде орналас-
</w:t>
            </w:r>
            <w:r>
              <w:br/>
            </w:r>
            <w:r>
              <w:rPr>
                <w:rFonts w:ascii="Times New Roman"/>
                <w:b w:val="false"/>
                <w:i w:val="false"/>
                <w:color w:val="000000"/>
                <w:sz w:val="20"/>
              </w:rPr>
              <w:t>
қан Әкімшілік ғима-
</w:t>
            </w:r>
            <w:r>
              <w:br/>
            </w:r>
            <w:r>
              <w:rPr>
                <w:rFonts w:ascii="Times New Roman"/>
                <w:b w:val="false"/>
                <w:i w:val="false"/>
                <w:color w:val="000000"/>
                <w:sz w:val="20"/>
              </w:rPr>
              <w:t>
раты, Жезқазған кө-
</w:t>
            </w:r>
            <w:r>
              <w:br/>
            </w:r>
            <w:r>
              <w:rPr>
                <w:rFonts w:ascii="Times New Roman"/>
                <w:b w:val="false"/>
                <w:i w:val="false"/>
                <w:color w:val="000000"/>
                <w:sz w:val="20"/>
              </w:rPr>
              <w:t>
ліктік прокуратура-
</w:t>
            </w:r>
            <w:r>
              <w:br/>
            </w:r>
            <w:r>
              <w:rPr>
                <w:rFonts w:ascii="Times New Roman"/>
                <w:b w:val="false"/>
                <w:i w:val="false"/>
                <w:color w:val="000000"/>
                <w:sz w:val="20"/>
              </w:rPr>
              <w:t>
сының Әкімшілік ғимараты, Шығыс Қа-
</w:t>
            </w:r>
            <w:r>
              <w:br/>
            </w:r>
            <w:r>
              <w:rPr>
                <w:rFonts w:ascii="Times New Roman"/>
                <w:b w:val="false"/>
                <w:i w:val="false"/>
                <w:color w:val="000000"/>
                <w:sz w:val="20"/>
              </w:rPr>
              <w:t>
зақстан, Батыс Қа-
</w:t>
            </w:r>
            <w:r>
              <w:br/>
            </w:r>
            <w:r>
              <w:rPr>
                <w:rFonts w:ascii="Times New Roman"/>
                <w:b w:val="false"/>
                <w:i w:val="false"/>
                <w:color w:val="000000"/>
                <w:sz w:val="20"/>
              </w:rPr>
              <w:t>
зақстан, Оңтүстік 
</w:t>
            </w:r>
            <w:r>
              <w:br/>
            </w:r>
            <w:r>
              <w:rPr>
                <w:rFonts w:ascii="Times New Roman"/>
                <w:b w:val="false"/>
                <w:i w:val="false"/>
                <w:color w:val="000000"/>
                <w:sz w:val="20"/>
              </w:rPr>
              <w:t>
Қазақстан, Қызыл-
</w:t>
            </w:r>
            <w:r>
              <w:br/>
            </w:r>
            <w:r>
              <w:rPr>
                <w:rFonts w:ascii="Times New Roman"/>
                <w:b w:val="false"/>
                <w:i w:val="false"/>
                <w:color w:val="000000"/>
                <w:sz w:val="20"/>
              </w:rPr>
              <w:t>
орда облыстарының құқықтық статистика
</w:t>
            </w:r>
            <w:r>
              <w:br/>
            </w:r>
            <w:r>
              <w:rPr>
                <w:rFonts w:ascii="Times New Roman"/>
                <w:b w:val="false"/>
                <w:i w:val="false"/>
                <w:color w:val="000000"/>
                <w:sz w:val="20"/>
              </w:rPr>
              <w:t>
және арнайы есепке
</w:t>
            </w:r>
            <w:r>
              <w:br/>
            </w:r>
            <w:r>
              <w:rPr>
                <w:rFonts w:ascii="Times New Roman"/>
                <w:b w:val="false"/>
                <w:i w:val="false"/>
                <w:color w:val="000000"/>
                <w:sz w:val="20"/>
              </w:rPr>
              <w:t>
алу жөніндегі
</w:t>
            </w:r>
            <w:r>
              <w:br/>
            </w:r>
            <w:r>
              <w:rPr>
                <w:rFonts w:ascii="Times New Roman"/>
                <w:b w:val="false"/>
                <w:i w:val="false"/>
                <w:color w:val="000000"/>
                <w:sz w:val="20"/>
              </w:rPr>
              <w:t>
Комитеті Басқарма-
</w:t>
            </w:r>
            <w:r>
              <w:br/>
            </w:r>
            <w:r>
              <w:rPr>
                <w:rFonts w:ascii="Times New Roman"/>
                <w:b w:val="false"/>
                <w:i w:val="false"/>
                <w:color w:val="000000"/>
                <w:sz w:val="20"/>
              </w:rPr>
              <w:t>
сының, Бас прокура-
</w:t>
            </w:r>
            <w:r>
              <w:br/>
            </w:r>
            <w:r>
              <w:rPr>
                <w:rFonts w:ascii="Times New Roman"/>
                <w:b w:val="false"/>
                <w:i w:val="false"/>
                <w:color w:val="000000"/>
                <w:sz w:val="20"/>
              </w:rPr>
              <w:t>
тура жанындағы ММШБ
</w:t>
            </w:r>
            <w:r>
              <w:br/>
            </w:r>
            <w:r>
              <w:rPr>
                <w:rFonts w:ascii="Times New Roman"/>
                <w:b w:val="false"/>
                <w:i w:val="false"/>
                <w:color w:val="000000"/>
                <w:sz w:val="20"/>
              </w:rPr>
              <w:t>
алты бөлімшелерінің
</w:t>
            </w:r>
            <w:r>
              <w:br/>
            </w:r>
            <w:r>
              <w:rPr>
                <w:rFonts w:ascii="Times New Roman"/>
                <w:b w:val="false"/>
                <w:i w:val="false"/>
                <w:color w:val="000000"/>
                <w:sz w:val="20"/>
              </w:rPr>
              <w:t>
ғимараттарын күрделі
</w:t>
            </w:r>
            <w:r>
              <w:br/>
            </w:r>
            <w:r>
              <w:rPr>
                <w:rFonts w:ascii="Times New Roman"/>
                <w:b w:val="false"/>
                <w:i w:val="false"/>
                <w:color w:val="000000"/>
                <w:sz w:val="20"/>
              </w:rPr>
              <w:t>
жөндеуден өткізу
</w:t>
            </w:r>
            <w:r>
              <w:br/>
            </w:r>
            <w:r>
              <w:rPr>
                <w:rFonts w:ascii="Times New Roman"/>
                <w:b w:val="false"/>
                <w:i w:val="false"/>
                <w:color w:val="000000"/>
                <w:sz w:val="20"/>
              </w:rPr>
              <w:t>
үшін қызметтерді
</w:t>
            </w:r>
            <w:r>
              <w:br/>
            </w:r>
            <w:r>
              <w:rPr>
                <w:rFonts w:ascii="Times New Roman"/>
                <w:b w:val="false"/>
                <w:i w:val="false"/>
                <w:color w:val="000000"/>
                <w:sz w:val="20"/>
              </w:rPr>
              <w:t>
сатып алу.
</w:t>
            </w:r>
            <w:r>
              <w:br/>
            </w:r>
            <w:r>
              <w:rPr>
                <w:rFonts w:ascii="Times New Roman"/>
                <w:b w:val="false"/>
                <w:i w:val="false"/>
                <w:color w:val="000000"/>
                <w:sz w:val="20"/>
              </w:rPr>
              <w:t>
Жоба-жобақаржы
</w:t>
            </w:r>
            <w:r>
              <w:br/>
            </w:r>
            <w:r>
              <w:rPr>
                <w:rFonts w:ascii="Times New Roman"/>
                <w:b w:val="false"/>
                <w:i w:val="false"/>
                <w:color w:val="000000"/>
                <w:sz w:val="20"/>
              </w:rPr>
              <w:t>
құжаттамаларын
</w:t>
            </w:r>
            <w:r>
              <w:br/>
            </w:r>
            <w:r>
              <w:rPr>
                <w:rFonts w:ascii="Times New Roman"/>
                <w:b w:val="false"/>
                <w:i w:val="false"/>
                <w:color w:val="000000"/>
                <w:sz w:val="20"/>
              </w:rPr>
              <w:t>
жасау және мемлекет-
</w:t>
            </w:r>
            <w:r>
              <w:br/>
            </w:r>
            <w:r>
              <w:rPr>
                <w:rFonts w:ascii="Times New Roman"/>
                <w:b w:val="false"/>
                <w:i w:val="false"/>
                <w:color w:val="000000"/>
                <w:sz w:val="20"/>
              </w:rPr>
              <w:t>
тiк сараптама жасау
</w:t>
            </w:r>
            <w:r>
              <w:br/>
            </w:r>
            <w:r>
              <w:rPr>
                <w:rFonts w:ascii="Times New Roman"/>
                <w:b w:val="false"/>
                <w:i w:val="false"/>
                <w:color w:val="000000"/>
                <w:sz w:val="20"/>
              </w:rPr>
              <w:t>
бойынша басқа да
</w:t>
            </w:r>
            <w:r>
              <w:br/>
            </w:r>
            <w:r>
              <w:rPr>
                <w:rFonts w:ascii="Times New Roman"/>
                <w:b w:val="false"/>
                <w:i w:val="false"/>
                <w:color w:val="000000"/>
                <w:sz w:val="20"/>
              </w:rPr>
              <w:t>
қызметтердi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касының Бас про-
</w:t>
            </w:r>
            <w:r>
              <w:br/>
            </w:r>
            <w:r>
              <w:rPr>
                <w:rFonts w:ascii="Times New Roman"/>
                <w:b w:val="false"/>
                <w:i w:val="false"/>
                <w:color w:val="000000"/>
                <w:sz w:val="20"/>
              </w:rPr>
              <w:t>
куратура-
</w:t>
            </w:r>
            <w:r>
              <w:br/>
            </w:r>
            <w:r>
              <w:rPr>
                <w:rFonts w:ascii="Times New Roman"/>
                <w:b w:val="false"/>
                <w:i w:val="false"/>
                <w:color w:val="000000"/>
                <w:sz w:val="20"/>
              </w:rPr>
              <w:t>
сы және оның аумақтық бөлiмше-
</w:t>
            </w:r>
            <w:r>
              <w:br/>
            </w:r>
            <w:r>
              <w:rPr>
                <w:rFonts w:ascii="Times New Roman"/>
                <w:b w:val="false"/>
                <w:i w:val="false"/>
                <w:color w:val="000000"/>
                <w:sz w:val="20"/>
              </w:rPr>
              <w:t>
лерi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Мемлекеттiк органдарды материалдық-техникалық жарақтанды-ру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Жазба столдарын, гардероб шкафтарын, 
</w:t>
            </w:r>
            <w:r>
              <w:br/>
            </w:r>
            <w:r>
              <w:rPr>
                <w:rFonts w:ascii="Times New Roman"/>
                <w:b w:val="false"/>
                <w:i w:val="false"/>
                <w:color w:val="000000"/>
                <w:sz w:val="20"/>
              </w:rPr>
              <w:t>
құжаттар үшін шкаф-
</w:t>
            </w:r>
            <w:r>
              <w:br/>
            </w:r>
            <w:r>
              <w:rPr>
                <w:rFonts w:ascii="Times New Roman"/>
                <w:b w:val="false"/>
                <w:i w:val="false"/>
                <w:color w:val="000000"/>
                <w:sz w:val="20"/>
              </w:rPr>
              <w:t>
тарды, креслоларды,
</w:t>
            </w:r>
            <w:r>
              <w:br/>
            </w:r>
            <w:r>
              <w:rPr>
                <w:rFonts w:ascii="Times New Roman"/>
                <w:b w:val="false"/>
                <w:i w:val="false"/>
                <w:color w:val="000000"/>
                <w:sz w:val="20"/>
              </w:rPr>
              <w:t>
алып жүретін радио-
</w:t>
            </w:r>
            <w:r>
              <w:br/>
            </w:r>
            <w:r>
              <w:rPr>
                <w:rFonts w:ascii="Times New Roman"/>
                <w:b w:val="false"/>
                <w:i w:val="false"/>
                <w:color w:val="000000"/>
                <w:sz w:val="20"/>
              </w:rPr>
              <w:t>
станциясын, орындық-
</w:t>
            </w:r>
            <w:r>
              <w:br/>
            </w:r>
            <w:r>
              <w:rPr>
                <w:rFonts w:ascii="Times New Roman"/>
                <w:b w:val="false"/>
                <w:i w:val="false"/>
                <w:color w:val="000000"/>
                <w:sz w:val="20"/>
              </w:rPr>
              <w:t>
тарды, мобильдік тумбаларды, конди-
</w:t>
            </w:r>
            <w:r>
              <w:br/>
            </w:r>
            <w:r>
              <w:rPr>
                <w:rFonts w:ascii="Times New Roman"/>
                <w:b w:val="false"/>
                <w:i w:val="false"/>
                <w:color w:val="000000"/>
                <w:sz w:val="20"/>
              </w:rPr>
              <w:t>
ционерлерді, жиһаз жинақтарын, жылу санауыштарын, цифрлі
</w:t>
            </w:r>
            <w:r>
              <w:br/>
            </w:r>
            <w:r>
              <w:rPr>
                <w:rFonts w:ascii="Times New Roman"/>
                <w:b w:val="false"/>
                <w:i w:val="false"/>
                <w:color w:val="000000"/>
                <w:sz w:val="20"/>
              </w:rPr>
              <w:t>
видеокамераларды, мини-АТС, көшіргі аппараттарды, орта дәрежелі көшіргі аппараттарды, мобильдік радиостан-
</w:t>
            </w:r>
            <w:r>
              <w:br/>
            </w:r>
            <w:r>
              <w:rPr>
                <w:rFonts w:ascii="Times New Roman"/>
                <w:b w:val="false"/>
                <w:i w:val="false"/>
                <w:color w:val="000000"/>
                <w:sz w:val="20"/>
              </w:rPr>
              <w:t>
циясын, видеобақы-
</w:t>
            </w:r>
            <w:r>
              <w:br/>
            </w:r>
            <w:r>
              <w:rPr>
                <w:rFonts w:ascii="Times New Roman"/>
                <w:b w:val="false"/>
                <w:i w:val="false"/>
                <w:color w:val="000000"/>
                <w:sz w:val="20"/>
              </w:rPr>
              <w:t>
лаушыларды, конфе-
</w:t>
            </w:r>
            <w:r>
              <w:br/>
            </w:r>
            <w:r>
              <w:rPr>
                <w:rFonts w:ascii="Times New Roman"/>
                <w:b w:val="false"/>
                <w:i w:val="false"/>
                <w:color w:val="000000"/>
                <w:sz w:val="20"/>
              </w:rPr>
              <w:t>
ренц-залдар үшін қа-
</w:t>
            </w:r>
            <w:r>
              <w:br/>
            </w:r>
            <w:r>
              <w:rPr>
                <w:rFonts w:ascii="Times New Roman"/>
                <w:b w:val="false"/>
                <w:i w:val="false"/>
                <w:color w:val="000000"/>
                <w:sz w:val="20"/>
              </w:rPr>
              <w:t>
бырғаға ілетін эк-
</w:t>
            </w:r>
            <w:r>
              <w:br/>
            </w:r>
            <w:r>
              <w:rPr>
                <w:rFonts w:ascii="Times New Roman"/>
                <w:b w:val="false"/>
                <w:i w:val="false"/>
                <w:color w:val="000000"/>
                <w:sz w:val="20"/>
              </w:rPr>
              <w:t>
рандарды, кеңейтіл-
</w:t>
            </w:r>
            <w:r>
              <w:br/>
            </w:r>
            <w:r>
              <w:rPr>
                <w:rFonts w:ascii="Times New Roman"/>
                <w:b w:val="false"/>
                <w:i w:val="false"/>
                <w:color w:val="000000"/>
                <w:sz w:val="20"/>
              </w:rPr>
              <w:t>
ген күшейткішті, металдық шкафтар (картотекалық), цифрлі видеотір-
</w:t>
            </w:r>
            <w:r>
              <w:br/>
            </w:r>
            <w:r>
              <w:rPr>
                <w:rFonts w:ascii="Times New Roman"/>
                <w:b w:val="false"/>
                <w:i w:val="false"/>
                <w:color w:val="000000"/>
                <w:sz w:val="20"/>
              </w:rPr>
              <w:t>
кеуіштерді, конфе-
</w:t>
            </w:r>
            <w:r>
              <w:br/>
            </w:r>
            <w:r>
              <w:rPr>
                <w:rFonts w:ascii="Times New Roman"/>
                <w:b w:val="false"/>
                <w:i w:val="false"/>
                <w:color w:val="000000"/>
                <w:sz w:val="20"/>
              </w:rPr>
              <w:t>
ренц-зал жүйесін, жобалар мультиме-
</w:t>
            </w:r>
            <w:r>
              <w:br/>
            </w:r>
            <w:r>
              <w:rPr>
                <w:rFonts w:ascii="Times New Roman"/>
                <w:b w:val="false"/>
                <w:i w:val="false"/>
                <w:color w:val="000000"/>
                <w:sz w:val="20"/>
              </w:rPr>
              <w:t>
диасын, ламинатор-
</w:t>
            </w:r>
            <w:r>
              <w:br/>
            </w:r>
            <w:r>
              <w:rPr>
                <w:rFonts w:ascii="Times New Roman"/>
                <w:b w:val="false"/>
                <w:i w:val="false"/>
                <w:color w:val="000000"/>
                <w:sz w:val="20"/>
              </w:rPr>
              <w:t>
ларды, гильотиндер-
</w:t>
            </w:r>
            <w:r>
              <w:br/>
            </w:r>
            <w:r>
              <w:rPr>
                <w:rFonts w:ascii="Times New Roman"/>
                <w:b w:val="false"/>
                <w:i w:val="false"/>
                <w:color w:val="000000"/>
                <w:sz w:val="20"/>
              </w:rPr>
              <w:t>
ді, кітап блоктарын
</w:t>
            </w:r>
            <w:r>
              <w:br/>
            </w:r>
            <w:r>
              <w:rPr>
                <w:rFonts w:ascii="Times New Roman"/>
                <w:b w:val="false"/>
                <w:i w:val="false"/>
                <w:color w:val="000000"/>
                <w:sz w:val="20"/>
              </w:rPr>
              <w:t>
қысу үшін баспасөз-
</w:t>
            </w:r>
            <w:r>
              <w:br/>
            </w:r>
            <w:r>
              <w:rPr>
                <w:rFonts w:ascii="Times New Roman"/>
                <w:b w:val="false"/>
                <w:i w:val="false"/>
                <w:color w:val="000000"/>
                <w:sz w:val="20"/>
              </w:rPr>
              <w:t>
дерді, термокөтер-
</w:t>
            </w:r>
            <w:r>
              <w:br/>
            </w:r>
            <w:r>
              <w:rPr>
                <w:rFonts w:ascii="Times New Roman"/>
                <w:b w:val="false"/>
                <w:i w:val="false"/>
                <w:color w:val="000000"/>
                <w:sz w:val="20"/>
              </w:rPr>
              <w:t>
гіш станогін,
</w:t>
            </w:r>
            <w:r>
              <w:br/>
            </w:r>
            <w:r>
              <w:rPr>
                <w:rFonts w:ascii="Times New Roman"/>
                <w:b w:val="false"/>
                <w:i w:val="false"/>
                <w:color w:val="000000"/>
                <w:sz w:val="20"/>
              </w:rPr>
              <w:t>
жарықтандыру
</w:t>
            </w:r>
            <w:r>
              <w:br/>
            </w:r>
            <w:r>
              <w:rPr>
                <w:rFonts w:ascii="Times New Roman"/>
                <w:b w:val="false"/>
                <w:i w:val="false"/>
                <w:color w:val="000000"/>
                <w:sz w:val="20"/>
              </w:rPr>
              <w:t>
люстраларын сатып
</w:t>
            </w:r>
            <w:r>
              <w:br/>
            </w:r>
            <w:r>
              <w:rPr>
                <w:rFonts w:ascii="Times New Roman"/>
                <w:b w:val="false"/>
                <w:i w:val="false"/>
                <w:color w:val="000000"/>
                <w:sz w:val="20"/>
              </w:rPr>
              <w:t>
алу. Автокөлікті сатып алу. Егіндікөл
</w:t>
            </w:r>
            <w:r>
              <w:br/>
            </w:r>
            <w:r>
              <w:rPr>
                <w:rFonts w:ascii="Times New Roman"/>
                <w:b w:val="false"/>
                <w:i w:val="false"/>
                <w:color w:val="000000"/>
                <w:sz w:val="20"/>
              </w:rPr>
              <w:t>
ауданы мен Ақмола
</w:t>
            </w:r>
            <w:r>
              <w:br/>
            </w:r>
            <w:r>
              <w:rPr>
                <w:rFonts w:ascii="Times New Roman"/>
                <w:b w:val="false"/>
                <w:i w:val="false"/>
                <w:color w:val="000000"/>
                <w:sz w:val="20"/>
              </w:rPr>
              <w:t>
облысының үшін
</w:t>
            </w:r>
            <w:r>
              <w:br/>
            </w:r>
            <w:r>
              <w:rPr>
                <w:rFonts w:ascii="Times New Roman"/>
                <w:b w:val="false"/>
                <w:i w:val="false"/>
                <w:color w:val="000000"/>
                <w:sz w:val="20"/>
              </w:rPr>
              <w:t>
қызметтік ғимарат-
</w:t>
            </w:r>
            <w:r>
              <w:br/>
            </w:r>
            <w:r>
              <w:rPr>
                <w:rFonts w:ascii="Times New Roman"/>
                <w:b w:val="false"/>
                <w:i w:val="false"/>
                <w:color w:val="000000"/>
                <w:sz w:val="20"/>
              </w:rPr>
              <w:t>
тарды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касының Бас прокура-
</w:t>
            </w:r>
            <w:r>
              <w:br/>
            </w:r>
            <w:r>
              <w:rPr>
                <w:rFonts w:ascii="Times New Roman"/>
                <w:b w:val="false"/>
                <w:i w:val="false"/>
                <w:color w:val="000000"/>
                <w:sz w:val="20"/>
              </w:rPr>
              <w:t>
турасы және оның аумақтық бөлiмше-
</w:t>
            </w:r>
            <w:r>
              <w:br/>
            </w:r>
            <w:r>
              <w:rPr>
                <w:rFonts w:ascii="Times New Roman"/>
                <w:b w:val="false"/>
                <w:i w:val="false"/>
                <w:color w:val="000000"/>
                <w:sz w:val="20"/>
              </w:rPr>
              <w:t>
лерi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жүйелердiң жұмыс iстеуiн қамтамасыз ету және мемлекеттiк органдарды ақпараттық-техникалық қамтамасыз ету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материалдарын,
</w:t>
            </w:r>
            <w:r>
              <w:br/>
            </w:r>
            <w:r>
              <w:rPr>
                <w:rFonts w:ascii="Times New Roman"/>
                <w:b w:val="false"/>
                <w:i w:val="false"/>
                <w:color w:val="000000"/>
                <w:sz w:val="20"/>
              </w:rPr>
              <w:t>
жинақтаушы қосалқы
</w:t>
            </w:r>
            <w:r>
              <w:br/>
            </w:r>
            <w:r>
              <w:rPr>
                <w:rFonts w:ascii="Times New Roman"/>
                <w:b w:val="false"/>
                <w:i w:val="false"/>
                <w:color w:val="000000"/>
                <w:sz w:val="20"/>
              </w:rPr>
              <w:t>
бөлшектерді сатып
</w:t>
            </w:r>
            <w:r>
              <w:br/>
            </w:r>
            <w:r>
              <w:rPr>
                <w:rFonts w:ascii="Times New Roman"/>
                <w:b w:val="false"/>
                <w:i w:val="false"/>
                <w:color w:val="000000"/>
                <w:sz w:val="20"/>
              </w:rPr>
              <w:t>
алу. Интернет жүйе-
</w:t>
            </w:r>
            <w:r>
              <w:br/>
            </w:r>
            <w:r>
              <w:rPr>
                <w:rFonts w:ascii="Times New Roman"/>
                <w:b w:val="false"/>
                <w:i w:val="false"/>
                <w:color w:val="000000"/>
                <w:sz w:val="20"/>
              </w:rPr>
              <w:t>
сіне кіру қызмет-
</w:t>
            </w:r>
            <w:r>
              <w:br/>
            </w:r>
            <w:r>
              <w:rPr>
                <w:rFonts w:ascii="Times New Roman"/>
                <w:b w:val="false"/>
                <w:i w:val="false"/>
                <w:color w:val="000000"/>
                <w:sz w:val="20"/>
              </w:rPr>
              <w:t>
тері. Жүйелік-техни-
</w:t>
            </w:r>
            <w:r>
              <w:br/>
            </w:r>
            <w:r>
              <w:rPr>
                <w:rFonts w:ascii="Times New Roman"/>
                <w:b w:val="false"/>
                <w:i w:val="false"/>
                <w:color w:val="000000"/>
                <w:sz w:val="20"/>
              </w:rPr>
              <w:t>
калық қызмет көрсе-
</w:t>
            </w:r>
            <w:r>
              <w:br/>
            </w:r>
            <w:r>
              <w:rPr>
                <w:rFonts w:ascii="Times New Roman"/>
                <w:b w:val="false"/>
                <w:i w:val="false"/>
                <w:color w:val="000000"/>
                <w:sz w:val="20"/>
              </w:rPr>
              <w:t>
ту. Бағдарламалық
</w:t>
            </w:r>
            <w:r>
              <w:br/>
            </w:r>
            <w:r>
              <w:rPr>
                <w:rFonts w:ascii="Times New Roman"/>
                <w:b w:val="false"/>
                <w:i w:val="false"/>
                <w:color w:val="000000"/>
                <w:sz w:val="20"/>
              </w:rPr>
              <w:t>
өнімдерін қамтама-
</w:t>
            </w:r>
            <w:r>
              <w:br/>
            </w:r>
            <w:r>
              <w:rPr>
                <w:rFonts w:ascii="Times New Roman"/>
                <w:b w:val="false"/>
                <w:i w:val="false"/>
                <w:color w:val="000000"/>
                <w:sz w:val="20"/>
              </w:rPr>
              <w:t>
сыз ету, оқыту, инс-
</w:t>
            </w:r>
            <w:r>
              <w:br/>
            </w:r>
            <w:r>
              <w:rPr>
                <w:rFonts w:ascii="Times New Roman"/>
                <w:b w:val="false"/>
                <w:i w:val="false"/>
                <w:color w:val="000000"/>
                <w:sz w:val="20"/>
              </w:rPr>
              <w:t>
талляциялау. Дакти-
</w:t>
            </w:r>
            <w:r>
              <w:br/>
            </w:r>
            <w:r>
              <w:rPr>
                <w:rFonts w:ascii="Times New Roman"/>
                <w:b w:val="false"/>
                <w:i w:val="false"/>
                <w:color w:val="000000"/>
                <w:sz w:val="20"/>
              </w:rPr>
              <w:t>
локартті қотарысты
</w:t>
            </w:r>
            <w:r>
              <w:br/>
            </w:r>
            <w:r>
              <w:rPr>
                <w:rFonts w:ascii="Times New Roman"/>
                <w:b w:val="false"/>
                <w:i w:val="false"/>
                <w:color w:val="000000"/>
                <w:sz w:val="20"/>
              </w:rPr>
              <w:t>
енгізу. Жергілікті
</w:t>
            </w:r>
            <w:r>
              <w:br/>
            </w:r>
            <w:r>
              <w:rPr>
                <w:rFonts w:ascii="Times New Roman"/>
                <w:b w:val="false"/>
                <w:i w:val="false"/>
                <w:color w:val="000000"/>
                <w:sz w:val="20"/>
              </w:rPr>
              <w:t>
жүйені қондыру. Тех-
</w:t>
            </w:r>
            <w:r>
              <w:br/>
            </w:r>
            <w:r>
              <w:rPr>
                <w:rFonts w:ascii="Times New Roman"/>
                <w:b w:val="false"/>
                <w:i w:val="false"/>
                <w:color w:val="000000"/>
                <w:sz w:val="20"/>
              </w:rPr>
              <w:t>
никалық құралдарды,
</w:t>
            </w:r>
            <w:r>
              <w:br/>
            </w:r>
            <w:r>
              <w:rPr>
                <w:rFonts w:ascii="Times New Roman"/>
                <w:b w:val="false"/>
                <w:i w:val="false"/>
                <w:color w:val="000000"/>
                <w:sz w:val="20"/>
              </w:rPr>
              <w:t>
есептеуіш техникасын
</w:t>
            </w:r>
            <w:r>
              <w:br/>
            </w:r>
            <w:r>
              <w:rPr>
                <w:rFonts w:ascii="Times New Roman"/>
                <w:b w:val="false"/>
                <w:i w:val="false"/>
                <w:color w:val="000000"/>
                <w:sz w:val="20"/>
              </w:rPr>
              <w:t>
және лицензиялық
</w:t>
            </w:r>
            <w:r>
              <w:br/>
            </w:r>
            <w:r>
              <w:rPr>
                <w:rFonts w:ascii="Times New Roman"/>
                <w:b w:val="false"/>
                <w:i w:val="false"/>
                <w:color w:val="000000"/>
                <w:sz w:val="20"/>
              </w:rPr>
              <w:t>
бағдарламалық өнім-
</w:t>
            </w:r>
            <w:r>
              <w:br/>
            </w:r>
            <w:r>
              <w:rPr>
                <w:rFonts w:ascii="Times New Roman"/>
                <w:b w:val="false"/>
                <w:i w:val="false"/>
                <w:color w:val="000000"/>
                <w:sz w:val="20"/>
              </w:rPr>
              <w:t>
дерін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касының Бас прокура-
</w:t>
            </w:r>
            <w:r>
              <w:br/>
            </w:r>
            <w:r>
              <w:rPr>
                <w:rFonts w:ascii="Times New Roman"/>
                <w:b w:val="false"/>
                <w:i w:val="false"/>
                <w:color w:val="000000"/>
                <w:sz w:val="20"/>
              </w:rPr>
              <w:t>
турасы және оның
</w:t>
            </w:r>
            <w:r>
              <w:br/>
            </w:r>
            <w:r>
              <w:rPr>
                <w:rFonts w:ascii="Times New Roman"/>
                <w:b w:val="false"/>
                <w:i w:val="false"/>
                <w:color w:val="000000"/>
                <w:sz w:val="20"/>
              </w:rPr>
              <w:t>
аумақтық  бөлiмше-
</w:t>
            </w:r>
            <w:r>
              <w:br/>
            </w:r>
            <w:r>
              <w:rPr>
                <w:rFonts w:ascii="Times New Roman"/>
                <w:b w:val="false"/>
                <w:i w:val="false"/>
                <w:color w:val="000000"/>
                <w:sz w:val="20"/>
              </w:rPr>
              <w:t>
лерi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
</w:t>
            </w:r>
            <w:r>
              <w:br/>
            </w:r>
            <w:r>
              <w:rPr>
                <w:rFonts w:ascii="Times New Roman"/>
                <w:b w:val="false"/>
                <w:i w:val="false"/>
                <w:color w:val="000000"/>
                <w:sz w:val="20"/>
              </w:rPr>
              <w:t>
сы Бас про-
</w:t>
            </w:r>
            <w:r>
              <w:br/>
            </w:r>
            <w:r>
              <w:rPr>
                <w:rFonts w:ascii="Times New Roman"/>
                <w:b w:val="false"/>
                <w:i w:val="false"/>
                <w:color w:val="000000"/>
                <w:sz w:val="20"/>
              </w:rPr>
              <w:t>
куратурасы-
</w:t>
            </w:r>
            <w:r>
              <w:br/>
            </w:r>
            <w:r>
              <w:rPr>
                <w:rFonts w:ascii="Times New Roman"/>
                <w:b w:val="false"/>
                <w:i w:val="false"/>
                <w:color w:val="000000"/>
                <w:sz w:val="20"/>
              </w:rPr>
              <w:t>
ның Құқық-
</w:t>
            </w:r>
            <w:r>
              <w:br/>
            </w:r>
            <w:r>
              <w:rPr>
                <w:rFonts w:ascii="Times New Roman"/>
                <w:b w:val="false"/>
                <w:i w:val="false"/>
                <w:color w:val="000000"/>
                <w:sz w:val="20"/>
              </w:rPr>
              <w:t>
тық статис-
</w:t>
            </w:r>
            <w:r>
              <w:br/>
            </w:r>
            <w:r>
              <w:rPr>
                <w:rFonts w:ascii="Times New Roman"/>
                <w:b w:val="false"/>
                <w:i w:val="false"/>
                <w:color w:val="000000"/>
                <w:sz w:val="20"/>
              </w:rPr>
              <w:t>
тика және
</w:t>
            </w:r>
            <w:r>
              <w:br/>
            </w:r>
            <w:r>
              <w:rPr>
                <w:rFonts w:ascii="Times New Roman"/>
                <w:b w:val="false"/>
                <w:i w:val="false"/>
                <w:color w:val="000000"/>
                <w:sz w:val="20"/>
              </w:rPr>
              <w:t>
арнайы есеп
</w:t>
            </w:r>
            <w:r>
              <w:br/>
            </w:r>
            <w:r>
              <w:rPr>
                <w:rFonts w:ascii="Times New Roman"/>
                <w:b w:val="false"/>
                <w:i w:val="false"/>
                <w:color w:val="000000"/>
                <w:sz w:val="20"/>
              </w:rPr>
              <w:t>
жөніндегі
</w:t>
            </w:r>
            <w:r>
              <w:br/>
            </w:r>
            <w:r>
              <w:rPr>
                <w:rFonts w:ascii="Times New Roman"/>
                <w:b w:val="false"/>
                <w:i w:val="false"/>
                <w:color w:val="000000"/>
                <w:sz w:val="20"/>
              </w:rPr>
              <w:t>
комитетінің
</w:t>
            </w:r>
            <w:r>
              <w:br/>
            </w:r>
            <w:r>
              <w:rPr>
                <w:rFonts w:ascii="Times New Roman"/>
                <w:b w:val="false"/>
                <w:i w:val="false"/>
                <w:color w:val="000000"/>
                <w:sz w:val="20"/>
              </w:rPr>
              <w:t>
аппараты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Бас прокурату-
</w:t>
            </w:r>
            <w:r>
              <w:br/>
            </w:r>
            <w:r>
              <w:rPr>
                <w:rFonts w:ascii="Times New Roman"/>
                <w:b w:val="false"/>
                <w:i w:val="false"/>
                <w:color w:val="000000"/>
                <w:sz w:val="20"/>
              </w:rPr>
              <w:t>
расының құқықтық
</w:t>
            </w:r>
            <w:r>
              <w:br/>
            </w:r>
            <w:r>
              <w:rPr>
                <w:rFonts w:ascii="Times New Roman"/>
                <w:b w:val="false"/>
                <w:i w:val="false"/>
                <w:color w:val="000000"/>
                <w:sz w:val="20"/>
              </w:rPr>
              <w:t>
статистика және
</w:t>
            </w:r>
            <w:r>
              <w:br/>
            </w:r>
            <w:r>
              <w:rPr>
                <w:rFonts w:ascii="Times New Roman"/>
                <w:b w:val="false"/>
                <w:i w:val="false"/>
                <w:color w:val="000000"/>
                <w:sz w:val="20"/>
              </w:rPr>
              <w:t>
арнайы есепке алу жөніндегі комитеті-
</w:t>
            </w:r>
            <w:r>
              <w:br/>
            </w:r>
            <w:r>
              <w:rPr>
                <w:rFonts w:ascii="Times New Roman"/>
                <w:b w:val="false"/>
                <w:i w:val="false"/>
                <w:color w:val="000000"/>
                <w:sz w:val="20"/>
              </w:rPr>
              <w:t>
нің аппаратын жүк-
</w:t>
            </w:r>
            <w:r>
              <w:br/>
            </w:r>
            <w:r>
              <w:rPr>
                <w:rFonts w:ascii="Times New Roman"/>
                <w:b w:val="false"/>
                <w:i w:val="false"/>
                <w:color w:val="000000"/>
                <w:sz w:val="20"/>
              </w:rPr>
              <w:t>
телген функцияларды
</w:t>
            </w:r>
            <w:r>
              <w:br/>
            </w:r>
            <w:r>
              <w:rPr>
                <w:rFonts w:ascii="Times New Roman"/>
                <w:b w:val="false"/>
                <w:i w:val="false"/>
                <w:color w:val="000000"/>
                <w:sz w:val="20"/>
              </w:rPr>
              <w:t>
орындау үшін бекі-
</w:t>
            </w:r>
            <w:r>
              <w:br/>
            </w:r>
            <w:r>
              <w:rPr>
                <w:rFonts w:ascii="Times New Roman"/>
                <w:b w:val="false"/>
                <w:i w:val="false"/>
                <w:color w:val="000000"/>
                <w:sz w:val="20"/>
              </w:rPr>
              <w:t>
тілген сандық штат лимит шегінде ұстау.
</w:t>
            </w:r>
            <w:r>
              <w:br/>
            </w:r>
            <w:r>
              <w:rPr>
                <w:rFonts w:ascii="Times New Roman"/>
                <w:b w:val="false"/>
                <w:i w:val="false"/>
                <w:color w:val="000000"/>
                <w:sz w:val="20"/>
              </w:rPr>
              <w:t>
Жедел және ведомст-
</w:t>
            </w:r>
            <w:r>
              <w:br/>
            </w:r>
            <w:r>
              <w:rPr>
                <w:rFonts w:ascii="Times New Roman"/>
                <w:b w:val="false"/>
                <w:i w:val="false"/>
                <w:color w:val="000000"/>
                <w:sz w:val="20"/>
              </w:rPr>
              <w:t>
вовалық есептерді қоспағанда, құқық-
</w:t>
            </w:r>
            <w:r>
              <w:br/>
            </w:r>
            <w:r>
              <w:rPr>
                <w:rFonts w:ascii="Times New Roman"/>
                <w:b w:val="false"/>
                <w:i w:val="false"/>
                <w:color w:val="000000"/>
                <w:sz w:val="20"/>
              </w:rPr>
              <w:t>
тық статистика және арнайы есепке алу саласында есепке алу, статистикалық,
</w:t>
            </w:r>
            <w:r>
              <w:br/>
            </w:r>
            <w:r>
              <w:rPr>
                <w:rFonts w:ascii="Times New Roman"/>
                <w:b w:val="false"/>
                <w:i w:val="false"/>
                <w:color w:val="000000"/>
                <w:sz w:val="20"/>
              </w:rPr>
              <w:t>
ақпараттық, талдау
</w:t>
            </w:r>
            <w:r>
              <w:br/>
            </w:r>
            <w:r>
              <w:rPr>
                <w:rFonts w:ascii="Times New Roman"/>
                <w:b w:val="false"/>
                <w:i w:val="false"/>
                <w:color w:val="000000"/>
                <w:sz w:val="20"/>
              </w:rPr>
              <w:t>
және бақылау қызме-
</w:t>
            </w:r>
            <w:r>
              <w:br/>
            </w:r>
            <w:r>
              <w:rPr>
                <w:rFonts w:ascii="Times New Roman"/>
                <w:b w:val="false"/>
                <w:i w:val="false"/>
                <w:color w:val="000000"/>
                <w:sz w:val="20"/>
              </w:rPr>
              <w:t>
тін қамтамасыз ету. Құқықтық статистика-
</w:t>
            </w:r>
            <w:r>
              <w:br/>
            </w:r>
            <w:r>
              <w:rPr>
                <w:rFonts w:ascii="Times New Roman"/>
                <w:b w:val="false"/>
                <w:i w:val="false"/>
                <w:color w:val="000000"/>
                <w:sz w:val="20"/>
              </w:rPr>
              <w:t>
лық ақпараттарды жинақтау, жүргізу және өңдеу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касының Бас про-
</w:t>
            </w:r>
            <w:r>
              <w:br/>
            </w:r>
            <w:r>
              <w:rPr>
                <w:rFonts w:ascii="Times New Roman"/>
                <w:b w:val="false"/>
                <w:i w:val="false"/>
                <w:color w:val="000000"/>
                <w:sz w:val="20"/>
              </w:rPr>
              <w:t>
куратура-
</w:t>
            </w:r>
            <w:r>
              <w:br/>
            </w:r>
            <w:r>
              <w:rPr>
                <w:rFonts w:ascii="Times New Roman"/>
                <w:b w:val="false"/>
                <w:i w:val="false"/>
                <w:color w:val="000000"/>
                <w:sz w:val="20"/>
              </w:rPr>
              <w:t>
сы, Қа-
</w:t>
            </w:r>
            <w:r>
              <w:br/>
            </w:r>
            <w:r>
              <w:rPr>
                <w:rFonts w:ascii="Times New Roman"/>
                <w:b w:val="false"/>
                <w:i w:val="false"/>
                <w:color w:val="000000"/>
                <w:sz w:val="20"/>
              </w:rPr>
              <w:t>
зақстан  Республи-
</w:t>
            </w:r>
            <w:r>
              <w:br/>
            </w:r>
            <w:r>
              <w:rPr>
                <w:rFonts w:ascii="Times New Roman"/>
                <w:b w:val="false"/>
                <w:i w:val="false"/>
                <w:color w:val="000000"/>
                <w:sz w:val="20"/>
              </w:rPr>
              <w:t>
касының Бас про-
</w:t>
            </w:r>
            <w:r>
              <w:br/>
            </w:r>
            <w:r>
              <w:rPr>
                <w:rFonts w:ascii="Times New Roman"/>
                <w:b w:val="false"/>
                <w:i w:val="false"/>
                <w:color w:val="000000"/>
                <w:sz w:val="20"/>
              </w:rPr>
              <w:t>
куратура-
</w:t>
            </w:r>
            <w:r>
              <w:br/>
            </w:r>
            <w:r>
              <w:rPr>
                <w:rFonts w:ascii="Times New Roman"/>
                <w:b w:val="false"/>
                <w:i w:val="false"/>
                <w:color w:val="000000"/>
                <w:sz w:val="20"/>
              </w:rPr>
              <w:t>
сының Құқықтық статисти-
</w:t>
            </w:r>
            <w:r>
              <w:br/>
            </w:r>
            <w:r>
              <w:rPr>
                <w:rFonts w:ascii="Times New Roman"/>
                <w:b w:val="false"/>
                <w:i w:val="false"/>
                <w:color w:val="000000"/>
                <w:sz w:val="20"/>
              </w:rPr>
              <w:t>
ка және арнайы есепке алу жө-
</w:t>
            </w:r>
            <w:r>
              <w:br/>
            </w:r>
            <w:r>
              <w:rPr>
                <w:rFonts w:ascii="Times New Roman"/>
                <w:b w:val="false"/>
                <w:i w:val="false"/>
                <w:color w:val="000000"/>
                <w:sz w:val="20"/>
              </w:rPr>
              <w:t>
ніндегі комитеті
</w:t>
            </w:r>
          </w:p>
        </w:tc>
      </w:tr>
      <w:tr>
        <w:trPr>
          <w:trHeight w:val="78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
</w:t>
            </w:r>
            <w:r>
              <w:br/>
            </w:r>
            <w:r>
              <w:rPr>
                <w:rFonts w:ascii="Times New Roman"/>
                <w:b w:val="false"/>
                <w:i w:val="false"/>
                <w:color w:val="000000"/>
                <w:sz w:val="20"/>
              </w:rPr>
              <w:t>
сы Бас про-
</w:t>
            </w:r>
            <w:r>
              <w:br/>
            </w:r>
            <w:r>
              <w:rPr>
                <w:rFonts w:ascii="Times New Roman"/>
                <w:b w:val="false"/>
                <w:i w:val="false"/>
                <w:color w:val="000000"/>
                <w:sz w:val="20"/>
              </w:rPr>
              <w:t>
куратурасы-
</w:t>
            </w:r>
            <w:r>
              <w:br/>
            </w:r>
            <w:r>
              <w:rPr>
                <w:rFonts w:ascii="Times New Roman"/>
                <w:b w:val="false"/>
                <w:i w:val="false"/>
                <w:color w:val="000000"/>
                <w:sz w:val="20"/>
              </w:rPr>
              <w:t>
ның Құқық-
</w:t>
            </w:r>
            <w:r>
              <w:br/>
            </w:r>
            <w:r>
              <w:rPr>
                <w:rFonts w:ascii="Times New Roman"/>
                <w:b w:val="false"/>
                <w:i w:val="false"/>
                <w:color w:val="000000"/>
                <w:sz w:val="20"/>
              </w:rPr>
              <w:t>
тық статис-
</w:t>
            </w:r>
            <w:r>
              <w:br/>
            </w:r>
            <w:r>
              <w:rPr>
                <w:rFonts w:ascii="Times New Roman"/>
                <w:b w:val="false"/>
                <w:i w:val="false"/>
                <w:color w:val="000000"/>
                <w:sz w:val="20"/>
              </w:rPr>
              <w:t>
тика және арнайы есеп
</w:t>
            </w:r>
            <w:r>
              <w:br/>
            </w:r>
            <w:r>
              <w:rPr>
                <w:rFonts w:ascii="Times New Roman"/>
                <w:b w:val="false"/>
                <w:i w:val="false"/>
                <w:color w:val="000000"/>
                <w:sz w:val="20"/>
              </w:rPr>
              <w:t>
жөнiндегi
</w:t>
            </w:r>
            <w:r>
              <w:br/>
            </w:r>
            <w:r>
              <w:rPr>
                <w:rFonts w:ascii="Times New Roman"/>
                <w:b w:val="false"/>
                <w:i w:val="false"/>
                <w:color w:val="000000"/>
                <w:sz w:val="20"/>
              </w:rPr>
              <w:t>
комитетінің
</w:t>
            </w:r>
            <w:r>
              <w:br/>
            </w:r>
            <w:r>
              <w:rPr>
                <w:rFonts w:ascii="Times New Roman"/>
                <w:b w:val="false"/>
                <w:i w:val="false"/>
                <w:color w:val="000000"/>
                <w:sz w:val="20"/>
              </w:rPr>
              <w:t>
аумақтық органдары-
</w:t>
            </w:r>
            <w:r>
              <w:br/>
            </w:r>
            <w:r>
              <w:rPr>
                <w:rFonts w:ascii="Times New Roman"/>
                <w:b w:val="false"/>
                <w:i w:val="false"/>
                <w:color w:val="000000"/>
                <w:sz w:val="20"/>
              </w:rPr>
              <w:t>
ның аппа-
</w:t>
            </w:r>
            <w:r>
              <w:br/>
            </w:r>
            <w:r>
              <w:rPr>
                <w:rFonts w:ascii="Times New Roman"/>
                <w:b w:val="false"/>
                <w:i w:val="false"/>
                <w:color w:val="000000"/>
                <w:sz w:val="20"/>
              </w:rPr>
              <w:t>
раттары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Бас прокура-
</w:t>
            </w:r>
            <w:r>
              <w:br/>
            </w:r>
            <w:r>
              <w:rPr>
                <w:rFonts w:ascii="Times New Roman"/>
                <w:b w:val="false"/>
                <w:i w:val="false"/>
                <w:color w:val="000000"/>
                <w:sz w:val="20"/>
              </w:rPr>
              <w:t>
турасының Құқықтық статистика және арнайы есепке алу жөнiндегі комитетi-
</w:t>
            </w:r>
            <w:r>
              <w:br/>
            </w:r>
            <w:r>
              <w:rPr>
                <w:rFonts w:ascii="Times New Roman"/>
                <w:b w:val="false"/>
                <w:i w:val="false"/>
                <w:color w:val="000000"/>
                <w:sz w:val="20"/>
              </w:rPr>
              <w:t>
нің аумақтық орган-
</w:t>
            </w:r>
            <w:r>
              <w:br/>
            </w:r>
            <w:r>
              <w:rPr>
                <w:rFonts w:ascii="Times New Roman"/>
                <w:b w:val="false"/>
                <w:i w:val="false"/>
                <w:color w:val="000000"/>
                <w:sz w:val="20"/>
              </w:rPr>
              <w:t>
дарының аппаратын жүктелген функция-
</w:t>
            </w:r>
            <w:r>
              <w:br/>
            </w:r>
            <w:r>
              <w:rPr>
                <w:rFonts w:ascii="Times New Roman"/>
                <w:b w:val="false"/>
                <w:i w:val="false"/>
                <w:color w:val="000000"/>
                <w:sz w:val="20"/>
              </w:rPr>
              <w:t>
ларды орындау үшін бекiтілген сандық штат лимит шегiнде ұстау. Жедел және ведомствалық есеп-
</w:t>
            </w:r>
            <w:r>
              <w:br/>
            </w:r>
            <w:r>
              <w:rPr>
                <w:rFonts w:ascii="Times New Roman"/>
                <w:b w:val="false"/>
                <w:i w:val="false"/>
                <w:color w:val="000000"/>
                <w:sz w:val="20"/>
              </w:rPr>
              <w:t>
тердi қоспағанда, құқықтық статистика және арнайы есепке алу саласында есепке
</w:t>
            </w:r>
            <w:r>
              <w:br/>
            </w:r>
            <w:r>
              <w:rPr>
                <w:rFonts w:ascii="Times New Roman"/>
                <w:b w:val="false"/>
                <w:i w:val="false"/>
                <w:color w:val="000000"/>
                <w:sz w:val="20"/>
              </w:rPr>
              <w:t>
алу, статистикалық, ақпараттық, талдау және бақылау қызме-
</w:t>
            </w:r>
            <w:r>
              <w:br/>
            </w:r>
            <w:r>
              <w:rPr>
                <w:rFonts w:ascii="Times New Roman"/>
                <w:b w:val="false"/>
                <w:i w:val="false"/>
                <w:color w:val="000000"/>
                <w:sz w:val="20"/>
              </w:rPr>
              <w:t>
тiн қамтамасыз ету. Құқықтық статистика-
</w:t>
            </w:r>
            <w:r>
              <w:br/>
            </w:r>
            <w:r>
              <w:rPr>
                <w:rFonts w:ascii="Times New Roman"/>
                <w:b w:val="false"/>
                <w:i w:val="false"/>
                <w:color w:val="000000"/>
                <w:sz w:val="20"/>
              </w:rPr>
              <w:t>
лық ақпараттарды жинақтау, жүргiзу және жөндеу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касының Бас про-
</w:t>
            </w:r>
            <w:r>
              <w:br/>
            </w:r>
            <w:r>
              <w:rPr>
                <w:rFonts w:ascii="Times New Roman"/>
                <w:b w:val="false"/>
                <w:i w:val="false"/>
                <w:color w:val="000000"/>
                <w:sz w:val="20"/>
              </w:rPr>
              <w:t>
куратура-
</w:t>
            </w:r>
            <w:r>
              <w:br/>
            </w:r>
            <w:r>
              <w:rPr>
                <w:rFonts w:ascii="Times New Roman"/>
                <w:b w:val="false"/>
                <w:i w:val="false"/>
                <w:color w:val="000000"/>
                <w:sz w:val="20"/>
              </w:rPr>
              <w:t>
сы, Қа-
</w:t>
            </w:r>
            <w:r>
              <w:br/>
            </w:r>
            <w:r>
              <w:rPr>
                <w:rFonts w:ascii="Times New Roman"/>
                <w:b w:val="false"/>
                <w:i w:val="false"/>
                <w:color w:val="000000"/>
                <w:sz w:val="20"/>
              </w:rPr>
              <w:t>
зақстан  Республи-
</w:t>
            </w:r>
            <w:r>
              <w:br/>
            </w:r>
            <w:r>
              <w:rPr>
                <w:rFonts w:ascii="Times New Roman"/>
                <w:b w:val="false"/>
                <w:i w:val="false"/>
                <w:color w:val="000000"/>
                <w:sz w:val="20"/>
              </w:rPr>
              <w:t>
касының Бас про-
</w:t>
            </w:r>
            <w:r>
              <w:br/>
            </w:r>
            <w:r>
              <w:rPr>
                <w:rFonts w:ascii="Times New Roman"/>
                <w:b w:val="false"/>
                <w:i w:val="false"/>
                <w:color w:val="000000"/>
                <w:sz w:val="20"/>
              </w:rPr>
              <w:t>
куратура-
</w:t>
            </w:r>
            <w:r>
              <w:br/>
            </w:r>
            <w:r>
              <w:rPr>
                <w:rFonts w:ascii="Times New Roman"/>
                <w:b w:val="false"/>
                <w:i w:val="false"/>
                <w:color w:val="000000"/>
                <w:sz w:val="20"/>
              </w:rPr>
              <w:t>
сының Құқықтық статисти-
</w:t>
            </w:r>
            <w:r>
              <w:br/>
            </w:r>
            <w:r>
              <w:rPr>
                <w:rFonts w:ascii="Times New Roman"/>
                <w:b w:val="false"/>
                <w:i w:val="false"/>
                <w:color w:val="000000"/>
                <w:sz w:val="20"/>
              </w:rPr>
              <w:t>
ка және арнайы есепке алу жө-
</w:t>
            </w:r>
            <w:r>
              <w:br/>
            </w:r>
            <w:r>
              <w:rPr>
                <w:rFonts w:ascii="Times New Roman"/>
                <w:b w:val="false"/>
                <w:i w:val="false"/>
                <w:color w:val="000000"/>
                <w:sz w:val="20"/>
              </w:rPr>
              <w:t>
ніндегі комитеті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 Қазақстан Республикасы Үкіметінің 2008.06.13 N 581 Қаулысымен)
</w:t>
            </w:r>
            <w:r>
              <w:rPr>
                <w:rFonts w:ascii="Times New Roman"/>
                <w:b w:val="false"/>
                <w:i w:val="false"/>
                <w:color w:val="800000"/>
                <w:sz w:val="20"/>
              </w:rPr>
              <w:t>
</w:t>
            </w:r>
            <w:r>
              <w:rPr>
                <w:rFonts w:ascii="Times New Roman"/>
                <w:b w:val="false"/>
                <w:i w:val="false"/>
                <w:color w:val="000000"/>
                <w:sz w:val="20"/>
              </w:rPr>
              <w:t>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0" w:type="auto"/>
            <w:gridSpan w:val="6"/>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800000"/>
                <w:sz w:val="20"/>
              </w:rPr>
              <w:t>
</w:t>
            </w:r>
            <w:r>
              <w:rPr>
                <w:rFonts w:ascii="Times New Roman"/>
                <w:b w:val="false"/>
                <w:i/>
                <w:color w:val="800000"/>
                <w:sz w:val="20"/>
              </w:rPr>
              <w:t>
(алынып тасталды - Қазақстан Республикасы Үкіметінің 2008.06.13 N 581 Қаулысымен)
</w:t>
            </w:r>
            <w:r>
              <w:rPr>
                <w:rFonts w:ascii="Times New Roman"/>
                <w:b w:val="false"/>
                <w:i w:val="false"/>
                <w:color w:val="800000"/>
                <w:sz w:val="20"/>
              </w:rPr>
              <w:t>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Тiкелей нәтиже:
</w:t>
      </w:r>
      <w:r>
        <w:br/>
      </w:r>
      <w:r>
        <w:rPr>
          <w:rFonts w:ascii="Times New Roman"/>
          <w:b w:val="false"/>
          <w:i w:val="false"/>
          <w:color w:val="000000"/>
          <w:sz w:val="28"/>
        </w:rPr>
        <w:t>
- прокурордың қатысуымен iстердi қарау;
</w:t>
      </w:r>
      <w:r>
        <w:br/>
      </w:r>
      <w:r>
        <w:rPr>
          <w:rFonts w:ascii="Times New Roman"/>
          <w:b w:val="false"/>
          <w:i w:val="false"/>
          <w:color w:val="000000"/>
          <w:sz w:val="28"/>
        </w:rPr>
        <w:t>
- жалпы саны 5150 бiрлiк Қазақстан Республикасы Бас прокуратурасының орталық аппаратының және оның аумақтық бөлiмшелерiнің, жалпы саны 771 бірлік құқықтық статистика және арнайы есепке алу жөнiндегi Комитетiнің орталық аппаратының толық көлемде мiндеттерiн атқаруы;
</w:t>
      </w:r>
      <w:r>
        <w:br/>
      </w:r>
      <w:r>
        <w:rPr>
          <w:rFonts w:ascii="Times New Roman"/>
          <w:b w:val="false"/>
          <w:i w:val="false"/>
          <w:color w:val="000000"/>
          <w:sz w:val="28"/>
        </w:rPr>
        <w:t>
- 1857 адамның кәсiби деңгейiн арттыру;
</w:t>
      </w:r>
      <w:r>
        <w:br/>
      </w:r>
      <w:r>
        <w:rPr>
          <w:rFonts w:ascii="Times New Roman"/>
          <w:b w:val="false"/>
          <w:i w:val="false"/>
          <w:color w:val="000000"/>
          <w:sz w:val="28"/>
        </w:rPr>
        <w:t>
- 1245 адамға мемлекеттiк тiлдi үйрету;
</w:t>
      </w:r>
      <w:r>
        <w:br/>
      </w:r>
      <w:r>
        <w:rPr>
          <w:rFonts w:ascii="Times New Roman"/>
          <w:b w:val="false"/>
          <w:i w:val="false"/>
          <w:color w:val="000000"/>
          <w:sz w:val="28"/>
        </w:rPr>
        <w:t>
- 12 адамға ағылшын тілді үйрету;
</w:t>
      </w:r>
      <w:r>
        <w:br/>
      </w:r>
      <w:r>
        <w:rPr>
          <w:rFonts w:ascii="Times New Roman"/>
          <w:b w:val="false"/>
          <w:i w:val="false"/>
          <w:color w:val="000000"/>
          <w:sz w:val="28"/>
        </w:rPr>
        <w:t>
- аумақтық прокуратура органдары үшін мебель, автокөлiк, ұйымдастыру техникасын сатып алу;
</w:t>
      </w:r>
      <w:r>
        <w:br/>
      </w:r>
      <w:r>
        <w:rPr>
          <w:rFonts w:ascii="Times New Roman"/>
          <w:b w:val="false"/>
          <w:i w:val="false"/>
          <w:color w:val="000000"/>
          <w:sz w:val="28"/>
        </w:rPr>
        <w:t>
- прокуратура органдары аумақтық бөлімшелерінің ғимараттарында күрделі жөндеу жұмысын жүргізу.
</w:t>
      </w:r>
      <w:r>
        <w:br/>
      </w:r>
      <w:r>
        <w:rPr>
          <w:rFonts w:ascii="Times New Roman"/>
          <w:b w:val="false"/>
          <w:i w:val="false"/>
          <w:color w:val="000000"/>
          <w:sz w:val="28"/>
        </w:rPr>
        <w:t>
Соңғы нәтиже:
</w:t>
      </w:r>
      <w:r>
        <w:br/>
      </w:r>
      <w:r>
        <w:rPr>
          <w:rFonts w:ascii="Times New Roman"/>
          <w:b w:val="false"/>
          <w:i w:val="false"/>
          <w:color w:val="000000"/>
          <w:sz w:val="28"/>
        </w:rPr>
        <w:t>
- 100 пайызға материалдық-техникамен жарақтандырумен, Қазақстан Республикасы аумақтық бөлiмшелерiнің тұрғын-үймен қамтамасыз ету;
</w:t>
      </w:r>
      <w:r>
        <w:br/>
      </w:r>
      <w:r>
        <w:rPr>
          <w:rFonts w:ascii="Times New Roman"/>
          <w:b w:val="false"/>
          <w:i w:val="false"/>
          <w:color w:val="000000"/>
          <w:sz w:val="28"/>
        </w:rPr>
        <w:t>
- заңдылықтарды қолдану және шектелмеген адамдар шеңберiнде Конституциялық құқықтарды қорғау бойынша қадағалау iс-шараларын өткiзу;
</w:t>
      </w:r>
      <w:r>
        <w:br/>
      </w:r>
      <w:r>
        <w:rPr>
          <w:rFonts w:ascii="Times New Roman"/>
          <w:b w:val="false"/>
          <w:i w:val="false"/>
          <w:color w:val="000000"/>
          <w:sz w:val="28"/>
        </w:rPr>
        <w:t>
- шетелде ұсталған адамдарға экстрадициялауды iске асыру;
</w:t>
      </w:r>
      <w:r>
        <w:br/>
      </w:r>
      <w:r>
        <w:rPr>
          <w:rFonts w:ascii="Times New Roman"/>
          <w:b w:val="false"/>
          <w:i w:val="false"/>
          <w:color w:val="000000"/>
          <w:sz w:val="28"/>
        </w:rPr>
        <w:t>
- құқықтық статистика және арнайы есепке алу саласы бойынша Қазақстан Республикасы заңдарының бұзылуын анықтау және жоюға бағытталған кешендiк бақылау шараларын өткiзу.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орталық аппараттың бiр мемлекеттiк қызметкерiн ұстауға арналған орташа шығын 1951 мың теңге;
</w:t>
      </w:r>
      <w:r>
        <w:br/>
      </w:r>
      <w:r>
        <w:rPr>
          <w:rFonts w:ascii="Times New Roman"/>
          <w:b w:val="false"/>
          <w:i w:val="false"/>
          <w:color w:val="000000"/>
          <w:sz w:val="28"/>
        </w:rPr>
        <w:t>
- аумақтық органдардың бiр мемлекеттiк қызметкерiн ұстауға арналған орташа шығын 1690 мың теңге;
</w:t>
      </w:r>
      <w:r>
        <w:br/>
      </w:r>
      <w:r>
        <w:rPr>
          <w:rFonts w:ascii="Times New Roman"/>
          <w:b w:val="false"/>
          <w:i w:val="false"/>
          <w:color w:val="000000"/>
          <w:sz w:val="28"/>
        </w:rPr>
        <w:t>
- штаттан тыс бiр мемлекеттiк қызметкерiн ұстауға арналған орташа шығын 276 мың теңге;
</w:t>
      </w:r>
      <w:r>
        <w:br/>
      </w:r>
      <w:r>
        <w:rPr>
          <w:rFonts w:ascii="Times New Roman"/>
          <w:b w:val="false"/>
          <w:i w:val="false"/>
          <w:color w:val="000000"/>
          <w:sz w:val="28"/>
        </w:rPr>
        <w:t>
- бiр мемлекеттiк қызметшінің білiктiлiгiн арттыруға арналған орташа шығын 16 мың теңге;
</w:t>
      </w:r>
      <w:r>
        <w:br/>
      </w:r>
      <w:r>
        <w:rPr>
          <w:rFonts w:ascii="Times New Roman"/>
          <w:b w:val="false"/>
          <w:i w:val="false"/>
          <w:color w:val="000000"/>
          <w:sz w:val="28"/>
        </w:rPr>
        <w:t>
- бiр мемлекеттiк қызметшінің мемлекеттiк тiлге үйретудің орташа шығыны 24 мың теңге.
</w:t>
      </w:r>
      <w:r>
        <w:br/>
      </w:r>
      <w:r>
        <w:rPr>
          <w:rFonts w:ascii="Times New Roman"/>
          <w:b w:val="false"/>
          <w:i w:val="false"/>
          <w:color w:val="000000"/>
          <w:sz w:val="28"/>
        </w:rPr>
        <w:t>
- бір мемлекеттік қызметшіге ағылшын тілді үйретудің орташа шығыны 15 мың теңге.
</w:t>
      </w:r>
      <w:r>
        <w:br/>
      </w:r>
      <w:r>
        <w:rPr>
          <w:rFonts w:ascii="Times New Roman"/>
          <w:b w:val="false"/>
          <w:i w:val="false"/>
          <w:color w:val="000000"/>
          <w:sz w:val="28"/>
        </w:rPr>
        <w:t>
Уақтылығы:
</w:t>
      </w:r>
      <w:r>
        <w:br/>
      </w:r>
      <w:r>
        <w:rPr>
          <w:rFonts w:ascii="Times New Roman"/>
          <w:b w:val="false"/>
          <w:i w:val="false"/>
          <w:color w:val="000000"/>
          <w:sz w:val="28"/>
        </w:rPr>
        <w:t>
- белгiленген мерзiмге сәйкес iс-шараларды уақытылы орындау.
</w:t>
      </w:r>
      <w:r>
        <w:br/>
      </w:r>
      <w:r>
        <w:rPr>
          <w:rFonts w:ascii="Times New Roman"/>
          <w:b w:val="false"/>
          <w:i w:val="false"/>
          <w:color w:val="000000"/>
          <w:sz w:val="28"/>
        </w:rPr>
        <w:t>
Сапасы:
</w:t>
      </w:r>
      <w:r>
        <w:br/>
      </w:r>
      <w:r>
        <w:rPr>
          <w:rFonts w:ascii="Times New Roman"/>
          <w:b w:val="false"/>
          <w:i w:val="false"/>
          <w:color w:val="000000"/>
          <w:sz w:val="28"/>
        </w:rPr>
        <w:t>
- адам мен азаматтың, заңды тұлғалар мен мемлекеттің құқықтары мен заңды мүдделерiн қорғауда заң бұзушылықты анықтау және жою;
</w:t>
      </w:r>
      <w:r>
        <w:br/>
      </w:r>
      <w:r>
        <w:rPr>
          <w:rFonts w:ascii="Times New Roman"/>
          <w:b w:val="false"/>
          <w:i w:val="false"/>
          <w:color w:val="000000"/>
          <w:sz w:val="28"/>
        </w:rPr>
        <w:t>
- белгiленген мерзiмде сотталғандығы/сотталмағандығы туралы анықтаманы ұсыну және азаматтар өтінiштерiнің болмауы;
</w:t>
      </w:r>
      <w:r>
        <w:br/>
      </w:r>
      <w:r>
        <w:rPr>
          <w:rFonts w:ascii="Times New Roman"/>
          <w:b w:val="false"/>
          <w:i w:val="false"/>
          <w:color w:val="000000"/>
          <w:sz w:val="28"/>
        </w:rPr>
        <w:t>
- мемлекеттiк органдарды, жеке және заңды тұлғаларды бiрыңғай статистикалық қағидаттар мен стандарттар негiзiнде елдегi құқықтық тәртiп заңдылығының жағдайы туралы ақпараттармен нақты және тиiмдi қамтамасыз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360-ҚОСЫМША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502 - Қазақстан Республикасы Бас прокуратурасы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"Криминалдық және жедел есеп жүргiзу жөнiндегi мемлекетаралық ақпараттық өзара iс-қимыл"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1464 мың теңге (бір миллион төрт жүз алпыс төрт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құқықтық статистика және арнайы есепке алу туралы" Қазақстан Республикасының 2003 жылғы 22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Бас прокуратурасының Құқықтық статистика және арнайы есепке алу жөнiндегi комитетiн құру туралы" Қазақстан Республикасы Президентiнің 2003 жылғы 28 наурыздағы N 1050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жедел-анықтамалық, iздестiру, криминалдық және өзге де есепке алынатын мәлiметтермен мемлекетаралық алмасу бойынша қылмыстардың алдын алу, ашу және тергеу.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Қазақстан Республикасының ішкi iстер органдары, прокуратура, құқықтық статистика және арнайы есепке алу және өзге де мемлекеттік органдарды қылмысқа қарсы күрес, азаматтардың құқықтары мен бостандықтарын, қоғамдық тәртiптi қорғау мiндеттерiн шешу үшін жедел-анықтамалық, iздестiру, криминалдық және өзге есепке алынатын мәлiметтермен мемлекетаралық алмасу.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Крими-
</w:t>
            </w:r>
            <w:r>
              <w:br/>
            </w:r>
            <w:r>
              <w:rPr>
                <w:rFonts w:ascii="Times New Roman"/>
                <w:b w:val="false"/>
                <w:i w:val="false"/>
                <w:color w:val="000000"/>
                <w:sz w:val="20"/>
              </w:rPr>
              <w:t>
налдық және же-
</w:t>
            </w:r>
            <w:r>
              <w:br/>
            </w:r>
            <w:r>
              <w:rPr>
                <w:rFonts w:ascii="Times New Roman"/>
                <w:b w:val="false"/>
                <w:i w:val="false"/>
                <w:color w:val="000000"/>
                <w:sz w:val="20"/>
              </w:rPr>
              <w:t>
дел есеп
</w:t>
            </w:r>
            <w:r>
              <w:br/>
            </w:r>
            <w:r>
              <w:rPr>
                <w:rFonts w:ascii="Times New Roman"/>
                <w:b w:val="false"/>
                <w:i w:val="false"/>
                <w:color w:val="000000"/>
                <w:sz w:val="20"/>
              </w:rPr>
              <w:t>
жүргізу жөнiнде-
</w:t>
            </w:r>
            <w:r>
              <w:br/>
            </w:r>
            <w:r>
              <w:rPr>
                <w:rFonts w:ascii="Times New Roman"/>
                <w:b w:val="false"/>
                <w:i w:val="false"/>
                <w:color w:val="000000"/>
                <w:sz w:val="20"/>
              </w:rPr>
              <w:t>
гi мем-
</w:t>
            </w:r>
            <w:r>
              <w:br/>
            </w:r>
            <w:r>
              <w:rPr>
                <w:rFonts w:ascii="Times New Roman"/>
                <w:b w:val="false"/>
                <w:i w:val="false"/>
                <w:color w:val="000000"/>
                <w:sz w:val="20"/>
              </w:rPr>
              <w:t>
лекет-
</w:t>
            </w:r>
            <w:r>
              <w:br/>
            </w:r>
            <w:r>
              <w:rPr>
                <w:rFonts w:ascii="Times New Roman"/>
                <w:b w:val="false"/>
                <w:i w:val="false"/>
                <w:color w:val="000000"/>
                <w:sz w:val="20"/>
              </w:rPr>
              <w:t>
аралық ақпарат-
</w:t>
            </w:r>
            <w:r>
              <w:br/>
            </w:r>
            <w:r>
              <w:rPr>
                <w:rFonts w:ascii="Times New Roman"/>
                <w:b w:val="false"/>
                <w:i w:val="false"/>
                <w:color w:val="000000"/>
                <w:sz w:val="20"/>
              </w:rPr>
              <w:t>
тық өза-
</w:t>
            </w:r>
            <w:r>
              <w:br/>
            </w:r>
            <w:r>
              <w:rPr>
                <w:rFonts w:ascii="Times New Roman"/>
                <w:b w:val="false"/>
                <w:i w:val="false"/>
                <w:color w:val="000000"/>
                <w:sz w:val="20"/>
              </w:rPr>
              <w:t>
ра iс-
</w:t>
            </w:r>
            <w:r>
              <w:br/>
            </w:r>
            <w:r>
              <w:rPr>
                <w:rFonts w:ascii="Times New Roman"/>
                <w:b w:val="false"/>
                <w:i w:val="false"/>
                <w:color w:val="000000"/>
                <w:sz w:val="20"/>
              </w:rPr>
              <w:t>
қимыл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үлес қаражаты бойынша Ресей Федера-
</w:t>
            </w:r>
            <w:r>
              <w:br/>
            </w:r>
            <w:r>
              <w:rPr>
                <w:rFonts w:ascii="Times New Roman"/>
                <w:b w:val="false"/>
                <w:i w:val="false"/>
                <w:color w:val="000000"/>
                <w:sz w:val="20"/>
              </w:rPr>
              <w:t>
циясы iшкi iстер мини-
</w:t>
            </w:r>
            <w:r>
              <w:br/>
            </w:r>
            <w:r>
              <w:rPr>
                <w:rFonts w:ascii="Times New Roman"/>
                <w:b w:val="false"/>
                <w:i w:val="false"/>
                <w:color w:val="000000"/>
                <w:sz w:val="20"/>
              </w:rPr>
              <w:t>
стрлiгі Бас ақпарат орталығының Мемлекет-
</w:t>
            </w:r>
            <w:r>
              <w:br/>
            </w:r>
            <w:r>
              <w:rPr>
                <w:rFonts w:ascii="Times New Roman"/>
                <w:b w:val="false"/>
                <w:i w:val="false"/>
                <w:color w:val="000000"/>
                <w:sz w:val="20"/>
              </w:rPr>
              <w:t>
аралық ақпарат банкi-
</w:t>
            </w:r>
            <w:r>
              <w:br/>
            </w:r>
            <w:r>
              <w:rPr>
                <w:rFonts w:ascii="Times New Roman"/>
                <w:b w:val="false"/>
                <w:i w:val="false"/>
                <w:color w:val="000000"/>
                <w:sz w:val="20"/>
              </w:rPr>
              <w:t>
сiнің ағымдағы төлем-
</w:t>
            </w:r>
            <w:r>
              <w:br/>
            </w:r>
            <w:r>
              <w:rPr>
                <w:rFonts w:ascii="Times New Roman"/>
                <w:b w:val="false"/>
                <w:i w:val="false"/>
                <w:color w:val="000000"/>
                <w:sz w:val="20"/>
              </w:rPr>
              <w:t>
дерiн төлеу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касының Бас про-
</w:t>
            </w:r>
            <w:r>
              <w:br/>
            </w:r>
            <w:r>
              <w:rPr>
                <w:rFonts w:ascii="Times New Roman"/>
                <w:b w:val="false"/>
                <w:i w:val="false"/>
                <w:color w:val="000000"/>
                <w:sz w:val="20"/>
              </w:rPr>
              <w:t>
куратура-
</w:t>
            </w:r>
            <w:r>
              <w:br/>
            </w:r>
            <w:r>
              <w:rPr>
                <w:rFonts w:ascii="Times New Roman"/>
                <w:b w:val="false"/>
                <w:i w:val="false"/>
                <w:color w:val="000000"/>
                <w:sz w:val="20"/>
              </w:rPr>
              <w:t>
сы, Қазақстан Республи-
</w:t>
            </w:r>
            <w:r>
              <w:br/>
            </w:r>
            <w:r>
              <w:rPr>
                <w:rFonts w:ascii="Times New Roman"/>
                <w:b w:val="false"/>
                <w:i w:val="false"/>
                <w:color w:val="000000"/>
                <w:sz w:val="20"/>
              </w:rPr>
              <w:t>
касы Бас прокура-
</w:t>
            </w:r>
            <w:r>
              <w:br/>
            </w:r>
            <w:r>
              <w:rPr>
                <w:rFonts w:ascii="Times New Roman"/>
                <w:b w:val="false"/>
                <w:i w:val="false"/>
                <w:color w:val="000000"/>
                <w:sz w:val="20"/>
              </w:rPr>
              <w:t>
турасының Құқықтық  статисти-
</w:t>
            </w:r>
            <w:r>
              <w:br/>
            </w:r>
            <w:r>
              <w:rPr>
                <w:rFonts w:ascii="Times New Roman"/>
                <w:b w:val="false"/>
                <w:i w:val="false"/>
                <w:color w:val="000000"/>
                <w:sz w:val="20"/>
              </w:rPr>
              <w:t>
ка және арнайы есепке алу жө-
</w:t>
            </w:r>
            <w:r>
              <w:br/>
            </w:r>
            <w:r>
              <w:rPr>
                <w:rFonts w:ascii="Times New Roman"/>
                <w:b w:val="false"/>
                <w:i w:val="false"/>
                <w:color w:val="000000"/>
                <w:sz w:val="20"/>
              </w:rPr>
              <w:t>
ніндегі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Тiкелей нәтиже: 
</w:t>
      </w:r>
      <w:r>
        <w:br/>
      </w:r>
      <w:r>
        <w:rPr>
          <w:rFonts w:ascii="Times New Roman"/>
          <w:b w:val="false"/>
          <w:i w:val="false"/>
          <w:color w:val="000000"/>
          <w:sz w:val="28"/>
        </w:rPr>
        <w:t>
- тұрақты негiзде жедел-анықтамалық, iздестiру, криминалдық және өзге де есепке алынатын мәлiметтермен алмасу.
</w:t>
      </w:r>
      <w:r>
        <w:br/>
      </w:r>
      <w:r>
        <w:rPr>
          <w:rFonts w:ascii="Times New Roman"/>
          <w:b w:val="false"/>
          <w:i w:val="false"/>
          <w:color w:val="000000"/>
          <w:sz w:val="28"/>
        </w:rPr>
        <w:t>
Түпкi нәтиже:
</w:t>
      </w:r>
      <w:r>
        <w:br/>
      </w:r>
      <w:r>
        <w:rPr>
          <w:rFonts w:ascii="Times New Roman"/>
          <w:b w:val="false"/>
          <w:i w:val="false"/>
          <w:color w:val="000000"/>
          <w:sz w:val="28"/>
        </w:rPr>
        <w:t>
- тергеумен аяқталған немесе жедел-анықтамалық, iздестiру, криминалдық және өзге де есепке алынатын мәлiметтермен алмасу нәтижесiнде қылмыстардың ашылуын арттыру.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 жедел-анықтамалық, криминалдық және өзге де есепке алынатын мәлiметтермен алмасу шегiнде мемлекетаралық ақпараттық банктің мәлiметтерiн тiкелей пайдаланумен жедел-iздестiру қызметтерiне арналған шығындарды азайту (оңтайландыру).
</w:t>
      </w:r>
      <w:r>
        <w:br/>
      </w:r>
      <w:r>
        <w:rPr>
          <w:rFonts w:ascii="Times New Roman"/>
          <w:b w:val="false"/>
          <w:i w:val="false"/>
          <w:color w:val="000000"/>
          <w:sz w:val="28"/>
        </w:rPr>
        <w:t>
Уақтылығы:
</w:t>
      </w:r>
      <w:r>
        <w:br/>
      </w:r>
      <w:r>
        <w:rPr>
          <w:rFonts w:ascii="Times New Roman"/>
          <w:b w:val="false"/>
          <w:i w:val="false"/>
          <w:color w:val="000000"/>
          <w:sz w:val="28"/>
        </w:rPr>
        <w:t>
- мемлекетаралық ақпараттық банктің мәлiметтерiн ұстау үшiн уақытылы төлемдердi төлеу.
</w:t>
      </w:r>
      <w:r>
        <w:br/>
      </w:r>
      <w:r>
        <w:rPr>
          <w:rFonts w:ascii="Times New Roman"/>
          <w:b w:val="false"/>
          <w:i w:val="false"/>
          <w:color w:val="000000"/>
          <w:sz w:val="28"/>
        </w:rPr>
        <w:t>
Сапасы:
</w:t>
      </w:r>
      <w:r>
        <w:br/>
      </w:r>
      <w:r>
        <w:rPr>
          <w:rFonts w:ascii="Times New Roman"/>
          <w:b w:val="false"/>
          <w:i w:val="false"/>
          <w:color w:val="000000"/>
          <w:sz w:val="28"/>
        </w:rPr>
        <w:t>
- жедел-анықтамалық, іздестiру, криминалдық және өзге де есепке алынатын мәлiметтермен мемлекетаралық алмасу нәтижесiнде алынған ақпараттардың уақыттылығы және дәлдiлiгiмен қанағаттандырылған мемлекеттiк органдардың - 100 пайызы.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361-ҚОСЫМША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502 - Қазақстан Республикасы Бас прокуратурасы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"Қазақстан Республикасы Бас прокуратурасының Құқықтық статистика және арнаулы есепке алу комитетiнiң ақпараттық жүйесiн құру"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419855 мың теңге (төрт жүз он тоғыз миллион сегіз  жүз елу бес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"Мемлекеттiк құқықтық статистика және арнайы есепке алу туралы" Қазақстан Республикасының 2003 жылғы 22 желтоқсандағы Заңы 
</w:t>
      </w:r>
      <w:r>
        <w:rPr>
          <w:rFonts w:ascii="Times New Roman"/>
          <w:b w:val="false"/>
          <w:i w:val="false"/>
          <w:color w:val="000000"/>
          <w:sz w:val="28"/>
        </w:rPr>
        <w:t xml:space="preserve"> 7-бабы </w:t>
      </w:r>
      <w:r>
        <w:rPr>
          <w:rFonts w:ascii="Times New Roman"/>
          <w:b w:val="false"/>
          <w:i w:val="false"/>
          <w:color w:val="000000"/>
          <w:sz w:val="28"/>
        </w:rPr>
        <w:t>
, "Жеке және заңды тұлғалардың өтініштерін қарау тәртібі туралы" Қазақстан Республикасы 2007 жылғы 12 қаңтардағы 
</w:t>
      </w:r>
      <w:r>
        <w:rPr>
          <w:rFonts w:ascii="Times New Roman"/>
          <w:b w:val="false"/>
          <w:i w:val="false"/>
          <w:color w:val="000000"/>
          <w:sz w:val="28"/>
        </w:rPr>
        <w:t xml:space="preserve"> Заңы </w:t>
      </w:r>
      <w:r>
        <w:rPr>
          <w:rFonts w:ascii="Times New Roman"/>
          <w:b w:val="false"/>
          <w:i w:val="false"/>
          <w:color w:val="000000"/>
          <w:sz w:val="28"/>
        </w:rPr>
        <w:t>
, "Сыбайлас жемқорлыққа қарсы күрестi күшейту, мемлекеттiк органдар мен лауазымды адамдар қызметiндегi тәртiп пен реттiлiктi нығайту жөнiндегi шаралар туралы" Қазақстан Республикасы Президентiнің 2005 жылғы 14 сәуiрдегi N 1550 
</w:t>
      </w:r>
      <w:r>
        <w:rPr>
          <w:rFonts w:ascii="Times New Roman"/>
          <w:b w:val="false"/>
          <w:i w:val="false"/>
          <w:color w:val="000000"/>
          <w:sz w:val="28"/>
        </w:rPr>
        <w:t xml:space="preserve"> жарлығы </w:t>
      </w:r>
      <w:r>
        <w:rPr>
          <w:rFonts w:ascii="Times New Roman"/>
          <w:b w:val="false"/>
          <w:i w:val="false"/>
          <w:color w:val="000000"/>
          <w:sz w:val="28"/>
        </w:rPr>
        <w:t>
 3-тармағының 2 тармақшасы; "Қазақстан Республикасында Мемлекеттiк құқықтық статистика және арнайы есепке алуды дамытудың 2005-2007 жылдарға арналған Бағдарламасын бекiту туралы" Қазақстан Республикасы Үкiметiнің 2004 жылғы 24 желтоқсандағы N 1374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әлеуметтік-экономикалық дамуының 2007-2009 жылдарға арналған орта мерзімді жоспары (екінші кезең) туралы" Қазақстан Республикасы Үкіметінің 2006 жылғы 25 тамыздағы N 822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жемқорлықпен, қылмыспен, есірткі заттарды заңсыз айналдырумен заңдылықтардың бұзылумен күресудегі уәкілдік мемлекеттік органдарда ақпараттық-талдаумен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w:t>
      </w:r>
      <w:r>
        <w:br/>
      </w:r>
      <w:r>
        <w:rPr>
          <w:rFonts w:ascii="Times New Roman"/>
          <w:b w:val="false"/>
          <w:i w:val="false"/>
          <w:color w:val="000000"/>
          <w:sz w:val="28"/>
        </w:rPr>
        <w:t>
- автоматтандырылған ақпараттық мәлiметтер базасын одан әрi жетiлдiру;
</w:t>
      </w:r>
      <w:r>
        <w:br/>
      </w:r>
      <w:r>
        <w:rPr>
          <w:rFonts w:ascii="Times New Roman"/>
          <w:b w:val="false"/>
          <w:i w:val="false"/>
          <w:color w:val="000000"/>
          <w:sz w:val="28"/>
        </w:rPr>
        <w:t>
- дүние жүзiлiк ақпараттық ортаға Қазақстандық мемлекеттiк құқықтық ақпараттық статистикалық жүйесiн бiрiктiру, құқықтық статистикалық мәлiметтердi тарату мен жариялық жүйесiн жетiлдiру;
</w:t>
      </w:r>
      <w:r>
        <w:br/>
      </w:r>
      <w:r>
        <w:rPr>
          <w:rFonts w:ascii="Times New Roman"/>
          <w:b w:val="false"/>
          <w:i w:val="false"/>
          <w:color w:val="000000"/>
          <w:sz w:val="28"/>
        </w:rPr>
        <w:t>
- құқықтық статистика және арнайы есепке алу саласындағы кадрларды даярлау мен кәсiби бiлiктiлiгiн үздiксiз жетiлдiру мен құруы.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
</w:t>
            </w:r>
            <w:r>
              <w:br/>
            </w:r>
            <w:r>
              <w:rPr>
                <w:rFonts w:ascii="Times New Roman"/>
                <w:b w:val="false"/>
                <w:i w:val="false"/>
                <w:color w:val="000000"/>
                <w:sz w:val="20"/>
              </w:rPr>
              <w:t>
тан Рес-
</w:t>
            </w:r>
            <w:r>
              <w:br/>
            </w:r>
            <w:r>
              <w:rPr>
                <w:rFonts w:ascii="Times New Roman"/>
                <w:b w:val="false"/>
                <w:i w:val="false"/>
                <w:color w:val="000000"/>
                <w:sz w:val="20"/>
              </w:rPr>
              <w:t>
публика-
</w:t>
            </w:r>
            <w:r>
              <w:br/>
            </w:r>
            <w:r>
              <w:rPr>
                <w:rFonts w:ascii="Times New Roman"/>
                <w:b w:val="false"/>
                <w:i w:val="false"/>
                <w:color w:val="000000"/>
                <w:sz w:val="20"/>
              </w:rPr>
              <w:t>
сы Бас прокура-
</w:t>
            </w:r>
            <w:r>
              <w:br/>
            </w:r>
            <w:r>
              <w:rPr>
                <w:rFonts w:ascii="Times New Roman"/>
                <w:b w:val="false"/>
                <w:i w:val="false"/>
                <w:color w:val="000000"/>
                <w:sz w:val="20"/>
              </w:rPr>
              <w:t>
турасы-
</w:t>
            </w:r>
            <w:r>
              <w:br/>
            </w:r>
            <w:r>
              <w:rPr>
                <w:rFonts w:ascii="Times New Roman"/>
                <w:b w:val="false"/>
                <w:i w:val="false"/>
                <w:color w:val="000000"/>
                <w:sz w:val="20"/>
              </w:rPr>
              <w:t>
ның Құ-
</w:t>
            </w:r>
            <w:r>
              <w:br/>
            </w:r>
            <w:r>
              <w:rPr>
                <w:rFonts w:ascii="Times New Roman"/>
                <w:b w:val="false"/>
                <w:i w:val="false"/>
                <w:color w:val="000000"/>
                <w:sz w:val="20"/>
              </w:rPr>
              <w:t>
қықтық статис-
</w:t>
            </w:r>
            <w:r>
              <w:br/>
            </w:r>
            <w:r>
              <w:rPr>
                <w:rFonts w:ascii="Times New Roman"/>
                <w:b w:val="false"/>
                <w:i w:val="false"/>
                <w:color w:val="000000"/>
                <w:sz w:val="20"/>
              </w:rPr>
              <w:t>
тика жә-
</w:t>
            </w:r>
            <w:r>
              <w:br/>
            </w:r>
            <w:r>
              <w:rPr>
                <w:rFonts w:ascii="Times New Roman"/>
                <w:b w:val="false"/>
                <w:i w:val="false"/>
                <w:color w:val="000000"/>
                <w:sz w:val="20"/>
              </w:rPr>
              <w:t>
не ар-
</w:t>
            </w:r>
            <w:r>
              <w:br/>
            </w:r>
            <w:r>
              <w:rPr>
                <w:rFonts w:ascii="Times New Roman"/>
                <w:b w:val="false"/>
                <w:i w:val="false"/>
                <w:color w:val="000000"/>
                <w:sz w:val="20"/>
              </w:rPr>
              <w:t>
наулы есепке алу ко-
</w:t>
            </w:r>
            <w:r>
              <w:br/>
            </w:r>
            <w:r>
              <w:rPr>
                <w:rFonts w:ascii="Times New Roman"/>
                <w:b w:val="false"/>
                <w:i w:val="false"/>
                <w:color w:val="000000"/>
                <w:sz w:val="20"/>
              </w:rPr>
              <w:t>
митетi-
</w:t>
            </w:r>
            <w:r>
              <w:br/>
            </w:r>
            <w:r>
              <w:rPr>
                <w:rFonts w:ascii="Times New Roman"/>
                <w:b w:val="false"/>
                <w:i w:val="false"/>
                <w:color w:val="000000"/>
                <w:sz w:val="20"/>
              </w:rPr>
              <w:t>
нiң ақ-
</w:t>
            </w:r>
            <w:r>
              <w:br/>
            </w:r>
            <w:r>
              <w:rPr>
                <w:rFonts w:ascii="Times New Roman"/>
                <w:b w:val="false"/>
                <w:i w:val="false"/>
                <w:color w:val="000000"/>
                <w:sz w:val="20"/>
              </w:rPr>
              <w:t>
параттық жүйесiн құру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Қолданушыларды мен әкiмшiлердi "Арнайы есептер" автоматтан-
</w:t>
            </w:r>
            <w:r>
              <w:br/>
            </w:r>
            <w:r>
              <w:rPr>
                <w:rFonts w:ascii="Times New Roman"/>
                <w:b w:val="false"/>
                <w:i w:val="false"/>
                <w:color w:val="000000"/>
                <w:sz w:val="20"/>
              </w:rPr>
              <w:t>
дырылған ақпараттық  жүйесiне үйрету, оны
</w:t>
            </w:r>
            <w:r>
              <w:br/>
            </w:r>
            <w:r>
              <w:rPr>
                <w:rFonts w:ascii="Times New Roman"/>
                <w:b w:val="false"/>
                <w:i w:val="false"/>
                <w:color w:val="000000"/>
                <w:sz w:val="20"/>
              </w:rPr>
              <w:t>
дамыту:
</w:t>
            </w:r>
            <w:r>
              <w:br/>
            </w:r>
            <w:r>
              <w:rPr>
                <w:rFonts w:ascii="Times New Roman"/>
                <w:b w:val="false"/>
                <w:i w:val="false"/>
                <w:color w:val="000000"/>
                <w:sz w:val="20"/>
              </w:rPr>
              <w:t>
- одан әрi оңтайлан-
</w:t>
            </w:r>
            <w:r>
              <w:br/>
            </w:r>
            <w:r>
              <w:rPr>
                <w:rFonts w:ascii="Times New Roman"/>
                <w:b w:val="false"/>
                <w:i w:val="false"/>
                <w:color w:val="000000"/>
                <w:sz w:val="20"/>
              </w:rPr>
              <w:t>
дыруды талап ететiн модульдердi анықтау, қосымша функционалдық тізiмдерiн анықтау;
</w:t>
            </w:r>
            <w:r>
              <w:br/>
            </w:r>
            <w:r>
              <w:rPr>
                <w:rFonts w:ascii="Times New Roman"/>
                <w:b w:val="false"/>
                <w:i w:val="false"/>
                <w:color w:val="000000"/>
                <w:sz w:val="20"/>
              </w:rPr>
              <w:t>
- техникалық жобаны әзірлеу;
</w:t>
            </w:r>
            <w:r>
              <w:br/>
            </w:r>
            <w:r>
              <w:rPr>
                <w:rFonts w:ascii="Times New Roman"/>
                <w:b w:val="false"/>
                <w:i w:val="false"/>
                <w:color w:val="000000"/>
                <w:sz w:val="20"/>
              </w:rPr>
              <w:t>
- функционалдықтағы ұлғайту үшін бағдар-
</w:t>
            </w:r>
            <w:r>
              <w:br/>
            </w:r>
            <w:r>
              <w:rPr>
                <w:rFonts w:ascii="Times New Roman"/>
                <w:b w:val="false"/>
                <w:i w:val="false"/>
                <w:color w:val="000000"/>
                <w:sz w:val="20"/>
              </w:rPr>
              <w:t>
ламалық қамтамасыз етуді дамыту;
</w:t>
            </w:r>
            <w:r>
              <w:br/>
            </w:r>
            <w:r>
              <w:rPr>
                <w:rFonts w:ascii="Times New Roman"/>
                <w:b w:val="false"/>
                <w:i w:val="false"/>
                <w:color w:val="000000"/>
                <w:sz w:val="20"/>
              </w:rPr>
              <w:t>
- тестiлеу мен ескертпелердi түзеу;
</w:t>
            </w:r>
            <w:r>
              <w:br/>
            </w:r>
            <w:r>
              <w:rPr>
                <w:rFonts w:ascii="Times New Roman"/>
                <w:b w:val="false"/>
                <w:i w:val="false"/>
                <w:color w:val="000000"/>
                <w:sz w:val="20"/>
              </w:rPr>
              <w:t>
- оқыту;
</w:t>
            </w:r>
            <w:r>
              <w:br/>
            </w:r>
            <w:r>
              <w:rPr>
                <w:rFonts w:ascii="Times New Roman"/>
                <w:b w:val="false"/>
                <w:i w:val="false"/>
                <w:color w:val="000000"/>
                <w:sz w:val="20"/>
              </w:rPr>
              <w:t>
Қолданушылар мен
</w:t>
            </w:r>
            <w:r>
              <w:br/>
            </w:r>
            <w:r>
              <w:rPr>
                <w:rFonts w:ascii="Times New Roman"/>
                <w:b w:val="false"/>
                <w:i w:val="false"/>
                <w:color w:val="000000"/>
                <w:sz w:val="20"/>
              </w:rPr>
              <w:t>
әкiмшiлерді
</w:t>
            </w:r>
            <w:r>
              <w:br/>
            </w:r>
            <w:r>
              <w:rPr>
                <w:rFonts w:ascii="Times New Roman"/>
                <w:b w:val="false"/>
                <w:i w:val="false"/>
                <w:color w:val="000000"/>
                <w:sz w:val="20"/>
              </w:rPr>
              <w:t>
"Ақпараттық сервис"
</w:t>
            </w:r>
            <w:r>
              <w:br/>
            </w:r>
            <w:r>
              <w:rPr>
                <w:rFonts w:ascii="Times New Roman"/>
                <w:b w:val="false"/>
                <w:i w:val="false"/>
                <w:color w:val="000000"/>
                <w:sz w:val="20"/>
              </w:rPr>
              <w:t>
автоматтандырылған
</w:t>
            </w:r>
            <w:r>
              <w:br/>
            </w:r>
            <w:r>
              <w:rPr>
                <w:rFonts w:ascii="Times New Roman"/>
                <w:b w:val="false"/>
                <w:i w:val="false"/>
                <w:color w:val="000000"/>
                <w:sz w:val="20"/>
              </w:rPr>
              <w:t>
ақпараттық жүйесіне
</w:t>
            </w:r>
            <w:r>
              <w:br/>
            </w:r>
            <w:r>
              <w:rPr>
                <w:rFonts w:ascii="Times New Roman"/>
                <w:b w:val="false"/>
                <w:i w:val="false"/>
                <w:color w:val="000000"/>
                <w:sz w:val="20"/>
              </w:rPr>
              <w:t>
үйрету, оны дамыту:
</w:t>
            </w:r>
            <w:r>
              <w:br/>
            </w:r>
            <w:r>
              <w:rPr>
                <w:rFonts w:ascii="Times New Roman"/>
                <w:b w:val="false"/>
                <w:i w:val="false"/>
                <w:color w:val="000000"/>
                <w:sz w:val="20"/>
              </w:rPr>
              <w:t>
- одан әрi оңтайлан-
</w:t>
            </w:r>
            <w:r>
              <w:br/>
            </w:r>
            <w:r>
              <w:rPr>
                <w:rFonts w:ascii="Times New Roman"/>
                <w:b w:val="false"/>
                <w:i w:val="false"/>
                <w:color w:val="000000"/>
                <w:sz w:val="20"/>
              </w:rPr>
              <w:t>
дыруды талап ететiн модульдердi анықтау, қосымша функционалдық тiзiмдерiн анықтау;
</w:t>
            </w:r>
            <w:r>
              <w:br/>
            </w:r>
            <w:r>
              <w:rPr>
                <w:rFonts w:ascii="Times New Roman"/>
                <w:b w:val="false"/>
                <w:i w:val="false"/>
                <w:color w:val="000000"/>
                <w:sz w:val="20"/>
              </w:rPr>
              <w:t>
- мәлiметтер моделiн құру;
</w:t>
            </w:r>
            <w:r>
              <w:br/>
            </w:r>
            <w:r>
              <w:rPr>
                <w:rFonts w:ascii="Times New Roman"/>
                <w:b w:val="false"/>
                <w:i w:val="false"/>
                <w:color w:val="000000"/>
                <w:sz w:val="20"/>
              </w:rPr>
              <w:t>
- техникалық жобаны жасау;
</w:t>
            </w:r>
            <w:r>
              <w:br/>
            </w:r>
            <w:r>
              <w:rPr>
                <w:rFonts w:ascii="Times New Roman"/>
                <w:b w:val="false"/>
                <w:i w:val="false"/>
                <w:color w:val="000000"/>
                <w:sz w:val="20"/>
              </w:rPr>
              <w:t>
- функционалдықты ұлғайту үшін бағдар-
</w:t>
            </w:r>
            <w:r>
              <w:br/>
            </w:r>
            <w:r>
              <w:rPr>
                <w:rFonts w:ascii="Times New Roman"/>
                <w:b w:val="false"/>
                <w:i w:val="false"/>
                <w:color w:val="000000"/>
                <w:sz w:val="20"/>
              </w:rPr>
              <w:t>
ламалық қамтамасыз етуді дамыту;
</w:t>
            </w:r>
            <w:r>
              <w:br/>
            </w:r>
            <w:r>
              <w:rPr>
                <w:rFonts w:ascii="Times New Roman"/>
                <w:b w:val="false"/>
                <w:i w:val="false"/>
                <w:color w:val="000000"/>
                <w:sz w:val="20"/>
              </w:rPr>
              <w:t>
- тестiлеу мен ескертпелердi түзеу;
</w:t>
            </w:r>
            <w:r>
              <w:br/>
            </w:r>
            <w:r>
              <w:rPr>
                <w:rFonts w:ascii="Times New Roman"/>
                <w:b w:val="false"/>
                <w:i w:val="false"/>
                <w:color w:val="000000"/>
                <w:sz w:val="20"/>
              </w:rPr>
              <w:t>
- оқыту;
</w:t>
            </w:r>
            <w:r>
              <w:br/>
            </w:r>
            <w:r>
              <w:rPr>
                <w:rFonts w:ascii="Times New Roman"/>
                <w:b w:val="false"/>
                <w:i w:val="false"/>
                <w:color w:val="000000"/>
                <w:sz w:val="20"/>
              </w:rPr>
              <w:t>
Қолданушылар мен әкiмшілердi 
</w:t>
            </w:r>
            <w:r>
              <w:br/>
            </w:r>
            <w:r>
              <w:rPr>
                <w:rFonts w:ascii="Times New Roman"/>
                <w:b w:val="false"/>
                <w:i w:val="false"/>
                <w:color w:val="000000"/>
                <w:sz w:val="20"/>
              </w:rPr>
              <w:t>
Азаматтардың жүгінулерін бiрыңғай
</w:t>
            </w:r>
            <w:r>
              <w:br/>
            </w:r>
            <w:r>
              <w:rPr>
                <w:rFonts w:ascii="Times New Roman"/>
                <w:b w:val="false"/>
                <w:i w:val="false"/>
                <w:color w:val="000000"/>
                <w:sz w:val="20"/>
              </w:rPr>
              <w:t>
есепке алу"
</w:t>
            </w:r>
            <w:r>
              <w:br/>
            </w:r>
            <w:r>
              <w:rPr>
                <w:rFonts w:ascii="Times New Roman"/>
                <w:b w:val="false"/>
                <w:i w:val="false"/>
                <w:color w:val="000000"/>
                <w:sz w:val="20"/>
              </w:rPr>
              <w:t>
автоматтандырылған
</w:t>
            </w:r>
            <w:r>
              <w:br/>
            </w:r>
            <w:r>
              <w:rPr>
                <w:rFonts w:ascii="Times New Roman"/>
                <w:b w:val="false"/>
                <w:i w:val="false"/>
                <w:color w:val="000000"/>
                <w:sz w:val="20"/>
              </w:rPr>
              <w:t>
ақпараттық жүйесiне
</w:t>
            </w:r>
            <w:r>
              <w:br/>
            </w:r>
            <w:r>
              <w:rPr>
                <w:rFonts w:ascii="Times New Roman"/>
                <w:b w:val="false"/>
                <w:i w:val="false"/>
                <w:color w:val="000000"/>
                <w:sz w:val="20"/>
              </w:rPr>
              <w:t>
үйрету, оны дамыту:
</w:t>
            </w:r>
            <w:r>
              <w:br/>
            </w:r>
            <w:r>
              <w:rPr>
                <w:rFonts w:ascii="Times New Roman"/>
                <w:b w:val="false"/>
                <w:i w:val="false"/>
                <w:color w:val="000000"/>
                <w:sz w:val="20"/>
              </w:rPr>
              <w:t>
- одан әрi
</w:t>
            </w:r>
            <w:r>
              <w:br/>
            </w:r>
            <w:r>
              <w:rPr>
                <w:rFonts w:ascii="Times New Roman"/>
                <w:b w:val="false"/>
                <w:i w:val="false"/>
                <w:color w:val="000000"/>
                <w:sz w:val="20"/>
              </w:rPr>
              <w:t>
оңтайландыруды талап
</w:t>
            </w:r>
            <w:r>
              <w:br/>
            </w:r>
            <w:r>
              <w:rPr>
                <w:rFonts w:ascii="Times New Roman"/>
                <w:b w:val="false"/>
                <w:i w:val="false"/>
                <w:color w:val="000000"/>
                <w:sz w:val="20"/>
              </w:rPr>
              <w:t>
ететiн модульдердi
</w:t>
            </w:r>
            <w:r>
              <w:br/>
            </w:r>
            <w:r>
              <w:rPr>
                <w:rFonts w:ascii="Times New Roman"/>
                <w:b w:val="false"/>
                <w:i w:val="false"/>
                <w:color w:val="000000"/>
                <w:sz w:val="20"/>
              </w:rPr>
              <w:t>
анықтау, қосымша
</w:t>
            </w:r>
            <w:r>
              <w:br/>
            </w:r>
            <w:r>
              <w:rPr>
                <w:rFonts w:ascii="Times New Roman"/>
                <w:b w:val="false"/>
                <w:i w:val="false"/>
                <w:color w:val="000000"/>
                <w:sz w:val="20"/>
              </w:rPr>
              <w:t>
функционалдық
</w:t>
            </w:r>
            <w:r>
              <w:br/>
            </w:r>
            <w:r>
              <w:rPr>
                <w:rFonts w:ascii="Times New Roman"/>
                <w:b w:val="false"/>
                <w:i w:val="false"/>
                <w:color w:val="000000"/>
                <w:sz w:val="20"/>
              </w:rPr>
              <w:t>
тiзiмдерiн анықтау;
</w:t>
            </w:r>
            <w:r>
              <w:br/>
            </w:r>
            <w:r>
              <w:rPr>
                <w:rFonts w:ascii="Times New Roman"/>
                <w:b w:val="false"/>
                <w:i w:val="false"/>
                <w:color w:val="000000"/>
                <w:sz w:val="20"/>
              </w:rPr>
              <w:t>
- мәліметтер моделін
</w:t>
            </w:r>
            <w:r>
              <w:br/>
            </w:r>
            <w:r>
              <w:rPr>
                <w:rFonts w:ascii="Times New Roman"/>
                <w:b w:val="false"/>
                <w:i w:val="false"/>
                <w:color w:val="000000"/>
                <w:sz w:val="20"/>
              </w:rPr>
              <w:t>
құру;
</w:t>
            </w:r>
            <w:r>
              <w:br/>
            </w:r>
            <w:r>
              <w:rPr>
                <w:rFonts w:ascii="Times New Roman"/>
                <w:b w:val="false"/>
                <w:i w:val="false"/>
                <w:color w:val="000000"/>
                <w:sz w:val="20"/>
              </w:rPr>
              <w:t>
- техникалық жобаны
</w:t>
            </w:r>
            <w:r>
              <w:br/>
            </w:r>
            <w:r>
              <w:rPr>
                <w:rFonts w:ascii="Times New Roman"/>
                <w:b w:val="false"/>
                <w:i w:val="false"/>
                <w:color w:val="000000"/>
                <w:sz w:val="20"/>
              </w:rPr>
              <w:t>
әзірлеу;
</w:t>
            </w:r>
            <w:r>
              <w:br/>
            </w:r>
            <w:r>
              <w:rPr>
                <w:rFonts w:ascii="Times New Roman"/>
                <w:b w:val="false"/>
                <w:i w:val="false"/>
                <w:color w:val="000000"/>
                <w:sz w:val="20"/>
              </w:rPr>
              <w:t>
- функционалдықты
</w:t>
            </w:r>
            <w:r>
              <w:br/>
            </w:r>
            <w:r>
              <w:rPr>
                <w:rFonts w:ascii="Times New Roman"/>
                <w:b w:val="false"/>
                <w:i w:val="false"/>
                <w:color w:val="000000"/>
                <w:sz w:val="20"/>
              </w:rPr>
              <w:t>
ұлғайту үшін бағдар-
</w:t>
            </w:r>
            <w:r>
              <w:br/>
            </w:r>
            <w:r>
              <w:rPr>
                <w:rFonts w:ascii="Times New Roman"/>
                <w:b w:val="false"/>
                <w:i w:val="false"/>
                <w:color w:val="000000"/>
                <w:sz w:val="20"/>
              </w:rPr>
              <w:t>
ламалық қамтамасыз
</w:t>
            </w:r>
            <w:r>
              <w:br/>
            </w:r>
            <w:r>
              <w:rPr>
                <w:rFonts w:ascii="Times New Roman"/>
                <w:b w:val="false"/>
                <w:i w:val="false"/>
                <w:color w:val="000000"/>
                <w:sz w:val="20"/>
              </w:rPr>
              <w:t>
етуді дамыту; 
</w:t>
            </w:r>
            <w:r>
              <w:br/>
            </w:r>
            <w:r>
              <w:rPr>
                <w:rFonts w:ascii="Times New Roman"/>
                <w:b w:val="false"/>
                <w:i w:val="false"/>
                <w:color w:val="000000"/>
                <w:sz w:val="20"/>
              </w:rPr>
              <w:t>
- тестiлеу мен
</w:t>
            </w:r>
            <w:r>
              <w:br/>
            </w:r>
            <w:r>
              <w:rPr>
                <w:rFonts w:ascii="Times New Roman"/>
                <w:b w:val="false"/>
                <w:i w:val="false"/>
                <w:color w:val="000000"/>
                <w:sz w:val="20"/>
              </w:rPr>
              <w:t>
ескертпелердi түзеу;
</w:t>
            </w:r>
            <w:r>
              <w:br/>
            </w:r>
            <w:r>
              <w:rPr>
                <w:rFonts w:ascii="Times New Roman"/>
                <w:b w:val="false"/>
                <w:i w:val="false"/>
                <w:color w:val="000000"/>
                <w:sz w:val="20"/>
              </w:rPr>
              <w:t>
- оқыту;
</w:t>
            </w:r>
            <w:r>
              <w:br/>
            </w:r>
            <w:r>
              <w:rPr>
                <w:rFonts w:ascii="Times New Roman"/>
                <w:b w:val="false"/>
                <w:i w:val="false"/>
                <w:color w:val="000000"/>
                <w:sz w:val="20"/>
              </w:rPr>
              <w:t>
Қолданушылар мен
</w:t>
            </w:r>
            <w:r>
              <w:br/>
            </w:r>
            <w:r>
              <w:rPr>
                <w:rFonts w:ascii="Times New Roman"/>
                <w:b w:val="false"/>
                <w:i w:val="false"/>
                <w:color w:val="000000"/>
                <w:sz w:val="20"/>
              </w:rPr>
              <w:t>
әкiмшiлердi
</w:t>
            </w:r>
            <w:r>
              <w:br/>
            </w:r>
            <w:r>
              <w:rPr>
                <w:rFonts w:ascii="Times New Roman"/>
                <w:b w:val="false"/>
                <w:i w:val="false"/>
                <w:color w:val="000000"/>
                <w:sz w:val="20"/>
              </w:rPr>
              <w:t>
"Бiрыңғай бiрiздендiрiлген статистикалық жүйе"
</w:t>
            </w:r>
            <w:r>
              <w:br/>
            </w:r>
            <w:r>
              <w:rPr>
                <w:rFonts w:ascii="Times New Roman"/>
                <w:b w:val="false"/>
                <w:i w:val="false"/>
                <w:color w:val="000000"/>
                <w:sz w:val="20"/>
              </w:rPr>
              <w:t>
автоматтандырылған
</w:t>
            </w:r>
            <w:r>
              <w:br/>
            </w:r>
            <w:r>
              <w:rPr>
                <w:rFonts w:ascii="Times New Roman"/>
                <w:b w:val="false"/>
                <w:i w:val="false"/>
                <w:color w:val="000000"/>
                <w:sz w:val="20"/>
              </w:rPr>
              <w:t>
ақпараттық жүйесiне
</w:t>
            </w:r>
            <w:r>
              <w:br/>
            </w:r>
            <w:r>
              <w:rPr>
                <w:rFonts w:ascii="Times New Roman"/>
                <w:b w:val="false"/>
                <w:i w:val="false"/>
                <w:color w:val="000000"/>
                <w:sz w:val="20"/>
              </w:rPr>
              <w:t>
үйрету, оны дамыту:
</w:t>
            </w:r>
            <w:r>
              <w:br/>
            </w:r>
            <w:r>
              <w:rPr>
                <w:rFonts w:ascii="Times New Roman"/>
                <w:b w:val="false"/>
                <w:i w:val="false"/>
                <w:color w:val="000000"/>
                <w:sz w:val="20"/>
              </w:rPr>
              <w:t>
- одан әрi
</w:t>
            </w:r>
            <w:r>
              <w:br/>
            </w:r>
            <w:r>
              <w:rPr>
                <w:rFonts w:ascii="Times New Roman"/>
                <w:b w:val="false"/>
                <w:i w:val="false"/>
                <w:color w:val="000000"/>
                <w:sz w:val="20"/>
              </w:rPr>
              <w:t>
оңтайландыруды талап
</w:t>
            </w:r>
            <w:r>
              <w:br/>
            </w:r>
            <w:r>
              <w:rPr>
                <w:rFonts w:ascii="Times New Roman"/>
                <w:b w:val="false"/>
                <w:i w:val="false"/>
                <w:color w:val="000000"/>
                <w:sz w:val="20"/>
              </w:rPr>
              <w:t>
ететiн модульдердi
</w:t>
            </w:r>
            <w:r>
              <w:br/>
            </w:r>
            <w:r>
              <w:rPr>
                <w:rFonts w:ascii="Times New Roman"/>
                <w:b w:val="false"/>
                <w:i w:val="false"/>
                <w:color w:val="000000"/>
                <w:sz w:val="20"/>
              </w:rPr>
              <w:t>
анықтау, 
</w:t>
            </w:r>
            <w:r>
              <w:br/>
            </w:r>
            <w:r>
              <w:rPr>
                <w:rFonts w:ascii="Times New Roman"/>
                <w:b w:val="false"/>
                <w:i w:val="false"/>
                <w:color w:val="000000"/>
                <w:sz w:val="20"/>
              </w:rPr>
              <w:t>
функционалдық
</w:t>
            </w:r>
            <w:r>
              <w:br/>
            </w:r>
            <w:r>
              <w:rPr>
                <w:rFonts w:ascii="Times New Roman"/>
                <w:b w:val="false"/>
                <w:i w:val="false"/>
                <w:color w:val="000000"/>
                <w:sz w:val="20"/>
              </w:rPr>
              <w:t>
тiзiмдерiн анықтау;
</w:t>
            </w:r>
            <w:r>
              <w:br/>
            </w:r>
            <w:r>
              <w:rPr>
                <w:rFonts w:ascii="Times New Roman"/>
                <w:b w:val="false"/>
                <w:i w:val="false"/>
                <w:color w:val="000000"/>
                <w:sz w:val="20"/>
              </w:rPr>
              <w:t>
- техникалық жобаны
</w:t>
            </w:r>
            <w:r>
              <w:br/>
            </w:r>
            <w:r>
              <w:rPr>
                <w:rFonts w:ascii="Times New Roman"/>
                <w:b w:val="false"/>
                <w:i w:val="false"/>
                <w:color w:val="000000"/>
                <w:sz w:val="20"/>
              </w:rPr>
              <w:t>
әзірлеу;
</w:t>
            </w:r>
            <w:r>
              <w:br/>
            </w:r>
            <w:r>
              <w:rPr>
                <w:rFonts w:ascii="Times New Roman"/>
                <w:b w:val="false"/>
                <w:i w:val="false"/>
                <w:color w:val="000000"/>
                <w:sz w:val="20"/>
              </w:rPr>
              <w:t>
- функционалдықты
</w:t>
            </w:r>
            <w:r>
              <w:br/>
            </w:r>
            <w:r>
              <w:rPr>
                <w:rFonts w:ascii="Times New Roman"/>
                <w:b w:val="false"/>
                <w:i w:val="false"/>
                <w:color w:val="000000"/>
                <w:sz w:val="20"/>
              </w:rPr>
              <w:t>
ұлғайту үшін бағдар-
</w:t>
            </w:r>
            <w:r>
              <w:br/>
            </w:r>
            <w:r>
              <w:rPr>
                <w:rFonts w:ascii="Times New Roman"/>
                <w:b w:val="false"/>
                <w:i w:val="false"/>
                <w:color w:val="000000"/>
                <w:sz w:val="20"/>
              </w:rPr>
              <w:t>
ламалық қамтамасыз
</w:t>
            </w:r>
            <w:r>
              <w:br/>
            </w:r>
            <w:r>
              <w:rPr>
                <w:rFonts w:ascii="Times New Roman"/>
                <w:b w:val="false"/>
                <w:i w:val="false"/>
                <w:color w:val="000000"/>
                <w:sz w:val="20"/>
              </w:rPr>
              <w:t>
етуді дамыту; 
</w:t>
            </w:r>
            <w:r>
              <w:br/>
            </w:r>
            <w:r>
              <w:rPr>
                <w:rFonts w:ascii="Times New Roman"/>
                <w:b w:val="false"/>
                <w:i w:val="false"/>
                <w:color w:val="000000"/>
                <w:sz w:val="20"/>
              </w:rPr>
              <w:t>
- тестiлеу мен
</w:t>
            </w:r>
            <w:r>
              <w:br/>
            </w:r>
            <w:r>
              <w:rPr>
                <w:rFonts w:ascii="Times New Roman"/>
                <w:b w:val="false"/>
                <w:i w:val="false"/>
                <w:color w:val="000000"/>
                <w:sz w:val="20"/>
              </w:rPr>
              <w:t>
ескертпелердi түзеу;
</w:t>
            </w:r>
            <w:r>
              <w:br/>
            </w:r>
            <w:r>
              <w:rPr>
                <w:rFonts w:ascii="Times New Roman"/>
                <w:b w:val="false"/>
                <w:i w:val="false"/>
                <w:color w:val="000000"/>
                <w:sz w:val="20"/>
              </w:rPr>
              <w:t>
- оқыту;
</w:t>
            </w:r>
            <w:r>
              <w:br/>
            </w:r>
            <w:r>
              <w:rPr>
                <w:rFonts w:ascii="Times New Roman"/>
                <w:b w:val="false"/>
                <w:i w:val="false"/>
                <w:color w:val="000000"/>
                <w:sz w:val="20"/>
              </w:rPr>
              <w:t>
Қолданушылар мен
</w:t>
            </w:r>
            <w:r>
              <w:br/>
            </w:r>
            <w:r>
              <w:rPr>
                <w:rFonts w:ascii="Times New Roman"/>
                <w:b w:val="false"/>
                <w:i w:val="false"/>
                <w:color w:val="000000"/>
                <w:sz w:val="20"/>
              </w:rPr>
              <w:t>
әкiмшiлерді
</w:t>
            </w:r>
            <w:r>
              <w:br/>
            </w:r>
            <w:r>
              <w:rPr>
                <w:rFonts w:ascii="Times New Roman"/>
                <w:b w:val="false"/>
                <w:i w:val="false"/>
                <w:color w:val="000000"/>
                <w:sz w:val="20"/>
              </w:rPr>
              <w:t>
"Автоматтандырылған
</w:t>
            </w:r>
            <w:r>
              <w:br/>
            </w:r>
            <w:r>
              <w:rPr>
                <w:rFonts w:ascii="Times New Roman"/>
                <w:b w:val="false"/>
                <w:i w:val="false"/>
                <w:color w:val="000000"/>
                <w:sz w:val="20"/>
              </w:rPr>
              <w:t>
дактоскопиялық
</w:t>
            </w:r>
            <w:r>
              <w:br/>
            </w:r>
            <w:r>
              <w:rPr>
                <w:rFonts w:ascii="Times New Roman"/>
                <w:b w:val="false"/>
                <w:i w:val="false"/>
                <w:color w:val="000000"/>
                <w:sz w:val="20"/>
              </w:rPr>
              <w:t>
ақпараттық жүйе"
</w:t>
            </w:r>
            <w:r>
              <w:br/>
            </w:r>
            <w:r>
              <w:rPr>
                <w:rFonts w:ascii="Times New Roman"/>
                <w:b w:val="false"/>
                <w:i w:val="false"/>
                <w:color w:val="000000"/>
                <w:sz w:val="20"/>
              </w:rPr>
              <w:t>
автоматтандырылған
</w:t>
            </w:r>
            <w:r>
              <w:br/>
            </w:r>
            <w:r>
              <w:rPr>
                <w:rFonts w:ascii="Times New Roman"/>
                <w:b w:val="false"/>
                <w:i w:val="false"/>
                <w:color w:val="000000"/>
                <w:sz w:val="20"/>
              </w:rPr>
              <w:t>
ақпараттық жүйесіне
</w:t>
            </w:r>
            <w:r>
              <w:br/>
            </w:r>
            <w:r>
              <w:rPr>
                <w:rFonts w:ascii="Times New Roman"/>
                <w:b w:val="false"/>
                <w:i w:val="false"/>
                <w:color w:val="000000"/>
                <w:sz w:val="20"/>
              </w:rPr>
              <w:t>
үйрету, оны енгізу,
</w:t>
            </w:r>
            <w:r>
              <w:br/>
            </w:r>
            <w:r>
              <w:rPr>
                <w:rFonts w:ascii="Times New Roman"/>
                <w:b w:val="false"/>
                <w:i w:val="false"/>
                <w:color w:val="000000"/>
                <w:sz w:val="20"/>
              </w:rPr>
              <w:t>
дамыту:
</w:t>
            </w:r>
            <w:r>
              <w:br/>
            </w:r>
            <w:r>
              <w:rPr>
                <w:rFonts w:ascii="Times New Roman"/>
                <w:b w:val="false"/>
                <w:i w:val="false"/>
                <w:color w:val="000000"/>
                <w:sz w:val="20"/>
              </w:rPr>
              <w:t>
- алдын-ала жобалық тексеру;
</w:t>
            </w:r>
            <w:r>
              <w:br/>
            </w:r>
            <w:r>
              <w:rPr>
                <w:rFonts w:ascii="Times New Roman"/>
                <w:b w:val="false"/>
                <w:i w:val="false"/>
                <w:color w:val="000000"/>
                <w:sz w:val="20"/>
              </w:rPr>
              <w:t>
- техникалық жобаны әзірлеу;
</w:t>
            </w:r>
            <w:r>
              <w:br/>
            </w:r>
            <w:r>
              <w:rPr>
                <w:rFonts w:ascii="Times New Roman"/>
                <w:b w:val="false"/>
                <w:i w:val="false"/>
                <w:color w:val="000000"/>
                <w:sz w:val="20"/>
              </w:rPr>
              <w:t>
- АДАЖ бағдарламасын қамтамасыз етудi дамыту;
</w:t>
            </w:r>
            <w:r>
              <w:br/>
            </w:r>
            <w:r>
              <w:rPr>
                <w:rFonts w:ascii="Times New Roman"/>
                <w:b w:val="false"/>
                <w:i w:val="false"/>
                <w:color w:val="000000"/>
                <w:sz w:val="20"/>
              </w:rPr>
              <w:t>
- жүйелiк тестiлеу;
</w:t>
            </w:r>
            <w:r>
              <w:br/>
            </w:r>
            <w:r>
              <w:rPr>
                <w:rFonts w:ascii="Times New Roman"/>
                <w:b w:val="false"/>
                <w:i w:val="false"/>
                <w:color w:val="000000"/>
                <w:sz w:val="20"/>
              </w:rPr>
              <w:t>
- қажетті түзеулерді анықтау және түзеулер-
</w:t>
            </w:r>
            <w:r>
              <w:br/>
            </w:r>
            <w:r>
              <w:rPr>
                <w:rFonts w:ascii="Times New Roman"/>
                <w:b w:val="false"/>
                <w:i w:val="false"/>
                <w:color w:val="000000"/>
                <w:sz w:val="20"/>
              </w:rPr>
              <w:t>
дi енгізу, жүйенi жетілдіру;
</w:t>
            </w:r>
            <w:r>
              <w:br/>
            </w:r>
            <w:r>
              <w:rPr>
                <w:rFonts w:ascii="Times New Roman"/>
                <w:b w:val="false"/>
                <w:i w:val="false"/>
                <w:color w:val="000000"/>
                <w:sz w:val="20"/>
              </w:rPr>
              <w:t>
- оқыту;
</w:t>
            </w:r>
            <w:r>
              <w:br/>
            </w:r>
            <w:r>
              <w:rPr>
                <w:rFonts w:ascii="Times New Roman"/>
                <w:b w:val="false"/>
                <w:i w:val="false"/>
                <w:color w:val="000000"/>
                <w:sz w:val="20"/>
              </w:rPr>
              <w:t>
- енгiзу.
</w:t>
            </w:r>
            <w:r>
              <w:br/>
            </w:r>
            <w:r>
              <w:rPr>
                <w:rFonts w:ascii="Times New Roman"/>
                <w:b w:val="false"/>
                <w:i w:val="false"/>
                <w:color w:val="000000"/>
                <w:sz w:val="20"/>
              </w:rPr>
              <w:t>
"Бiрыңғай бiрiздендi-
</w:t>
            </w:r>
            <w:r>
              <w:br/>
            </w:r>
            <w:r>
              <w:rPr>
                <w:rFonts w:ascii="Times New Roman"/>
                <w:b w:val="false"/>
                <w:i w:val="false"/>
                <w:color w:val="000000"/>
                <w:sz w:val="20"/>
              </w:rPr>
              <w:t>
рiлген статистикалық жүйе" автоматтанды-
</w:t>
            </w:r>
            <w:r>
              <w:br/>
            </w:r>
            <w:r>
              <w:rPr>
                <w:rFonts w:ascii="Times New Roman"/>
                <w:b w:val="false"/>
                <w:i w:val="false"/>
                <w:color w:val="000000"/>
                <w:sz w:val="20"/>
              </w:rPr>
              <w:t>
рылған ақпараттық жүйеге арналған техни-
</w:t>
            </w:r>
            <w:r>
              <w:br/>
            </w:r>
            <w:r>
              <w:rPr>
                <w:rFonts w:ascii="Times New Roman"/>
                <w:b w:val="false"/>
                <w:i w:val="false"/>
                <w:color w:val="000000"/>
                <w:sz w:val="20"/>
              </w:rPr>
              <w:t>
калық құралдарды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Бас прокуратурасы, Қазақстан Республикасы Бас прокуратурасының Құқықтық  статистика және арнайы есепке алу жөніндегі комитеті және оның аумақтық бөлімшелері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нәтижелер
</w:t>
      </w:r>
      <w:r>
        <w:rPr>
          <w:rFonts w:ascii="Times New Roman"/>
          <w:b w:val="false"/>
          <w:i w:val="false"/>
          <w:color w:val="000000"/>
          <w:sz w:val="28"/>
        </w:rPr>
        <w:t>
:
</w:t>
      </w:r>
      <w:r>
        <w:br/>
      </w:r>
      <w:r>
        <w:rPr>
          <w:rFonts w:ascii="Times New Roman"/>
          <w:b w:val="false"/>
          <w:i w:val="false"/>
          <w:color w:val="000000"/>
          <w:sz w:val="28"/>
        </w:rPr>
        <w:t>
- статистикалық және талдау ақпараттарымен өз уақытылы қамтамасыз етiлген мемлекеттiк органдар мен өзге де құқықтық статистика және арнайы есепке алу субъектiлері;
</w:t>
      </w:r>
      <w:r>
        <w:br/>
      </w:r>
      <w:r>
        <w:rPr>
          <w:rFonts w:ascii="Times New Roman"/>
          <w:b w:val="false"/>
          <w:i w:val="false"/>
          <w:color w:val="000000"/>
          <w:sz w:val="28"/>
        </w:rPr>
        <w:t>
- әкiмшiлiк құқық бұзушылық үшiн айыппұлдарды өздігімен өтеуден жыл сайын 52 млн. теңгеге өсуi күтiлуде, прокурорлық қадағалау актiлерi бойынша залалды өтеуден 396 млн. теңгеге ұлғайту, мемлекеттiк бажды төлеу табысының 86 млн. теңгеге ұлғаюы, ақпараттарды жинақтау, өңдеу және талдау әрекетiнің автоматтандырылу арқылы әкiмшiлiк құқық бұзушылықтар айыппұлының 115 млн. теңгеге ұлғаюы;
</w:t>
      </w:r>
      <w:r>
        <w:br/>
      </w:r>
      <w:r>
        <w:rPr>
          <w:rFonts w:ascii="Times New Roman"/>
          <w:b w:val="false"/>
          <w:i w:val="false"/>
          <w:color w:val="000000"/>
          <w:sz w:val="28"/>
        </w:rPr>
        <w:t>
- сәйкестендiру принциптерi бойынша мәйiттердi тану және жеке тұлғаларды анықтауға қатысты көрсеткiштердің 30 пайызға жоғарылауы.
</w:t>
      </w:r>
      <w:r>
        <w:br/>
      </w:r>
      <w:r>
        <w:rPr>
          <w:rFonts w:ascii="Times New Roman"/>
          <w:b w:val="false"/>
          <w:i w:val="false"/>
          <w:color w:val="000000"/>
          <w:sz w:val="28"/>
        </w:rPr>
        <w:t>
Соңғы нәтиже:
</w:t>
      </w:r>
      <w:r>
        <w:br/>
      </w:r>
      <w:r>
        <w:rPr>
          <w:rFonts w:ascii="Times New Roman"/>
          <w:b w:val="false"/>
          <w:i w:val="false"/>
          <w:color w:val="000000"/>
          <w:sz w:val="28"/>
        </w:rPr>
        <w:t>
- статистикалық және талдау ақпараттармен өз уақтылы қамтамасыз етілген мемлекеттік органдардың 50 пайызы;
</w:t>
      </w:r>
      <w:r>
        <w:br/>
      </w:r>
      <w:r>
        <w:rPr>
          <w:rFonts w:ascii="Times New Roman"/>
          <w:b w:val="false"/>
          <w:i w:val="false"/>
          <w:color w:val="000000"/>
          <w:sz w:val="28"/>
        </w:rPr>
        <w:t>
- құқықтық статистика және арнайы есепке алу мәселелері бойынша өз уақтылы берілген есептер мен өзге де статистикалық және талдау ақпараттарының 100 пайызы.
</w:t>
      </w:r>
      <w:r>
        <w:br/>
      </w:r>
      <w:r>
        <w:rPr>
          <w:rFonts w:ascii="Times New Roman"/>
          <w:b w:val="false"/>
          <w:i w:val="false"/>
          <w:color w:val="000000"/>
          <w:sz w:val="28"/>
        </w:rPr>
        <w:t>
Қаржы-экономикалық тиімділік:
</w:t>
      </w:r>
      <w:r>
        <w:br/>
      </w:r>
      <w:r>
        <w:rPr>
          <w:rFonts w:ascii="Times New Roman"/>
          <w:b w:val="false"/>
          <w:i w:val="false"/>
          <w:color w:val="000000"/>
          <w:sz w:val="28"/>
        </w:rPr>
        <w:t>
- автоматтандырылу арқылы өткізілетін жинақтау, өңдеу, ақпаратты талдау шығындарының кемуі;
</w:t>
      </w:r>
      <w:r>
        <w:br/>
      </w:r>
      <w:r>
        <w:rPr>
          <w:rFonts w:ascii="Times New Roman"/>
          <w:b w:val="false"/>
          <w:i w:val="false"/>
          <w:color w:val="000000"/>
          <w:sz w:val="28"/>
        </w:rPr>
        <w:t>
- құқықтық статистикалық және талдау ақпараттарының сапасын автоматтандырылған ақпараттық деректер базаны қолдану арқылы және нақтылығын жоғарлату.
</w:t>
      </w:r>
      <w:r>
        <w:br/>
      </w:r>
      <w:r>
        <w:rPr>
          <w:rFonts w:ascii="Times New Roman"/>
          <w:b w:val="false"/>
          <w:i w:val="false"/>
          <w:color w:val="000000"/>
          <w:sz w:val="28"/>
        </w:rPr>
        <w:t>
Уақтылығы: мемлекеттік сатып алуларды өз уақтылы өткізу және қызметтерге келісім тұжырымдау.
</w:t>
      </w:r>
      <w:r>
        <w:br/>
      </w:r>
      <w:r>
        <w:rPr>
          <w:rFonts w:ascii="Times New Roman"/>
          <w:b w:val="false"/>
          <w:i w:val="false"/>
          <w:color w:val="000000"/>
          <w:sz w:val="28"/>
        </w:rPr>
        <w:t>
Сапасы: алынған құқықтық статистикалық және талдау ақпараттардың уақтылығы және нақтылығымен қанағаттандырылған құқықтық статистика және арнайы есепке алу субъектілерінің 100 пайызы.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