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4682" w14:textId="6014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Денсаулық сақтау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 
</w:t>
      </w:r>
      <w:r>
        <w:rPr>
          <w:rFonts w:ascii="Times New Roman"/>
          <w:b w:val="false"/>
          <w:i w:val="false"/>
          <w:color w:val="000000"/>
          <w:sz w:val="28"/>
        </w:rPr>
        <w:t xml:space="preserve"> 266 </w:t>
      </w:r>
      <w:r>
        <w:rPr>
          <w:rFonts w:ascii="Times New Roman"/>
          <w:b w:val="false"/>
          <w:i w:val="false"/>
          <w:color w:val="000000"/>
          <w:sz w:val="28"/>
        </w:rPr>
        <w:t>
, 
</w:t>
      </w:r>
      <w:r>
        <w:rPr>
          <w:rFonts w:ascii="Times New Roman"/>
          <w:b w:val="false"/>
          <w:i w:val="false"/>
          <w:color w:val="000000"/>
          <w:sz w:val="28"/>
        </w:rPr>
        <w:t xml:space="preserve"> 267 </w:t>
      </w:r>
      <w:r>
        <w:rPr>
          <w:rFonts w:ascii="Times New Roman"/>
          <w:b w:val="false"/>
          <w:i w:val="false"/>
          <w:color w:val="000000"/>
          <w:sz w:val="28"/>
        </w:rPr>
        <w:t>
, 
</w:t>
      </w:r>
      <w:r>
        <w:rPr>
          <w:rFonts w:ascii="Times New Roman"/>
          <w:b w:val="false"/>
          <w:i w:val="false"/>
          <w:color w:val="000000"/>
          <w:sz w:val="28"/>
        </w:rPr>
        <w:t xml:space="preserve"> 268 </w:t>
      </w:r>
      <w:r>
        <w:rPr>
          <w:rFonts w:ascii="Times New Roman"/>
          <w:b w:val="false"/>
          <w:i w:val="false"/>
          <w:color w:val="000000"/>
          <w:sz w:val="28"/>
        </w:rPr>
        <w:t>
, 
</w:t>
      </w:r>
      <w:r>
        <w:rPr>
          <w:rFonts w:ascii="Times New Roman"/>
          <w:b w:val="false"/>
          <w:i w:val="false"/>
          <w:color w:val="000000"/>
          <w:sz w:val="28"/>
        </w:rPr>
        <w:t xml:space="preserve"> 269 </w:t>
      </w:r>
      <w:r>
        <w:rPr>
          <w:rFonts w:ascii="Times New Roman"/>
          <w:b w:val="false"/>
          <w:i w:val="false"/>
          <w:color w:val="000000"/>
          <w:sz w:val="28"/>
        </w:rPr>
        <w:t>
, 
</w:t>
      </w:r>
      <w:r>
        <w:rPr>
          <w:rFonts w:ascii="Times New Roman"/>
          <w:b w:val="false"/>
          <w:i w:val="false"/>
          <w:color w:val="000000"/>
          <w:sz w:val="28"/>
        </w:rPr>
        <w:t xml:space="preserve"> 270 </w:t>
      </w:r>
      <w:r>
        <w:rPr>
          <w:rFonts w:ascii="Times New Roman"/>
          <w:b w:val="false"/>
          <w:i w:val="false"/>
          <w:color w:val="000000"/>
          <w:sz w:val="28"/>
        </w:rPr>
        <w:t>
, 
</w:t>
      </w:r>
      <w:r>
        <w:rPr>
          <w:rFonts w:ascii="Times New Roman"/>
          <w:b w:val="false"/>
          <w:i w:val="false"/>
          <w:color w:val="000000"/>
          <w:sz w:val="28"/>
        </w:rPr>
        <w:t xml:space="preserve"> 271 </w:t>
      </w:r>
      <w:r>
        <w:rPr>
          <w:rFonts w:ascii="Times New Roman"/>
          <w:b w:val="false"/>
          <w:i w:val="false"/>
          <w:color w:val="000000"/>
          <w:sz w:val="28"/>
        </w:rPr>
        <w:t>
, 
</w:t>
      </w:r>
      <w:r>
        <w:rPr>
          <w:rFonts w:ascii="Times New Roman"/>
          <w:b w:val="false"/>
          <w:i w:val="false"/>
          <w:color w:val="000000"/>
          <w:sz w:val="28"/>
        </w:rPr>
        <w:t xml:space="preserve"> 272 </w:t>
      </w:r>
      <w:r>
        <w:rPr>
          <w:rFonts w:ascii="Times New Roman"/>
          <w:b w:val="false"/>
          <w:i w:val="false"/>
          <w:color w:val="000000"/>
          <w:sz w:val="28"/>
        </w:rPr>
        <w:t>
, 
</w:t>
      </w:r>
      <w:r>
        <w:rPr>
          <w:rFonts w:ascii="Times New Roman"/>
          <w:b w:val="false"/>
          <w:i w:val="false"/>
          <w:color w:val="000000"/>
          <w:sz w:val="28"/>
        </w:rPr>
        <w:t xml:space="preserve"> 273 </w:t>
      </w:r>
      <w:r>
        <w:rPr>
          <w:rFonts w:ascii="Times New Roman"/>
          <w:b w:val="false"/>
          <w:i w:val="false"/>
          <w:color w:val="000000"/>
          <w:sz w:val="28"/>
        </w:rPr>
        <w:t>
, 
</w:t>
      </w:r>
      <w:r>
        <w:rPr>
          <w:rFonts w:ascii="Times New Roman"/>
          <w:b w:val="false"/>
          <w:i w:val="false"/>
          <w:color w:val="000000"/>
          <w:sz w:val="28"/>
        </w:rPr>
        <w:t xml:space="preserve"> 274 </w:t>
      </w:r>
      <w:r>
        <w:rPr>
          <w:rFonts w:ascii="Times New Roman"/>
          <w:b w:val="false"/>
          <w:i w:val="false"/>
          <w:color w:val="000000"/>
          <w:sz w:val="28"/>
        </w:rPr>
        <w:t>
, 
</w:t>
      </w:r>
      <w:r>
        <w:rPr>
          <w:rFonts w:ascii="Times New Roman"/>
          <w:b w:val="false"/>
          <w:i w:val="false"/>
          <w:color w:val="000000"/>
          <w:sz w:val="28"/>
        </w:rPr>
        <w:t xml:space="preserve"> 275 </w:t>
      </w:r>
      <w:r>
        <w:rPr>
          <w:rFonts w:ascii="Times New Roman"/>
          <w:b w:val="false"/>
          <w:i w:val="false"/>
          <w:color w:val="000000"/>
          <w:sz w:val="28"/>
        </w:rPr>
        <w:t>
, 
</w:t>
      </w:r>
      <w:r>
        <w:rPr>
          <w:rFonts w:ascii="Times New Roman"/>
          <w:b w:val="false"/>
          <w:i w:val="false"/>
          <w:color w:val="000000"/>
          <w:sz w:val="28"/>
        </w:rPr>
        <w:t xml:space="preserve"> 276 </w:t>
      </w:r>
      <w:r>
        <w:rPr>
          <w:rFonts w:ascii="Times New Roman"/>
          <w:b w:val="false"/>
          <w:i w:val="false"/>
          <w:color w:val="000000"/>
          <w:sz w:val="28"/>
        </w:rPr>
        <w:t>
, 
</w:t>
      </w:r>
      <w:r>
        <w:rPr>
          <w:rFonts w:ascii="Times New Roman"/>
          <w:b w:val="false"/>
          <w:i w:val="false"/>
          <w:color w:val="000000"/>
          <w:sz w:val="28"/>
        </w:rPr>
        <w:t xml:space="preserve"> 277 </w:t>
      </w:r>
      <w:r>
        <w:rPr>
          <w:rFonts w:ascii="Times New Roman"/>
          <w:b w:val="false"/>
          <w:i w:val="false"/>
          <w:color w:val="000000"/>
          <w:sz w:val="28"/>
        </w:rPr>
        <w:t>
, 
</w:t>
      </w:r>
      <w:r>
        <w:rPr>
          <w:rFonts w:ascii="Times New Roman"/>
          <w:b w:val="false"/>
          <w:i w:val="false"/>
          <w:color w:val="000000"/>
          <w:sz w:val="28"/>
        </w:rPr>
        <w:t xml:space="preserve"> 278 </w:t>
      </w:r>
      <w:r>
        <w:rPr>
          <w:rFonts w:ascii="Times New Roman"/>
          <w:b w:val="false"/>
          <w:i w:val="false"/>
          <w:color w:val="000000"/>
          <w:sz w:val="28"/>
        </w:rPr>
        <w:t>
, 
</w:t>
      </w:r>
      <w:r>
        <w:rPr>
          <w:rFonts w:ascii="Times New Roman"/>
          <w:b w:val="false"/>
          <w:i w:val="false"/>
          <w:color w:val="000000"/>
          <w:sz w:val="28"/>
        </w:rPr>
        <w:t xml:space="preserve"> 279 </w:t>
      </w:r>
      <w:r>
        <w:rPr>
          <w:rFonts w:ascii="Times New Roman"/>
          <w:b w:val="false"/>
          <w:i w:val="false"/>
          <w:color w:val="000000"/>
          <w:sz w:val="28"/>
        </w:rPr>
        <w:t>
, 
</w:t>
      </w:r>
      <w:r>
        <w:rPr>
          <w:rFonts w:ascii="Times New Roman"/>
          <w:b w:val="false"/>
          <w:i w:val="false"/>
          <w:color w:val="000000"/>
          <w:sz w:val="28"/>
        </w:rPr>
        <w:t xml:space="preserve"> 280 </w:t>
      </w:r>
      <w:r>
        <w:rPr>
          <w:rFonts w:ascii="Times New Roman"/>
          <w:b w:val="false"/>
          <w:i w:val="false"/>
          <w:color w:val="000000"/>
          <w:sz w:val="28"/>
        </w:rPr>
        <w:t>
, 
</w:t>
      </w:r>
      <w:r>
        <w:rPr>
          <w:rFonts w:ascii="Times New Roman"/>
          <w:b w:val="false"/>
          <w:i w:val="false"/>
          <w:color w:val="000000"/>
          <w:sz w:val="28"/>
        </w:rPr>
        <w:t xml:space="preserve"> 281 </w:t>
      </w:r>
      <w:r>
        <w:rPr>
          <w:rFonts w:ascii="Times New Roman"/>
          <w:b w:val="false"/>
          <w:i w:val="false"/>
          <w:color w:val="000000"/>
          <w:sz w:val="28"/>
        </w:rPr>
        <w:t>
, 
</w:t>
      </w:r>
      <w:r>
        <w:rPr>
          <w:rFonts w:ascii="Times New Roman"/>
          <w:b w:val="false"/>
          <w:i w:val="false"/>
          <w:color w:val="000000"/>
          <w:sz w:val="28"/>
        </w:rPr>
        <w:t xml:space="preserve"> 282 </w:t>
      </w:r>
      <w:r>
        <w:rPr>
          <w:rFonts w:ascii="Times New Roman"/>
          <w:b w:val="false"/>
          <w:i w:val="false"/>
          <w:color w:val="000000"/>
          <w:sz w:val="28"/>
        </w:rPr>
        <w:t>
, 
</w:t>
      </w:r>
      <w:r>
        <w:rPr>
          <w:rFonts w:ascii="Times New Roman"/>
          <w:b w:val="false"/>
          <w:i w:val="false"/>
          <w:color w:val="000000"/>
          <w:sz w:val="28"/>
        </w:rPr>
        <w:t xml:space="preserve"> 283 </w:t>
      </w:r>
      <w:r>
        <w:rPr>
          <w:rFonts w:ascii="Times New Roman"/>
          <w:b w:val="false"/>
          <w:i w:val="false"/>
          <w:color w:val="000000"/>
          <w:sz w:val="28"/>
        </w:rPr>
        <w:t>
, 
</w:t>
      </w:r>
      <w:r>
        <w:rPr>
          <w:rFonts w:ascii="Times New Roman"/>
          <w:b w:val="false"/>
          <w:i w:val="false"/>
          <w:color w:val="000000"/>
          <w:sz w:val="28"/>
        </w:rPr>
        <w:t xml:space="preserve"> 284 </w:t>
      </w:r>
      <w:r>
        <w:rPr>
          <w:rFonts w:ascii="Times New Roman"/>
          <w:b w:val="false"/>
          <w:i w:val="false"/>
          <w:color w:val="000000"/>
          <w:sz w:val="28"/>
        </w:rPr>
        <w:t>
, 
</w:t>
      </w:r>
      <w:r>
        <w:rPr>
          <w:rFonts w:ascii="Times New Roman"/>
          <w:b w:val="false"/>
          <w:i w:val="false"/>
          <w:color w:val="000000"/>
          <w:sz w:val="28"/>
        </w:rPr>
        <w:t xml:space="preserve"> 285 </w:t>
      </w:r>
      <w:r>
        <w:rPr>
          <w:rFonts w:ascii="Times New Roman"/>
          <w:b w:val="false"/>
          <w:i w:val="false"/>
          <w:color w:val="000000"/>
          <w:sz w:val="28"/>
        </w:rPr>
        <w:t>
, 
</w:t>
      </w:r>
      <w:r>
        <w:rPr>
          <w:rFonts w:ascii="Times New Roman"/>
          <w:b w:val="false"/>
          <w:i w:val="false"/>
          <w:color w:val="000000"/>
          <w:sz w:val="28"/>
        </w:rPr>
        <w:t xml:space="preserve"> 286 </w:t>
      </w:r>
      <w:r>
        <w:rPr>
          <w:rFonts w:ascii="Times New Roman"/>
          <w:b w:val="false"/>
          <w:i w:val="false"/>
          <w:color w:val="000000"/>
          <w:sz w:val="28"/>
        </w:rPr>
        <w:t>
, 
</w:t>
      </w:r>
      <w:r>
        <w:rPr>
          <w:rFonts w:ascii="Times New Roman"/>
          <w:b w:val="false"/>
          <w:i w:val="false"/>
          <w:color w:val="000000"/>
          <w:sz w:val="28"/>
        </w:rPr>
        <w:t xml:space="preserve"> 287 </w:t>
      </w:r>
      <w:r>
        <w:rPr>
          <w:rFonts w:ascii="Times New Roman"/>
          <w:b w:val="false"/>
          <w:i w:val="false"/>
          <w:color w:val="000000"/>
          <w:sz w:val="28"/>
        </w:rPr>
        <w:t>
, 
</w:t>
      </w:r>
      <w:r>
        <w:rPr>
          <w:rFonts w:ascii="Times New Roman"/>
          <w:b w:val="false"/>
          <w:i w:val="false"/>
          <w:color w:val="000000"/>
          <w:sz w:val="28"/>
        </w:rPr>
        <w:t xml:space="preserve"> 288 </w:t>
      </w:r>
      <w:r>
        <w:rPr>
          <w:rFonts w:ascii="Times New Roman"/>
          <w:b w:val="false"/>
          <w:i w:val="false"/>
          <w:color w:val="000000"/>
          <w:sz w:val="28"/>
        </w:rPr>
        <w:t>
,  
</w:t>
      </w:r>
      <w:r>
        <w:rPr>
          <w:rFonts w:ascii="Times New Roman"/>
          <w:b w:val="false"/>
          <w:i w:val="false"/>
          <w:color w:val="000000"/>
          <w:sz w:val="28"/>
        </w:rPr>
        <w:t xml:space="preserve"> 289-қосымшаларға </w:t>
      </w:r>
      <w:r>
        <w:rPr>
          <w:rFonts w:ascii="Times New Roman"/>
          <w:b w:val="false"/>
          <w:i w:val="false"/>
          <w:color w:val="000000"/>
          <w:sz w:val="28"/>
        </w:rPr>
        <w:t>
сәйкес Қазақстан Республикасы Денсаулық сақтау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1733419 мың теңге (бір миллиард жеті жүз отыз үш миллион терт жүз 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w:t>
      </w:r>
      <w:r>
        <w:rPr>
          <w:rFonts w:ascii="Times New Roman"/>
          <w:b w:val="false"/>
          <w:i w:val="false"/>
          <w:color w:val="000000"/>
          <w:sz w:val="28"/>
        </w:rPr>
        <w:t>
</w:t>
      </w:r>
      <w:r>
        <w:rPr>
          <w:rFonts w:ascii="Times New Roman"/>
          <w:b/>
          <w:i w:val="false"/>
          <w:color w:val="000000"/>
          <w:sz w:val="28"/>
        </w:rPr>
        <w:t>
 негізі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"Салауатты өмір салты" кешенді бағдарламасы туралы Қазақстан Республикасы Үкіметінің 1999 жылғы 30 маусымдағы N 905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мәселелері" туралы Қазақстан Республикасы Үкіметінің 2004 жылғы 28 қазандағы N 1117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Фармация комитетінің мәселелері" туралы Қазақстан Республикасы Үкіметінің 2004 жылғы 29 қазандағы N 1124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Мемлекеттік санитарлық-эпидемиологиялық қадағалау комитетінің мәселелері" туралы Қазақстан Республикасы Үкіметінің 2004 жылғы 29 қазандағы N 1125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медициналық қызмет көрсету саласындағы бақылау комитетінің мәселелері" туралы Қазақстан Республикасы Үкіметінің 2004 жылғы 15 желтоқсандағы N 1327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жекелеген мәселелері" туралы Қазақстан Республикасы Үкіметінің 2006 жылғы 22 қыркүйектегі N 899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кейбір мәселелері туралы" Қазақстан Республикасы Үкіметінің 2007 жылғы 12 қазандағы N 944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 сақтауды дамытудың мемлекеттік саясатын қалыптастыруды қамтамасыз ету және оны іске асыру; денсаулық сақтау жүйесінің тиімділігін арттыру; жүктелген функциялардың неғұрлым тиімді орындалуына қол жеткізу үшін Қазақстан Республикасы Денсаулық сақтау министрлігі мен оның аумақтық бөлімшелерінің орталық аппаратының қызметін қамтамасыз ету; халықты қауіпсіз, қолжетімді, сапалы медициналық әрі дәрілік көмекпен және халықтың санитарлық-эпидемиологиялық салауаттылығымен қамтамасыз ету; салауатты өмір салтын насихаттау; бәсекелестік ортаны дамыту, мемлекеттік медицинаны монополиясыздандыру; жедел және стратегиялық шешімдерді қабылдаудың сапасын жақсарту мақсатында ақпараттық ішкі жүйелердің жұмыс істеуін қамтамасыз ету; Қазақстан Республикасы Денсаулық сақтау министрлігінің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Денсаулық сақтау министрлігі мен оның аумақтық бөлімшелерінің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біліктілік құзыреттілікке аттестаттау жүйесін жетілдіру; қолданыстағы заңнамаға сәйкес лицензиялауды жүргізу; дәрілік заттар мен фармацевтикалық қызметтер көрсетудің сапасын, тиімділігі мен қауіпсіздігін арттыру; көлікте бақылаудағы объектілерді мемлекеттік санитарлық-эпидемиологиялық қадағалау қамтамасыз ету, шекараны жұқпалы және паразиттік аурулардың әкелінуі мен таралуынан санитарлық қорғау; азаматтардың өтініштерін қарау; Қазақстан Республикасы Денсаулық сақтау министрлігінің ақпараттық жүйесін сүйемелдеу, Қазақстан Республикасы денсаулық сақтау жүйесінің есептеу техникасын, жергілікті есептеу желілерінің жүйелі әрі техникалық күтімін қамтамасыз ету, Дүниежүзілік денсаулық сақтау ұйымының Еуропа өңірлік бюросымен басқа да халықаралық ұйымдармен ақпараттық байланысты және ақпаратпен алмасуды қолдау; Қазақстан Республикасы Денсаулық сақтау министрлігі мен оның аумақтық бөлімшелерін негізгі құралдармен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198"/>
        <w:gridCol w:w="1319"/>
        <w:gridCol w:w="2203"/>
        <w:gridCol w:w="4193"/>
        <w:gridCol w:w="2201"/>
        <w:gridCol w:w="2185"/>
      </w:tblGrid>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саласындағы мемле-
</w:t>
            </w:r>
            <w:r>
              <w:br/>
            </w:r>
            <w:r>
              <w:rPr>
                <w:rFonts w:ascii="Times New Roman"/>
                <w:b w:val="false"/>
                <w:i w:val="false"/>
                <w:color w:val="000000"/>
                <w:sz w:val="20"/>
              </w:rPr>
              <w:t>
кеттік саясатты
</w:t>
            </w:r>
            <w:r>
              <w:br/>
            </w:r>
            <w:r>
              <w:rPr>
                <w:rFonts w:ascii="Times New Roman"/>
                <w:b w:val="false"/>
                <w:i w:val="false"/>
                <w:color w:val="000000"/>
                <w:sz w:val="20"/>
              </w:rPr>
              <w:t>
қалыптастыруды
</w:t>
            </w:r>
            <w:r>
              <w:br/>
            </w:r>
            <w:r>
              <w:rPr>
                <w:rFonts w:ascii="Times New Roman"/>
                <w:b w:val="false"/>
                <w:i w:val="false"/>
                <w:color w:val="000000"/>
                <w:sz w:val="20"/>
              </w:rPr>
              <w:t>
қамтамасыз ететін
</w:t>
            </w:r>
            <w:r>
              <w:br/>
            </w:r>
            <w:r>
              <w:rPr>
                <w:rFonts w:ascii="Times New Roman"/>
                <w:b w:val="false"/>
                <w:i w:val="false"/>
                <w:color w:val="000000"/>
                <w:sz w:val="20"/>
              </w:rPr>
              <w:t>
функцияларды жүзе-
</w:t>
            </w:r>
            <w:r>
              <w:br/>
            </w:r>
            <w:r>
              <w:rPr>
                <w:rFonts w:ascii="Times New Roman"/>
                <w:b w:val="false"/>
                <w:i w:val="false"/>
                <w:color w:val="000000"/>
                <w:sz w:val="20"/>
              </w:rPr>
              <w:t>
ге асыру.
</w:t>
            </w:r>
            <w:r>
              <w:br/>
            </w:r>
            <w:r>
              <w:rPr>
                <w:rFonts w:ascii="Times New Roman"/>
                <w:b w:val="false"/>
                <w:i w:val="false"/>
                <w:color w:val="000000"/>
                <w:sz w:val="20"/>
              </w:rPr>
              <w:t>
Нормативтік құқық-
</w:t>
            </w:r>
            <w:r>
              <w:br/>
            </w:r>
            <w:r>
              <w:rPr>
                <w:rFonts w:ascii="Times New Roman"/>
                <w:b w:val="false"/>
                <w:i w:val="false"/>
                <w:color w:val="000000"/>
                <w:sz w:val="20"/>
              </w:rPr>
              <w:t>
тық актілерді,
</w:t>
            </w:r>
            <w:r>
              <w:br/>
            </w:r>
            <w:r>
              <w:rPr>
                <w:rFonts w:ascii="Times New Roman"/>
                <w:b w:val="false"/>
                <w:i w:val="false"/>
                <w:color w:val="000000"/>
                <w:sz w:val="20"/>
              </w:rPr>
              <w:t>
денсаулық сақтауды
</w:t>
            </w:r>
            <w:r>
              <w:br/>
            </w:r>
            <w:r>
              <w:rPr>
                <w:rFonts w:ascii="Times New Roman"/>
                <w:b w:val="false"/>
                <w:i w:val="false"/>
                <w:color w:val="000000"/>
                <w:sz w:val="20"/>
              </w:rPr>
              <w:t>
басқару жүйесін
</w:t>
            </w:r>
            <w:r>
              <w:br/>
            </w:r>
            <w:r>
              <w:rPr>
                <w:rFonts w:ascii="Times New Roman"/>
                <w:b w:val="false"/>
                <w:i w:val="false"/>
                <w:color w:val="000000"/>
                <w:sz w:val="20"/>
              </w:rPr>
              <w:t>
жетілдіру жөнінде
</w:t>
            </w:r>
            <w:r>
              <w:br/>
            </w:r>
            <w:r>
              <w:rPr>
                <w:rFonts w:ascii="Times New Roman"/>
                <w:b w:val="false"/>
                <w:i w:val="false"/>
                <w:color w:val="000000"/>
                <w:sz w:val="20"/>
              </w:rPr>
              <w:t>
әдістемелер мен
</w:t>
            </w:r>
            <w:r>
              <w:br/>
            </w:r>
            <w:r>
              <w:rPr>
                <w:rFonts w:ascii="Times New Roman"/>
                <w:b w:val="false"/>
                <w:i w:val="false"/>
                <w:color w:val="000000"/>
                <w:sz w:val="20"/>
              </w:rPr>
              <w:t>
зерттеулер әзірлеу
</w:t>
            </w:r>
            <w:r>
              <w:br/>
            </w:r>
            <w:r>
              <w:rPr>
                <w:rFonts w:ascii="Times New Roman"/>
                <w:b w:val="false"/>
                <w:i w:val="false"/>
                <w:color w:val="000000"/>
                <w:sz w:val="20"/>
              </w:rPr>
              <w:t>
Республикалық
</w:t>
            </w:r>
            <w:r>
              <w:br/>
            </w:r>
            <w:r>
              <w:rPr>
                <w:rFonts w:ascii="Times New Roman"/>
                <w:b w:val="false"/>
                <w:i w:val="false"/>
                <w:color w:val="000000"/>
                <w:sz w:val="20"/>
              </w:rPr>
              <w:t>
деңгейде халыққа
</w:t>
            </w:r>
            <w:r>
              <w:br/>
            </w:r>
            <w:r>
              <w:rPr>
                <w:rFonts w:ascii="Times New Roman"/>
                <w:b w:val="false"/>
                <w:i w:val="false"/>
                <w:color w:val="000000"/>
                <w:sz w:val="20"/>
              </w:rPr>
              <w:t>
салауатты өмір
</w:t>
            </w:r>
            <w:r>
              <w:br/>
            </w:r>
            <w:r>
              <w:rPr>
                <w:rFonts w:ascii="Times New Roman"/>
                <w:b w:val="false"/>
                <w:i w:val="false"/>
                <w:color w:val="000000"/>
                <w:sz w:val="20"/>
              </w:rPr>
              <w:t>
салтын уағыздайтын
</w:t>
            </w:r>
            <w:r>
              <w:br/>
            </w:r>
            <w:r>
              <w:rPr>
                <w:rFonts w:ascii="Times New Roman"/>
                <w:b w:val="false"/>
                <w:i w:val="false"/>
                <w:color w:val="000000"/>
                <w:sz w:val="20"/>
              </w:rPr>
              <w:t>
іс-шаралар өткізу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w:t>
            </w:r>
            <w:r>
              <w:br/>
            </w:r>
            <w:r>
              <w:rPr>
                <w:rFonts w:ascii="Times New Roman"/>
                <w:b w:val="false"/>
                <w:i w:val="false"/>
                <w:color w:val="000000"/>
                <w:sz w:val="20"/>
              </w:rPr>
              <w:t>
аппараттары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 лимитінің
</w:t>
            </w:r>
            <w:r>
              <w:br/>
            </w:r>
            <w:r>
              <w:rPr>
                <w:rFonts w:ascii="Times New Roman"/>
                <w:b w:val="false"/>
                <w:i w:val="false"/>
                <w:color w:val="000000"/>
                <w:sz w:val="20"/>
              </w:rPr>
              <w:t>
шегінде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министрлігінің
</w:t>
            </w:r>
            <w:r>
              <w:br/>
            </w:r>
            <w:r>
              <w:rPr>
                <w:rFonts w:ascii="Times New Roman"/>
                <w:b w:val="false"/>
                <w:i w:val="false"/>
                <w:color w:val="000000"/>
                <w:sz w:val="20"/>
              </w:rPr>
              <w:t>
фармацевтикалық
</w:t>
            </w:r>
            <w:r>
              <w:br/>
            </w:r>
            <w:r>
              <w:rPr>
                <w:rFonts w:ascii="Times New Roman"/>
                <w:b w:val="false"/>
                <w:i w:val="false"/>
                <w:color w:val="000000"/>
                <w:sz w:val="20"/>
              </w:rPr>
              <w:t>
бақылау, мемлекет-
</w:t>
            </w:r>
            <w:r>
              <w:br/>
            </w:r>
            <w:r>
              <w:rPr>
                <w:rFonts w:ascii="Times New Roman"/>
                <w:b w:val="false"/>
                <w:i w:val="false"/>
                <w:color w:val="000000"/>
                <w:sz w:val="20"/>
              </w:rPr>
              <w:t>
тік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w:t>
            </w:r>
            <w:r>
              <w:br/>
            </w:r>
            <w:r>
              <w:rPr>
                <w:rFonts w:ascii="Times New Roman"/>
                <w:b w:val="false"/>
                <w:i w:val="false"/>
                <w:color w:val="000000"/>
                <w:sz w:val="20"/>
              </w:rPr>
              <w:t>
медициналық қызмет
</w:t>
            </w:r>
            <w:r>
              <w:br/>
            </w:r>
            <w:r>
              <w:rPr>
                <w:rFonts w:ascii="Times New Roman"/>
                <w:b w:val="false"/>
                <w:i w:val="false"/>
                <w:color w:val="000000"/>
                <w:sz w:val="20"/>
              </w:rPr>
              <w:t>
көрсету саласында-
</w:t>
            </w:r>
            <w:r>
              <w:br/>
            </w:r>
            <w:r>
              <w:rPr>
                <w:rFonts w:ascii="Times New Roman"/>
                <w:b w:val="false"/>
                <w:i w:val="false"/>
                <w:color w:val="000000"/>
                <w:sz w:val="20"/>
              </w:rPr>
              <w:t>
ғы бақылау
</w:t>
            </w:r>
            <w:r>
              <w:br/>
            </w:r>
            <w:r>
              <w:rPr>
                <w:rFonts w:ascii="Times New Roman"/>
                <w:b w:val="false"/>
                <w:i w:val="false"/>
                <w:color w:val="000000"/>
                <w:sz w:val="20"/>
              </w:rPr>
              <w:t>
комитеттерінің
</w:t>
            </w:r>
            <w:r>
              <w:br/>
            </w:r>
            <w:r>
              <w:rPr>
                <w:rFonts w:ascii="Times New Roman"/>
                <w:b w:val="false"/>
                <w:i w:val="false"/>
                <w:color w:val="000000"/>
                <w:sz w:val="20"/>
              </w:rPr>
              <w:t>
аумақтық органда-
</w:t>
            </w:r>
            <w:r>
              <w:br/>
            </w:r>
            <w:r>
              <w:rPr>
                <w:rFonts w:ascii="Times New Roman"/>
                <w:b w:val="false"/>
                <w:i w:val="false"/>
                <w:color w:val="000000"/>
                <w:sz w:val="20"/>
              </w:rPr>
              <w:t>
рының жұмыс
</w:t>
            </w:r>
            <w:r>
              <w:br/>
            </w:r>
            <w:r>
              <w:rPr>
                <w:rFonts w:ascii="Times New Roman"/>
                <w:b w:val="false"/>
                <w:i w:val="false"/>
                <w:color w:val="000000"/>
                <w:sz w:val="20"/>
              </w:rPr>
              <w:t>
істеуін қамтамасыз
</w:t>
            </w:r>
            <w:r>
              <w:br/>
            </w:r>
            <w:r>
              <w:rPr>
                <w:rFonts w:ascii="Times New Roman"/>
                <w:b w:val="false"/>
                <w:i w:val="false"/>
                <w:color w:val="000000"/>
                <w:sz w:val="20"/>
              </w:rPr>
              <w:t>
ету, қызметтік
</w:t>
            </w:r>
            <w:r>
              <w:br/>
            </w:r>
            <w:r>
              <w:rPr>
                <w:rFonts w:ascii="Times New Roman"/>
                <w:b w:val="false"/>
                <w:i w:val="false"/>
                <w:color w:val="000000"/>
                <w:sz w:val="20"/>
              </w:rPr>
              <w:t>
автомашиналар мен
</w:t>
            </w:r>
            <w:r>
              <w:br/>
            </w:r>
            <w:r>
              <w:rPr>
                <w:rFonts w:ascii="Times New Roman"/>
                <w:b w:val="false"/>
                <w:i w:val="false"/>
                <w:color w:val="000000"/>
                <w:sz w:val="20"/>
              </w:rPr>
              <w:t>
арнайы автокөлікті
</w:t>
            </w:r>
            <w:r>
              <w:br/>
            </w:r>
            <w:r>
              <w:rPr>
                <w:rFonts w:ascii="Times New Roman"/>
                <w:b w:val="false"/>
                <w:i w:val="false"/>
                <w:color w:val="000000"/>
                <w:sz w:val="20"/>
              </w:rPr>
              <w:t>
күтіп-ұстау. Меди-
</w:t>
            </w:r>
            <w:r>
              <w:br/>
            </w:r>
            <w:r>
              <w:rPr>
                <w:rFonts w:ascii="Times New Roman"/>
                <w:b w:val="false"/>
                <w:i w:val="false"/>
                <w:color w:val="000000"/>
                <w:sz w:val="20"/>
              </w:rPr>
              <w:t>
циналық қызметті
</w:t>
            </w:r>
            <w:r>
              <w:br/>
            </w:r>
            <w:r>
              <w:rPr>
                <w:rFonts w:ascii="Times New Roman"/>
                <w:b w:val="false"/>
                <w:i w:val="false"/>
                <w:color w:val="000000"/>
                <w:sz w:val="20"/>
              </w:rPr>
              <w:t>
тәуелсіз сараптау-
</w:t>
            </w:r>
            <w:r>
              <w:br/>
            </w:r>
            <w:r>
              <w:rPr>
                <w:rFonts w:ascii="Times New Roman"/>
                <w:b w:val="false"/>
                <w:i w:val="false"/>
                <w:color w:val="000000"/>
                <w:sz w:val="20"/>
              </w:rPr>
              <w:t>
ды жүргізу. 2008
</w:t>
            </w:r>
            <w:r>
              <w:br/>
            </w:r>
            <w:r>
              <w:rPr>
                <w:rFonts w:ascii="Times New Roman"/>
                <w:b w:val="false"/>
                <w:i w:val="false"/>
                <w:color w:val="000000"/>
                <w:sz w:val="20"/>
              </w:rPr>
              <w:t>
жылы сатып
</w:t>
            </w:r>
            <w:r>
              <w:br/>
            </w:r>
            <w:r>
              <w:rPr>
                <w:rFonts w:ascii="Times New Roman"/>
                <w:b w:val="false"/>
                <w:i w:val="false"/>
                <w:color w:val="000000"/>
                <w:sz w:val="20"/>
              </w:rPr>
              <w:t>
алынатынды есепке
</w:t>
            </w:r>
            <w:r>
              <w:br/>
            </w:r>
            <w:r>
              <w:rPr>
                <w:rFonts w:ascii="Times New Roman"/>
                <w:b w:val="false"/>
                <w:i w:val="false"/>
                <w:color w:val="000000"/>
                <w:sz w:val="20"/>
              </w:rPr>
              <w:t>
ала отырып, ұйым-
</w:t>
            </w:r>
            <w:r>
              <w:br/>
            </w:r>
            <w:r>
              <w:rPr>
                <w:rFonts w:ascii="Times New Roman"/>
                <w:b w:val="false"/>
                <w:i w:val="false"/>
                <w:color w:val="000000"/>
                <w:sz w:val="20"/>
              </w:rPr>
              <w:t>
дастыру техникасын
</w:t>
            </w:r>
            <w:r>
              <w:br/>
            </w:r>
            <w:r>
              <w:rPr>
                <w:rFonts w:ascii="Times New Roman"/>
                <w:b w:val="false"/>
                <w:i w:val="false"/>
                <w:color w:val="000000"/>
                <w:sz w:val="20"/>
              </w:rPr>
              <w:t>
күтіп-ұстау.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министрлігінің,
</w:t>
            </w:r>
            <w:r>
              <w:br/>
            </w:r>
            <w:r>
              <w:rPr>
                <w:rFonts w:ascii="Times New Roman"/>
                <w:b w:val="false"/>
                <w:i w:val="false"/>
                <w:color w:val="000000"/>
                <w:sz w:val="20"/>
              </w:rPr>
              <w:t>
оның ведомстволық
</w:t>
            </w:r>
            <w:r>
              <w:br/>
            </w:r>
            <w:r>
              <w:rPr>
                <w:rFonts w:ascii="Times New Roman"/>
                <w:b w:val="false"/>
                <w:i w:val="false"/>
                <w:color w:val="000000"/>
                <w:sz w:val="20"/>
              </w:rPr>
              <w:t>
және олардың
</w:t>
            </w:r>
            <w:r>
              <w:br/>
            </w:r>
            <w:r>
              <w:rPr>
                <w:rFonts w:ascii="Times New Roman"/>
                <w:b w:val="false"/>
                <w:i w:val="false"/>
                <w:color w:val="000000"/>
                <w:sz w:val="20"/>
              </w:rPr>
              <w:t>
аумақтық бөлімше-
</w:t>
            </w:r>
            <w:r>
              <w:br/>
            </w:r>
            <w:r>
              <w:rPr>
                <w:rFonts w:ascii="Times New Roman"/>
                <w:b w:val="false"/>
                <w:i w:val="false"/>
                <w:color w:val="000000"/>
                <w:sz w:val="20"/>
              </w:rPr>
              <w:t>
лерінің мемлекет-
</w:t>
            </w:r>
            <w:r>
              <w:br/>
            </w:r>
            <w:r>
              <w:rPr>
                <w:rFonts w:ascii="Times New Roman"/>
                <w:b w:val="false"/>
                <w:i w:val="false"/>
                <w:color w:val="000000"/>
                <w:sz w:val="20"/>
              </w:rPr>
              <w:t>
тік қызметшілері-
</w:t>
            </w:r>
            <w:r>
              <w:br/>
            </w:r>
            <w:r>
              <w:rPr>
                <w:rFonts w:ascii="Times New Roman"/>
                <w:b w:val="false"/>
                <w:i w:val="false"/>
                <w:color w:val="000000"/>
                <w:sz w:val="20"/>
              </w:rPr>
              <w:t>
нің денсаулық
</w:t>
            </w:r>
            <w:r>
              <w:br/>
            </w:r>
            <w:r>
              <w:rPr>
                <w:rFonts w:ascii="Times New Roman"/>
                <w:b w:val="false"/>
                <w:i w:val="false"/>
                <w:color w:val="000000"/>
                <w:sz w:val="20"/>
              </w:rPr>
              <w:t>
сақтау саласындағы
</w:t>
            </w:r>
            <w:r>
              <w:br/>
            </w:r>
            <w:r>
              <w:rPr>
                <w:rFonts w:ascii="Times New Roman"/>
                <w:b w:val="false"/>
                <w:i w:val="false"/>
                <w:color w:val="000000"/>
                <w:sz w:val="20"/>
              </w:rPr>
              <w:t>
басқаруды жетілді-
</w:t>
            </w:r>
            <w:r>
              <w:br/>
            </w:r>
            <w:r>
              <w:rPr>
                <w:rFonts w:ascii="Times New Roman"/>
                <w:b w:val="false"/>
                <w:i w:val="false"/>
                <w:color w:val="000000"/>
                <w:sz w:val="20"/>
              </w:rPr>
              <w:t>
ру мәселелері
</w:t>
            </w:r>
            <w:r>
              <w:br/>
            </w:r>
            <w:r>
              <w:rPr>
                <w:rFonts w:ascii="Times New Roman"/>
                <w:b w:val="false"/>
                <w:i w:val="false"/>
                <w:color w:val="000000"/>
                <w:sz w:val="20"/>
              </w:rPr>
              <w:t>
бойынша біліктілі-
</w:t>
            </w:r>
            <w:r>
              <w:br/>
            </w:r>
            <w:r>
              <w:rPr>
                <w:rFonts w:ascii="Times New Roman"/>
                <w:b w:val="false"/>
                <w:i w:val="false"/>
                <w:color w:val="000000"/>
                <w:sz w:val="20"/>
              </w:rPr>
              <w:t>
гін арттыру.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тілдеріне
</w:t>
            </w:r>
            <w:r>
              <w:br/>
            </w:r>
            <w:r>
              <w:rPr>
                <w:rFonts w:ascii="Times New Roman"/>
                <w:b w:val="false"/>
                <w:i w:val="false"/>
                <w:color w:val="000000"/>
                <w:sz w:val="20"/>
              </w:rPr>
              <w:t>
оқыту. Денсаулық
</w:t>
            </w:r>
            <w:r>
              <w:br/>
            </w:r>
            <w:r>
              <w:rPr>
                <w:rFonts w:ascii="Times New Roman"/>
                <w:b w:val="false"/>
                <w:i w:val="false"/>
                <w:color w:val="000000"/>
                <w:sz w:val="20"/>
              </w:rPr>
              <w:t>
сақтау саласындағы
</w:t>
            </w:r>
            <w:r>
              <w:br/>
            </w:r>
            <w:r>
              <w:rPr>
                <w:rFonts w:ascii="Times New Roman"/>
                <w:b w:val="false"/>
                <w:i w:val="false"/>
                <w:color w:val="000000"/>
                <w:sz w:val="20"/>
              </w:rPr>
              <w:t>
уәкілетті органның
</w:t>
            </w:r>
            <w:r>
              <w:br/>
            </w:r>
            <w:r>
              <w:rPr>
                <w:rFonts w:ascii="Times New Roman"/>
                <w:b w:val="false"/>
                <w:i w:val="false"/>
                <w:color w:val="000000"/>
                <w:sz w:val="20"/>
              </w:rPr>
              <w:t>
және оның
</w:t>
            </w:r>
            <w:r>
              <w:br/>
            </w:r>
            <w:r>
              <w:rPr>
                <w:rFonts w:ascii="Times New Roman"/>
                <w:b w:val="false"/>
                <w:i w:val="false"/>
                <w:color w:val="000000"/>
                <w:sz w:val="20"/>
              </w:rPr>
              <w:t>
ведомстволарының
</w:t>
            </w:r>
            <w:r>
              <w:br/>
            </w:r>
            <w:r>
              <w:rPr>
                <w:rFonts w:ascii="Times New Roman"/>
                <w:b w:val="false"/>
                <w:i w:val="false"/>
                <w:color w:val="000000"/>
                <w:sz w:val="20"/>
              </w:rPr>
              <w:t>
мамандарын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ісін реформалау
</w:t>
            </w:r>
            <w:r>
              <w:br/>
            </w:r>
            <w:r>
              <w:rPr>
                <w:rFonts w:ascii="Times New Roman"/>
                <w:b w:val="false"/>
                <w:i w:val="false"/>
                <w:color w:val="000000"/>
                <w:sz w:val="20"/>
              </w:rPr>
              <w:t>
мен дамытудың
</w:t>
            </w:r>
            <w:r>
              <w:br/>
            </w:r>
            <w:r>
              <w:rPr>
                <w:rFonts w:ascii="Times New Roman"/>
                <w:b w:val="false"/>
                <w:i w:val="false"/>
                <w:color w:val="000000"/>
                <w:sz w:val="20"/>
              </w:rPr>
              <w:t>
2005-2010 жылдарға
</w:t>
            </w:r>
            <w:r>
              <w:br/>
            </w:r>
            <w:r>
              <w:rPr>
                <w:rFonts w:ascii="Times New Roman"/>
                <w:b w:val="false"/>
                <w:i w:val="false"/>
                <w:color w:val="000000"/>
                <w:sz w:val="20"/>
              </w:rPr>
              <w:t>
арналған мемлекет-
</w:t>
            </w:r>
            <w:r>
              <w:br/>
            </w:r>
            <w:r>
              <w:rPr>
                <w:rFonts w:ascii="Times New Roman"/>
                <w:b w:val="false"/>
                <w:i w:val="false"/>
                <w:color w:val="000000"/>
                <w:sz w:val="20"/>
              </w:rPr>
              <w:t>
тік бағдарламасы
</w:t>
            </w:r>
            <w:r>
              <w:br/>
            </w:r>
            <w:r>
              <w:rPr>
                <w:rFonts w:ascii="Times New Roman"/>
                <w:b w:val="false"/>
                <w:i w:val="false"/>
                <w:color w:val="000000"/>
                <w:sz w:val="20"/>
              </w:rPr>
              <w:t>
шеңберінде шетелде
</w:t>
            </w:r>
            <w:r>
              <w:br/>
            </w:r>
            <w:r>
              <w:rPr>
                <w:rFonts w:ascii="Times New Roman"/>
                <w:b w:val="false"/>
                <w:i w:val="false"/>
                <w:color w:val="000000"/>
                <w:sz w:val="20"/>
              </w:rPr>
              <w:t>
оқыту.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
</w:t>
            </w:r>
            <w:r>
              <w:br/>
            </w:r>
            <w:r>
              <w:rPr>
                <w:rFonts w:ascii="Times New Roman"/>
                <w:b w:val="false"/>
                <w:i w:val="false"/>
                <w:color w:val="000000"/>
                <w:sz w:val="20"/>
              </w:rPr>
              <w:t>
дың
</w:t>
            </w:r>
            <w:r>
              <w:br/>
            </w:r>
            <w:r>
              <w:rPr>
                <w:rFonts w:ascii="Times New Roman"/>
                <w:b w:val="false"/>
                <w:i w:val="false"/>
                <w:color w:val="000000"/>
                <w:sz w:val="20"/>
              </w:rPr>
              <w:t>
ғимарат-
</w:t>
            </w:r>
            <w:r>
              <w:br/>
            </w:r>
            <w:r>
              <w:rPr>
                <w:rFonts w:ascii="Times New Roman"/>
                <w:b w:val="false"/>
                <w:i w:val="false"/>
                <w:color w:val="000000"/>
                <w:sz w:val="20"/>
              </w:rPr>
              <w:t>
тарын, үй-
</w:t>
            </w:r>
            <w:r>
              <w:br/>
            </w:r>
            <w:r>
              <w:rPr>
                <w:rFonts w:ascii="Times New Roman"/>
                <w:b w:val="false"/>
                <w:i w:val="false"/>
                <w:color w:val="000000"/>
                <w:sz w:val="20"/>
              </w:rPr>
              <w:t>
жайлары
</w:t>
            </w:r>
            <w:r>
              <w:br/>
            </w:r>
            <w:r>
              <w:rPr>
                <w:rFonts w:ascii="Times New Roman"/>
                <w:b w:val="false"/>
                <w:i w:val="false"/>
                <w:color w:val="000000"/>
                <w:sz w:val="20"/>
              </w:rPr>
              <w:t>
мен
</w:t>
            </w:r>
            <w:r>
              <w:br/>
            </w:r>
            <w:r>
              <w:rPr>
                <w:rFonts w:ascii="Times New Roman"/>
                <w:b w:val="false"/>
                <w:i w:val="false"/>
                <w:color w:val="000000"/>
                <w:sz w:val="20"/>
              </w:rPr>
              <w:t>
құрылыста-
</w:t>
            </w:r>
            <w:r>
              <w:br/>
            </w:r>
            <w:r>
              <w:rPr>
                <w:rFonts w:ascii="Times New Roman"/>
                <w:b w:val="false"/>
                <w:i w:val="false"/>
                <w:color w:val="000000"/>
                <w:sz w:val="20"/>
              </w:rPr>
              <w:t>
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
</w:t>
            </w:r>
            <w:r>
              <w:br/>
            </w:r>
            <w:r>
              <w:rPr>
                <w:rFonts w:ascii="Times New Roman"/>
                <w:b w:val="false"/>
                <w:i w:val="false"/>
                <w:color w:val="000000"/>
                <w:sz w:val="20"/>
              </w:rPr>
              <w:t>
Медициналық қызмет
</w:t>
            </w:r>
            <w:r>
              <w:br/>
            </w:r>
            <w:r>
              <w:rPr>
                <w:rFonts w:ascii="Times New Roman"/>
                <w:b w:val="false"/>
                <w:i w:val="false"/>
                <w:color w:val="000000"/>
                <w:sz w:val="20"/>
              </w:rPr>
              <w:t>
көрсету саласындағы
</w:t>
            </w:r>
            <w:r>
              <w:br/>
            </w:r>
            <w:r>
              <w:rPr>
                <w:rFonts w:ascii="Times New Roman"/>
                <w:b w:val="false"/>
                <w:i w:val="false"/>
                <w:color w:val="000000"/>
                <w:sz w:val="20"/>
              </w:rPr>
              <w:t>
бақылау комитетінің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 бойынша
</w:t>
            </w:r>
            <w:r>
              <w:br/>
            </w:r>
            <w:r>
              <w:rPr>
                <w:rFonts w:ascii="Times New Roman"/>
                <w:b w:val="false"/>
                <w:i w:val="false"/>
                <w:color w:val="000000"/>
                <w:sz w:val="20"/>
              </w:rPr>
              <w:t>
департаментінің
</w:t>
            </w:r>
            <w:r>
              <w:br/>
            </w:r>
            <w:r>
              <w:rPr>
                <w:rFonts w:ascii="Times New Roman"/>
                <w:b w:val="false"/>
                <w:i w:val="false"/>
                <w:color w:val="000000"/>
                <w:sz w:val="20"/>
              </w:rPr>
              <w:t>
ғимаратын күрделі
</w:t>
            </w:r>
            <w:r>
              <w:br/>
            </w:r>
            <w:r>
              <w:rPr>
                <w:rFonts w:ascii="Times New Roman"/>
                <w:b w:val="false"/>
                <w:i w:val="false"/>
                <w:color w:val="000000"/>
                <w:sz w:val="20"/>
              </w:rPr>
              <w:t>
жөндеуге жобалау-сметалық
</w:t>
            </w:r>
            <w:r>
              <w:br/>
            </w:r>
            <w:r>
              <w:rPr>
                <w:rFonts w:ascii="Times New Roman"/>
                <w:b w:val="false"/>
                <w:i w:val="false"/>
                <w:color w:val="000000"/>
                <w:sz w:val="20"/>
              </w:rPr>
              <w:t>
құжаттаманы әзірлеу
</w:t>
            </w:r>
            <w:r>
              <w:br/>
            </w:r>
            <w:r>
              <w:rPr>
                <w:rFonts w:ascii="Times New Roman"/>
                <w:b w:val="false"/>
                <w:i w:val="false"/>
                <w:color w:val="000000"/>
                <w:sz w:val="20"/>
              </w:rPr>
              <w:t>
мен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 жүргізу
</w:t>
            </w:r>
            <w:r>
              <w:br/>
            </w:r>
            <w:r>
              <w:rPr>
                <w:rFonts w:ascii="Times New Roman"/>
                <w:b w:val="false"/>
                <w:i w:val="false"/>
                <w:color w:val="000000"/>
                <w:sz w:val="20"/>
              </w:rPr>
              <w:t>
қызметтеріне ақы
</w:t>
            </w:r>
            <w:r>
              <w:br/>
            </w:r>
            <w:r>
              <w:rPr>
                <w:rFonts w:ascii="Times New Roman"/>
                <w:b w:val="false"/>
                <w:i w:val="false"/>
                <w:color w:val="000000"/>
                <w:sz w:val="20"/>
              </w:rPr>
              <w:t>
төлеу.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министр-
</w:t>
            </w:r>
            <w:r>
              <w:br/>
            </w:r>
            <w:r>
              <w:rPr>
                <w:rFonts w:ascii="Times New Roman"/>
                <w:b w:val="false"/>
                <w:i w:val="false"/>
                <w:color w:val="000000"/>
                <w:sz w:val="20"/>
              </w:rPr>
              <w:t>
лігі
</w:t>
            </w:r>
            <w:r>
              <w:br/>
            </w:r>
            <w:r>
              <w:rPr>
                <w:rFonts w:ascii="Times New Roman"/>
                <w:b w:val="false"/>
                <w:i w:val="false"/>
                <w:color w:val="000000"/>
                <w:sz w:val="20"/>
              </w:rPr>
              <w:t>
Медицина-
</w:t>
            </w:r>
            <w:r>
              <w:br/>
            </w:r>
            <w:r>
              <w:rPr>
                <w:rFonts w:ascii="Times New Roman"/>
                <w:b w:val="false"/>
                <w:i w:val="false"/>
                <w:color w:val="000000"/>
                <w:sz w:val="20"/>
              </w:rPr>
              <w:t>
лық қызмет
</w:t>
            </w:r>
            <w:r>
              <w:br/>
            </w:r>
            <w:r>
              <w:rPr>
                <w:rFonts w:ascii="Times New Roman"/>
                <w:b w:val="false"/>
                <w:i w:val="false"/>
                <w:color w:val="000000"/>
                <w:sz w:val="20"/>
              </w:rPr>
              <w:t>
көрсету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бақылау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r>
              <w:br/>
            </w:r>
            <w:r>
              <w:rPr>
                <w:rFonts w:ascii="Times New Roman"/>
                <w:b w:val="false"/>
                <w:i w:val="false"/>
                <w:color w:val="000000"/>
                <w:sz w:val="20"/>
              </w:rPr>
              <w:t>
бойынша
</w:t>
            </w:r>
            <w:r>
              <w:br/>
            </w:r>
            <w:r>
              <w:rPr>
                <w:rFonts w:ascii="Times New Roman"/>
                <w:b w:val="false"/>
                <w:i w:val="false"/>
                <w:color w:val="000000"/>
                <w:sz w:val="20"/>
              </w:rPr>
              <w:t>
департа-
</w:t>
            </w:r>
            <w:r>
              <w:br/>
            </w:r>
            <w:r>
              <w:rPr>
                <w:rFonts w:ascii="Times New Roman"/>
                <w:b w:val="false"/>
                <w:i w:val="false"/>
                <w:color w:val="000000"/>
                <w:sz w:val="20"/>
              </w:rPr>
              <w:t>
менті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 мен
</w:t>
            </w:r>
            <w:r>
              <w:br/>
            </w:r>
            <w:r>
              <w:rPr>
                <w:rFonts w:ascii="Times New Roman"/>
                <w:b w:val="false"/>
                <w:i w:val="false"/>
                <w:color w:val="000000"/>
                <w:sz w:val="20"/>
              </w:rPr>
              <w:t>
оның аумақтық
</w:t>
            </w:r>
            <w:r>
              <w:br/>
            </w:r>
            <w:r>
              <w:rPr>
                <w:rFonts w:ascii="Times New Roman"/>
                <w:b w:val="false"/>
                <w:i w:val="false"/>
                <w:color w:val="000000"/>
                <w:sz w:val="20"/>
              </w:rPr>
              <w:t>
органдарын
</w:t>
            </w:r>
            <w:r>
              <w:br/>
            </w:r>
            <w:r>
              <w:rPr>
                <w:rFonts w:ascii="Times New Roman"/>
                <w:b w:val="false"/>
                <w:i w:val="false"/>
                <w:color w:val="000000"/>
                <w:sz w:val="20"/>
              </w:rPr>
              <w:t>
материалдық-техни-
</w:t>
            </w:r>
            <w:r>
              <w:br/>
            </w:r>
            <w:r>
              <w:rPr>
                <w:rFonts w:ascii="Times New Roman"/>
                <w:b w:val="false"/>
                <w:i w:val="false"/>
                <w:color w:val="000000"/>
                <w:sz w:val="20"/>
              </w:rPr>
              <w:t>
калық
</w:t>
            </w:r>
            <w:r>
              <w:br/>
            </w:r>
            <w:r>
              <w:rPr>
                <w:rFonts w:ascii="Times New Roman"/>
                <w:b w:val="false"/>
                <w:i w:val="false"/>
                <w:color w:val="000000"/>
                <w:sz w:val="20"/>
              </w:rPr>
              <w:t>
жарақтандыру.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қадағалау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Солтүстік-
</w:t>
            </w:r>
            <w:r>
              <w:br/>
            </w:r>
            <w:r>
              <w:rPr>
                <w:rFonts w:ascii="Times New Roman"/>
                <w:b w:val="false"/>
                <w:i w:val="false"/>
                <w:color w:val="000000"/>
                <w:sz w:val="20"/>
              </w:rPr>
              <w:t>
Батыс
</w:t>
            </w:r>
            <w:r>
              <w:br/>
            </w:r>
            <w:r>
              <w:rPr>
                <w:rFonts w:ascii="Times New Roman"/>
                <w:b w:val="false"/>
                <w:i w:val="false"/>
                <w:color w:val="000000"/>
                <w:sz w:val="20"/>
              </w:rPr>
              <w:t>
өңірлік
</w:t>
            </w:r>
            <w:r>
              <w:br/>
            </w:r>
            <w:r>
              <w:rPr>
                <w:rFonts w:ascii="Times New Roman"/>
                <w:b w:val="false"/>
                <w:i w:val="false"/>
                <w:color w:val="000000"/>
                <w:sz w:val="20"/>
              </w:rPr>
              <w:t>
әуе жол
</w:t>
            </w:r>
            <w:r>
              <w:br/>
            </w:r>
            <w:r>
              <w:rPr>
                <w:rFonts w:ascii="Times New Roman"/>
                <w:b w:val="false"/>
                <w:i w:val="false"/>
                <w:color w:val="000000"/>
                <w:sz w:val="20"/>
              </w:rPr>
              <w:t>
көлігін-
</w:t>
            </w:r>
            <w:r>
              <w:br/>
            </w:r>
            <w:r>
              <w:rPr>
                <w:rFonts w:ascii="Times New Roman"/>
                <w:b w:val="false"/>
                <w:i w:val="false"/>
                <w:color w:val="000000"/>
                <w:sz w:val="20"/>
              </w:rPr>
              <w:t>
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қадағалау,
</w:t>
            </w:r>
            <w:r>
              <w:br/>
            </w:r>
            <w:r>
              <w:rPr>
                <w:rFonts w:ascii="Times New Roman"/>
                <w:b w:val="false"/>
                <w:i w:val="false"/>
                <w:color w:val="000000"/>
                <w:sz w:val="20"/>
              </w:rPr>
              <w:t>
көліктегі
</w:t>
            </w:r>
            <w:r>
              <w:br/>
            </w:r>
            <w:r>
              <w:rPr>
                <w:rFonts w:ascii="Times New Roman"/>
                <w:b w:val="false"/>
                <w:i w:val="false"/>
                <w:color w:val="000000"/>
                <w:sz w:val="20"/>
              </w:rPr>
              <w:t>
бас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қадағалау
</w:t>
            </w:r>
            <w:r>
              <w:br/>
            </w:r>
            <w:r>
              <w:rPr>
                <w:rFonts w:ascii="Times New Roman"/>
                <w:b w:val="false"/>
                <w:i w:val="false"/>
                <w:color w:val="000000"/>
                <w:sz w:val="20"/>
              </w:rPr>
              <w:t>
және Батыс
</w:t>
            </w:r>
            <w:r>
              <w:br/>
            </w:r>
            <w:r>
              <w:rPr>
                <w:rFonts w:ascii="Times New Roman"/>
                <w:b w:val="false"/>
                <w:i w:val="false"/>
                <w:color w:val="000000"/>
                <w:sz w:val="20"/>
              </w:rPr>
              <w:t>
өңірлік
</w:t>
            </w:r>
            <w:r>
              <w:br/>
            </w:r>
            <w:r>
              <w:rPr>
                <w:rFonts w:ascii="Times New Roman"/>
                <w:b w:val="false"/>
                <w:i w:val="false"/>
                <w:color w:val="000000"/>
                <w:sz w:val="20"/>
              </w:rPr>
              <w:t>
теміржол
</w:t>
            </w:r>
            <w:r>
              <w:br/>
            </w:r>
            <w:r>
              <w:rPr>
                <w:rFonts w:ascii="Times New Roman"/>
                <w:b w:val="false"/>
                <w:i w:val="false"/>
                <w:color w:val="000000"/>
                <w:sz w:val="20"/>
              </w:rPr>
              <w:t>
көлігін-
</w:t>
            </w:r>
            <w:r>
              <w:br/>
            </w:r>
            <w:r>
              <w:rPr>
                <w:rFonts w:ascii="Times New Roman"/>
                <w:b w:val="false"/>
                <w:i w:val="false"/>
                <w:color w:val="000000"/>
                <w:sz w:val="20"/>
              </w:rPr>
              <w:t>
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қадағалау
</w:t>
            </w:r>
            <w:r>
              <w:br/>
            </w:r>
            <w:r>
              <w:rPr>
                <w:rFonts w:ascii="Times New Roman"/>
                <w:b w:val="false"/>
                <w:i w:val="false"/>
                <w:color w:val="000000"/>
                <w:sz w:val="20"/>
              </w:rPr>
              <w:t>
басқарма-
</w:t>
            </w:r>
            <w:r>
              <w:br/>
            </w:r>
            <w:r>
              <w:rPr>
                <w:rFonts w:ascii="Times New Roman"/>
                <w:b w:val="false"/>
                <w:i w:val="false"/>
                <w:color w:val="000000"/>
                <w:sz w:val="20"/>
              </w:rPr>
              <w:t>
лары,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Фармацев-
</w:t>
            </w:r>
            <w:r>
              <w:br/>
            </w:r>
            <w:r>
              <w:rPr>
                <w:rFonts w:ascii="Times New Roman"/>
                <w:b w:val="false"/>
                <w:i w:val="false"/>
                <w:color w:val="000000"/>
                <w:sz w:val="20"/>
              </w:rPr>
              <w:t>
тикалық
</w:t>
            </w:r>
            <w:r>
              <w:br/>
            </w:r>
            <w:r>
              <w:rPr>
                <w:rFonts w:ascii="Times New Roman"/>
                <w:b w:val="false"/>
                <w:i w:val="false"/>
                <w:color w:val="000000"/>
                <w:sz w:val="20"/>
              </w:rPr>
              <w:t>
бақылау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Ақмола,
</w:t>
            </w:r>
            <w:r>
              <w:br/>
            </w:r>
            <w:r>
              <w:rPr>
                <w:rFonts w:ascii="Times New Roman"/>
                <w:b w:val="false"/>
                <w:i w:val="false"/>
                <w:color w:val="000000"/>
                <w:sz w:val="20"/>
              </w:rPr>
              <w:t>
Қарағанды,
</w:t>
            </w:r>
            <w:r>
              <w:br/>
            </w:r>
            <w:r>
              <w:rPr>
                <w:rFonts w:ascii="Times New Roman"/>
                <w:b w:val="false"/>
                <w:i w:val="false"/>
                <w:color w:val="000000"/>
                <w:sz w:val="20"/>
              </w:rPr>
              <w:t>
Қостанай,
</w:t>
            </w:r>
            <w:r>
              <w:br/>
            </w:r>
            <w:r>
              <w:rPr>
                <w:rFonts w:ascii="Times New Roman"/>
                <w:b w:val="false"/>
                <w:i w:val="false"/>
                <w:color w:val="000000"/>
                <w:sz w:val="20"/>
              </w:rPr>
              <w:t>
Солтүстік
</w:t>
            </w:r>
            <w:r>
              <w:br/>
            </w:r>
            <w:r>
              <w:rPr>
                <w:rFonts w:ascii="Times New Roman"/>
                <w:b w:val="false"/>
                <w:i w:val="false"/>
                <w:color w:val="000000"/>
                <w:sz w:val="20"/>
              </w:rPr>
              <w:t>
Қазақстан,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Павлодар
</w:t>
            </w:r>
            <w:r>
              <w:br/>
            </w:r>
            <w:r>
              <w:rPr>
                <w:rFonts w:ascii="Times New Roman"/>
                <w:b w:val="false"/>
                <w:i w:val="false"/>
                <w:color w:val="000000"/>
                <w:sz w:val="20"/>
              </w:rPr>
              <w:t>
облыстары
</w:t>
            </w:r>
            <w:r>
              <w:br/>
            </w:r>
            <w:r>
              <w:rPr>
                <w:rFonts w:ascii="Times New Roman"/>
                <w:b w:val="false"/>
                <w:i w:val="false"/>
                <w:color w:val="000000"/>
                <w:sz w:val="20"/>
              </w:rPr>
              <w:t>
және
</w:t>
            </w:r>
            <w:r>
              <w:br/>
            </w:r>
            <w:r>
              <w:rPr>
                <w:rFonts w:ascii="Times New Roman"/>
                <w:b w:val="false"/>
                <w:i w:val="false"/>
                <w:color w:val="000000"/>
                <w:sz w:val="20"/>
              </w:rPr>
              <w:t>
Астана
</w:t>
            </w:r>
            <w:r>
              <w:br/>
            </w:r>
            <w:r>
              <w:rPr>
                <w:rFonts w:ascii="Times New Roman"/>
                <w:b w:val="false"/>
                <w:i w:val="false"/>
                <w:color w:val="000000"/>
                <w:sz w:val="20"/>
              </w:rPr>
              <w:t>
қаласы
</w:t>
            </w:r>
            <w:r>
              <w:br/>
            </w:r>
            <w:r>
              <w:rPr>
                <w:rFonts w:ascii="Times New Roman"/>
                <w:b w:val="false"/>
                <w:i w:val="false"/>
                <w:color w:val="000000"/>
                <w:sz w:val="20"/>
              </w:rPr>
              <w:t>
бойынша
</w:t>
            </w:r>
            <w:r>
              <w:br/>
            </w:r>
            <w:r>
              <w:rPr>
                <w:rFonts w:ascii="Times New Roman"/>
                <w:b w:val="false"/>
                <w:i w:val="false"/>
                <w:color w:val="000000"/>
                <w:sz w:val="20"/>
              </w:rPr>
              <w:t>
фармацев-
</w:t>
            </w:r>
            <w:r>
              <w:br/>
            </w:r>
            <w:r>
              <w:rPr>
                <w:rFonts w:ascii="Times New Roman"/>
                <w:b w:val="false"/>
                <w:i w:val="false"/>
                <w:color w:val="000000"/>
                <w:sz w:val="20"/>
              </w:rPr>
              <w:t>
тикалық
</w:t>
            </w:r>
            <w:r>
              <w:br/>
            </w:r>
            <w:r>
              <w:rPr>
                <w:rFonts w:ascii="Times New Roman"/>
                <w:b w:val="false"/>
                <w:i w:val="false"/>
                <w:color w:val="000000"/>
                <w:sz w:val="20"/>
              </w:rPr>
              <w:t>
бақылау
</w:t>
            </w:r>
            <w:r>
              <w:br/>
            </w:r>
            <w:r>
              <w:rPr>
                <w:rFonts w:ascii="Times New Roman"/>
                <w:b w:val="false"/>
                <w:i w:val="false"/>
                <w:color w:val="000000"/>
                <w:sz w:val="20"/>
              </w:rPr>
              <w:t>
басқарма-
</w:t>
            </w:r>
            <w:r>
              <w:br/>
            </w:r>
            <w:r>
              <w:rPr>
                <w:rFonts w:ascii="Times New Roman"/>
                <w:b w:val="false"/>
                <w:i w:val="false"/>
                <w:color w:val="000000"/>
                <w:sz w:val="20"/>
              </w:rPr>
              <w:t>
лары.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 үшін
</w:t>
            </w:r>
            <w:r>
              <w:br/>
            </w:r>
            <w:r>
              <w:rPr>
                <w:rFonts w:ascii="Times New Roman"/>
                <w:b w:val="false"/>
                <w:i w:val="false"/>
                <w:color w:val="000000"/>
                <w:sz w:val="20"/>
              </w:rPr>
              <w:t>
есептеуіш,
</w:t>
            </w:r>
            <w:r>
              <w:br/>
            </w:r>
            <w:r>
              <w:rPr>
                <w:rFonts w:ascii="Times New Roman"/>
                <w:b w:val="false"/>
                <w:i w:val="false"/>
                <w:color w:val="000000"/>
                <w:sz w:val="20"/>
              </w:rPr>
              <w:t>
ұйымдастыру және
</w:t>
            </w:r>
            <w:r>
              <w:br/>
            </w:r>
            <w:r>
              <w:rPr>
                <w:rFonts w:ascii="Times New Roman"/>
                <w:b w:val="false"/>
                <w:i w:val="false"/>
                <w:color w:val="000000"/>
                <w:sz w:val="20"/>
              </w:rPr>
              <w:t>
телекоммуникациялық
</w:t>
            </w:r>
            <w:r>
              <w:br/>
            </w:r>
            <w:r>
              <w:rPr>
                <w:rFonts w:ascii="Times New Roman"/>
                <w:b w:val="false"/>
                <w:i w:val="false"/>
                <w:color w:val="000000"/>
                <w:sz w:val="20"/>
              </w:rPr>
              <w:t>
техника құралдарын,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бағдарламалар
</w:t>
            </w:r>
            <w:r>
              <w:br/>
            </w:r>
            <w:r>
              <w:rPr>
                <w:rFonts w:ascii="Times New Roman"/>
                <w:b w:val="false"/>
                <w:i w:val="false"/>
                <w:color w:val="000000"/>
                <w:sz w:val="20"/>
              </w:rPr>
              <w:t>
өнімдерін, шығын
</w:t>
            </w:r>
            <w:r>
              <w:br/>
            </w:r>
            <w:r>
              <w:rPr>
                <w:rFonts w:ascii="Times New Roman"/>
                <w:b w:val="false"/>
                <w:i w:val="false"/>
                <w:color w:val="000000"/>
                <w:sz w:val="20"/>
              </w:rPr>
              <w:t>
және жинақтау
</w:t>
            </w:r>
            <w:r>
              <w:br/>
            </w:r>
            <w:r>
              <w:rPr>
                <w:rFonts w:ascii="Times New Roman"/>
                <w:b w:val="false"/>
                <w:i w:val="false"/>
                <w:color w:val="000000"/>
                <w:sz w:val="20"/>
              </w:rPr>
              <w:t>
материалдарын
</w:t>
            </w:r>
            <w:r>
              <w:br/>
            </w:r>
            <w:r>
              <w:rPr>
                <w:rFonts w:ascii="Times New Roman"/>
                <w:b w:val="false"/>
                <w:i w:val="false"/>
                <w:color w:val="000000"/>
                <w:sz w:val="20"/>
              </w:rPr>
              <w:t>
сатып алу.
</w:t>
            </w:r>
            <w:r>
              <w:br/>
            </w:r>
            <w:r>
              <w:rPr>
                <w:rFonts w:ascii="Times New Roman"/>
                <w:b w:val="false"/>
                <w:i w:val="false"/>
                <w:color w:val="000000"/>
                <w:sz w:val="20"/>
              </w:rPr>
              <w:t>
Денсаулық сақтау
</w:t>
            </w:r>
            <w:r>
              <w:br/>
            </w:r>
            <w:r>
              <w:rPr>
                <w:rFonts w:ascii="Times New Roman"/>
                <w:b w:val="false"/>
                <w:i w:val="false"/>
                <w:color w:val="000000"/>
                <w:sz w:val="20"/>
              </w:rPr>
              <w:t>
жүйесінің жұмыс
</w:t>
            </w:r>
            <w:r>
              <w:br/>
            </w:r>
            <w:r>
              <w:rPr>
                <w:rFonts w:ascii="Times New Roman"/>
                <w:b w:val="false"/>
                <w:i w:val="false"/>
                <w:color w:val="000000"/>
                <w:sz w:val="20"/>
              </w:rPr>
              <w:t>
істеуін қамтамасыз
</w:t>
            </w:r>
            <w:r>
              <w:br/>
            </w:r>
            <w:r>
              <w:rPr>
                <w:rFonts w:ascii="Times New Roman"/>
                <w:b w:val="false"/>
                <w:i w:val="false"/>
                <w:color w:val="000000"/>
                <w:sz w:val="20"/>
              </w:rPr>
              <w:t>
ететін ақпараттық
</w:t>
            </w:r>
            <w:r>
              <w:br/>
            </w:r>
            <w:r>
              <w:rPr>
                <w:rFonts w:ascii="Times New Roman"/>
                <w:b w:val="false"/>
                <w:i w:val="false"/>
                <w:color w:val="000000"/>
                <w:sz w:val="20"/>
              </w:rPr>
              <w:t>
жүйелер, веб-сайт, веб-портал
</w:t>
            </w:r>
            <w:r>
              <w:br/>
            </w:r>
            <w:r>
              <w:rPr>
                <w:rFonts w:ascii="Times New Roman"/>
                <w:b w:val="false"/>
                <w:i w:val="false"/>
                <w:color w:val="000000"/>
                <w:sz w:val="20"/>
              </w:rPr>
              <w:t>
мен бағдарламалық
</w:t>
            </w:r>
            <w:r>
              <w:br/>
            </w:r>
            <w:r>
              <w:rPr>
                <w:rFonts w:ascii="Times New Roman"/>
                <w:b w:val="false"/>
                <w:i w:val="false"/>
                <w:color w:val="000000"/>
                <w:sz w:val="20"/>
              </w:rPr>
              <w:t>
өнімдер кешенін
</w:t>
            </w:r>
            <w:r>
              <w:br/>
            </w:r>
            <w:r>
              <w:rPr>
                <w:rFonts w:ascii="Times New Roman"/>
                <w:b w:val="false"/>
                <w:i w:val="false"/>
                <w:color w:val="000000"/>
                <w:sz w:val="20"/>
              </w:rPr>
              <w:t>
сүйемелдеу
</w:t>
            </w:r>
            <w:r>
              <w:br/>
            </w:r>
            <w:r>
              <w:rPr>
                <w:rFonts w:ascii="Times New Roman"/>
                <w:b w:val="false"/>
                <w:i w:val="false"/>
                <w:color w:val="000000"/>
                <w:sz w:val="20"/>
              </w:rPr>
              <w:t>
жөніндегі қызмет-
</w:t>
            </w:r>
            <w:r>
              <w:br/>
            </w:r>
            <w:r>
              <w:rPr>
                <w:rFonts w:ascii="Times New Roman"/>
                <w:b w:val="false"/>
                <w:i w:val="false"/>
                <w:color w:val="000000"/>
                <w:sz w:val="20"/>
              </w:rPr>
              <w:t>
терге ақы төлеу.
</w:t>
            </w:r>
            <w:r>
              <w:br/>
            </w:r>
            <w:r>
              <w:rPr>
                <w:rFonts w:ascii="Times New Roman"/>
                <w:b w:val="false"/>
                <w:i w:val="false"/>
                <w:color w:val="000000"/>
                <w:sz w:val="20"/>
              </w:rPr>
              <w:t>
Есептеуіш техника
</w:t>
            </w:r>
            <w:r>
              <w:br/>
            </w:r>
            <w:r>
              <w:rPr>
                <w:rFonts w:ascii="Times New Roman"/>
                <w:b w:val="false"/>
                <w:i w:val="false"/>
                <w:color w:val="000000"/>
                <w:sz w:val="20"/>
              </w:rPr>
              <w:t>
құралдары мен
</w:t>
            </w:r>
            <w:r>
              <w:br/>
            </w:r>
            <w:r>
              <w:rPr>
                <w:rFonts w:ascii="Times New Roman"/>
                <w:b w:val="false"/>
                <w:i w:val="false"/>
                <w:color w:val="000000"/>
                <w:sz w:val="20"/>
              </w:rPr>
              <w:t>
желілердің
</w:t>
            </w:r>
            <w:r>
              <w:br/>
            </w:r>
            <w:r>
              <w:rPr>
                <w:rFonts w:ascii="Times New Roman"/>
                <w:b w:val="false"/>
                <w:i w:val="false"/>
                <w:color w:val="000000"/>
                <w:sz w:val="20"/>
              </w:rPr>
              <w:t>
жүйелік-техника-
</w:t>
            </w:r>
            <w:r>
              <w:br/>
            </w:r>
            <w:r>
              <w:rPr>
                <w:rFonts w:ascii="Times New Roman"/>
                <w:b w:val="false"/>
                <w:i w:val="false"/>
                <w:color w:val="000000"/>
                <w:sz w:val="20"/>
              </w:rPr>
              <w:t>
лық және
</w:t>
            </w:r>
            <w:r>
              <w:br/>
            </w:r>
            <w:r>
              <w:rPr>
                <w:rFonts w:ascii="Times New Roman"/>
                <w:b w:val="false"/>
                <w:i w:val="false"/>
                <w:color w:val="000000"/>
                <w:sz w:val="20"/>
              </w:rPr>
              <w:t>
әкімшілендіру
</w:t>
            </w:r>
            <w:r>
              <w:br/>
            </w:r>
            <w:r>
              <w:rPr>
                <w:rFonts w:ascii="Times New Roman"/>
                <w:b w:val="false"/>
                <w:i w:val="false"/>
                <w:color w:val="000000"/>
                <w:sz w:val="20"/>
              </w:rPr>
              <w:t>
қызмет көрсетуіне
</w:t>
            </w:r>
            <w:r>
              <w:br/>
            </w:r>
            <w:r>
              <w:rPr>
                <w:rFonts w:ascii="Times New Roman"/>
                <w:b w:val="false"/>
                <w:i w:val="false"/>
                <w:color w:val="000000"/>
                <w:sz w:val="20"/>
              </w:rPr>
              <w:t>
ақы төлеу.
</w:t>
            </w:r>
            <w:r>
              <w:br/>
            </w:r>
            <w:r>
              <w:rPr>
                <w:rFonts w:ascii="Times New Roman"/>
                <w:b w:val="false"/>
                <w:i w:val="false"/>
                <w:color w:val="000000"/>
                <w:sz w:val="20"/>
              </w:rPr>
              <w:t>
Телекоммуникация-
</w:t>
            </w:r>
            <w:r>
              <w:br/>
            </w:r>
            <w:r>
              <w:rPr>
                <w:rFonts w:ascii="Times New Roman"/>
                <w:b w:val="false"/>
                <w:i w:val="false"/>
                <w:color w:val="000000"/>
                <w:sz w:val="20"/>
              </w:rPr>
              <w:t>
лық қызметтерге
</w:t>
            </w:r>
            <w:r>
              <w:br/>
            </w:r>
            <w:r>
              <w:rPr>
                <w:rFonts w:ascii="Times New Roman"/>
                <w:b w:val="false"/>
                <w:i w:val="false"/>
                <w:color w:val="000000"/>
                <w:sz w:val="20"/>
              </w:rPr>
              <w:t>
ақы төлеу. Аумақ-
</w:t>
            </w:r>
            <w:r>
              <w:br/>
            </w:r>
            <w:r>
              <w:rPr>
                <w:rFonts w:ascii="Times New Roman"/>
                <w:b w:val="false"/>
                <w:i w:val="false"/>
                <w:color w:val="000000"/>
                <w:sz w:val="20"/>
              </w:rPr>
              <w:t>
тың органдар үшін
</w:t>
            </w:r>
            <w:r>
              <w:br/>
            </w:r>
            <w:r>
              <w:rPr>
                <w:rFonts w:ascii="Times New Roman"/>
                <w:b w:val="false"/>
                <w:i w:val="false"/>
                <w:color w:val="000000"/>
                <w:sz w:val="20"/>
              </w:rPr>
              <w:t>
есептеуіш,
</w:t>
            </w:r>
            <w:r>
              <w:br/>
            </w:r>
            <w:r>
              <w:rPr>
                <w:rFonts w:ascii="Times New Roman"/>
                <w:b w:val="false"/>
                <w:i w:val="false"/>
                <w:color w:val="000000"/>
                <w:sz w:val="20"/>
              </w:rPr>
              <w:t>
ұйымдастыру және
</w:t>
            </w:r>
            <w:r>
              <w:br/>
            </w:r>
            <w:r>
              <w:rPr>
                <w:rFonts w:ascii="Times New Roman"/>
                <w:b w:val="false"/>
                <w:i w:val="false"/>
                <w:color w:val="000000"/>
                <w:sz w:val="20"/>
              </w:rPr>
              <w:t>
телекомуникациялық
</w:t>
            </w:r>
            <w:r>
              <w:br/>
            </w:r>
            <w:r>
              <w:rPr>
                <w:rFonts w:ascii="Times New Roman"/>
                <w:b w:val="false"/>
                <w:i w:val="false"/>
                <w:color w:val="000000"/>
                <w:sz w:val="20"/>
              </w:rPr>
              <w:t>
техника құралда-
</w:t>
            </w:r>
            <w:r>
              <w:br/>
            </w:r>
            <w:r>
              <w:rPr>
                <w:rFonts w:ascii="Times New Roman"/>
                <w:b w:val="false"/>
                <w:i w:val="false"/>
                <w:color w:val="000000"/>
                <w:sz w:val="20"/>
              </w:rPr>
              <w:t>
рын, лицензияланған
</w:t>
            </w:r>
            <w:r>
              <w:br/>
            </w:r>
            <w:r>
              <w:rPr>
                <w:rFonts w:ascii="Times New Roman"/>
                <w:b w:val="false"/>
                <w:i w:val="false"/>
                <w:color w:val="000000"/>
                <w:sz w:val="20"/>
              </w:rPr>
              <w:t>
бағдарламалар
</w:t>
            </w:r>
            <w:r>
              <w:br/>
            </w:r>
            <w:r>
              <w:rPr>
                <w:rFonts w:ascii="Times New Roman"/>
                <w:b w:val="false"/>
                <w:i w:val="false"/>
                <w:color w:val="000000"/>
                <w:sz w:val="20"/>
              </w:rPr>
              <w:t>
өнімдерін шығын
</w:t>
            </w:r>
            <w:r>
              <w:br/>
            </w:r>
            <w:r>
              <w:rPr>
                <w:rFonts w:ascii="Times New Roman"/>
                <w:b w:val="false"/>
                <w:i w:val="false"/>
                <w:color w:val="000000"/>
                <w:sz w:val="20"/>
              </w:rPr>
              <w:t>
және жинақтау
</w:t>
            </w:r>
            <w:r>
              <w:br/>
            </w:r>
            <w:r>
              <w:rPr>
                <w:rFonts w:ascii="Times New Roman"/>
                <w:b w:val="false"/>
                <w:i w:val="false"/>
                <w:color w:val="000000"/>
                <w:sz w:val="20"/>
              </w:rPr>
              <w:t>
материалдарын
</w:t>
            </w:r>
            <w:r>
              <w:br/>
            </w:r>
            <w:r>
              <w:rPr>
                <w:rFonts w:ascii="Times New Roman"/>
                <w:b w:val="false"/>
                <w:i w:val="false"/>
                <w:color w:val="000000"/>
                <w:sz w:val="20"/>
              </w:rPr>
              <w:t>
сатып алу.
</w:t>
            </w:r>
          </w:p>
        </w:tc>
        <w:tc>
          <w:tcPr>
            <w:tcW w:w="2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Фармацев-
</w:t>
            </w:r>
            <w:r>
              <w:br/>
            </w:r>
            <w:r>
              <w:rPr>
                <w:rFonts w:ascii="Times New Roman"/>
                <w:b w:val="false"/>
                <w:i w:val="false"/>
                <w:color w:val="000000"/>
                <w:sz w:val="20"/>
              </w:rPr>
              <w:t>
тикалық
</w:t>
            </w:r>
            <w:r>
              <w:br/>
            </w:r>
            <w:r>
              <w:rPr>
                <w:rFonts w:ascii="Times New Roman"/>
                <w:b w:val="false"/>
                <w:i w:val="false"/>
                <w:color w:val="000000"/>
                <w:sz w:val="20"/>
              </w:rPr>
              <w:t>
бақылау,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санитарлық
</w:t>
            </w:r>
            <w:r>
              <w:br/>
            </w:r>
            <w:r>
              <w:rPr>
                <w:rFonts w:ascii="Times New Roman"/>
                <w:b w:val="false"/>
                <w:i w:val="false"/>
                <w:color w:val="000000"/>
                <w:sz w:val="20"/>
              </w:rPr>
              <w:t>
-эпидемио-
</w:t>
            </w:r>
            <w:r>
              <w:br/>
            </w:r>
            <w:r>
              <w:rPr>
                <w:rFonts w:ascii="Times New Roman"/>
                <w:b w:val="false"/>
                <w:i w:val="false"/>
                <w:color w:val="000000"/>
                <w:sz w:val="20"/>
              </w:rPr>
              <w:t>
логиялық
</w:t>
            </w:r>
            <w:r>
              <w:br/>
            </w:r>
            <w:r>
              <w:rPr>
                <w:rFonts w:ascii="Times New Roman"/>
                <w:b w:val="false"/>
                <w:i w:val="false"/>
                <w:color w:val="000000"/>
                <w:sz w:val="20"/>
              </w:rPr>
              <w:t>
қадағалау,
</w:t>
            </w:r>
            <w:r>
              <w:br/>
            </w:r>
            <w:r>
              <w:rPr>
                <w:rFonts w:ascii="Times New Roman"/>
                <w:b w:val="false"/>
                <w:i w:val="false"/>
                <w:color w:val="000000"/>
                <w:sz w:val="20"/>
              </w:rPr>
              <w:t>
медицина-
</w:t>
            </w:r>
            <w:r>
              <w:br/>
            </w:r>
            <w:r>
              <w:rPr>
                <w:rFonts w:ascii="Times New Roman"/>
                <w:b w:val="false"/>
                <w:i w:val="false"/>
                <w:color w:val="000000"/>
                <w:sz w:val="20"/>
              </w:rPr>
              <w:t>
лық қызмет
</w:t>
            </w:r>
            <w:r>
              <w:br/>
            </w:r>
            <w:r>
              <w:rPr>
                <w:rFonts w:ascii="Times New Roman"/>
                <w:b w:val="false"/>
                <w:i w:val="false"/>
                <w:color w:val="000000"/>
                <w:sz w:val="20"/>
              </w:rPr>
              <w:t>
көрсету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бақылау
</w:t>
            </w:r>
            <w:r>
              <w:br/>
            </w:r>
            <w:r>
              <w:rPr>
                <w:rFonts w:ascii="Times New Roman"/>
                <w:b w:val="false"/>
                <w:i w:val="false"/>
                <w:color w:val="000000"/>
                <w:sz w:val="20"/>
              </w:rPr>
              <w:t>
комитет-
</w:t>
            </w:r>
            <w:r>
              <w:br/>
            </w:r>
            <w:r>
              <w:rPr>
                <w:rFonts w:ascii="Times New Roman"/>
                <w:b w:val="false"/>
                <w:i w:val="false"/>
                <w:color w:val="000000"/>
                <w:sz w:val="20"/>
              </w:rPr>
              <w:t>
терінің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бекітілген штат саны лимиті шегінде орталық аппарат пен оның аумақтық органдарын ұстау; мемлекеттік қызметшілердің біліктілігін арттыру; мемлекеттік қызметшілердің лауазымдық міндеттерін орындау үшін кәсіби білімдері мен дағдыларын тереңдету; бақылау объектілерінің санитарлық-эпидемиологиялық нормалар мен ережелерге, гигиеналық нормативтерге сәйкес келуін бақылау; лицензиялау жүйесін жетілдіру; медициналық көмектің сапасын дәлелді түрде жақсарту; дәрілік заттар мен көрсетілетін фармацевтикалық қызметтердің сапасының, тиімділігі мен қауіпсіздігін арттыру; денсаулық сақтау жүйесінің тұтынушылардың қалауына сәйкестігін арттыру; деректерді жинаудың, жедел тапсырмаларды өңдеудің орташа уақытын және талдау анықтамаларын берудің мерзімдерін қысқарту; облыстардан статистикалық есептерді қабылдаудың мерзімін азайту (жылдық есеп - 18 күнге дейін, тоқсандық - 3 күнге дейін); ел ішінде орта есеппен 90 қызметшінің біліктілігін арттыру; орта есеппен 51 қызметшіні ағылшын тіліне оқыту; орта есеппен 105 қызметшіні мемлекеттік тілге оқыту; дәрілік заттар айналымы саласындағы мемлекеттік органның қызметшілерін орта есеппен 20 адамын және денсаулық сақтау саласындағы уәкілетті органның орта есеппен 35 адамын шетелде оқыту;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департаментінің ғимаратын күрделі жөндеуге мемлекеттік ведомстводан тыс сараптамадан өткен жобалау-сметалық құжаттама; Қазақстан Республикасы Денсаулық сақтау министрлігін негізгі құралдармен, шығыс материалдарымен және басқа да жабдықтармен жарақтандыру, аппараттық жүйелерді сүйемелдеу және техникалық жағынан қамтамасыз ету; фармацевтикалық бақылау, мемлекеттік санитарлық-эпидемиологиялық қадағалау, медициналық қызмет көрсету саласындағы бақылау комитеттерінің аумақтық органдарын есептеуіш, ұйымдастыру және телекоммуникациялық техникамен, лицензияланған бағдарламалық өнімдерімен, шығыс және құрамдауыш материалдармен жарақтандыру.
</w:t>
      </w:r>
      <w:r>
        <w:br/>
      </w:r>
      <w:r>
        <w:rPr>
          <w:rFonts w:ascii="Times New Roman"/>
          <w:b w:val="false"/>
          <w:i w:val="false"/>
          <w:color w:val="000000"/>
          <w:sz w:val="28"/>
        </w:rPr>
        <w:t>
      Түпкілікті нәтиже: оларға жүктелген функцияларының орындалуы үшін денсаулық сақтау саласындағы мемлекеттік орган мен оның аумақтық органдарының жұмыс істеуін қамтамасыз ету.
</w:t>
      </w:r>
      <w:r>
        <w:br/>
      </w:r>
      <w:r>
        <w:rPr>
          <w:rFonts w:ascii="Times New Roman"/>
          <w:b w:val="false"/>
          <w:i w:val="false"/>
          <w:color w:val="000000"/>
          <w:sz w:val="28"/>
        </w:rPr>
        <w:t>
      Қаржылық-экономикалық нәтиже: орталық аппараттың бір мемлекеттік қызметшісін ұстауға жұмсалатын орташа шығын - 1396,3 мың теңге; денсаулық сақтауды басқару жүйесін жетілдіру жөніндегі бір іс-шараны орындауға жұмсалатын орташа шығын - 2294,772 мың теңге;
</w:t>
      </w:r>
      <w:r>
        <w:br/>
      </w:r>
      <w:r>
        <w:rPr>
          <w:rFonts w:ascii="Times New Roman"/>
          <w:b w:val="false"/>
          <w:i w:val="false"/>
          <w:color w:val="000000"/>
          <w:sz w:val="28"/>
        </w:rPr>
        <w:t>
      салауатты өмір салтын насихаттау жөніндегі бір іс-шараны орындауға жұмсалатын орташа шығын - 135,26 мың теңге;
</w:t>
      </w:r>
      <w:r>
        <w:br/>
      </w:r>
      <w:r>
        <w:rPr>
          <w:rFonts w:ascii="Times New Roman"/>
          <w:b w:val="false"/>
          <w:i w:val="false"/>
          <w:color w:val="000000"/>
          <w:sz w:val="28"/>
        </w:rPr>
        <w:t>
      аумақтық органның бір мемлекеттік қызметшісін ұстауға жылына жұмсалатын орташа шығын - 1018,5 мың теңге;
</w:t>
      </w:r>
      <w:r>
        <w:br/>
      </w:r>
      <w:r>
        <w:rPr>
          <w:rFonts w:ascii="Times New Roman"/>
          <w:b w:val="false"/>
          <w:i w:val="false"/>
          <w:color w:val="000000"/>
          <w:sz w:val="28"/>
        </w:rPr>
        <w:t>
      бір қызметшінің біліктілігін ел ішінде арттыруға ұстауға жұмсалатын орташа шығын - 22,144 мың теңге;
</w:t>
      </w:r>
      <w:r>
        <w:br/>
      </w:r>
      <w:r>
        <w:rPr>
          <w:rFonts w:ascii="Times New Roman"/>
          <w:b w:val="false"/>
          <w:i w:val="false"/>
          <w:color w:val="000000"/>
          <w:sz w:val="28"/>
        </w:rPr>
        <w:t>
      дәрілік заттар айналымы саласындағы мемлекеттік орган бір қызметшісінің біліктілігін шетелде арттыруға жұмсалатын орташа шығын - 861,55 мың теңге;
</w:t>
      </w:r>
      <w:r>
        <w:br/>
      </w:r>
      <w:r>
        <w:rPr>
          <w:rFonts w:ascii="Times New Roman"/>
          <w:b w:val="false"/>
          <w:i w:val="false"/>
          <w:color w:val="000000"/>
          <w:sz w:val="28"/>
        </w:rPr>
        <w:t>
      денсаулық сақтау саласындағы уәкілетті орган бір қызметшісінің біліктілігін шетелде арттыруға жұмсалатын орташа шығын - 2129,514 мың теңге;
</w:t>
      </w:r>
      <w:r>
        <w:br/>
      </w:r>
      <w:r>
        <w:rPr>
          <w:rFonts w:ascii="Times New Roman"/>
          <w:b w:val="false"/>
          <w:i w:val="false"/>
          <w:color w:val="000000"/>
          <w:sz w:val="28"/>
        </w:rPr>
        <w:t>
      бір қызметшіні ағылшын тіліне оқытуға жұмсалатын орташа шығыстар - 37,657 мың теңге;
</w:t>
      </w:r>
      <w:r>
        <w:br/>
      </w:r>
      <w:r>
        <w:rPr>
          <w:rFonts w:ascii="Times New Roman"/>
          <w:b w:val="false"/>
          <w:i w:val="false"/>
          <w:color w:val="000000"/>
          <w:sz w:val="28"/>
        </w:rPr>
        <w:t>
      бір қызметшіні мемлекеттік тілге оқытуға жұмсалатын орташа шығыстар - 37,271 мың теңге;
</w:t>
      </w:r>
      <w:r>
        <w:br/>
      </w:r>
      <w:r>
        <w:rPr>
          <w:rFonts w:ascii="Times New Roman"/>
          <w:b w:val="false"/>
          <w:i w:val="false"/>
          <w:color w:val="000000"/>
          <w:sz w:val="28"/>
        </w:rPr>
        <w:t>
      Уақыттылығы: жоспарланған іс-шараларды белгіленген мерзімдерде орындау.
</w:t>
      </w:r>
      <w:r>
        <w:br/>
      </w:r>
      <w:r>
        <w:rPr>
          <w:rFonts w:ascii="Times New Roman"/>
          <w:b w:val="false"/>
          <w:i w:val="false"/>
          <w:color w:val="000000"/>
          <w:sz w:val="28"/>
        </w:rPr>
        <w:t>
      Сапасы: денсаулық сақтау жүйесін басқару деңгейін арттыру; Қазақстан Республикасы Денсаулық сақтау министрлігі мен оның аумақтық органдарына жүктелген функциялардың сапалы және уақтылы орындалуы.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және жоғары оқу орнынан кейінгі кәсіптік білімді мамандар даярлау"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6819850 мың теңге (алты миллиард сегіз жүз он тоғыз миллион сегіз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"Ғылым туралы" Қазақстан Республикасының 2001 жылғы 9 шілдедегі заңының 
</w:t>
      </w:r>
      <w:r>
        <w:rPr>
          <w:rFonts w:ascii="Times New Roman"/>
          <w:b w:val="false"/>
          <w:i w:val="false"/>
          <w:color w:val="000000"/>
          <w:sz w:val="28"/>
        </w:rPr>
        <w:t xml:space="preserve"> 26-бабы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Республикасындағы мемлекеттік жастар саясаты туралы" Қазақстан Республикасының 2004 жылғы 7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62 және </w:t>
      </w:r>
      <w:r>
        <w:rPr>
          <w:rFonts w:ascii="Times New Roman"/>
          <w:b w:val="false"/>
          <w:i w:val="false"/>
          <w:color w:val="000000"/>
          <w:sz w:val="28"/>
        </w:rPr>
        <w:t>
</w:t>
      </w:r>
      <w:r>
        <w:rPr>
          <w:rFonts w:ascii="Times New Roman"/>
          <w:b w:val="false"/>
          <w:i w:val="false"/>
          <w:color w:val="000000"/>
          <w:sz w:val="28"/>
        </w:rPr>
        <w:t xml:space="preserve"> 64-баптары </w:t>
      </w:r>
      <w:r>
        <w:rPr>
          <w:rFonts w:ascii="Times New Roman"/>
          <w:b w:val="false"/>
          <w:i w:val="false"/>
          <w:color w:val="000000"/>
          <w:sz w:val="28"/>
        </w:rPr>
        <w:t>
; "Жекелеген мемлекеттік жоғары оқу орындарына ерекше мәртебе беру туралы" Қазақстан Республикасы Президентінің 2001 жылғы 5 шілдедегі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"Мемлекеттік білім беру гранты туралы" Қазақстан Республикасы Үкіметінің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N 317 
</w:t>
      </w:r>
      <w:r>
        <w:rPr>
          <w:rFonts w:ascii="Times New Roman"/>
          <w:b w:val="false"/>
          <w:i w:val="false"/>
          <w:color w:val="000000"/>
          <w:sz w:val="28"/>
        </w:rPr>
        <w:t xml:space="preserve"> қаулысы </w:t>
      </w:r>
      <w:r>
        <w:rPr>
          <w:rFonts w:ascii="Times New Roman"/>
          <w:b w:val="false"/>
          <w:i w:val="false"/>
          <w:color w:val="000000"/>
          <w:sz w:val="28"/>
        </w:rPr>
        <w:t>
; "Мемлекеттік органдардың азаматтардың әскери қызметке дайындығын ұйымдастыру және қамтамасыз ету ережесін бекіту туралы" Қазақстан Республикасы Үкіметінің 2006 жылғы 24 мамырдағы N 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 сақтау саласын жоғары медициналық және жоғары оқу орнынан кейінгі білімді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денсаулық сақтау саласының білікті кадрларын даярлауды қамтамасыз ету, жоғары оқу орындарының студенттерін медициналық мамандықтар бойынша запастағы офицерлер бағдарламасы бойынша әскери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249"/>
        <w:gridCol w:w="1375"/>
        <w:gridCol w:w="2632"/>
        <w:gridCol w:w="4237"/>
        <w:gridCol w:w="1606"/>
        <w:gridCol w:w="2277"/>
      </w:tblGrid>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w:t>
            </w:r>
            <w:r>
              <w:br/>
            </w:r>
            <w:r>
              <w:rPr>
                <w:rFonts w:ascii="Times New Roman"/>
                <w:b w:val="false"/>
                <w:i w:val="false"/>
                <w:color w:val="000000"/>
                <w:sz w:val="20"/>
              </w:rPr>
              <w:t>
жоғары оқу
</w:t>
            </w:r>
            <w:r>
              <w:br/>
            </w:r>
            <w:r>
              <w:rPr>
                <w:rFonts w:ascii="Times New Roman"/>
                <w:b w:val="false"/>
                <w:i w:val="false"/>
                <w:color w:val="000000"/>
                <w:sz w:val="20"/>
              </w:rPr>
              <w:t>
орнынан
</w:t>
            </w:r>
            <w:r>
              <w:br/>
            </w:r>
            <w:r>
              <w:rPr>
                <w:rFonts w:ascii="Times New Roman"/>
                <w:b w:val="false"/>
                <w:i w:val="false"/>
                <w:color w:val="000000"/>
                <w:sz w:val="20"/>
              </w:rPr>
              <w:t>
кейінгі
</w:t>
            </w:r>
            <w:r>
              <w:br/>
            </w:r>
            <w:r>
              <w:rPr>
                <w:rFonts w:ascii="Times New Roman"/>
                <w:b w:val="false"/>
                <w:i w:val="false"/>
                <w:color w:val="000000"/>
                <w:sz w:val="20"/>
              </w:rPr>
              <w:t>
кәсіптік
</w:t>
            </w:r>
            <w:r>
              <w:br/>
            </w:r>
            <w:r>
              <w:rPr>
                <w:rFonts w:ascii="Times New Roman"/>
                <w:b w:val="false"/>
                <w:i w:val="false"/>
                <w:color w:val="000000"/>
                <w:sz w:val="20"/>
              </w:rPr>
              <w:t>
білімі бар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гранты
</w:t>
            </w:r>
            <w:r>
              <w:br/>
            </w:r>
            <w:r>
              <w:rPr>
                <w:rFonts w:ascii="Times New Roman"/>
                <w:b w:val="false"/>
                <w:i w:val="false"/>
                <w:color w:val="000000"/>
                <w:sz w:val="20"/>
              </w:rPr>
              <w:t>
бойынша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жалпыға міндетті
</w:t>
            </w:r>
            <w:r>
              <w:br/>
            </w:r>
            <w:r>
              <w:rPr>
                <w:rFonts w:ascii="Times New Roman"/>
                <w:b w:val="false"/>
                <w:i w:val="false"/>
                <w:color w:val="000000"/>
                <w:sz w:val="20"/>
              </w:rPr>
              <w:t>
білім беру
</w:t>
            </w:r>
            <w:r>
              <w:br/>
            </w:r>
            <w:r>
              <w:rPr>
                <w:rFonts w:ascii="Times New Roman"/>
                <w:b w:val="false"/>
                <w:i w:val="false"/>
                <w:color w:val="000000"/>
                <w:sz w:val="20"/>
              </w:rPr>
              <w:t>
стандартына сәйкес
</w:t>
            </w:r>
            <w:r>
              <w:br/>
            </w:r>
            <w:r>
              <w:rPr>
                <w:rFonts w:ascii="Times New Roman"/>
                <w:b w:val="false"/>
                <w:i w:val="false"/>
                <w:color w:val="000000"/>
                <w:sz w:val="20"/>
              </w:rPr>
              <w:t>
жоғары білім беру
</w:t>
            </w:r>
            <w:r>
              <w:br/>
            </w:r>
            <w:r>
              <w:rPr>
                <w:rFonts w:ascii="Times New Roman"/>
                <w:b w:val="false"/>
                <w:i w:val="false"/>
                <w:color w:val="000000"/>
                <w:sz w:val="20"/>
              </w:rPr>
              <w:t>
бағдарламалары
</w:t>
            </w:r>
            <w:r>
              <w:br/>
            </w:r>
            <w:r>
              <w:rPr>
                <w:rFonts w:ascii="Times New Roman"/>
                <w:b w:val="false"/>
                <w:i w:val="false"/>
                <w:color w:val="000000"/>
                <w:sz w:val="20"/>
              </w:rPr>
              <w:t>
бойынша студенттер
</w:t>
            </w:r>
            <w:r>
              <w:br/>
            </w:r>
            <w:r>
              <w:rPr>
                <w:rFonts w:ascii="Times New Roman"/>
                <w:b w:val="false"/>
                <w:i w:val="false"/>
                <w:color w:val="000000"/>
                <w:sz w:val="20"/>
              </w:rPr>
              <w:t>
мен интерндерді
</w:t>
            </w:r>
            <w:r>
              <w:br/>
            </w:r>
            <w:r>
              <w:rPr>
                <w:rFonts w:ascii="Times New Roman"/>
                <w:b w:val="false"/>
                <w:i w:val="false"/>
                <w:color w:val="000000"/>
                <w:sz w:val="20"/>
              </w:rPr>
              <w:t>
даярлау.
</w:t>
            </w:r>
            <w:r>
              <w:br/>
            </w:r>
            <w:r>
              <w:rPr>
                <w:rFonts w:ascii="Times New Roman"/>
                <w:b w:val="false"/>
                <w:i w:val="false"/>
                <w:color w:val="000000"/>
                <w:sz w:val="20"/>
              </w:rPr>
              <w:t>
Оқу процесін
</w:t>
            </w:r>
            <w:r>
              <w:br/>
            </w:r>
            <w:r>
              <w:rPr>
                <w:rFonts w:ascii="Times New Roman"/>
                <w:b w:val="false"/>
                <w:i w:val="false"/>
                <w:color w:val="000000"/>
                <w:sz w:val="20"/>
              </w:rPr>
              <w:t>
ұйымдастыру үшін
</w:t>
            </w:r>
            <w:r>
              <w:br/>
            </w:r>
            <w:r>
              <w:rPr>
                <w:rFonts w:ascii="Times New Roman"/>
                <w:b w:val="false"/>
                <w:i w:val="false"/>
                <w:color w:val="000000"/>
                <w:sz w:val="20"/>
              </w:rPr>
              <w:t>
материалдық-техни-
</w:t>
            </w:r>
            <w:r>
              <w:br/>
            </w:r>
            <w:r>
              <w:rPr>
                <w:rFonts w:ascii="Times New Roman"/>
                <w:b w:val="false"/>
                <w:i w:val="false"/>
                <w:color w:val="000000"/>
                <w:sz w:val="20"/>
              </w:rPr>
              <w:t>
калық жағдай
</w:t>
            </w:r>
            <w:r>
              <w:br/>
            </w:r>
            <w:r>
              <w:rPr>
                <w:rFonts w:ascii="Times New Roman"/>
                <w:b w:val="false"/>
                <w:i w:val="false"/>
                <w:color w:val="000000"/>
                <w:sz w:val="20"/>
              </w:rPr>
              <w:t>
жасау.
</w:t>
            </w:r>
            <w:r>
              <w:br/>
            </w:r>
            <w:r>
              <w:rPr>
                <w:rFonts w:ascii="Times New Roman"/>
                <w:b w:val="false"/>
                <w:i w:val="false"/>
                <w:color w:val="000000"/>
                <w:sz w:val="20"/>
              </w:rPr>
              <w:t>
С.Ж.Асфендияров
</w:t>
            </w:r>
            <w:r>
              <w:br/>
            </w:r>
            <w:r>
              <w:rPr>
                <w:rFonts w:ascii="Times New Roman"/>
                <w:b w:val="false"/>
                <w:i w:val="false"/>
                <w:color w:val="000000"/>
                <w:sz w:val="20"/>
              </w:rPr>
              <w:t>
атындағы Қазақ
</w:t>
            </w:r>
            <w:r>
              <w:br/>
            </w:r>
            <w:r>
              <w:rPr>
                <w:rFonts w:ascii="Times New Roman"/>
                <w:b w:val="false"/>
                <w:i w:val="false"/>
                <w:color w:val="000000"/>
                <w:sz w:val="20"/>
              </w:rPr>
              <w:t>
ұлттық медицина
</w:t>
            </w:r>
            <w:r>
              <w:br/>
            </w:r>
            <w:r>
              <w:rPr>
                <w:rFonts w:ascii="Times New Roman"/>
                <w:b w:val="false"/>
                <w:i w:val="false"/>
                <w:color w:val="000000"/>
                <w:sz w:val="20"/>
              </w:rPr>
              <w:t>
университетінің
</w:t>
            </w:r>
            <w:r>
              <w:br/>
            </w:r>
            <w:r>
              <w:rPr>
                <w:rFonts w:ascii="Times New Roman"/>
                <w:b w:val="false"/>
                <w:i w:val="false"/>
                <w:color w:val="000000"/>
                <w:sz w:val="20"/>
              </w:rPr>
              <w:t>
оқытушы-профессор-
</w:t>
            </w:r>
            <w:r>
              <w:br/>
            </w:r>
            <w:r>
              <w:rPr>
                <w:rFonts w:ascii="Times New Roman"/>
                <w:b w:val="false"/>
                <w:i w:val="false"/>
                <w:color w:val="000000"/>
                <w:sz w:val="20"/>
              </w:rPr>
              <w:t>
лар құрамы мен
</w:t>
            </w:r>
            <w:r>
              <w:br/>
            </w:r>
            <w:r>
              <w:rPr>
                <w:rFonts w:ascii="Times New Roman"/>
                <w:b w:val="false"/>
                <w:i w:val="false"/>
                <w:color w:val="000000"/>
                <w:sz w:val="20"/>
              </w:rPr>
              <w:t>
басшы қызметкерле-
</w:t>
            </w:r>
            <w:r>
              <w:br/>
            </w:r>
            <w:r>
              <w:rPr>
                <w:rFonts w:ascii="Times New Roman"/>
                <w:b w:val="false"/>
                <w:i w:val="false"/>
                <w:color w:val="000000"/>
                <w:sz w:val="20"/>
              </w:rPr>
              <w:t>
рінің белгіленген
</w:t>
            </w:r>
            <w:r>
              <w:br/>
            </w:r>
            <w:r>
              <w:rPr>
                <w:rFonts w:ascii="Times New Roman"/>
                <w:b w:val="false"/>
                <w:i w:val="false"/>
                <w:color w:val="000000"/>
                <w:sz w:val="20"/>
              </w:rPr>
              <w:t>
қызмет ақыларын
</w:t>
            </w:r>
            <w:r>
              <w:br/>
            </w:r>
            <w:r>
              <w:rPr>
                <w:rFonts w:ascii="Times New Roman"/>
                <w:b w:val="false"/>
                <w:i w:val="false"/>
                <w:color w:val="000000"/>
                <w:sz w:val="20"/>
              </w:rPr>
              <w:t>
1,75-ке көбейтетін
</w:t>
            </w:r>
            <w:r>
              <w:br/>
            </w:r>
            <w:r>
              <w:rPr>
                <w:rFonts w:ascii="Times New Roman"/>
                <w:b w:val="false"/>
                <w:i w:val="false"/>
                <w:color w:val="000000"/>
                <w:sz w:val="20"/>
              </w:rPr>
              <w:t>
коэффициентін
</w:t>
            </w:r>
            <w:r>
              <w:br/>
            </w:r>
            <w:r>
              <w:rPr>
                <w:rFonts w:ascii="Times New Roman"/>
                <w:b w:val="false"/>
                <w:i w:val="false"/>
                <w:color w:val="000000"/>
                <w:sz w:val="20"/>
              </w:rPr>
              <w:t>
төлеуге байланысты
</w:t>
            </w:r>
            <w:r>
              <w:br/>
            </w:r>
            <w:r>
              <w:rPr>
                <w:rFonts w:ascii="Times New Roman"/>
                <w:b w:val="false"/>
                <w:i w:val="false"/>
                <w:color w:val="000000"/>
                <w:sz w:val="20"/>
              </w:rPr>
              <w:t>
шығыстарды
</w:t>
            </w:r>
            <w:r>
              <w:br/>
            </w:r>
            <w:r>
              <w:rPr>
                <w:rFonts w:ascii="Times New Roman"/>
                <w:b w:val="false"/>
                <w:i w:val="false"/>
                <w:color w:val="000000"/>
                <w:sz w:val="20"/>
              </w:rPr>
              <w:t>
субсидиялау.
</w:t>
            </w:r>
            <w:r>
              <w:br/>
            </w: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r>
              <w:br/>
            </w:r>
            <w:r>
              <w:rPr>
                <w:rFonts w:ascii="Times New Roman"/>
                <w:b w:val="false"/>
                <w:i w:val="false"/>
                <w:color w:val="000000"/>
                <w:sz w:val="20"/>
              </w:rPr>
              <w:t>
бойынша студенттер
</w:t>
            </w:r>
            <w:r>
              <w:br/>
            </w:r>
            <w:r>
              <w:rPr>
                <w:rFonts w:ascii="Times New Roman"/>
                <w:b w:val="false"/>
                <w:i w:val="false"/>
                <w:color w:val="000000"/>
                <w:sz w:val="20"/>
              </w:rPr>
              <w:t>
мен интерндердің
</w:t>
            </w:r>
            <w:r>
              <w:br/>
            </w:r>
            <w:r>
              <w:rPr>
                <w:rFonts w:ascii="Times New Roman"/>
                <w:b w:val="false"/>
                <w:i w:val="false"/>
                <w:color w:val="000000"/>
                <w:sz w:val="20"/>
              </w:rPr>
              <w:t>
орташа жылдық
</w:t>
            </w:r>
            <w:r>
              <w:br/>
            </w:r>
            <w:r>
              <w:rPr>
                <w:rFonts w:ascii="Times New Roman"/>
                <w:b w:val="false"/>
                <w:i w:val="false"/>
                <w:color w:val="000000"/>
                <w:sz w:val="20"/>
              </w:rPr>
              <w:t>
контингенті 15916.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министрлігі
</w:t>
            </w:r>
            <w:r>
              <w:br/>
            </w:r>
            <w:r>
              <w:rPr>
                <w:rFonts w:ascii="Times New Roman"/>
                <w:b w:val="false"/>
                <w:i w:val="false"/>
                <w:color w:val="000000"/>
                <w:sz w:val="20"/>
              </w:rPr>
              <w:t>
жоғары оқу
</w:t>
            </w:r>
            <w:r>
              <w:br/>
            </w:r>
            <w:r>
              <w:rPr>
                <w:rFonts w:ascii="Times New Roman"/>
                <w:b w:val="false"/>
                <w:i w:val="false"/>
                <w:color w:val="000000"/>
                <w:sz w:val="20"/>
              </w:rPr>
              <w:t>
органдары-
</w:t>
            </w:r>
            <w:r>
              <w:br/>
            </w:r>
            <w:r>
              <w:rPr>
                <w:rFonts w:ascii="Times New Roman"/>
                <w:b w:val="false"/>
                <w:i w:val="false"/>
                <w:color w:val="000000"/>
                <w:sz w:val="20"/>
              </w:rPr>
              <w:t>
ның әскери
</w:t>
            </w:r>
            <w:r>
              <w:br/>
            </w:r>
            <w:r>
              <w:rPr>
                <w:rFonts w:ascii="Times New Roman"/>
                <w:b w:val="false"/>
                <w:i w:val="false"/>
                <w:color w:val="000000"/>
                <w:sz w:val="20"/>
              </w:rPr>
              <w:t>
кафедрала-
</w:t>
            </w:r>
            <w:r>
              <w:br/>
            </w:r>
            <w:r>
              <w:rPr>
                <w:rFonts w:ascii="Times New Roman"/>
                <w:b w:val="false"/>
                <w:i w:val="false"/>
                <w:color w:val="000000"/>
                <w:sz w:val="20"/>
              </w:rPr>
              <w:t>
рында
</w:t>
            </w:r>
            <w:r>
              <w:br/>
            </w:r>
            <w:r>
              <w:rPr>
                <w:rFonts w:ascii="Times New Roman"/>
                <w:b w:val="false"/>
                <w:i w:val="false"/>
                <w:color w:val="000000"/>
                <w:sz w:val="20"/>
              </w:rPr>
              <w:t>
запастағы
</w:t>
            </w:r>
            <w:r>
              <w:br/>
            </w:r>
            <w:r>
              <w:rPr>
                <w:rFonts w:ascii="Times New Roman"/>
                <w:b w:val="false"/>
                <w:i w:val="false"/>
                <w:color w:val="000000"/>
                <w:sz w:val="20"/>
              </w:rPr>
              <w:t>
офицерлер
</w:t>
            </w:r>
            <w:r>
              <w:br/>
            </w:r>
            <w:r>
              <w:rPr>
                <w:rFonts w:ascii="Times New Roman"/>
                <w:b w:val="false"/>
                <w:i w:val="false"/>
                <w:color w:val="000000"/>
                <w:sz w:val="20"/>
              </w:rPr>
              <w:t>
даярлау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w:t>
            </w:r>
            <w:r>
              <w:br/>
            </w:r>
            <w:r>
              <w:rPr>
                <w:rFonts w:ascii="Times New Roman"/>
                <w:b w:val="false"/>
                <w:i w:val="false"/>
                <w:color w:val="000000"/>
                <w:sz w:val="20"/>
              </w:rPr>
              <w:t>
ЖОО-лардағы оқу
</w:t>
            </w:r>
            <w:r>
              <w:br/>
            </w:r>
            <w:r>
              <w:rPr>
                <w:rFonts w:ascii="Times New Roman"/>
                <w:b w:val="false"/>
                <w:i w:val="false"/>
                <w:color w:val="000000"/>
                <w:sz w:val="20"/>
              </w:rPr>
              <w:t>
жоспарына сәйкес
</w:t>
            </w:r>
            <w:r>
              <w:br/>
            </w:r>
            <w:r>
              <w:rPr>
                <w:rFonts w:ascii="Times New Roman"/>
                <w:b w:val="false"/>
                <w:i w:val="false"/>
                <w:color w:val="000000"/>
                <w:sz w:val="20"/>
              </w:rPr>
              <w:t>
запастағы офицер-
</w:t>
            </w:r>
            <w:r>
              <w:br/>
            </w:r>
            <w:r>
              <w:rPr>
                <w:rFonts w:ascii="Times New Roman"/>
                <w:b w:val="false"/>
                <w:i w:val="false"/>
                <w:color w:val="000000"/>
                <w:sz w:val="20"/>
              </w:rPr>
              <w:t>
лер бағдарламасы
</w:t>
            </w:r>
            <w:r>
              <w:br/>
            </w:r>
            <w:r>
              <w:rPr>
                <w:rFonts w:ascii="Times New Roman"/>
                <w:b w:val="false"/>
                <w:i w:val="false"/>
                <w:color w:val="000000"/>
                <w:sz w:val="20"/>
              </w:rPr>
              <w:t>
бойынша студент-
</w:t>
            </w:r>
            <w:r>
              <w:br/>
            </w:r>
            <w:r>
              <w:rPr>
                <w:rFonts w:ascii="Times New Roman"/>
                <w:b w:val="false"/>
                <w:i w:val="false"/>
                <w:color w:val="000000"/>
                <w:sz w:val="20"/>
              </w:rPr>
              <w:t>
терді әскери
</w:t>
            </w:r>
            <w:r>
              <w:br/>
            </w:r>
            <w:r>
              <w:rPr>
                <w:rFonts w:ascii="Times New Roman"/>
                <w:b w:val="false"/>
                <w:i w:val="false"/>
                <w:color w:val="000000"/>
                <w:sz w:val="20"/>
              </w:rPr>
              <w:t>
даярлауды жүзеге
</w:t>
            </w:r>
            <w:r>
              <w:br/>
            </w:r>
            <w:r>
              <w:rPr>
                <w:rFonts w:ascii="Times New Roman"/>
                <w:b w:val="false"/>
                <w:i w:val="false"/>
                <w:color w:val="000000"/>
                <w:sz w:val="20"/>
              </w:rPr>
              <w:t>
асыру. Запастағы
</w:t>
            </w:r>
            <w:r>
              <w:br/>
            </w:r>
            <w:r>
              <w:rPr>
                <w:rFonts w:ascii="Times New Roman"/>
                <w:b w:val="false"/>
                <w:i w:val="false"/>
                <w:color w:val="000000"/>
                <w:sz w:val="20"/>
              </w:rPr>
              <w:t>
офицерлердің
</w:t>
            </w:r>
            <w:r>
              <w:br/>
            </w:r>
            <w:r>
              <w:rPr>
                <w:rFonts w:ascii="Times New Roman"/>
                <w:b w:val="false"/>
                <w:i w:val="false"/>
                <w:color w:val="000000"/>
                <w:sz w:val="20"/>
              </w:rPr>
              <w:t>
орташа жылдық
</w:t>
            </w:r>
            <w:r>
              <w:br/>
            </w:r>
            <w:r>
              <w:rPr>
                <w:rFonts w:ascii="Times New Roman"/>
                <w:b w:val="false"/>
                <w:i w:val="false"/>
                <w:color w:val="000000"/>
                <w:sz w:val="20"/>
              </w:rPr>
              <w:t>
контингенті 1442.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w:t>
            </w:r>
            <w:r>
              <w:br/>
            </w:r>
            <w:r>
              <w:rPr>
                <w:rFonts w:ascii="Times New Roman"/>
                <w:b w:val="false"/>
                <w:i w:val="false"/>
                <w:color w:val="000000"/>
                <w:sz w:val="20"/>
              </w:rPr>
              <w:t>
орындарының
</w:t>
            </w:r>
            <w:r>
              <w:br/>
            </w:r>
            <w:r>
              <w:rPr>
                <w:rFonts w:ascii="Times New Roman"/>
                <w:b w:val="false"/>
                <w:i w:val="false"/>
                <w:color w:val="000000"/>
                <w:sz w:val="20"/>
              </w:rPr>
              <w:t>
студентте-
</w:t>
            </w:r>
            <w:r>
              <w:br/>
            </w:r>
            <w:r>
              <w:rPr>
                <w:rFonts w:ascii="Times New Roman"/>
                <w:b w:val="false"/>
                <w:i w:val="false"/>
                <w:color w:val="000000"/>
                <w:sz w:val="20"/>
              </w:rPr>
              <w:t>
рін стипен-
</w:t>
            </w:r>
            <w:r>
              <w:br/>
            </w:r>
            <w:r>
              <w:rPr>
                <w:rFonts w:ascii="Times New Roman"/>
                <w:b w:val="false"/>
                <w:i w:val="false"/>
                <w:color w:val="000000"/>
                <w:sz w:val="20"/>
              </w:rPr>
              <w:t>
диямен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медициналық білім
</w:t>
            </w:r>
            <w:r>
              <w:br/>
            </w:r>
            <w:r>
              <w:rPr>
                <w:rFonts w:ascii="Times New Roman"/>
                <w:b w:val="false"/>
                <w:i w:val="false"/>
                <w:color w:val="000000"/>
                <w:sz w:val="20"/>
              </w:rPr>
              <w:t>
беру ұйымдарында
</w:t>
            </w:r>
            <w:r>
              <w:br/>
            </w:r>
            <w:r>
              <w:rPr>
                <w:rFonts w:ascii="Times New Roman"/>
                <w:b w:val="false"/>
                <w:i w:val="false"/>
                <w:color w:val="000000"/>
                <w:sz w:val="20"/>
              </w:rPr>
              <w:t>
білім алатын
</w:t>
            </w:r>
            <w:r>
              <w:br/>
            </w:r>
            <w:r>
              <w:rPr>
                <w:rFonts w:ascii="Times New Roman"/>
                <w:b w:val="false"/>
                <w:i w:val="false"/>
                <w:color w:val="000000"/>
                <w:sz w:val="20"/>
              </w:rPr>
              <w:t>
жекелеген
</w:t>
            </w:r>
            <w:r>
              <w:br/>
            </w:r>
            <w:r>
              <w:rPr>
                <w:rFonts w:ascii="Times New Roman"/>
                <w:b w:val="false"/>
                <w:i w:val="false"/>
                <w:color w:val="000000"/>
                <w:sz w:val="20"/>
              </w:rPr>
              <w:t>
санаттарға
</w:t>
            </w:r>
            <w:r>
              <w:br/>
            </w:r>
            <w:r>
              <w:rPr>
                <w:rFonts w:ascii="Times New Roman"/>
                <w:b w:val="false"/>
                <w:i w:val="false"/>
                <w:color w:val="000000"/>
                <w:sz w:val="20"/>
              </w:rPr>
              <w:t>
мемлекеттік
</w:t>
            </w:r>
            <w:r>
              <w:br/>
            </w:r>
            <w:r>
              <w:rPr>
                <w:rFonts w:ascii="Times New Roman"/>
                <w:b w:val="false"/>
                <w:i w:val="false"/>
                <w:color w:val="000000"/>
                <w:sz w:val="20"/>
              </w:rPr>
              <w:t>
стипендиялар
</w:t>
            </w:r>
            <w:r>
              <w:br/>
            </w:r>
            <w:r>
              <w:rPr>
                <w:rFonts w:ascii="Times New Roman"/>
                <w:b w:val="false"/>
                <w:i w:val="false"/>
                <w:color w:val="000000"/>
                <w:sz w:val="20"/>
              </w:rPr>
              <w:t>
тағайындау және
</w:t>
            </w:r>
            <w:r>
              <w:br/>
            </w:r>
            <w:r>
              <w:rPr>
                <w:rFonts w:ascii="Times New Roman"/>
                <w:b w:val="false"/>
                <w:i w:val="false"/>
                <w:color w:val="000000"/>
                <w:sz w:val="20"/>
              </w:rPr>
              <w:t>
төлеу тәртібі
</w:t>
            </w:r>
            <w:r>
              <w:br/>
            </w:r>
            <w:r>
              <w:rPr>
                <w:rFonts w:ascii="Times New Roman"/>
                <w:b w:val="false"/>
                <w:i w:val="false"/>
                <w:color w:val="000000"/>
                <w:sz w:val="20"/>
              </w:rPr>
              <w:t>
туралы ережеге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
</w:t>
            </w:r>
            <w:r>
              <w:br/>
            </w:r>
            <w:r>
              <w:rPr>
                <w:rFonts w:ascii="Times New Roman"/>
                <w:b w:val="false"/>
                <w:i w:val="false"/>
                <w:color w:val="000000"/>
                <w:sz w:val="20"/>
              </w:rPr>
              <w:t>
белгілеген
</w:t>
            </w:r>
            <w:r>
              <w:br/>
            </w:r>
            <w:r>
              <w:rPr>
                <w:rFonts w:ascii="Times New Roman"/>
                <w:b w:val="false"/>
                <w:i w:val="false"/>
                <w:color w:val="000000"/>
                <w:sz w:val="20"/>
              </w:rPr>
              <w:t>
стипендияларды
</w:t>
            </w:r>
            <w:r>
              <w:br/>
            </w:r>
            <w:r>
              <w:rPr>
                <w:rFonts w:ascii="Times New Roman"/>
                <w:b w:val="false"/>
                <w:i w:val="false"/>
                <w:color w:val="000000"/>
                <w:sz w:val="20"/>
              </w:rPr>
              <w:t>
тағайындау
</w:t>
            </w:r>
            <w:r>
              <w:br/>
            </w:r>
            <w:r>
              <w:rPr>
                <w:rFonts w:ascii="Times New Roman"/>
                <w:b w:val="false"/>
                <w:i w:val="false"/>
                <w:color w:val="000000"/>
                <w:sz w:val="20"/>
              </w:rPr>
              <w:t>
ережесіне сәйкес
</w:t>
            </w:r>
            <w:r>
              <w:br/>
            </w:r>
            <w:r>
              <w:rPr>
                <w:rFonts w:ascii="Times New Roman"/>
                <w:b w:val="false"/>
                <w:i w:val="false"/>
                <w:color w:val="000000"/>
                <w:sz w:val="20"/>
              </w:rPr>
              <w:t>
студенттер мен
</w:t>
            </w:r>
            <w:r>
              <w:br/>
            </w:r>
            <w:r>
              <w:rPr>
                <w:rFonts w:ascii="Times New Roman"/>
                <w:b w:val="false"/>
                <w:i w:val="false"/>
                <w:color w:val="000000"/>
                <w:sz w:val="20"/>
              </w:rPr>
              <w:t>
интерндерге
</w:t>
            </w:r>
            <w:r>
              <w:br/>
            </w:r>
            <w:r>
              <w:rPr>
                <w:rFonts w:ascii="Times New Roman"/>
                <w:b w:val="false"/>
                <w:i w:val="false"/>
                <w:color w:val="000000"/>
                <w:sz w:val="20"/>
              </w:rPr>
              <w:t>
мемлекеттік
</w:t>
            </w:r>
            <w:r>
              <w:br/>
            </w:r>
            <w:r>
              <w:rPr>
                <w:rFonts w:ascii="Times New Roman"/>
                <w:b w:val="false"/>
                <w:i w:val="false"/>
                <w:color w:val="000000"/>
                <w:sz w:val="20"/>
              </w:rPr>
              <w:t>
стипендия төлеу
</w:t>
            </w:r>
            <w:r>
              <w:br/>
            </w:r>
            <w:r>
              <w:rPr>
                <w:rFonts w:ascii="Times New Roman"/>
                <w:b w:val="false"/>
                <w:i w:val="false"/>
                <w:color w:val="000000"/>
                <w:sz w:val="20"/>
              </w:rPr>
              <w:t>
арқылы оларды
</w:t>
            </w:r>
            <w:r>
              <w:br/>
            </w:r>
            <w:r>
              <w:rPr>
                <w:rFonts w:ascii="Times New Roman"/>
                <w:b w:val="false"/>
                <w:i w:val="false"/>
                <w:color w:val="000000"/>
                <w:sz w:val="20"/>
              </w:rPr>
              <w:t>
жоғары білім алуы
</w:t>
            </w:r>
            <w:r>
              <w:br/>
            </w:r>
            <w:r>
              <w:rPr>
                <w:rFonts w:ascii="Times New Roman"/>
                <w:b w:val="false"/>
                <w:i w:val="false"/>
                <w:color w:val="000000"/>
                <w:sz w:val="20"/>
              </w:rPr>
              <w:t>
кезінде әлеуметтік
</w:t>
            </w:r>
            <w:r>
              <w:br/>
            </w:r>
            <w:r>
              <w:rPr>
                <w:rFonts w:ascii="Times New Roman"/>
                <w:b w:val="false"/>
                <w:i w:val="false"/>
                <w:color w:val="000000"/>
                <w:sz w:val="20"/>
              </w:rPr>
              <w:t>
қолдау.
</w:t>
            </w:r>
            <w:r>
              <w:br/>
            </w:r>
            <w:r>
              <w:rPr>
                <w:rFonts w:ascii="Times New Roman"/>
                <w:b w:val="false"/>
                <w:i w:val="false"/>
                <w:color w:val="000000"/>
                <w:sz w:val="20"/>
              </w:rPr>
              <w:t>
Студенттер мен
</w:t>
            </w:r>
            <w:r>
              <w:br/>
            </w:r>
            <w:r>
              <w:rPr>
                <w:rFonts w:ascii="Times New Roman"/>
                <w:b w:val="false"/>
                <w:i w:val="false"/>
                <w:color w:val="000000"/>
                <w:sz w:val="20"/>
              </w:rPr>
              <w:t>
интерндердің
</w:t>
            </w:r>
            <w:r>
              <w:br/>
            </w:r>
            <w:r>
              <w:rPr>
                <w:rFonts w:ascii="Times New Roman"/>
                <w:b w:val="false"/>
                <w:i w:val="false"/>
                <w:color w:val="000000"/>
                <w:sz w:val="20"/>
              </w:rPr>
              <w:t>
орташа жылдық
</w:t>
            </w:r>
            <w:r>
              <w:br/>
            </w:r>
            <w:r>
              <w:rPr>
                <w:rFonts w:ascii="Times New Roman"/>
                <w:b w:val="false"/>
                <w:i w:val="false"/>
                <w:color w:val="000000"/>
                <w:sz w:val="20"/>
              </w:rPr>
              <w:t>
контингентіне
</w:t>
            </w:r>
            <w:r>
              <w:br/>
            </w:r>
            <w:r>
              <w:rPr>
                <w:rFonts w:ascii="Times New Roman"/>
                <w:b w:val="false"/>
                <w:i w:val="false"/>
                <w:color w:val="000000"/>
                <w:sz w:val="20"/>
              </w:rPr>
              <w:t>
мемлекеттік
</w:t>
            </w:r>
            <w:r>
              <w:br/>
            </w:r>
            <w:r>
              <w:rPr>
                <w:rFonts w:ascii="Times New Roman"/>
                <w:b w:val="false"/>
                <w:i w:val="false"/>
                <w:color w:val="000000"/>
                <w:sz w:val="20"/>
              </w:rPr>
              <w:t>
стипендия төлеу -
</w:t>
            </w:r>
            <w:r>
              <w:br/>
            </w:r>
            <w:r>
              <w:rPr>
                <w:rFonts w:ascii="Times New Roman"/>
                <w:b w:val="false"/>
                <w:i w:val="false"/>
                <w:color w:val="000000"/>
                <w:sz w:val="20"/>
              </w:rPr>
              <w:t>
12872.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кадрлар
</w:t>
            </w:r>
            <w:r>
              <w:br/>
            </w:r>
            <w:r>
              <w:rPr>
                <w:rFonts w:ascii="Times New Roman"/>
                <w:b w:val="false"/>
                <w:i w:val="false"/>
                <w:color w:val="000000"/>
                <w:sz w:val="20"/>
              </w:rPr>
              <w:t>
даярлау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кадрлардың медицинаның өзекті мәселелері жөніндегі жеке ғылыми зерттеулерін әзірлеуі және оларды жоғары оқу орындарында және ғылыми ұйымдарда докторлық, кандидаттық және магистрлік диссертациялар түрінде ресімдеу, ғылыми зерттеулердің әдіснамасын меңгеру, жоғары оқу орындарында және ғылыми ұйымдарда тереңдетілген медициналық білім алу, ғылыми кадрларды даярлау процесін қамтамасыз ету.  Орташа жылдық саны:
</w:t>
            </w:r>
            <w:r>
              <w:br/>
            </w:r>
            <w:r>
              <w:rPr>
                <w:rFonts w:ascii="Times New Roman"/>
                <w:b w:val="false"/>
                <w:i w:val="false"/>
                <w:color w:val="000000"/>
                <w:sz w:val="20"/>
              </w:rPr>
              <w:t>
докторанттар - 91, РhD
</w:t>
            </w:r>
            <w:r>
              <w:br/>
            </w:r>
            <w:r>
              <w:rPr>
                <w:rFonts w:ascii="Times New Roman"/>
                <w:b w:val="false"/>
                <w:i w:val="false"/>
                <w:color w:val="000000"/>
                <w:sz w:val="20"/>
              </w:rPr>
              <w:t>
докторанттар - 3,
</w:t>
            </w:r>
            <w:r>
              <w:br/>
            </w:r>
            <w:r>
              <w:rPr>
                <w:rFonts w:ascii="Times New Roman"/>
                <w:b w:val="false"/>
                <w:i w:val="false"/>
                <w:color w:val="000000"/>
                <w:sz w:val="20"/>
              </w:rPr>
              <w:t>
аспиранттар - 178,
</w:t>
            </w:r>
            <w:r>
              <w:br/>
            </w:r>
            <w:r>
              <w:rPr>
                <w:rFonts w:ascii="Times New Roman"/>
                <w:b w:val="false"/>
                <w:i w:val="false"/>
                <w:color w:val="000000"/>
                <w:sz w:val="20"/>
              </w:rPr>
              <w:t>
клиникалық
</w:t>
            </w:r>
            <w:r>
              <w:br/>
            </w:r>
            <w:r>
              <w:rPr>
                <w:rFonts w:ascii="Times New Roman"/>
                <w:b w:val="false"/>
                <w:i w:val="false"/>
                <w:color w:val="000000"/>
                <w:sz w:val="20"/>
              </w:rPr>
              <w:t>
ординаторлар -
</w:t>
            </w:r>
            <w:r>
              <w:br/>
            </w:r>
            <w:r>
              <w:rPr>
                <w:rFonts w:ascii="Times New Roman"/>
                <w:b w:val="false"/>
                <w:i w:val="false"/>
                <w:color w:val="000000"/>
                <w:sz w:val="20"/>
              </w:rPr>
              <w:t>
165, резидентура
</w:t>
            </w:r>
            <w:r>
              <w:br/>
            </w:r>
            <w:r>
              <w:rPr>
                <w:rFonts w:ascii="Times New Roman"/>
                <w:b w:val="false"/>
                <w:i w:val="false"/>
                <w:color w:val="000000"/>
                <w:sz w:val="20"/>
              </w:rPr>
              <w:t>
тыңдаушылары - 53
</w:t>
            </w:r>
            <w:r>
              <w:br/>
            </w:r>
            <w:r>
              <w:rPr>
                <w:rFonts w:ascii="Times New Roman"/>
                <w:b w:val="false"/>
                <w:i w:val="false"/>
                <w:color w:val="000000"/>
                <w:sz w:val="20"/>
              </w:rPr>
              <w:t>
және денсаулық
</w:t>
            </w:r>
            <w:r>
              <w:br/>
            </w:r>
            <w:r>
              <w:rPr>
                <w:rFonts w:ascii="Times New Roman"/>
                <w:b w:val="false"/>
                <w:i w:val="false"/>
                <w:color w:val="000000"/>
                <w:sz w:val="20"/>
              </w:rPr>
              <w:t>
сақтау
</w:t>
            </w:r>
            <w:r>
              <w:br/>
            </w:r>
            <w:r>
              <w:rPr>
                <w:rFonts w:ascii="Times New Roman"/>
                <w:b w:val="false"/>
                <w:i w:val="false"/>
                <w:color w:val="000000"/>
                <w:sz w:val="20"/>
              </w:rPr>
              <w:t>
магистранттары -
</w:t>
            </w:r>
            <w:r>
              <w:br/>
            </w:r>
            <w:r>
              <w:rPr>
                <w:rFonts w:ascii="Times New Roman"/>
                <w:b w:val="false"/>
                <w:i w:val="false"/>
                <w:color w:val="000000"/>
                <w:sz w:val="20"/>
              </w:rPr>
              <w:t>
116.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кадрларды
</w:t>
            </w:r>
            <w:r>
              <w:br/>
            </w:r>
            <w:r>
              <w:rPr>
                <w:rFonts w:ascii="Times New Roman"/>
                <w:b w:val="false"/>
                <w:i w:val="false"/>
                <w:color w:val="000000"/>
                <w:sz w:val="20"/>
              </w:rPr>
              <w:t>
стипендия-
</w:t>
            </w:r>
            <w:r>
              <w:br/>
            </w:r>
            <w:r>
              <w:rPr>
                <w:rFonts w:ascii="Times New Roman"/>
                <w:b w:val="false"/>
                <w:i w:val="false"/>
                <w:color w:val="000000"/>
                <w:sz w:val="20"/>
              </w:rPr>
              <w:t>
мен қамта-
</w:t>
            </w:r>
            <w:r>
              <w:br/>
            </w:r>
            <w:r>
              <w:rPr>
                <w:rFonts w:ascii="Times New Roman"/>
                <w:b w:val="false"/>
                <w:i w:val="false"/>
                <w:color w:val="000000"/>
                <w:sz w:val="20"/>
              </w:rPr>
              <w:t>
масыз ету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медициналық білім
</w:t>
            </w:r>
            <w:r>
              <w:br/>
            </w:r>
            <w:r>
              <w:rPr>
                <w:rFonts w:ascii="Times New Roman"/>
                <w:b w:val="false"/>
                <w:i w:val="false"/>
                <w:color w:val="000000"/>
                <w:sz w:val="20"/>
              </w:rPr>
              <w:t>
беру ұйымдарында
</w:t>
            </w:r>
            <w:r>
              <w:br/>
            </w:r>
            <w:r>
              <w:rPr>
                <w:rFonts w:ascii="Times New Roman"/>
                <w:b w:val="false"/>
                <w:i w:val="false"/>
                <w:color w:val="000000"/>
                <w:sz w:val="20"/>
              </w:rPr>
              <w:t>
білім алатын
</w:t>
            </w:r>
            <w:r>
              <w:br/>
            </w:r>
            <w:r>
              <w:rPr>
                <w:rFonts w:ascii="Times New Roman"/>
                <w:b w:val="false"/>
                <w:i w:val="false"/>
                <w:color w:val="000000"/>
                <w:sz w:val="20"/>
              </w:rPr>
              <w:t>
жекелеген
</w:t>
            </w:r>
            <w:r>
              <w:br/>
            </w:r>
            <w:r>
              <w:rPr>
                <w:rFonts w:ascii="Times New Roman"/>
                <w:b w:val="false"/>
                <w:i w:val="false"/>
                <w:color w:val="000000"/>
                <w:sz w:val="20"/>
              </w:rPr>
              <w:t>
санаттарға
</w:t>
            </w:r>
            <w:r>
              <w:br/>
            </w:r>
            <w:r>
              <w:rPr>
                <w:rFonts w:ascii="Times New Roman"/>
                <w:b w:val="false"/>
                <w:i w:val="false"/>
                <w:color w:val="000000"/>
                <w:sz w:val="20"/>
              </w:rPr>
              <w:t>
мемлекеттік
</w:t>
            </w:r>
            <w:r>
              <w:br/>
            </w:r>
            <w:r>
              <w:rPr>
                <w:rFonts w:ascii="Times New Roman"/>
                <w:b w:val="false"/>
                <w:i w:val="false"/>
                <w:color w:val="000000"/>
                <w:sz w:val="20"/>
              </w:rPr>
              <w:t>
стипендиялар
</w:t>
            </w:r>
            <w:r>
              <w:br/>
            </w:r>
            <w:r>
              <w:rPr>
                <w:rFonts w:ascii="Times New Roman"/>
                <w:b w:val="false"/>
                <w:i w:val="false"/>
                <w:color w:val="000000"/>
                <w:sz w:val="20"/>
              </w:rPr>
              <w:t>
тағайындау және
</w:t>
            </w:r>
            <w:r>
              <w:br/>
            </w:r>
            <w:r>
              <w:rPr>
                <w:rFonts w:ascii="Times New Roman"/>
                <w:b w:val="false"/>
                <w:i w:val="false"/>
                <w:color w:val="000000"/>
                <w:sz w:val="20"/>
              </w:rPr>
              <w:t>
төлеу тәртібі
</w:t>
            </w:r>
            <w:r>
              <w:br/>
            </w:r>
            <w:r>
              <w:rPr>
                <w:rFonts w:ascii="Times New Roman"/>
                <w:b w:val="false"/>
                <w:i w:val="false"/>
                <w:color w:val="000000"/>
                <w:sz w:val="20"/>
              </w:rPr>
              <w:t>
туралы ережеге
</w:t>
            </w:r>
            <w:r>
              <w:br/>
            </w:r>
            <w:r>
              <w:rPr>
                <w:rFonts w:ascii="Times New Roman"/>
                <w:b w:val="false"/>
                <w:i w:val="false"/>
                <w:color w:val="000000"/>
                <w:sz w:val="20"/>
              </w:rPr>
              <w:t>
сәйкес мемлекеттік
</w:t>
            </w:r>
            <w:r>
              <w:br/>
            </w:r>
            <w:r>
              <w:rPr>
                <w:rFonts w:ascii="Times New Roman"/>
                <w:b w:val="false"/>
                <w:i w:val="false"/>
                <w:color w:val="000000"/>
                <w:sz w:val="20"/>
              </w:rPr>
              <w:t>
стипендия төлеу
</w:t>
            </w:r>
            <w:r>
              <w:br/>
            </w:r>
            <w:r>
              <w:rPr>
                <w:rFonts w:ascii="Times New Roman"/>
                <w:b w:val="false"/>
                <w:i w:val="false"/>
                <w:color w:val="000000"/>
                <w:sz w:val="20"/>
              </w:rPr>
              <w:t>
арқылы денсаулық
</w:t>
            </w:r>
            <w:r>
              <w:br/>
            </w:r>
            <w:r>
              <w:rPr>
                <w:rFonts w:ascii="Times New Roman"/>
                <w:b w:val="false"/>
                <w:i w:val="false"/>
                <w:color w:val="000000"/>
                <w:sz w:val="20"/>
              </w:rPr>
              <w:t>
сақтау саласының
</w:t>
            </w:r>
            <w:r>
              <w:br/>
            </w:r>
            <w:r>
              <w:rPr>
                <w:rFonts w:ascii="Times New Roman"/>
                <w:b w:val="false"/>
                <w:i w:val="false"/>
                <w:color w:val="000000"/>
                <w:sz w:val="20"/>
              </w:rPr>
              <w:t>
91 докторантының,
</w:t>
            </w:r>
            <w:r>
              <w:br/>
            </w:r>
            <w:r>
              <w:rPr>
                <w:rFonts w:ascii="Times New Roman"/>
                <w:b w:val="false"/>
                <w:i w:val="false"/>
                <w:color w:val="000000"/>
                <w:sz w:val="20"/>
              </w:rPr>
              <w:t>
3 РhD докторан-
</w:t>
            </w:r>
            <w:r>
              <w:br/>
            </w:r>
            <w:r>
              <w:rPr>
                <w:rFonts w:ascii="Times New Roman"/>
                <w:b w:val="false"/>
                <w:i w:val="false"/>
                <w:color w:val="000000"/>
                <w:sz w:val="20"/>
              </w:rPr>
              <w:t>
тының, 178
</w:t>
            </w:r>
            <w:r>
              <w:br/>
            </w:r>
            <w:r>
              <w:rPr>
                <w:rFonts w:ascii="Times New Roman"/>
                <w:b w:val="false"/>
                <w:i w:val="false"/>
                <w:color w:val="000000"/>
                <w:sz w:val="20"/>
              </w:rPr>
              <w:t>
аспирантының, 165
</w:t>
            </w:r>
            <w:r>
              <w:br/>
            </w:r>
            <w:r>
              <w:rPr>
                <w:rFonts w:ascii="Times New Roman"/>
                <w:b w:val="false"/>
                <w:i w:val="false"/>
                <w:color w:val="000000"/>
                <w:sz w:val="20"/>
              </w:rPr>
              <w:t>
клиникалық
</w:t>
            </w:r>
            <w:r>
              <w:br/>
            </w:r>
            <w:r>
              <w:rPr>
                <w:rFonts w:ascii="Times New Roman"/>
                <w:b w:val="false"/>
                <w:i w:val="false"/>
                <w:color w:val="000000"/>
                <w:sz w:val="20"/>
              </w:rPr>
              <w:t>
ординаторының, 53
</w:t>
            </w:r>
            <w:r>
              <w:br/>
            </w:r>
            <w:r>
              <w:rPr>
                <w:rFonts w:ascii="Times New Roman"/>
                <w:b w:val="false"/>
                <w:i w:val="false"/>
                <w:color w:val="000000"/>
                <w:sz w:val="20"/>
              </w:rPr>
              <w:t>
резидентура
</w:t>
            </w:r>
            <w:r>
              <w:br/>
            </w:r>
            <w:r>
              <w:rPr>
                <w:rFonts w:ascii="Times New Roman"/>
                <w:b w:val="false"/>
                <w:i w:val="false"/>
                <w:color w:val="000000"/>
                <w:sz w:val="20"/>
              </w:rPr>
              <w:t>
тыңдаушысы және
</w:t>
            </w:r>
            <w:r>
              <w:br/>
            </w:r>
            <w:r>
              <w:rPr>
                <w:rFonts w:ascii="Times New Roman"/>
                <w:b w:val="false"/>
                <w:i w:val="false"/>
                <w:color w:val="000000"/>
                <w:sz w:val="20"/>
              </w:rPr>
              <w:t>
116 магистрантының
</w:t>
            </w:r>
            <w:r>
              <w:br/>
            </w:r>
            <w:r>
              <w:rPr>
                <w:rFonts w:ascii="Times New Roman"/>
                <w:b w:val="false"/>
                <w:i w:val="false"/>
                <w:color w:val="000000"/>
                <w:sz w:val="20"/>
              </w:rPr>
              <w:t>
орташа жылдық
</w:t>
            </w:r>
            <w:r>
              <w:br/>
            </w:r>
            <w:r>
              <w:rPr>
                <w:rFonts w:ascii="Times New Roman"/>
                <w:b w:val="false"/>
                <w:i w:val="false"/>
                <w:color w:val="000000"/>
                <w:sz w:val="20"/>
              </w:rPr>
              <w:t>
контингентін
</w:t>
            </w:r>
            <w:r>
              <w:br/>
            </w:r>
            <w:r>
              <w:rPr>
                <w:rFonts w:ascii="Times New Roman"/>
                <w:b w:val="false"/>
                <w:i w:val="false"/>
                <w:color w:val="000000"/>
                <w:sz w:val="20"/>
              </w:rPr>
              <w:t>
әлеуметтік қолдау.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жоғары оқу
</w:t>
            </w:r>
            <w:r>
              <w:br/>
            </w:r>
            <w:r>
              <w:rPr>
                <w:rFonts w:ascii="Times New Roman"/>
                <w:b w:val="false"/>
                <w:i w:val="false"/>
                <w:color w:val="000000"/>
                <w:sz w:val="20"/>
              </w:rPr>
              <w:t>
орындарын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сараптамадан өткен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қорытындыға сәйкес
</w:t>
            </w:r>
            <w:r>
              <w:br/>
            </w:r>
            <w:r>
              <w:rPr>
                <w:rFonts w:ascii="Times New Roman"/>
                <w:b w:val="false"/>
                <w:i w:val="false"/>
                <w:color w:val="000000"/>
                <w:sz w:val="20"/>
              </w:rPr>
              <w:t>
С.Ж.Аспендияров
</w:t>
            </w:r>
            <w:r>
              <w:br/>
            </w:r>
            <w:r>
              <w:rPr>
                <w:rFonts w:ascii="Times New Roman"/>
                <w:b w:val="false"/>
                <w:i w:val="false"/>
                <w:color w:val="000000"/>
                <w:sz w:val="20"/>
              </w:rPr>
              <w:t>
атындағы Қазақ
</w:t>
            </w:r>
            <w:r>
              <w:br/>
            </w:r>
            <w:r>
              <w:rPr>
                <w:rFonts w:ascii="Times New Roman"/>
                <w:b w:val="false"/>
                <w:i w:val="false"/>
                <w:color w:val="000000"/>
                <w:sz w:val="20"/>
              </w:rPr>
              <w:t>
ұлттық медицина
</w:t>
            </w:r>
            <w:r>
              <w:br/>
            </w:r>
            <w:r>
              <w:rPr>
                <w:rFonts w:ascii="Times New Roman"/>
                <w:b w:val="false"/>
                <w:i w:val="false"/>
                <w:color w:val="000000"/>
                <w:sz w:val="20"/>
              </w:rPr>
              <w:t>
университетіне
</w:t>
            </w:r>
            <w:r>
              <w:br/>
            </w:r>
            <w:r>
              <w:rPr>
                <w:rFonts w:ascii="Times New Roman"/>
                <w:b w:val="false"/>
                <w:i w:val="false"/>
                <w:color w:val="000000"/>
                <w:sz w:val="20"/>
              </w:rPr>
              <w:t>
(2006 жылғы 5
</w:t>
            </w:r>
            <w:r>
              <w:br/>
            </w:r>
            <w:r>
              <w:rPr>
                <w:rFonts w:ascii="Times New Roman"/>
                <w:b w:val="false"/>
                <w:i w:val="false"/>
                <w:color w:val="000000"/>
                <w:sz w:val="20"/>
              </w:rPr>
              <w:t>
мамырдағы N
</w:t>
            </w:r>
            <w:r>
              <w:br/>
            </w:r>
            <w:r>
              <w:rPr>
                <w:rFonts w:ascii="Times New Roman"/>
                <w:b w:val="false"/>
                <w:i w:val="false"/>
                <w:color w:val="000000"/>
                <w:sz w:val="20"/>
              </w:rPr>
              <w:t>
7-207-1/06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медицина академия-
</w:t>
            </w:r>
            <w:r>
              <w:br/>
            </w:r>
            <w:r>
              <w:rPr>
                <w:rFonts w:ascii="Times New Roman"/>
                <w:b w:val="false"/>
                <w:i w:val="false"/>
                <w:color w:val="000000"/>
                <w:sz w:val="20"/>
              </w:rPr>
              <w:t>
сына (2007 жылғы
</w:t>
            </w:r>
            <w:r>
              <w:br/>
            </w:r>
            <w:r>
              <w:rPr>
                <w:rFonts w:ascii="Times New Roman"/>
                <w:b w:val="false"/>
                <w:i w:val="false"/>
                <w:color w:val="000000"/>
                <w:sz w:val="20"/>
              </w:rPr>
              <w:t>
23 қаңтардағы N
</w:t>
            </w:r>
            <w:r>
              <w:br/>
            </w:r>
            <w:r>
              <w:rPr>
                <w:rFonts w:ascii="Times New Roman"/>
                <w:b w:val="false"/>
                <w:i w:val="false"/>
                <w:color w:val="000000"/>
                <w:sz w:val="20"/>
              </w:rPr>
              <w:t>
18-13/2007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Семей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(мемлекеттік сараптаманың 2006 жылғы 14 сәуірдегі N 22-171/06, 2006 жылғы 14 сәуірдегі N 22-175/06 және 2008 жылғы 4 тамыздағы N 22-261/08 қорытындылары),
</w:t>
            </w:r>
            <w:r>
              <w:br/>
            </w:r>
            <w:r>
              <w:rPr>
                <w:rFonts w:ascii="Times New Roman"/>
                <w:b w:val="false"/>
                <w:i w:val="false"/>
                <w:color w:val="000000"/>
                <w:sz w:val="20"/>
              </w:rPr>
              <w:t>
Қарағанды мемле-
</w:t>
            </w:r>
            <w:r>
              <w:br/>
            </w:r>
            <w:r>
              <w:rPr>
                <w:rFonts w:ascii="Times New Roman"/>
                <w:b w:val="false"/>
                <w:i w:val="false"/>
                <w:color w:val="000000"/>
                <w:sz w:val="20"/>
              </w:rPr>
              <w:t>
кеттік медицина
</w:t>
            </w:r>
            <w:r>
              <w:br/>
            </w:r>
            <w:r>
              <w:rPr>
                <w:rFonts w:ascii="Times New Roman"/>
                <w:b w:val="false"/>
                <w:i w:val="false"/>
                <w:color w:val="000000"/>
                <w:sz w:val="20"/>
              </w:rPr>
              <w:t>
академиясына
</w:t>
            </w:r>
            <w:r>
              <w:br/>
            </w:r>
            <w:r>
              <w:rPr>
                <w:rFonts w:ascii="Times New Roman"/>
                <w:b w:val="false"/>
                <w:i w:val="false"/>
                <w:color w:val="000000"/>
                <w:sz w:val="20"/>
              </w:rPr>
              <w:t>
(мемлекеттік сараптаманың 2007 жылғы 7 ақпандағы N 12-20/07 және 2008 жылғы 18 маусымдағы N 12-242/08 қорытындылары),
</w:t>
            </w:r>
            <w:r>
              <w:br/>
            </w:r>
            <w:r>
              <w:rPr>
                <w:rFonts w:ascii="Times New Roman"/>
                <w:b w:val="false"/>
                <w:i w:val="false"/>
                <w:color w:val="000000"/>
                <w:sz w:val="20"/>
              </w:rPr>
              <w:t>
Қазақ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(2007 жылғы 22
</w:t>
            </w:r>
            <w:r>
              <w:br/>
            </w:r>
            <w:r>
              <w:rPr>
                <w:rFonts w:ascii="Times New Roman"/>
                <w:b w:val="false"/>
                <w:i w:val="false"/>
                <w:color w:val="000000"/>
                <w:sz w:val="20"/>
              </w:rPr>
              <w:t>
қаңтардағы N
</w:t>
            </w:r>
            <w:r>
              <w:br/>
            </w:r>
            <w:r>
              <w:rPr>
                <w:rFonts w:ascii="Times New Roman"/>
                <w:b w:val="false"/>
                <w:i w:val="false"/>
                <w:color w:val="000000"/>
                <w:sz w:val="20"/>
              </w:rPr>
              <w:t>
23-25/07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Марат Оспанов
</w:t>
            </w:r>
            <w:r>
              <w:br/>
            </w:r>
            <w:r>
              <w:rPr>
                <w:rFonts w:ascii="Times New Roman"/>
                <w:b w:val="false"/>
                <w:i w:val="false"/>
                <w:color w:val="000000"/>
                <w:sz w:val="20"/>
              </w:rPr>
              <w:t>
атындағы Батыс
</w:t>
            </w:r>
            <w:r>
              <w:br/>
            </w:r>
            <w:r>
              <w:rPr>
                <w:rFonts w:ascii="Times New Roman"/>
                <w:b w:val="false"/>
                <w:i w:val="false"/>
                <w:color w:val="000000"/>
                <w:sz w:val="20"/>
              </w:rPr>
              <w:t>
Қазақстан мемле-
</w:t>
            </w:r>
            <w:r>
              <w:br/>
            </w:r>
            <w:r>
              <w:rPr>
                <w:rFonts w:ascii="Times New Roman"/>
                <w:b w:val="false"/>
                <w:i w:val="false"/>
                <w:color w:val="000000"/>
                <w:sz w:val="20"/>
              </w:rPr>
              <w:t>
кеттік медицина
</w:t>
            </w:r>
            <w:r>
              <w:br/>
            </w:r>
            <w:r>
              <w:rPr>
                <w:rFonts w:ascii="Times New Roman"/>
                <w:b w:val="false"/>
                <w:i w:val="false"/>
                <w:color w:val="000000"/>
                <w:sz w:val="20"/>
              </w:rPr>
              <w:t>
академиясына
</w:t>
            </w:r>
            <w:r>
              <w:br/>
            </w:r>
            <w:r>
              <w:rPr>
                <w:rFonts w:ascii="Times New Roman"/>
                <w:b w:val="false"/>
                <w:i w:val="false"/>
                <w:color w:val="000000"/>
                <w:sz w:val="20"/>
              </w:rPr>
              <w:t>
(2006 жылғы 14
</w:t>
            </w:r>
            <w:r>
              <w:br/>
            </w:r>
            <w:r>
              <w:rPr>
                <w:rFonts w:ascii="Times New Roman"/>
                <w:b w:val="false"/>
                <w:i w:val="false"/>
                <w:color w:val="000000"/>
                <w:sz w:val="20"/>
              </w:rPr>
              <w:t>
сәуірдегі N
</w:t>
            </w:r>
            <w:r>
              <w:br/>
            </w:r>
            <w:r>
              <w:rPr>
                <w:rFonts w:ascii="Times New Roman"/>
                <w:b w:val="false"/>
                <w:i w:val="false"/>
                <w:color w:val="000000"/>
                <w:sz w:val="20"/>
              </w:rPr>
              <w:t>
6-188/06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ғимараттары мен
</w:t>
            </w:r>
            <w:r>
              <w:br/>
            </w:r>
            <w:r>
              <w:rPr>
                <w:rFonts w:ascii="Times New Roman"/>
                <w:b w:val="false"/>
                <w:i w:val="false"/>
                <w:color w:val="000000"/>
                <w:sz w:val="20"/>
              </w:rPr>
              <w:t>
құрылыстарын
</w:t>
            </w:r>
            <w:r>
              <w:br/>
            </w:r>
            <w:r>
              <w:rPr>
                <w:rFonts w:ascii="Times New Roman"/>
                <w:b w:val="false"/>
                <w:i w:val="false"/>
                <w:color w:val="000000"/>
                <w:sz w:val="20"/>
              </w:rPr>
              <w:t>
күрделі жөндеуге
</w:t>
            </w:r>
            <w:r>
              <w:br/>
            </w:r>
            <w:r>
              <w:rPr>
                <w:rFonts w:ascii="Times New Roman"/>
                <w:b w:val="false"/>
                <w:i w:val="false"/>
                <w:color w:val="000000"/>
                <w:sz w:val="20"/>
              </w:rPr>
              <w:t>
күрделі трансферт-
</w:t>
            </w:r>
            <w:r>
              <w:br/>
            </w:r>
            <w:r>
              <w:rPr>
                <w:rFonts w:ascii="Times New Roman"/>
                <w:b w:val="false"/>
                <w:i w:val="false"/>
                <w:color w:val="000000"/>
                <w:sz w:val="20"/>
              </w:rPr>
              <w:t>
тер аудару арқылы
</w:t>
            </w:r>
            <w:r>
              <w:br/>
            </w:r>
            <w:r>
              <w:rPr>
                <w:rFonts w:ascii="Times New Roman"/>
                <w:b w:val="false"/>
                <w:i w:val="false"/>
                <w:color w:val="000000"/>
                <w:sz w:val="20"/>
              </w:rPr>
              <w:t>
оқытудың сапасын
</w:t>
            </w:r>
            <w:r>
              <w:br/>
            </w:r>
            <w:r>
              <w:rPr>
                <w:rFonts w:ascii="Times New Roman"/>
                <w:b w:val="false"/>
                <w:i w:val="false"/>
                <w:color w:val="000000"/>
                <w:sz w:val="20"/>
              </w:rPr>
              <w:t>
көтеру үшін жағдай
</w:t>
            </w:r>
            <w:r>
              <w:br/>
            </w:r>
            <w:r>
              <w:rPr>
                <w:rFonts w:ascii="Times New Roman"/>
                <w:b w:val="false"/>
                <w:i w:val="false"/>
                <w:color w:val="000000"/>
                <w:sz w:val="20"/>
              </w:rPr>
              <w:t>
жасау мақсатында
</w:t>
            </w:r>
            <w:r>
              <w:br/>
            </w:r>
            <w:r>
              <w:rPr>
                <w:rFonts w:ascii="Times New Roman"/>
                <w:b w:val="false"/>
                <w:i w:val="false"/>
                <w:color w:val="000000"/>
                <w:sz w:val="20"/>
              </w:rPr>
              <w:t>
мемлекеттік
</w:t>
            </w:r>
            <w:r>
              <w:br/>
            </w:r>
            <w:r>
              <w:rPr>
                <w:rFonts w:ascii="Times New Roman"/>
                <w:b w:val="false"/>
                <w:i w:val="false"/>
                <w:color w:val="000000"/>
                <w:sz w:val="20"/>
              </w:rPr>
              <w:t>
медициналық жоғары
</w:t>
            </w:r>
            <w:r>
              <w:br/>
            </w:r>
            <w:r>
              <w:rPr>
                <w:rFonts w:ascii="Times New Roman"/>
                <w:b w:val="false"/>
                <w:i w:val="false"/>
                <w:color w:val="000000"/>
                <w:sz w:val="20"/>
              </w:rPr>
              <w:t>
оқу орындары
</w:t>
            </w:r>
            <w:r>
              <w:br/>
            </w:r>
            <w:r>
              <w:rPr>
                <w:rFonts w:ascii="Times New Roman"/>
                <w:b w:val="false"/>
                <w:i w:val="false"/>
                <w:color w:val="000000"/>
                <w:sz w:val="20"/>
              </w:rPr>
              <w:t>
ғимараттарының
</w:t>
            </w:r>
            <w:r>
              <w:br/>
            </w:r>
            <w:r>
              <w:rPr>
                <w:rFonts w:ascii="Times New Roman"/>
                <w:b w:val="false"/>
                <w:i w:val="false"/>
                <w:color w:val="000000"/>
                <w:sz w:val="20"/>
              </w:rPr>
              <w:t>
техникалық
</w:t>
            </w:r>
            <w:r>
              <w:br/>
            </w:r>
            <w:r>
              <w:rPr>
                <w:rFonts w:ascii="Times New Roman"/>
                <w:b w:val="false"/>
                <w:i w:val="false"/>
                <w:color w:val="000000"/>
                <w:sz w:val="20"/>
              </w:rPr>
              <w:t>
жағдайын жақсарту.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
</w:t>
            </w:r>
            <w:r>
              <w:br/>
            </w:r>
            <w:r>
              <w:rPr>
                <w:rFonts w:ascii="Times New Roman"/>
                <w:b w:val="false"/>
                <w:i w:val="false"/>
                <w:color w:val="000000"/>
                <w:sz w:val="20"/>
              </w:rPr>
              <w:t>
тердің
</w:t>
            </w:r>
            <w:r>
              <w:br/>
            </w:r>
            <w:r>
              <w:rPr>
                <w:rFonts w:ascii="Times New Roman"/>
                <w:b w:val="false"/>
                <w:i w:val="false"/>
                <w:color w:val="000000"/>
                <w:sz w:val="20"/>
              </w:rPr>
              <w:t>
жоғары оқу
</w:t>
            </w:r>
            <w:r>
              <w:br/>
            </w:r>
            <w:r>
              <w:rPr>
                <w:rFonts w:ascii="Times New Roman"/>
                <w:b w:val="false"/>
                <w:i w:val="false"/>
                <w:color w:val="000000"/>
                <w:sz w:val="20"/>
              </w:rPr>
              <w:t>
орындарында
</w:t>
            </w:r>
            <w:r>
              <w:br/>
            </w:r>
            <w:r>
              <w:rPr>
                <w:rFonts w:ascii="Times New Roman"/>
                <w:b w:val="false"/>
                <w:i w:val="false"/>
                <w:color w:val="000000"/>
                <w:sz w:val="20"/>
              </w:rPr>
              <w:t>
оқуды
</w:t>
            </w:r>
            <w:r>
              <w:br/>
            </w:r>
            <w:r>
              <w:rPr>
                <w:rFonts w:ascii="Times New Roman"/>
                <w:b w:val="false"/>
                <w:i w:val="false"/>
                <w:color w:val="000000"/>
                <w:sz w:val="20"/>
              </w:rPr>
              <w:t>
аяқтауы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жылға дейін
</w:t>
            </w:r>
            <w:r>
              <w:br/>
            </w:r>
            <w:r>
              <w:rPr>
                <w:rFonts w:ascii="Times New Roman"/>
                <w:b w:val="false"/>
                <w:i w:val="false"/>
                <w:color w:val="000000"/>
                <w:sz w:val="20"/>
              </w:rPr>
              <w:t>
мемлекеттік
</w:t>
            </w:r>
            <w:r>
              <w:br/>
            </w:r>
            <w:r>
              <w:rPr>
                <w:rFonts w:ascii="Times New Roman"/>
                <w:b w:val="false"/>
                <w:i w:val="false"/>
                <w:color w:val="000000"/>
                <w:sz w:val="20"/>
              </w:rPr>
              <w:t>
тапсырыс бойынша
</w:t>
            </w:r>
            <w:r>
              <w:br/>
            </w:r>
            <w:r>
              <w:rPr>
                <w:rFonts w:ascii="Times New Roman"/>
                <w:b w:val="false"/>
                <w:i w:val="false"/>
                <w:color w:val="000000"/>
                <w:sz w:val="20"/>
              </w:rPr>
              <w:t>
жоғары оқу орнына
</w:t>
            </w:r>
            <w:r>
              <w:br/>
            </w:r>
            <w:r>
              <w:rPr>
                <w:rFonts w:ascii="Times New Roman"/>
                <w:b w:val="false"/>
                <w:i w:val="false"/>
                <w:color w:val="000000"/>
                <w:sz w:val="20"/>
              </w:rPr>
              <w:t>
түскен студенттер
</w:t>
            </w:r>
            <w:r>
              <w:br/>
            </w:r>
            <w:r>
              <w:rPr>
                <w:rFonts w:ascii="Times New Roman"/>
                <w:b w:val="false"/>
                <w:i w:val="false"/>
                <w:color w:val="000000"/>
                <w:sz w:val="20"/>
              </w:rPr>
              <w:t>
мен интерндерді
</w:t>
            </w:r>
            <w:r>
              <w:br/>
            </w:r>
            <w:r>
              <w:rPr>
                <w:rFonts w:ascii="Times New Roman"/>
                <w:b w:val="false"/>
                <w:i w:val="false"/>
                <w:color w:val="000000"/>
                <w:sz w:val="20"/>
              </w:rPr>
              <w:t>
Мемлекеттік
</w:t>
            </w:r>
            <w:r>
              <w:br/>
            </w:r>
            <w:r>
              <w:rPr>
                <w:rFonts w:ascii="Times New Roman"/>
                <w:b w:val="false"/>
                <w:i w:val="false"/>
                <w:color w:val="000000"/>
                <w:sz w:val="20"/>
              </w:rPr>
              <w:t>
жалпыға міндетті
</w:t>
            </w:r>
            <w:r>
              <w:br/>
            </w:r>
            <w:r>
              <w:rPr>
                <w:rFonts w:ascii="Times New Roman"/>
                <w:b w:val="false"/>
                <w:i w:val="false"/>
                <w:color w:val="000000"/>
                <w:sz w:val="20"/>
              </w:rPr>
              <w:t>
білім беру
</w:t>
            </w:r>
            <w:r>
              <w:br/>
            </w:r>
            <w:r>
              <w:rPr>
                <w:rFonts w:ascii="Times New Roman"/>
                <w:b w:val="false"/>
                <w:i w:val="false"/>
                <w:color w:val="000000"/>
                <w:sz w:val="20"/>
              </w:rPr>
              <w:t>
стандарттарына
</w:t>
            </w:r>
            <w:r>
              <w:br/>
            </w:r>
            <w:r>
              <w:rPr>
                <w:rFonts w:ascii="Times New Roman"/>
                <w:b w:val="false"/>
                <w:i w:val="false"/>
                <w:color w:val="000000"/>
                <w:sz w:val="20"/>
              </w:rPr>
              <w:t>
сәйкес даярлау.
</w:t>
            </w:r>
            <w:r>
              <w:br/>
            </w:r>
            <w:r>
              <w:rPr>
                <w:rFonts w:ascii="Times New Roman"/>
                <w:b w:val="false"/>
                <w:i w:val="false"/>
                <w:color w:val="000000"/>
                <w:sz w:val="20"/>
              </w:rPr>
              <w:t>
Оқу процесі үшін
</w:t>
            </w:r>
            <w:r>
              <w:br/>
            </w:r>
            <w:r>
              <w:rPr>
                <w:rFonts w:ascii="Times New Roman"/>
                <w:b w:val="false"/>
                <w:i w:val="false"/>
                <w:color w:val="000000"/>
                <w:sz w:val="20"/>
              </w:rPr>
              <w:t>
материалдық-тех-
</w:t>
            </w:r>
            <w:r>
              <w:br/>
            </w:r>
            <w:r>
              <w:rPr>
                <w:rFonts w:ascii="Times New Roman"/>
                <w:b w:val="false"/>
                <w:i w:val="false"/>
                <w:color w:val="000000"/>
                <w:sz w:val="20"/>
              </w:rPr>
              <w:t>
никалық жағдай
</w:t>
            </w:r>
            <w:r>
              <w:br/>
            </w:r>
            <w:r>
              <w:rPr>
                <w:rFonts w:ascii="Times New Roman"/>
                <w:b w:val="false"/>
                <w:i w:val="false"/>
                <w:color w:val="000000"/>
                <w:sz w:val="20"/>
              </w:rPr>
              <w:t>
жасау. 1999 жылға
</w:t>
            </w:r>
            <w:r>
              <w:br/>
            </w:r>
            <w:r>
              <w:rPr>
                <w:rFonts w:ascii="Times New Roman"/>
                <w:b w:val="false"/>
                <w:i w:val="false"/>
                <w:color w:val="000000"/>
                <w:sz w:val="20"/>
              </w:rPr>
              <w:t>
дейін мемлекеттік
</w:t>
            </w:r>
            <w:r>
              <w:br/>
            </w:r>
            <w:r>
              <w:rPr>
                <w:rFonts w:ascii="Times New Roman"/>
                <w:b w:val="false"/>
                <w:i w:val="false"/>
                <w:color w:val="000000"/>
                <w:sz w:val="20"/>
              </w:rPr>
              <w:t>
тапсырыс бойынша
</w:t>
            </w:r>
            <w:r>
              <w:br/>
            </w:r>
            <w:r>
              <w:rPr>
                <w:rFonts w:ascii="Times New Roman"/>
                <w:b w:val="false"/>
                <w:i w:val="false"/>
                <w:color w:val="000000"/>
                <w:sz w:val="20"/>
              </w:rPr>
              <w:t>
жоғары оқу орнына
</w:t>
            </w:r>
            <w:r>
              <w:br/>
            </w:r>
            <w:r>
              <w:rPr>
                <w:rFonts w:ascii="Times New Roman"/>
                <w:b w:val="false"/>
                <w:i w:val="false"/>
                <w:color w:val="000000"/>
                <w:sz w:val="20"/>
              </w:rPr>
              <w:t>
түскен студенттер
</w:t>
            </w:r>
            <w:r>
              <w:br/>
            </w:r>
            <w:r>
              <w:rPr>
                <w:rFonts w:ascii="Times New Roman"/>
                <w:b w:val="false"/>
                <w:i w:val="false"/>
                <w:color w:val="000000"/>
                <w:sz w:val="20"/>
              </w:rPr>
              <w:t>
мен интерндердің
</w:t>
            </w:r>
            <w:r>
              <w:br/>
            </w:r>
            <w:r>
              <w:rPr>
                <w:rFonts w:ascii="Times New Roman"/>
                <w:b w:val="false"/>
                <w:i w:val="false"/>
                <w:color w:val="000000"/>
                <w:sz w:val="20"/>
              </w:rPr>
              <w:t>
орташа жылдық
</w:t>
            </w:r>
            <w:r>
              <w:br/>
            </w:r>
            <w:r>
              <w:rPr>
                <w:rFonts w:ascii="Times New Roman"/>
                <w:b w:val="false"/>
                <w:i w:val="false"/>
                <w:color w:val="000000"/>
                <w:sz w:val="20"/>
              </w:rPr>
              <w:t>
контингенті - 1.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w:t>
            </w:r>
            <w:r>
              <w:br/>
            </w:r>
            <w:r>
              <w:rPr>
                <w:rFonts w:ascii="Times New Roman"/>
                <w:b w:val="false"/>
                <w:i w:val="false"/>
                <w:color w:val="000000"/>
                <w:sz w:val="20"/>
              </w:rPr>
              <w:t>
орындарында
</w:t>
            </w:r>
            <w:r>
              <w:br/>
            </w:r>
            <w:r>
              <w:rPr>
                <w:rFonts w:ascii="Times New Roman"/>
                <w:b w:val="false"/>
                <w:i w:val="false"/>
                <w:color w:val="000000"/>
                <w:sz w:val="20"/>
              </w:rPr>
              <w:t>
оқу аяқтай-
</w:t>
            </w:r>
            <w:r>
              <w:br/>
            </w:r>
            <w:r>
              <w:rPr>
                <w:rFonts w:ascii="Times New Roman"/>
                <w:b w:val="false"/>
                <w:i w:val="false"/>
                <w:color w:val="000000"/>
                <w:sz w:val="20"/>
              </w:rPr>
              <w:t>
тын сту-
</w:t>
            </w:r>
            <w:r>
              <w:br/>
            </w:r>
            <w:r>
              <w:rPr>
                <w:rFonts w:ascii="Times New Roman"/>
                <w:b w:val="false"/>
                <w:i w:val="false"/>
                <w:color w:val="000000"/>
                <w:sz w:val="20"/>
              </w:rPr>
              <w:t>
денттерді
</w:t>
            </w:r>
            <w:r>
              <w:br/>
            </w:r>
            <w:r>
              <w:rPr>
                <w:rFonts w:ascii="Times New Roman"/>
                <w:b w:val="false"/>
                <w:i w:val="false"/>
                <w:color w:val="000000"/>
                <w:sz w:val="20"/>
              </w:rPr>
              <w:t>
стипендия-
</w:t>
            </w:r>
            <w:r>
              <w:br/>
            </w:r>
            <w:r>
              <w:rPr>
                <w:rFonts w:ascii="Times New Roman"/>
                <w:b w:val="false"/>
                <w:i w:val="false"/>
                <w:color w:val="000000"/>
                <w:sz w:val="20"/>
              </w:rPr>
              <w:t>
мен қамта-
</w:t>
            </w:r>
            <w:r>
              <w:br/>
            </w:r>
            <w:r>
              <w:rPr>
                <w:rFonts w:ascii="Times New Roman"/>
                <w:b w:val="false"/>
                <w:i w:val="false"/>
                <w:color w:val="000000"/>
                <w:sz w:val="20"/>
              </w:rPr>
              <w:t>
масыз ету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медициналық білім
</w:t>
            </w:r>
            <w:r>
              <w:br/>
            </w:r>
            <w:r>
              <w:rPr>
                <w:rFonts w:ascii="Times New Roman"/>
                <w:b w:val="false"/>
                <w:i w:val="false"/>
                <w:color w:val="000000"/>
                <w:sz w:val="20"/>
              </w:rPr>
              <w:t>
беру ұйымдарында
</w:t>
            </w:r>
            <w:r>
              <w:br/>
            </w:r>
            <w:r>
              <w:rPr>
                <w:rFonts w:ascii="Times New Roman"/>
                <w:b w:val="false"/>
                <w:i w:val="false"/>
                <w:color w:val="000000"/>
                <w:sz w:val="20"/>
              </w:rPr>
              <w:t>
білім алатын
</w:t>
            </w:r>
            <w:r>
              <w:br/>
            </w:r>
            <w:r>
              <w:rPr>
                <w:rFonts w:ascii="Times New Roman"/>
                <w:b w:val="false"/>
                <w:i w:val="false"/>
                <w:color w:val="000000"/>
                <w:sz w:val="20"/>
              </w:rPr>
              <w:t>
жекелеген
</w:t>
            </w:r>
            <w:r>
              <w:br/>
            </w:r>
            <w:r>
              <w:rPr>
                <w:rFonts w:ascii="Times New Roman"/>
                <w:b w:val="false"/>
                <w:i w:val="false"/>
                <w:color w:val="000000"/>
                <w:sz w:val="20"/>
              </w:rPr>
              <w:t>
санаттарға
</w:t>
            </w:r>
            <w:r>
              <w:br/>
            </w:r>
            <w:r>
              <w:rPr>
                <w:rFonts w:ascii="Times New Roman"/>
                <w:b w:val="false"/>
                <w:i w:val="false"/>
                <w:color w:val="000000"/>
                <w:sz w:val="20"/>
              </w:rPr>
              <w:t>
мемлекеттік
</w:t>
            </w:r>
            <w:r>
              <w:br/>
            </w:r>
            <w:r>
              <w:rPr>
                <w:rFonts w:ascii="Times New Roman"/>
                <w:b w:val="false"/>
                <w:i w:val="false"/>
                <w:color w:val="000000"/>
                <w:sz w:val="20"/>
              </w:rPr>
              <w:t>
стипендиялар
</w:t>
            </w:r>
            <w:r>
              <w:br/>
            </w:r>
            <w:r>
              <w:rPr>
                <w:rFonts w:ascii="Times New Roman"/>
                <w:b w:val="false"/>
                <w:i w:val="false"/>
                <w:color w:val="000000"/>
                <w:sz w:val="20"/>
              </w:rPr>
              <w:t>
тағайындау және
</w:t>
            </w:r>
            <w:r>
              <w:br/>
            </w:r>
            <w:r>
              <w:rPr>
                <w:rFonts w:ascii="Times New Roman"/>
                <w:b w:val="false"/>
                <w:i w:val="false"/>
                <w:color w:val="000000"/>
                <w:sz w:val="20"/>
              </w:rPr>
              <w:t>
төлеу тәртібі
</w:t>
            </w:r>
            <w:r>
              <w:br/>
            </w:r>
            <w:r>
              <w:rPr>
                <w:rFonts w:ascii="Times New Roman"/>
                <w:b w:val="false"/>
                <w:i w:val="false"/>
                <w:color w:val="000000"/>
                <w:sz w:val="20"/>
              </w:rPr>
              <w:t>
туралы ережеге
</w:t>
            </w:r>
            <w:r>
              <w:br/>
            </w:r>
            <w:r>
              <w:rPr>
                <w:rFonts w:ascii="Times New Roman"/>
                <w:b w:val="false"/>
                <w:i w:val="false"/>
                <w:color w:val="000000"/>
                <w:sz w:val="20"/>
              </w:rPr>
              <w:t>
сәйкес 1999 жылға
</w:t>
            </w:r>
            <w:r>
              <w:br/>
            </w:r>
            <w:r>
              <w:rPr>
                <w:rFonts w:ascii="Times New Roman"/>
                <w:b w:val="false"/>
                <w:i w:val="false"/>
                <w:color w:val="000000"/>
                <w:sz w:val="20"/>
              </w:rPr>
              <w:t>
дейін мемлекеттік
</w:t>
            </w:r>
            <w:r>
              <w:br/>
            </w:r>
            <w:r>
              <w:rPr>
                <w:rFonts w:ascii="Times New Roman"/>
                <w:b w:val="false"/>
                <w:i w:val="false"/>
                <w:color w:val="000000"/>
                <w:sz w:val="20"/>
              </w:rPr>
              <w:t>
тапсырыс бойынша
</w:t>
            </w:r>
            <w:r>
              <w:br/>
            </w:r>
            <w:r>
              <w:rPr>
                <w:rFonts w:ascii="Times New Roman"/>
                <w:b w:val="false"/>
                <w:i w:val="false"/>
                <w:color w:val="000000"/>
                <w:sz w:val="20"/>
              </w:rPr>
              <w:t>
жоғары оқу орнына
</w:t>
            </w:r>
            <w:r>
              <w:br/>
            </w:r>
            <w:r>
              <w:rPr>
                <w:rFonts w:ascii="Times New Roman"/>
                <w:b w:val="false"/>
                <w:i w:val="false"/>
                <w:color w:val="000000"/>
                <w:sz w:val="20"/>
              </w:rPr>
              <w:t>
түскен студенттер
</w:t>
            </w:r>
            <w:r>
              <w:br/>
            </w:r>
            <w:r>
              <w:rPr>
                <w:rFonts w:ascii="Times New Roman"/>
                <w:b w:val="false"/>
                <w:i w:val="false"/>
                <w:color w:val="000000"/>
                <w:sz w:val="20"/>
              </w:rPr>
              <w:t>
мен интерндерге
</w:t>
            </w:r>
            <w:r>
              <w:br/>
            </w:r>
            <w:r>
              <w:rPr>
                <w:rFonts w:ascii="Times New Roman"/>
                <w:b w:val="false"/>
                <w:i w:val="false"/>
                <w:color w:val="000000"/>
                <w:sz w:val="20"/>
              </w:rPr>
              <w:t>
мемлекеттік
</w:t>
            </w:r>
            <w:r>
              <w:br/>
            </w:r>
            <w:r>
              <w:rPr>
                <w:rFonts w:ascii="Times New Roman"/>
                <w:b w:val="false"/>
                <w:i w:val="false"/>
                <w:color w:val="000000"/>
                <w:sz w:val="20"/>
              </w:rPr>
              <w:t>
стипендия төлеу
</w:t>
            </w:r>
            <w:r>
              <w:br/>
            </w:r>
            <w:r>
              <w:rPr>
                <w:rFonts w:ascii="Times New Roman"/>
                <w:b w:val="false"/>
                <w:i w:val="false"/>
                <w:color w:val="000000"/>
                <w:sz w:val="20"/>
              </w:rPr>
              <w:t>
арқылы студенттер
</w:t>
            </w:r>
            <w:r>
              <w:br/>
            </w:r>
            <w:r>
              <w:rPr>
                <w:rFonts w:ascii="Times New Roman"/>
                <w:b w:val="false"/>
                <w:i w:val="false"/>
                <w:color w:val="000000"/>
                <w:sz w:val="20"/>
              </w:rPr>
              <w:t>
мен интерндерді
</w:t>
            </w:r>
            <w:r>
              <w:br/>
            </w:r>
            <w:r>
              <w:rPr>
                <w:rFonts w:ascii="Times New Roman"/>
                <w:b w:val="false"/>
                <w:i w:val="false"/>
                <w:color w:val="000000"/>
                <w:sz w:val="20"/>
              </w:rPr>
              <w:t>
олардың жоғары
</w:t>
            </w:r>
            <w:r>
              <w:br/>
            </w:r>
            <w:r>
              <w:rPr>
                <w:rFonts w:ascii="Times New Roman"/>
                <w:b w:val="false"/>
                <w:i w:val="false"/>
                <w:color w:val="000000"/>
                <w:sz w:val="20"/>
              </w:rPr>
              <w:t>
білім алуы кезінде
</w:t>
            </w:r>
            <w:r>
              <w:br/>
            </w:r>
            <w:r>
              <w:rPr>
                <w:rFonts w:ascii="Times New Roman"/>
                <w:b w:val="false"/>
                <w:i w:val="false"/>
                <w:color w:val="000000"/>
                <w:sz w:val="20"/>
              </w:rPr>
              <w:t>
әлеуметтік қолдау.
</w:t>
            </w:r>
            <w:r>
              <w:br/>
            </w:r>
            <w:r>
              <w:rPr>
                <w:rFonts w:ascii="Times New Roman"/>
                <w:b w:val="false"/>
                <w:i w:val="false"/>
                <w:color w:val="000000"/>
                <w:sz w:val="20"/>
              </w:rPr>
              <w:t>
1999 жылға дейін
</w:t>
            </w:r>
            <w:r>
              <w:br/>
            </w:r>
            <w:r>
              <w:rPr>
                <w:rFonts w:ascii="Times New Roman"/>
                <w:b w:val="false"/>
                <w:i w:val="false"/>
                <w:color w:val="000000"/>
                <w:sz w:val="20"/>
              </w:rPr>
              <w:t>
мемлекеттік
</w:t>
            </w:r>
            <w:r>
              <w:br/>
            </w:r>
            <w:r>
              <w:rPr>
                <w:rFonts w:ascii="Times New Roman"/>
                <w:b w:val="false"/>
                <w:i w:val="false"/>
                <w:color w:val="000000"/>
                <w:sz w:val="20"/>
              </w:rPr>
              <w:t>
тапсырыс бойынша
</w:t>
            </w:r>
            <w:r>
              <w:br/>
            </w:r>
            <w:r>
              <w:rPr>
                <w:rFonts w:ascii="Times New Roman"/>
                <w:b w:val="false"/>
                <w:i w:val="false"/>
                <w:color w:val="000000"/>
                <w:sz w:val="20"/>
              </w:rPr>
              <w:t>
жоғары оқу орнына
</w:t>
            </w:r>
            <w:r>
              <w:br/>
            </w:r>
            <w:r>
              <w:rPr>
                <w:rFonts w:ascii="Times New Roman"/>
                <w:b w:val="false"/>
                <w:i w:val="false"/>
                <w:color w:val="000000"/>
                <w:sz w:val="20"/>
              </w:rPr>
              <w:t>
түскен студенттер
</w:t>
            </w:r>
            <w:r>
              <w:br/>
            </w:r>
            <w:r>
              <w:rPr>
                <w:rFonts w:ascii="Times New Roman"/>
                <w:b w:val="false"/>
                <w:i w:val="false"/>
                <w:color w:val="000000"/>
                <w:sz w:val="20"/>
              </w:rPr>
              <w:t>
мен интерндердің
</w:t>
            </w:r>
            <w:r>
              <w:br/>
            </w:r>
            <w:r>
              <w:rPr>
                <w:rFonts w:ascii="Times New Roman"/>
                <w:b w:val="false"/>
                <w:i w:val="false"/>
                <w:color w:val="000000"/>
                <w:sz w:val="20"/>
              </w:rPr>
              <w:t>
орташа жылдық
</w:t>
            </w:r>
            <w:r>
              <w:br/>
            </w:r>
            <w:r>
              <w:rPr>
                <w:rFonts w:ascii="Times New Roman"/>
                <w:b w:val="false"/>
                <w:i w:val="false"/>
                <w:color w:val="000000"/>
                <w:sz w:val="20"/>
              </w:rPr>
              <w:t>
санына мемлекеттік
</w:t>
            </w:r>
            <w:r>
              <w:br/>
            </w:r>
            <w:r>
              <w:rPr>
                <w:rFonts w:ascii="Times New Roman"/>
                <w:b w:val="false"/>
                <w:i w:val="false"/>
                <w:color w:val="000000"/>
                <w:sz w:val="20"/>
              </w:rPr>
              <w:t>
стипендия төлеу -
</w:t>
            </w:r>
            <w:r>
              <w:br/>
            </w:r>
            <w:r>
              <w:rPr>
                <w:rFonts w:ascii="Times New Roman"/>
                <w:b w:val="false"/>
                <w:i w:val="false"/>
                <w:color w:val="000000"/>
                <w:sz w:val="20"/>
              </w:rPr>
              <w:t>
1.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w:t>
            </w:r>
            <w:r>
              <w:br/>
            </w:r>
            <w:r>
              <w:rPr>
                <w:rFonts w:ascii="Times New Roman"/>
                <w:b w:val="false"/>
                <w:i w:val="false"/>
                <w:color w:val="000000"/>
                <w:sz w:val="20"/>
              </w:rPr>
              <w:t>
жоғары оқу
</w:t>
            </w:r>
            <w:r>
              <w:br/>
            </w:r>
            <w:r>
              <w:rPr>
                <w:rFonts w:ascii="Times New Roman"/>
                <w:b w:val="false"/>
                <w:i w:val="false"/>
                <w:color w:val="000000"/>
                <w:sz w:val="20"/>
              </w:rPr>
              <w:t>
орындарында
</w:t>
            </w:r>
            <w:r>
              <w:br/>
            </w: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r>
              <w:br/>
            </w:r>
            <w:r>
              <w:rPr>
                <w:rFonts w:ascii="Times New Roman"/>
                <w:b w:val="false"/>
                <w:i w:val="false"/>
                <w:color w:val="000000"/>
                <w:sz w:val="20"/>
              </w:rPr>
              <w:t>
бойынша
</w:t>
            </w:r>
            <w:r>
              <w:br/>
            </w:r>
            <w:r>
              <w:rPr>
                <w:rFonts w:ascii="Times New Roman"/>
                <w:b w:val="false"/>
                <w:i w:val="false"/>
                <w:color w:val="000000"/>
                <w:sz w:val="20"/>
              </w:rPr>
              <w:t>
оқып
</w:t>
            </w:r>
            <w:r>
              <w:br/>
            </w:r>
            <w:r>
              <w:rPr>
                <w:rFonts w:ascii="Times New Roman"/>
                <w:b w:val="false"/>
                <w:i w:val="false"/>
                <w:color w:val="000000"/>
                <w:sz w:val="20"/>
              </w:rPr>
              <w:t>
жатқандар
</w:t>
            </w:r>
            <w:r>
              <w:br/>
            </w:r>
            <w:r>
              <w:rPr>
                <w:rFonts w:ascii="Times New Roman"/>
                <w:b w:val="false"/>
                <w:i w:val="false"/>
                <w:color w:val="000000"/>
                <w:sz w:val="20"/>
              </w:rPr>
              <w:t>
арасынан
</w:t>
            </w:r>
            <w:r>
              <w:br/>
            </w:r>
            <w:r>
              <w:rPr>
                <w:rFonts w:ascii="Times New Roman"/>
                <w:b w:val="false"/>
                <w:i w:val="false"/>
                <w:color w:val="000000"/>
                <w:sz w:val="20"/>
              </w:rPr>
              <w:t>
жастардың
</w:t>
            </w:r>
            <w:r>
              <w:br/>
            </w:r>
            <w:r>
              <w:rPr>
                <w:rFonts w:ascii="Times New Roman"/>
                <w:b w:val="false"/>
                <w:i w:val="false"/>
                <w:color w:val="000000"/>
                <w:sz w:val="20"/>
              </w:rPr>
              <w:t>
жол жүруіне
</w:t>
            </w:r>
            <w:r>
              <w:br/>
            </w:r>
            <w:r>
              <w:rPr>
                <w:rFonts w:ascii="Times New Roman"/>
                <w:b w:val="false"/>
                <w:i w:val="false"/>
                <w:color w:val="000000"/>
                <w:sz w:val="20"/>
              </w:rPr>
              <w:t>
өтемақы
</w:t>
            </w:r>
            <w:r>
              <w:br/>
            </w:r>
            <w:r>
              <w:rPr>
                <w:rFonts w:ascii="Times New Roman"/>
                <w:b w:val="false"/>
                <w:i w:val="false"/>
                <w:color w:val="000000"/>
                <w:sz w:val="20"/>
              </w:rPr>
              <w:t>
төлеу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w:t>
            </w:r>
            <w:r>
              <w:br/>
            </w:r>
            <w:r>
              <w:rPr>
                <w:rFonts w:ascii="Times New Roman"/>
                <w:b w:val="false"/>
                <w:i w:val="false"/>
                <w:color w:val="000000"/>
                <w:sz w:val="20"/>
              </w:rPr>
              <w:t>
орындарына
</w:t>
            </w:r>
            <w:r>
              <w:br/>
            </w: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r>
              <w:br/>
            </w:r>
            <w:r>
              <w:rPr>
                <w:rFonts w:ascii="Times New Roman"/>
                <w:b w:val="false"/>
                <w:i w:val="false"/>
                <w:color w:val="000000"/>
                <w:sz w:val="20"/>
              </w:rPr>
              <w:t>
бойынша
</w:t>
            </w:r>
            <w:r>
              <w:br/>
            </w:r>
            <w:r>
              <w:rPr>
                <w:rFonts w:ascii="Times New Roman"/>
                <w:b w:val="false"/>
                <w:i w:val="false"/>
                <w:color w:val="000000"/>
                <w:sz w:val="20"/>
              </w:rPr>
              <w:t>
оқитындардың
</w:t>
            </w:r>
            <w:r>
              <w:br/>
            </w:r>
            <w:r>
              <w:rPr>
                <w:rFonts w:ascii="Times New Roman"/>
                <w:b w:val="false"/>
                <w:i w:val="false"/>
                <w:color w:val="000000"/>
                <w:sz w:val="20"/>
              </w:rPr>
              <w:t>
жазғы және қысқы
</w:t>
            </w:r>
            <w:r>
              <w:br/>
            </w:r>
            <w:r>
              <w:rPr>
                <w:rFonts w:ascii="Times New Roman"/>
                <w:b w:val="false"/>
                <w:i w:val="false"/>
                <w:color w:val="000000"/>
                <w:sz w:val="20"/>
              </w:rPr>
              <w:t>
каникулдар кезінде
</w:t>
            </w:r>
            <w:r>
              <w:br/>
            </w:r>
            <w:r>
              <w:rPr>
                <w:rFonts w:ascii="Times New Roman"/>
                <w:b w:val="false"/>
                <w:i w:val="false"/>
                <w:color w:val="000000"/>
                <w:sz w:val="20"/>
              </w:rPr>
              <w:t>
жылдың басында
</w:t>
            </w:r>
            <w:r>
              <w:br/>
            </w:r>
            <w:r>
              <w:rPr>
                <w:rFonts w:ascii="Times New Roman"/>
                <w:b w:val="false"/>
                <w:i w:val="false"/>
                <w:color w:val="000000"/>
                <w:sz w:val="20"/>
              </w:rPr>
              <w:t>
(бітірмей тұрғанда
</w:t>
            </w:r>
            <w:r>
              <w:br/>
            </w:r>
            <w:r>
              <w:rPr>
                <w:rFonts w:ascii="Times New Roman"/>
                <w:b w:val="false"/>
                <w:i w:val="false"/>
                <w:color w:val="000000"/>
                <w:sz w:val="20"/>
              </w:rPr>
              <w:t>
13192, бітіретін-
</w:t>
            </w:r>
            <w:r>
              <w:br/>
            </w:r>
            <w:r>
              <w:rPr>
                <w:rFonts w:ascii="Times New Roman"/>
                <w:b w:val="false"/>
                <w:i w:val="false"/>
                <w:color w:val="000000"/>
                <w:sz w:val="20"/>
              </w:rPr>
              <w:t>
дерге 1434)
</w:t>
            </w:r>
            <w:r>
              <w:br/>
            </w:r>
            <w:r>
              <w:rPr>
                <w:rFonts w:ascii="Times New Roman"/>
                <w:b w:val="false"/>
                <w:i w:val="false"/>
                <w:color w:val="000000"/>
                <w:sz w:val="20"/>
              </w:rPr>
              <w:t>
студенттердің
</w:t>
            </w:r>
            <w:r>
              <w:br/>
            </w:r>
            <w:r>
              <w:rPr>
                <w:rFonts w:ascii="Times New Roman"/>
                <w:b w:val="false"/>
                <w:i w:val="false"/>
                <w:color w:val="000000"/>
                <w:sz w:val="20"/>
              </w:rPr>
              <w:t>
контингентіне
</w:t>
            </w:r>
            <w:r>
              <w:br/>
            </w:r>
            <w:r>
              <w:rPr>
                <w:rFonts w:ascii="Times New Roman"/>
                <w:b w:val="false"/>
                <w:i w:val="false"/>
                <w:color w:val="000000"/>
                <w:sz w:val="20"/>
              </w:rPr>
              <w:t>
жолақысына ақшалай
</w:t>
            </w:r>
            <w:r>
              <w:br/>
            </w:r>
            <w:r>
              <w:rPr>
                <w:rFonts w:ascii="Times New Roman"/>
                <w:b w:val="false"/>
                <w:i w:val="false"/>
                <w:color w:val="000000"/>
                <w:sz w:val="20"/>
              </w:rPr>
              <w:t>
өтемақы төлеу үшін
</w:t>
            </w:r>
            <w:r>
              <w:br/>
            </w:r>
            <w:r>
              <w:rPr>
                <w:rFonts w:ascii="Times New Roman"/>
                <w:b w:val="false"/>
                <w:i w:val="false"/>
                <w:color w:val="000000"/>
                <w:sz w:val="20"/>
              </w:rPr>
              <w:t>
берілетін транс-
</w:t>
            </w:r>
            <w:r>
              <w:br/>
            </w:r>
            <w:r>
              <w:rPr>
                <w:rFonts w:ascii="Times New Roman"/>
                <w:b w:val="false"/>
                <w:i w:val="false"/>
                <w:color w:val="000000"/>
                <w:sz w:val="20"/>
              </w:rPr>
              <w:t>
ферттерді аудару
</w:t>
            </w:r>
            <w:r>
              <w:br/>
            </w:r>
            <w:r>
              <w:rPr>
                <w:rFonts w:ascii="Times New Roman"/>
                <w:b w:val="false"/>
                <w:i w:val="false"/>
                <w:color w:val="000000"/>
                <w:sz w:val="20"/>
              </w:rPr>
              <w:t>
арқылы азаматтарды
</w:t>
            </w:r>
            <w:r>
              <w:br/>
            </w:r>
            <w:r>
              <w:rPr>
                <w:rFonts w:ascii="Times New Roman"/>
                <w:b w:val="false"/>
                <w:i w:val="false"/>
                <w:color w:val="000000"/>
                <w:sz w:val="20"/>
              </w:rPr>
              <w:t>
жоғары кәсіптік
</w:t>
            </w:r>
            <w:r>
              <w:br/>
            </w:r>
            <w:r>
              <w:rPr>
                <w:rFonts w:ascii="Times New Roman"/>
                <w:b w:val="false"/>
                <w:i w:val="false"/>
                <w:color w:val="000000"/>
                <w:sz w:val="20"/>
              </w:rPr>
              <w:t>
білім алуы кезінде
</w:t>
            </w:r>
            <w:r>
              <w:br/>
            </w:r>
            <w:r>
              <w:rPr>
                <w:rFonts w:ascii="Times New Roman"/>
                <w:b w:val="false"/>
                <w:i w:val="false"/>
                <w:color w:val="000000"/>
                <w:sz w:val="20"/>
              </w:rPr>
              <w:t>
әлеуметтік қолдау.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
</w:t>
            </w:r>
            <w:r>
              <w:br/>
            </w:r>
            <w:r>
              <w:rPr>
                <w:rFonts w:ascii="Times New Roman"/>
                <w:b w:val="false"/>
                <w:i w:val="false"/>
                <w:color w:val="000000"/>
                <w:sz w:val="20"/>
              </w:rPr>
              <w:t>
тоқсан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медициналық
</w:t>
            </w:r>
            <w:r>
              <w:br/>
            </w:r>
            <w:r>
              <w:rPr>
                <w:rFonts w:ascii="Times New Roman"/>
                <w:b w:val="false"/>
                <w:i w:val="false"/>
                <w:color w:val="000000"/>
                <w:sz w:val="20"/>
              </w:rPr>
              <w:t>
жоғары оқу
</w:t>
            </w:r>
            <w:r>
              <w:br/>
            </w:r>
            <w:r>
              <w:rPr>
                <w:rFonts w:ascii="Times New Roman"/>
                <w:b w:val="false"/>
                <w:i w:val="false"/>
                <w:color w:val="000000"/>
                <w:sz w:val="20"/>
              </w:rPr>
              <w:t>
орындарының
</w:t>
            </w:r>
            <w:r>
              <w:br/>
            </w:r>
            <w:r>
              <w:rPr>
                <w:rFonts w:ascii="Times New Roman"/>
                <w:b w:val="false"/>
                <w:i w:val="false"/>
                <w:color w:val="000000"/>
                <w:sz w:val="20"/>
              </w:rPr>
              <w:t>
жанынан
</w:t>
            </w:r>
            <w:r>
              <w:br/>
            </w:r>
            <w:r>
              <w:rPr>
                <w:rFonts w:ascii="Times New Roman"/>
                <w:b w:val="false"/>
                <w:i w:val="false"/>
                <w:color w:val="000000"/>
                <w:sz w:val="20"/>
              </w:rPr>
              <w:t>
оқу-клини-
</w:t>
            </w:r>
            <w:r>
              <w:br/>
            </w:r>
            <w:r>
              <w:rPr>
                <w:rFonts w:ascii="Times New Roman"/>
                <w:b w:val="false"/>
                <w:i w:val="false"/>
                <w:color w:val="000000"/>
                <w:sz w:val="20"/>
              </w:rPr>
              <w:t>
калық
</w:t>
            </w:r>
            <w:r>
              <w:br/>
            </w:r>
            <w:r>
              <w:rPr>
                <w:rFonts w:ascii="Times New Roman"/>
                <w:b w:val="false"/>
                <w:i w:val="false"/>
                <w:color w:val="000000"/>
                <w:sz w:val="20"/>
              </w:rPr>
              <w:t>
орталықтар
</w:t>
            </w:r>
            <w:r>
              <w:br/>
            </w:r>
            <w:r>
              <w:rPr>
                <w:rFonts w:ascii="Times New Roman"/>
                <w:b w:val="false"/>
                <w:i w:val="false"/>
                <w:color w:val="000000"/>
                <w:sz w:val="20"/>
              </w:rPr>
              <w:t>
құру
</w:t>
            </w:r>
          </w:p>
        </w:tc>
        <w:tc>
          <w:tcPr>
            <w:tcW w:w="4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министрлігінің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С.Ж.Асфендияров
</w:t>
            </w:r>
            <w:r>
              <w:br/>
            </w:r>
            <w:r>
              <w:rPr>
                <w:rFonts w:ascii="Times New Roman"/>
                <w:b w:val="false"/>
                <w:i w:val="false"/>
                <w:color w:val="000000"/>
                <w:sz w:val="20"/>
              </w:rPr>
              <w:t>
атындағы Қазақ
</w:t>
            </w:r>
            <w:r>
              <w:br/>
            </w:r>
            <w:r>
              <w:rPr>
                <w:rFonts w:ascii="Times New Roman"/>
                <w:b w:val="false"/>
                <w:i w:val="false"/>
                <w:color w:val="000000"/>
                <w:sz w:val="20"/>
              </w:rPr>
              <w:t>
ұлттық медицина
</w:t>
            </w:r>
            <w:r>
              <w:br/>
            </w:r>
            <w:r>
              <w:rPr>
                <w:rFonts w:ascii="Times New Roman"/>
                <w:b w:val="false"/>
                <w:i w:val="false"/>
                <w:color w:val="000000"/>
                <w:sz w:val="20"/>
              </w:rPr>
              <w:t>
университетіне,
</w:t>
            </w:r>
            <w:r>
              <w:br/>
            </w:r>
            <w:r>
              <w:rPr>
                <w:rFonts w:ascii="Times New Roman"/>
                <w:b w:val="false"/>
                <w:i w:val="false"/>
                <w:color w:val="000000"/>
                <w:sz w:val="20"/>
              </w:rPr>
              <w:t>
Оңтүстік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медицина академия-
</w:t>
            </w:r>
            <w:r>
              <w:br/>
            </w:r>
            <w:r>
              <w:rPr>
                <w:rFonts w:ascii="Times New Roman"/>
                <w:b w:val="false"/>
                <w:i w:val="false"/>
                <w:color w:val="000000"/>
                <w:sz w:val="20"/>
              </w:rPr>
              <w:t>
сына, Семей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Қарағанды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Қазақ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Марат Оспанов
</w:t>
            </w:r>
            <w:r>
              <w:br/>
            </w:r>
            <w:r>
              <w:rPr>
                <w:rFonts w:ascii="Times New Roman"/>
                <w:b w:val="false"/>
                <w:i w:val="false"/>
                <w:color w:val="000000"/>
                <w:sz w:val="20"/>
              </w:rPr>
              <w:t>
атындағы Батыс
</w:t>
            </w:r>
            <w:r>
              <w:br/>
            </w:r>
            <w:r>
              <w:rPr>
                <w:rFonts w:ascii="Times New Roman"/>
                <w:b w:val="false"/>
                <w:i w:val="false"/>
                <w:color w:val="000000"/>
                <w:sz w:val="20"/>
              </w:rPr>
              <w:t>
Қазақстан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капиталды
</w:t>
            </w:r>
            <w:r>
              <w:br/>
            </w:r>
            <w:r>
              <w:rPr>
                <w:rFonts w:ascii="Times New Roman"/>
                <w:b w:val="false"/>
                <w:i w:val="false"/>
                <w:color w:val="000000"/>
                <w:sz w:val="20"/>
              </w:rPr>
              <w:t>
трансферттерді
</w:t>
            </w:r>
            <w:r>
              <w:br/>
            </w:r>
            <w:r>
              <w:rPr>
                <w:rFonts w:ascii="Times New Roman"/>
                <w:b w:val="false"/>
                <w:i w:val="false"/>
                <w:color w:val="000000"/>
                <w:sz w:val="20"/>
              </w:rPr>
              <w:t>
аудару арқылы
</w:t>
            </w:r>
            <w:r>
              <w:br/>
            </w:r>
            <w:r>
              <w:rPr>
                <w:rFonts w:ascii="Times New Roman"/>
                <w:b w:val="false"/>
                <w:i w:val="false"/>
                <w:color w:val="000000"/>
                <w:sz w:val="20"/>
              </w:rPr>
              <w:t>
қазіргі заманғы
</w:t>
            </w:r>
            <w:r>
              <w:br/>
            </w:r>
            <w:r>
              <w:rPr>
                <w:rFonts w:ascii="Times New Roman"/>
                <w:b w:val="false"/>
                <w:i w:val="false"/>
                <w:color w:val="000000"/>
                <w:sz w:val="20"/>
              </w:rPr>
              <w:t>
лабораториялық
</w:t>
            </w:r>
            <w:r>
              <w:br/>
            </w:r>
            <w:r>
              <w:rPr>
                <w:rFonts w:ascii="Times New Roman"/>
                <w:b w:val="false"/>
                <w:i w:val="false"/>
                <w:color w:val="000000"/>
                <w:sz w:val="20"/>
              </w:rPr>
              <w:t>
және медициналық
</w:t>
            </w:r>
            <w:r>
              <w:br/>
            </w:r>
            <w:r>
              <w:rPr>
                <w:rFonts w:ascii="Times New Roman"/>
                <w:b w:val="false"/>
                <w:i w:val="false"/>
                <w:color w:val="000000"/>
                <w:sz w:val="20"/>
              </w:rPr>
              <w:t>
жабдықтармен қайта
</w:t>
            </w:r>
            <w:r>
              <w:br/>
            </w:r>
            <w:r>
              <w:rPr>
                <w:rFonts w:ascii="Times New Roman"/>
                <w:b w:val="false"/>
                <w:i w:val="false"/>
                <w:color w:val="000000"/>
                <w:sz w:val="20"/>
              </w:rPr>
              <w:t>
жарақтандыру.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студенттерді мемлекеттік білім беру тапсырысы бойынша оқуға қабылдау - 4500; медициналық жоғары оқу орындарының әскери кафедраларына запастағы офицерлерді қабылдау - 600; РhD докторанттар - 10, резидентура тыңдаушылары - 158, магистранттар - 70;
</w:t>
      </w:r>
      <w:r>
        <w:br/>
      </w:r>
      <w:r>
        <w:rPr>
          <w:rFonts w:ascii="Times New Roman"/>
          <w:b w:val="false"/>
          <w:i w:val="false"/>
          <w:color w:val="000000"/>
          <w:sz w:val="28"/>
        </w:rPr>
        <w:t>
      1-курс студенттерін стипендиямен қамтамасыз ету (жаңа қабылдау) - 100 пайыз, оқуды жалғастырушыларды орта есеппен - 79 пайыз және интерндерді - 90 пайыз; магистранттар, клиникалық ординаторлар, резидентура тыңдаушылары, аспиранттар, РhD докторанттар мен докторанттарды - 100 пайыз.
</w:t>
      </w:r>
      <w:r>
        <w:br/>
      </w:r>
      <w:r>
        <w:rPr>
          <w:rFonts w:ascii="Times New Roman"/>
          <w:b w:val="false"/>
          <w:i w:val="false"/>
          <w:color w:val="000000"/>
          <w:sz w:val="28"/>
        </w:rPr>
        <w:t>
      Түпкілікті нәтиже: денсаулық сақтау ұйымдарын білікті кадрлармен қамтамасыз ету.
</w:t>
      </w:r>
      <w:r>
        <w:br/>
      </w:r>
      <w:r>
        <w:rPr>
          <w:rFonts w:ascii="Times New Roman"/>
          <w:b w:val="false"/>
          <w:i w:val="false"/>
          <w:color w:val="000000"/>
          <w:sz w:val="28"/>
        </w:rPr>
        <w:t>
      Қаржылық-экономикалық нәтиже: мемлекеттік білім беру тапсырысы бойынша оқитын 1 білім алушыны даярлауға жұмсалатын орташа шығыс - жылына 263 мың теңге; запастағы офицерді даярлауға - жылына 25,4 мың теңге; докторантты даярлауға - жылына 64,3 мың теңге; РhD докторанттар даярлауға - жылына 700,0 мың теңге; аспирантты даярлауға - жылына 123,7 мың теңге; клиникалық ординаторды даярлауға - жылына 153,2 мың теңге; резидентура тыңдаушысын даярлауға - жылына 153,2 мың теңге; магистрантты даярлауға - жылына 333,8 мың теңге.
</w:t>
      </w:r>
      <w:r>
        <w:br/>
      </w:r>
      <w:r>
        <w:rPr>
          <w:rFonts w:ascii="Times New Roman"/>
          <w:b w:val="false"/>
          <w:i w:val="false"/>
          <w:color w:val="000000"/>
          <w:sz w:val="28"/>
        </w:rPr>
        <w:t>
      Айлық стипендия мөлшері: бір студент: 1 қаңтардан бастап - 6434 теңге, 1 қыркүйектен бастап - 7500 теңге; бір интерн: 1 қаңтардан бастап - 11652 теңге, 1 қыркүйектен бастап - 13586 теңге; Президенттік - 12868 теңге; атаулы - 9329 теңге; докторант - 29359 теңге; РhD докторант - 29359 теңге; аспирант - 23000 теңге; клиникалық ординатор - 22041 теңге; резидентура тыңдаушысын - 22041 теңге және магистрант - 22041 теңге.
</w:t>
      </w:r>
      <w:r>
        <w:br/>
      </w:r>
      <w:r>
        <w:rPr>
          <w:rFonts w:ascii="Times New Roman"/>
          <w:b w:val="false"/>
          <w:i w:val="false"/>
          <w:color w:val="000000"/>
          <w:sz w:val="28"/>
        </w:rPr>
        <w:t>
      Мемлекеттік тапсырыс бойынша оқитын 1 білім алушының қысқы және жазғы каникулдар кезінде жол жүруіне ақшалай өтемақы төлеу 4 АЕК.
</w:t>
      </w:r>
      <w:r>
        <w:br/>
      </w:r>
      <w:r>
        <w:rPr>
          <w:rFonts w:ascii="Times New Roman"/>
          <w:b w:val="false"/>
          <w:i w:val="false"/>
          <w:color w:val="000000"/>
          <w:sz w:val="28"/>
        </w:rPr>
        <w:t>
      Мемлекеттік жоғары медициналық білім беру ұйымдарын күрделі жөндеу.
</w:t>
      </w:r>
      <w:r>
        <w:br/>
      </w:r>
      <w:r>
        <w:rPr>
          <w:rFonts w:ascii="Times New Roman"/>
          <w:b w:val="false"/>
          <w:i w:val="false"/>
          <w:color w:val="000000"/>
          <w:sz w:val="28"/>
        </w:rPr>
        <w:t>
      Уақтылылығы: жоғары медициналық және фармацевтикалық білімді денсаулық сақтау саласының білікті мамандарының күтілетін бітірушілер саны кемінде 1434 адам, запастағы офицерлер кемінде 579, ғылыми кадрлар мен жоғары білімнен кейінгі медицина білімі бар мамандар кемінде 217 адам, оның ішінде докторанттар кемінде 30, аспиранттар кемінде 62, клиникалық ординаторлар кемінде 90, магистранттар кемінде 28.
</w:t>
      </w:r>
      <w:r>
        <w:br/>
      </w:r>
      <w:r>
        <w:rPr>
          <w:rFonts w:ascii="Times New Roman"/>
          <w:b w:val="false"/>
          <w:i w:val="false"/>
          <w:color w:val="000000"/>
          <w:sz w:val="28"/>
        </w:rPr>
        <w:t>
      Сапасы: ЖОО-ны үздік бітірген жоғары білімді бітірушілердің күтілетін үлесі бітірушілердің жалпы санының 15 пайызы.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қаласының бюджетіне денсаулық сақтау объектілерін салуға және реконструкциялауға берілетін нысаналы даму трансферттері"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43761475 мың теңге (қырық үш миллиард жеті жүз алпыс бір миллион төрт жүз жетпіс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ауылдық аумақтарын дамытудың 2004-2010 жылдарға арналған мемлекеттік бағдарламасы туралы"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денсаулығын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халықты туберкулезден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"Мемлекеттік-жекеменшік серіктестік негізінде 100 мектеп пен 100 аурухана салу" жобасын іске асырудың 2007-2010 жылдарға арналған іс-шаралар жоспарын бекіту туралы" Қазақстан Республикасы Премьер-Министрінің 2007 жылғы 26 наурыздағы N 67-ө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 халықтың медициналық қызмет көрсетуге қолжетімдігін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денсаулық сақтау объектілерін салуға және қайта жаңарту үшін жергілікті бюджеттерді қаржылай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001"/>
        <w:gridCol w:w="999"/>
        <w:gridCol w:w="1820"/>
        <w:gridCol w:w="2897"/>
        <w:gridCol w:w="3525"/>
        <w:gridCol w:w="3258"/>
      </w:tblGrid>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3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
</w:t>
            </w:r>
            <w:r>
              <w:br/>
            </w:r>
            <w:r>
              <w:rPr>
                <w:rFonts w:ascii="Times New Roman"/>
                <w:b w:val="false"/>
                <w:i w:val="false"/>
                <w:color w:val="000000"/>
                <w:sz w:val="20"/>
              </w:rPr>
              <w:t>
не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
</w:t>
            </w:r>
            <w:r>
              <w:br/>
            </w:r>
            <w:r>
              <w:rPr>
                <w:rFonts w:ascii="Times New Roman"/>
                <w:b w:val="false"/>
                <w:i w:val="false"/>
                <w:color w:val="000000"/>
                <w:sz w:val="20"/>
              </w:rPr>
              <w:t>
рін салуға
</w:t>
            </w:r>
            <w:r>
              <w:br/>
            </w:r>
            <w:r>
              <w:rPr>
                <w:rFonts w:ascii="Times New Roman"/>
                <w:b w:val="false"/>
                <w:i w:val="false"/>
                <w:color w:val="000000"/>
                <w:sz w:val="20"/>
              </w:rPr>
              <w:t>
және рекон-
</w:t>
            </w:r>
            <w:r>
              <w:br/>
            </w:r>
            <w:r>
              <w:rPr>
                <w:rFonts w:ascii="Times New Roman"/>
                <w:b w:val="false"/>
                <w:i w:val="false"/>
                <w:color w:val="000000"/>
                <w:sz w:val="20"/>
              </w:rPr>
              <w:t>
струкциялауға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тері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1223
</w:t>
            </w:r>
            <w:r>
              <w:br/>
            </w:r>
            <w:r>
              <w:rPr>
                <w:rFonts w:ascii="Times New Roman"/>
                <w:b w:val="false"/>
                <w:i w:val="false"/>
                <w:color w:val="000000"/>
                <w:sz w:val="20"/>
              </w:rPr>
              <w:t>
қаулысының
</w:t>
            </w:r>
            <w:r>
              <w:br/>
            </w:r>
            <w:r>
              <w:rPr>
                <w:rFonts w:ascii="Times New Roman"/>
                <w:b w:val="false"/>
                <w:i w:val="false"/>
                <w:color w:val="000000"/>
                <w:sz w:val="20"/>
              </w:rPr>
              <w:t>
3-қосымшасына
</w:t>
            </w:r>
            <w:r>
              <w:br/>
            </w:r>
            <w:r>
              <w:rPr>
                <w:rFonts w:ascii="Times New Roman"/>
                <w:b w:val="false"/>
                <w:i w:val="false"/>
                <w:color w:val="000000"/>
                <w:sz w:val="20"/>
              </w:rPr>
              <w:t>
сәйкес сома
</w:t>
            </w:r>
            <w:r>
              <w:br/>
            </w:r>
            <w:r>
              <w:rPr>
                <w:rFonts w:ascii="Times New Roman"/>
                <w:b w:val="false"/>
                <w:i w:val="false"/>
                <w:color w:val="000000"/>
                <w:sz w:val="20"/>
              </w:rPr>
              <w:t>
шегінде тізбе
</w:t>
            </w:r>
            <w:r>
              <w:br/>
            </w:r>
            <w:r>
              <w:rPr>
                <w:rFonts w:ascii="Times New Roman"/>
                <w:b w:val="false"/>
                <w:i w:val="false"/>
                <w:color w:val="000000"/>
                <w:sz w:val="20"/>
              </w:rPr>
              <w:t>
бойынша облыстық
</w:t>
            </w:r>
            <w:r>
              <w:br/>
            </w:r>
            <w:r>
              <w:rPr>
                <w:rFonts w:ascii="Times New Roman"/>
                <w:b w:val="false"/>
                <w:i w:val="false"/>
                <w:color w:val="000000"/>
                <w:sz w:val="20"/>
              </w:rPr>
              <w:t>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типтік денсаулық
</w:t>
            </w:r>
            <w:r>
              <w:br/>
            </w:r>
            <w:r>
              <w:rPr>
                <w:rFonts w:ascii="Times New Roman"/>
                <w:b w:val="false"/>
                <w:i w:val="false"/>
                <w:color w:val="000000"/>
                <w:sz w:val="20"/>
              </w:rPr>
              <w:t>
сақтау жобаларының
</w:t>
            </w:r>
            <w:r>
              <w:br/>
            </w:r>
            <w:r>
              <w:rPr>
                <w:rFonts w:ascii="Times New Roman"/>
                <w:b w:val="false"/>
                <w:i w:val="false"/>
                <w:color w:val="000000"/>
                <w:sz w:val="20"/>
              </w:rPr>
              <w:t>
тізбесіне кірмеген
</w:t>
            </w:r>
            <w:r>
              <w:br/>
            </w:r>
            <w:r>
              <w:rPr>
                <w:rFonts w:ascii="Times New Roman"/>
                <w:b w:val="false"/>
                <w:i w:val="false"/>
                <w:color w:val="000000"/>
                <w:sz w:val="20"/>
              </w:rPr>
              <w:t>
объектілер бойынша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құжаттаманың
</w:t>
            </w:r>
            <w:r>
              <w:br/>
            </w:r>
            <w:r>
              <w:rPr>
                <w:rFonts w:ascii="Times New Roman"/>
                <w:b w:val="false"/>
                <w:i w:val="false"/>
                <w:color w:val="000000"/>
                <w:sz w:val="20"/>
              </w:rPr>
              <w:t>
ведомстводан тыс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
</w:t>
            </w:r>
            <w:r>
              <w:br/>
            </w:r>
            <w:r>
              <w:rPr>
                <w:rFonts w:ascii="Times New Roman"/>
                <w:b w:val="false"/>
                <w:i w:val="false"/>
                <w:color w:val="000000"/>
                <w:sz w:val="20"/>
              </w:rPr>
              <w:t>
әзірлеп жасауға,
</w:t>
            </w:r>
            <w:r>
              <w:br/>
            </w:r>
            <w:r>
              <w:rPr>
                <w:rFonts w:ascii="Times New Roman"/>
                <w:b w:val="false"/>
                <w:i w:val="false"/>
                <w:color w:val="000000"/>
                <w:sz w:val="20"/>
              </w:rPr>
              <w:t>
типтік денсаулық
</w:t>
            </w:r>
            <w:r>
              <w:br/>
            </w:r>
            <w:r>
              <w:rPr>
                <w:rFonts w:ascii="Times New Roman"/>
                <w:b w:val="false"/>
                <w:i w:val="false"/>
                <w:color w:val="000000"/>
                <w:sz w:val="20"/>
              </w:rPr>
              <w:t>
сақтау жобаларын
</w:t>
            </w:r>
            <w:r>
              <w:br/>
            </w:r>
            <w:r>
              <w:rPr>
                <w:rFonts w:ascii="Times New Roman"/>
                <w:b w:val="false"/>
                <w:i w:val="false"/>
                <w:color w:val="000000"/>
                <w:sz w:val="20"/>
              </w:rPr>
              <w:t>
және ведомстводан
</w:t>
            </w:r>
            <w:r>
              <w:br/>
            </w:r>
            <w:r>
              <w:rPr>
                <w:rFonts w:ascii="Times New Roman"/>
                <w:b w:val="false"/>
                <w:i w:val="false"/>
                <w:color w:val="000000"/>
                <w:sz w:val="20"/>
              </w:rPr>
              <w:t>
тыс мемлекеттік
</w:t>
            </w:r>
            <w:r>
              <w:br/>
            </w:r>
            <w:r>
              <w:rPr>
                <w:rFonts w:ascii="Times New Roman"/>
                <w:b w:val="false"/>
                <w:i w:val="false"/>
                <w:color w:val="000000"/>
                <w:sz w:val="20"/>
              </w:rPr>
              <w:t>
сараптамасын жасай
</w:t>
            </w:r>
            <w:r>
              <w:br/>
            </w:r>
            <w:r>
              <w:rPr>
                <w:rFonts w:ascii="Times New Roman"/>
                <w:b w:val="false"/>
                <w:i w:val="false"/>
                <w:color w:val="000000"/>
                <w:sz w:val="20"/>
              </w:rPr>
              <w:t>
отырып, қайта
</w:t>
            </w:r>
            <w:r>
              <w:br/>
            </w:r>
            <w:r>
              <w:rPr>
                <w:rFonts w:ascii="Times New Roman"/>
                <w:b w:val="false"/>
                <w:i w:val="false"/>
                <w:color w:val="000000"/>
                <w:sz w:val="20"/>
              </w:rPr>
              <w:t>
қолдану жобаларын
</w:t>
            </w:r>
            <w:r>
              <w:br/>
            </w:r>
            <w:r>
              <w:rPr>
                <w:rFonts w:ascii="Times New Roman"/>
                <w:b w:val="false"/>
                <w:i w:val="false"/>
                <w:color w:val="000000"/>
                <w:sz w:val="20"/>
              </w:rPr>
              <w:t>
сол жерге
</w:t>
            </w:r>
            <w:r>
              <w:br/>
            </w:r>
            <w:r>
              <w:rPr>
                <w:rFonts w:ascii="Times New Roman"/>
                <w:b w:val="false"/>
                <w:i w:val="false"/>
                <w:color w:val="000000"/>
                <w:sz w:val="20"/>
              </w:rPr>
              <w:t>
байланыстыруға;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салу
</w:t>
            </w:r>
            <w:r>
              <w:br/>
            </w:r>
            <w:r>
              <w:rPr>
                <w:rFonts w:ascii="Times New Roman"/>
                <w:b w:val="false"/>
                <w:i w:val="false"/>
                <w:color w:val="000000"/>
                <w:sz w:val="20"/>
              </w:rPr>
              <w:t>
және қайта жаңарту
</w:t>
            </w:r>
            <w:r>
              <w:br/>
            </w:r>
            <w:r>
              <w:rPr>
                <w:rFonts w:ascii="Times New Roman"/>
                <w:b w:val="false"/>
                <w:i w:val="false"/>
                <w:color w:val="000000"/>
                <w:sz w:val="20"/>
              </w:rPr>
              <w:t>
бойынша (оның
</w:t>
            </w:r>
            <w:r>
              <w:br/>
            </w:r>
            <w:r>
              <w:rPr>
                <w:rFonts w:ascii="Times New Roman"/>
                <w:b w:val="false"/>
                <w:i w:val="false"/>
                <w:color w:val="000000"/>
                <w:sz w:val="20"/>
              </w:rPr>
              <w:t>
ішінде
</w:t>
            </w:r>
            <w:r>
              <w:br/>
            </w:r>
            <w:r>
              <w:rPr>
                <w:rFonts w:ascii="Times New Roman"/>
                <w:b w:val="false"/>
                <w:i w:val="false"/>
                <w:color w:val="000000"/>
                <w:sz w:val="20"/>
              </w:rPr>
              <w:t>
"Мемлекеттік-же-
</w:t>
            </w:r>
            <w:r>
              <w:br/>
            </w:r>
            <w:r>
              <w:rPr>
                <w:rFonts w:ascii="Times New Roman"/>
                <w:b w:val="false"/>
                <w:i w:val="false"/>
                <w:color w:val="000000"/>
                <w:sz w:val="20"/>
              </w:rPr>
              <w:t>
кеменшік серіктес-
</w:t>
            </w:r>
            <w:r>
              <w:br/>
            </w:r>
            <w:r>
              <w:rPr>
                <w:rFonts w:ascii="Times New Roman"/>
                <w:b w:val="false"/>
                <w:i w:val="false"/>
                <w:color w:val="000000"/>
                <w:sz w:val="20"/>
              </w:rPr>
              <w:t>
тік негізінде 100
</w:t>
            </w:r>
            <w:r>
              <w:br/>
            </w:r>
            <w:r>
              <w:rPr>
                <w:rFonts w:ascii="Times New Roman"/>
                <w:b w:val="false"/>
                <w:i w:val="false"/>
                <w:color w:val="000000"/>
                <w:sz w:val="20"/>
              </w:rPr>
              <w:t>
мектеп пен 100
</w:t>
            </w:r>
            <w:r>
              <w:br/>
            </w:r>
            <w:r>
              <w:rPr>
                <w:rFonts w:ascii="Times New Roman"/>
                <w:b w:val="false"/>
                <w:i w:val="false"/>
                <w:color w:val="000000"/>
                <w:sz w:val="20"/>
              </w:rPr>
              <w:t>
аурухана салу"
</w:t>
            </w:r>
            <w:r>
              <w:br/>
            </w:r>
            <w:r>
              <w:rPr>
                <w:rFonts w:ascii="Times New Roman"/>
                <w:b w:val="false"/>
                <w:i w:val="false"/>
                <w:color w:val="000000"/>
                <w:sz w:val="20"/>
              </w:rPr>
              <w:t>
жобасының
</w:t>
            </w:r>
            <w:r>
              <w:br/>
            </w:r>
            <w:r>
              <w:rPr>
                <w:rFonts w:ascii="Times New Roman"/>
                <w:b w:val="false"/>
                <w:i w:val="false"/>
                <w:color w:val="000000"/>
                <w:sz w:val="20"/>
              </w:rPr>
              <w:t>
шеңберінде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трансферттерін
</w:t>
            </w:r>
            <w:r>
              <w:br/>
            </w:r>
            <w:r>
              <w:rPr>
                <w:rFonts w:ascii="Times New Roman"/>
                <w:b w:val="false"/>
                <w:i w:val="false"/>
                <w:color w:val="000000"/>
                <w:sz w:val="20"/>
              </w:rPr>
              <w:t>
аудару). Типтік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объектілерінің
</w:t>
            </w:r>
            <w:r>
              <w:br/>
            </w:r>
            <w:r>
              <w:rPr>
                <w:rFonts w:ascii="Times New Roman"/>
                <w:b w:val="false"/>
                <w:i w:val="false"/>
                <w:color w:val="000000"/>
                <w:sz w:val="20"/>
              </w:rPr>
              <w:t>
тізбесіне кірмеген
</w:t>
            </w:r>
            <w:r>
              <w:br/>
            </w:r>
            <w:r>
              <w:rPr>
                <w:rFonts w:ascii="Times New Roman"/>
                <w:b w:val="false"/>
                <w:i w:val="false"/>
                <w:color w:val="000000"/>
                <w:sz w:val="20"/>
              </w:rPr>
              <w:t>
объектілер бойынша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құжаттаманың
</w:t>
            </w:r>
            <w:r>
              <w:br/>
            </w:r>
            <w:r>
              <w:rPr>
                <w:rFonts w:ascii="Times New Roman"/>
                <w:b w:val="false"/>
                <w:i w:val="false"/>
                <w:color w:val="000000"/>
                <w:sz w:val="20"/>
              </w:rPr>
              <w:t>
ведомстводан тыс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
</w:t>
            </w:r>
            <w:r>
              <w:br/>
            </w:r>
            <w:r>
              <w:rPr>
                <w:rFonts w:ascii="Times New Roman"/>
                <w:b w:val="false"/>
                <w:i w:val="false"/>
                <w:color w:val="000000"/>
                <w:sz w:val="20"/>
              </w:rPr>
              <w:t>
әзірлеп жасау,
</w:t>
            </w:r>
            <w:r>
              <w:br/>
            </w:r>
            <w:r>
              <w:rPr>
                <w:rFonts w:ascii="Times New Roman"/>
                <w:b w:val="false"/>
                <w:i w:val="false"/>
                <w:color w:val="000000"/>
                <w:sz w:val="20"/>
              </w:rPr>
              <w:t>
типтік денсаулық
</w:t>
            </w:r>
            <w:r>
              <w:br/>
            </w:r>
            <w:r>
              <w:rPr>
                <w:rFonts w:ascii="Times New Roman"/>
                <w:b w:val="false"/>
                <w:i w:val="false"/>
                <w:color w:val="000000"/>
                <w:sz w:val="20"/>
              </w:rPr>
              <w:t>
сақтау жобаларын
</w:t>
            </w:r>
            <w:r>
              <w:br/>
            </w:r>
            <w:r>
              <w:rPr>
                <w:rFonts w:ascii="Times New Roman"/>
                <w:b w:val="false"/>
                <w:i w:val="false"/>
                <w:color w:val="000000"/>
                <w:sz w:val="20"/>
              </w:rPr>
              <w:t>
және ведомстводан
</w:t>
            </w:r>
            <w:r>
              <w:br/>
            </w:r>
            <w:r>
              <w:rPr>
                <w:rFonts w:ascii="Times New Roman"/>
                <w:b w:val="false"/>
                <w:i w:val="false"/>
                <w:color w:val="000000"/>
                <w:sz w:val="20"/>
              </w:rPr>
              <w:t>
тыс мемлекеттік
</w:t>
            </w:r>
            <w:r>
              <w:br/>
            </w:r>
            <w:r>
              <w:rPr>
                <w:rFonts w:ascii="Times New Roman"/>
                <w:b w:val="false"/>
                <w:i w:val="false"/>
                <w:color w:val="000000"/>
                <w:sz w:val="20"/>
              </w:rPr>
              <w:t>
сараптамасын жасай
</w:t>
            </w:r>
            <w:r>
              <w:br/>
            </w:r>
            <w:r>
              <w:rPr>
                <w:rFonts w:ascii="Times New Roman"/>
                <w:b w:val="false"/>
                <w:i w:val="false"/>
                <w:color w:val="000000"/>
                <w:sz w:val="20"/>
              </w:rPr>
              <w:t>
отырып, қайта
</w:t>
            </w:r>
            <w:r>
              <w:br/>
            </w:r>
            <w:r>
              <w:rPr>
                <w:rFonts w:ascii="Times New Roman"/>
                <w:b w:val="false"/>
                <w:i w:val="false"/>
                <w:color w:val="000000"/>
                <w:sz w:val="20"/>
              </w:rPr>
              <w:t>
қолдану жобаларын
</w:t>
            </w:r>
            <w:r>
              <w:br/>
            </w:r>
            <w:r>
              <w:rPr>
                <w:rFonts w:ascii="Times New Roman"/>
                <w:b w:val="false"/>
                <w:i w:val="false"/>
                <w:color w:val="000000"/>
                <w:sz w:val="20"/>
              </w:rPr>
              <w:t>
сол жерге
</w:t>
            </w:r>
            <w:r>
              <w:br/>
            </w:r>
            <w:r>
              <w:rPr>
                <w:rFonts w:ascii="Times New Roman"/>
                <w:b w:val="false"/>
                <w:i w:val="false"/>
                <w:color w:val="000000"/>
                <w:sz w:val="20"/>
              </w:rPr>
              <w:t>
байланыстыру.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(оның
</w:t>
            </w:r>
            <w:r>
              <w:br/>
            </w:r>
            <w:r>
              <w:rPr>
                <w:rFonts w:ascii="Times New Roman"/>
                <w:b w:val="false"/>
                <w:i w:val="false"/>
                <w:color w:val="000000"/>
                <w:sz w:val="20"/>
              </w:rPr>
              <w:t>
ішінде "Мемлекет-
</w:t>
            </w:r>
            <w:r>
              <w:br/>
            </w:r>
            <w:r>
              <w:rPr>
                <w:rFonts w:ascii="Times New Roman"/>
                <w:b w:val="false"/>
                <w:i w:val="false"/>
                <w:color w:val="000000"/>
                <w:sz w:val="20"/>
              </w:rPr>
              <w:t>
тік-жекеменшік
</w:t>
            </w:r>
            <w:r>
              <w:br/>
            </w:r>
            <w:r>
              <w:rPr>
                <w:rFonts w:ascii="Times New Roman"/>
                <w:b w:val="false"/>
                <w:i w:val="false"/>
                <w:color w:val="000000"/>
                <w:sz w:val="20"/>
              </w:rPr>
              <w:t>
серіктестік
</w:t>
            </w:r>
            <w:r>
              <w:br/>
            </w:r>
            <w:r>
              <w:rPr>
                <w:rFonts w:ascii="Times New Roman"/>
                <w:b w:val="false"/>
                <w:i w:val="false"/>
                <w:color w:val="000000"/>
                <w:sz w:val="20"/>
              </w:rPr>
              <w:t>
негізінде 100
</w:t>
            </w:r>
            <w:r>
              <w:br/>
            </w:r>
            <w:r>
              <w:rPr>
                <w:rFonts w:ascii="Times New Roman"/>
                <w:b w:val="false"/>
                <w:i w:val="false"/>
                <w:color w:val="000000"/>
                <w:sz w:val="20"/>
              </w:rPr>
              <w:t>
мектеп пен 100
</w:t>
            </w:r>
            <w:r>
              <w:br/>
            </w:r>
            <w:r>
              <w:rPr>
                <w:rFonts w:ascii="Times New Roman"/>
                <w:b w:val="false"/>
                <w:i w:val="false"/>
                <w:color w:val="000000"/>
                <w:sz w:val="20"/>
              </w:rPr>
              <w:t>
аурухана салу"
</w:t>
            </w:r>
            <w:r>
              <w:br/>
            </w:r>
            <w:r>
              <w:rPr>
                <w:rFonts w:ascii="Times New Roman"/>
                <w:b w:val="false"/>
                <w:i w:val="false"/>
                <w:color w:val="000000"/>
                <w:sz w:val="20"/>
              </w:rPr>
              <w:t>
жобасының
</w:t>
            </w:r>
            <w:r>
              <w:br/>
            </w:r>
            <w:r>
              <w:rPr>
                <w:rFonts w:ascii="Times New Roman"/>
                <w:b w:val="false"/>
                <w:i w:val="false"/>
                <w:color w:val="000000"/>
                <w:sz w:val="20"/>
              </w:rPr>
              <w:t>
шеңберінде).
</w:t>
            </w:r>
          </w:p>
        </w:tc>
        <w:tc>
          <w:tcPr>
            <w:tcW w:w="3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пайдалануға берілген денсаулық сақтау объектілерінің саны.
</w:t>
      </w:r>
      <w:r>
        <w:br/>
      </w:r>
      <w:r>
        <w:rPr>
          <w:rFonts w:ascii="Times New Roman"/>
          <w:b w:val="false"/>
          <w:i w:val="false"/>
          <w:color w:val="000000"/>
          <w:sz w:val="28"/>
        </w:rPr>
        <w:t>
      Түпкілікті нәтиже: халыққа медициналық көмектің қолжетімдігін қамтамасыз ету үшін денсаулық сақтау объектілерін пайдалануға беру.
</w:t>
      </w:r>
      <w:r>
        <w:br/>
      </w:r>
      <w:r>
        <w:rPr>
          <w:rFonts w:ascii="Times New Roman"/>
          <w:b w:val="false"/>
          <w:i w:val="false"/>
          <w:color w:val="000000"/>
          <w:sz w:val="28"/>
        </w:rPr>
        <w:t>
      Уақтылылығы: Типтік денсаулық сақтау объектілерінің тізбесіне кірмеген объектілер бойынша жобалау-сметалық құжаттаманың ведомстводан тыс мемлекеттік сараптамасын әзірлеу, типтік денсаулық сақтау жобаларын және ведомстводан тыс мемлекеттік сараптамасын жасай отырып, қайта қолдану жобаларын сол жерге байланыстыру; қызмет көрсетушілермен жасалған шарттарға сәйкес денсаулық сақтау объектілерін салу мен қайта жаңарту (оның ішінде "Мемлекеттік-жекеменшік серіктестік негізінде 100 мектеп пен 100 аурухана салу" жобасының шеңберінде) жөніндегі жұмыстардың көлемін орындау.
</w:t>
      </w:r>
      <w:r>
        <w:br/>
      </w:r>
      <w:r>
        <w:rPr>
          <w:rFonts w:ascii="Times New Roman"/>
          <w:b w:val="false"/>
          <w:i w:val="false"/>
          <w:color w:val="000000"/>
          <w:sz w:val="28"/>
        </w:rPr>
        <w:t>
      Сапа: республикада нәресте және ана өлім-жітімін, туберкулез ауруын азайту қамтамасыз етілетін болады, бастапқы медициналық-санитарлық көмекті жақсарту қамтамасыз етілетін болады.
</w:t>
      </w:r>
      <w:r>
        <w:br/>
      </w:r>
      <w:r>
        <w:rPr>
          <w:rFonts w:ascii="Times New Roman"/>
          <w:b w:val="false"/>
          <w:i w:val="false"/>
          <w:color w:val="000000"/>
          <w:sz w:val="28"/>
        </w:rPr>
        <w:t>
      *Ескертпе
</w:t>
      </w:r>
      <w:r>
        <w:br/>
      </w:r>
      <w:r>
        <w:rPr>
          <w:rFonts w:ascii="Times New Roman"/>
          <w:b w:val="false"/>
          <w:i w:val="false"/>
          <w:color w:val="000000"/>
          <w:sz w:val="28"/>
        </w:rPr>
        <w:t>
      *)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қаулысының 3-қосымшасына сәйкес инвестициялық жобалардың тізбесі, сондай-ақ заңнамада белгіленген тәртіппен бекітілген жобалау-сметалық құжаттамаға сәйкес іс-шаралар, трансферттерді игеру шеңберінде күтілетін нәтижелерді сипаттайтын сандық және сапалық көрсеткіштер жергілікті бюджеттік бағдарламалардың паспорттарында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деңгейде халықтың санитарлық-эпидемиологиялық салауаттылығы"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2446695 мың теңге (екі миллиард төрт жүз қырық алты миллион алты жүз тоқсан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"АИТВ инфекциясының және ЖҚТБ ауруының алдын алу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"Қазақстан Республикасында азаматтардың денсаулық жағдайын жақсарту жөніндегі бірінші кезекті шаралар туралы" Қазақстан Республикасы Президентінің 1998 жылғы 18 мамырдағы N 3956 Жарлығы; "Халықтың санитарлық-эпидемиологиялық салауаттылығы туралы" Қазақстан Республикасының Заңын іске асыру жөніндегі кейбір шаралар туралы" Қазақстан Республикасы Үкіметінің 2003 жылғы 3 ақпандағы N 126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ЖҚТБ індетіне қарсы іс-әрекеті жөніндегі 2006-2010 жылдарға арналған бағдарламаны бекіту туралы" Қазақстан Республикасы Үкіметінің 2006 жылғы 15 желтоқсандағы N 1216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халықтың жұқпалы, паразиттік және кәсіби, соның ішінде аса қауіпті жұқпалы аурулары пайда болуының, таралуының алдын алу және азайту; шекараны жұқпалы және аса қауіпті аурулардың әкелінуі мен таралуынан қорғау; АИТВ инфекциясының алдын алу және оның таралу қарқынын бәсеңдету.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433"/>
        <w:gridCol w:w="393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деңгейде
</w:t>
            </w:r>
            <w:r>
              <w:br/>
            </w:r>
            <w:r>
              <w:rPr>
                <w:rFonts w:ascii="Times New Roman"/>
                <w:b w:val="false"/>
                <w:i w:val="false"/>
                <w:color w:val="000000"/>
                <w:sz w:val="20"/>
              </w:rPr>
              <w:t>
халықтың
</w:t>
            </w:r>
            <w:r>
              <w:br/>
            </w:r>
            <w:r>
              <w:rPr>
                <w:rFonts w:ascii="Times New Roman"/>
                <w:b w:val="false"/>
                <w:i w:val="false"/>
                <w:color w:val="000000"/>
                <w:sz w:val="20"/>
              </w:rPr>
              <w:t>
санитарлық-
</w:t>
            </w:r>
            <w:r>
              <w:br/>
            </w:r>
            <w:r>
              <w:rPr>
                <w:rFonts w:ascii="Times New Roman"/>
                <w:b w:val="false"/>
                <w:i w:val="false"/>
                <w:color w:val="000000"/>
                <w:sz w:val="20"/>
              </w:rPr>
              <w:t>
эпидемио-
</w:t>
            </w:r>
            <w:r>
              <w:br/>
            </w:r>
            <w:r>
              <w:rPr>
                <w:rFonts w:ascii="Times New Roman"/>
                <w:b w:val="false"/>
                <w:i w:val="false"/>
                <w:color w:val="000000"/>
                <w:sz w:val="20"/>
              </w:rPr>
              <w:t>
логиялық
</w:t>
            </w:r>
            <w:r>
              <w:br/>
            </w:r>
            <w:r>
              <w:rPr>
                <w:rFonts w:ascii="Times New Roman"/>
                <w:b w:val="false"/>
                <w:i w:val="false"/>
                <w:color w:val="000000"/>
                <w:sz w:val="20"/>
              </w:rPr>
              <w:t>
салауатты-
</w:t>
            </w:r>
            <w:r>
              <w:br/>
            </w:r>
            <w:r>
              <w:rPr>
                <w:rFonts w:ascii="Times New Roman"/>
                <w:b w:val="false"/>
                <w:i w:val="false"/>
                <w:color w:val="000000"/>
                <w:sz w:val="20"/>
              </w:rPr>
              <w:t>
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
</w:t>
            </w:r>
            <w:r>
              <w:br/>
            </w:r>
            <w:r>
              <w:rPr>
                <w:rFonts w:ascii="Times New Roman"/>
                <w:b w:val="false"/>
                <w:i w:val="false"/>
                <w:color w:val="000000"/>
                <w:sz w:val="20"/>
              </w:rPr>
              <w:t>
лардың
</w:t>
            </w:r>
            <w:r>
              <w:br/>
            </w:r>
            <w:r>
              <w:rPr>
                <w:rFonts w:ascii="Times New Roman"/>
                <w:b w:val="false"/>
                <w:i w:val="false"/>
                <w:color w:val="000000"/>
                <w:sz w:val="20"/>
              </w:rPr>
              <w:t>
алдын алу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ошақтар мен
</w:t>
            </w:r>
            <w:r>
              <w:br/>
            </w:r>
            <w:r>
              <w:rPr>
                <w:rFonts w:ascii="Times New Roman"/>
                <w:b w:val="false"/>
                <w:i w:val="false"/>
                <w:color w:val="000000"/>
                <w:sz w:val="20"/>
              </w:rPr>
              <w:t>
басқа да эндемиялық
</w:t>
            </w:r>
            <w:r>
              <w:br/>
            </w:r>
            <w:r>
              <w:rPr>
                <w:rFonts w:ascii="Times New Roman"/>
                <w:b w:val="false"/>
                <w:i w:val="false"/>
                <w:color w:val="000000"/>
                <w:sz w:val="20"/>
              </w:rPr>
              <w:t>
өңірлерде індетке
</w:t>
            </w:r>
            <w:r>
              <w:br/>
            </w:r>
            <w:r>
              <w:rPr>
                <w:rFonts w:ascii="Times New Roman"/>
                <w:b w:val="false"/>
                <w:i w:val="false"/>
                <w:color w:val="000000"/>
                <w:sz w:val="20"/>
              </w:rPr>
              <w:t>
қарсы және алдын
</w:t>
            </w:r>
            <w:r>
              <w:br/>
            </w:r>
            <w:r>
              <w:rPr>
                <w:rFonts w:ascii="Times New Roman"/>
                <w:b w:val="false"/>
                <w:i w:val="false"/>
                <w:color w:val="000000"/>
                <w:sz w:val="20"/>
              </w:rPr>
              <w:t>
алу іс-шараларын
</w:t>
            </w:r>
            <w:r>
              <w:br/>
            </w:r>
            <w:r>
              <w:rPr>
                <w:rFonts w:ascii="Times New Roman"/>
                <w:b w:val="false"/>
                <w:i w:val="false"/>
                <w:color w:val="000000"/>
                <w:sz w:val="20"/>
              </w:rPr>
              <w:t>
жүргізу. Індетке
</w:t>
            </w:r>
            <w:r>
              <w:br/>
            </w:r>
            <w:r>
              <w:rPr>
                <w:rFonts w:ascii="Times New Roman"/>
                <w:b w:val="false"/>
                <w:i w:val="false"/>
                <w:color w:val="000000"/>
                <w:sz w:val="20"/>
              </w:rPr>
              <w:t>
қарсы және алдын
</w:t>
            </w:r>
            <w:r>
              <w:br/>
            </w:r>
            <w:r>
              <w:rPr>
                <w:rFonts w:ascii="Times New Roman"/>
                <w:b w:val="false"/>
                <w:i w:val="false"/>
                <w:color w:val="000000"/>
                <w:sz w:val="20"/>
              </w:rPr>
              <w:t>
алу іс-шараларын
</w:t>
            </w:r>
            <w:r>
              <w:br/>
            </w:r>
            <w:r>
              <w:rPr>
                <w:rFonts w:ascii="Times New Roman"/>
                <w:b w:val="false"/>
                <w:i w:val="false"/>
                <w:color w:val="000000"/>
                <w:sz w:val="20"/>
              </w:rPr>
              <w:t>
жүргізуге жіберіл-
</w:t>
            </w:r>
            <w:r>
              <w:br/>
            </w:r>
            <w:r>
              <w:rPr>
                <w:rFonts w:ascii="Times New Roman"/>
                <w:b w:val="false"/>
                <w:i w:val="false"/>
                <w:color w:val="000000"/>
                <w:sz w:val="20"/>
              </w:rPr>
              <w:t>
ген медициналық
</w:t>
            </w:r>
            <w:r>
              <w:br/>
            </w:r>
            <w:r>
              <w:rPr>
                <w:rFonts w:ascii="Times New Roman"/>
                <w:b w:val="false"/>
                <w:i w:val="false"/>
                <w:color w:val="000000"/>
                <w:sz w:val="20"/>
              </w:rPr>
              <w:t>
және басқа да
</w:t>
            </w:r>
            <w:r>
              <w:br/>
            </w:r>
            <w:r>
              <w:rPr>
                <w:rFonts w:ascii="Times New Roman"/>
                <w:b w:val="false"/>
                <w:i w:val="false"/>
                <w:color w:val="000000"/>
                <w:sz w:val="20"/>
              </w:rPr>
              <w:t>
қызметкерлердің
</w:t>
            </w:r>
            <w:r>
              <w:br/>
            </w:r>
            <w:r>
              <w:rPr>
                <w:rFonts w:ascii="Times New Roman"/>
                <w:b w:val="false"/>
                <w:i w:val="false"/>
                <w:color w:val="000000"/>
                <w:sz w:val="20"/>
              </w:rPr>
              <w:t>
іссапар шығыстарына
</w:t>
            </w:r>
            <w:r>
              <w:br/>
            </w:r>
            <w:r>
              <w:rPr>
                <w:rFonts w:ascii="Times New Roman"/>
                <w:b w:val="false"/>
                <w:i w:val="false"/>
                <w:color w:val="000000"/>
                <w:sz w:val="20"/>
              </w:rPr>
              <w:t>
ақы төлеу. Алдын
</w:t>
            </w:r>
            <w:r>
              <w:br/>
            </w:r>
            <w:r>
              <w:rPr>
                <w:rFonts w:ascii="Times New Roman"/>
                <w:b w:val="false"/>
                <w:i w:val="false"/>
                <w:color w:val="000000"/>
                <w:sz w:val="20"/>
              </w:rPr>
              <w:t>
алу және індетке
</w:t>
            </w:r>
            <w:r>
              <w:br/>
            </w:r>
            <w:r>
              <w:rPr>
                <w:rFonts w:ascii="Times New Roman"/>
                <w:b w:val="false"/>
                <w:i w:val="false"/>
                <w:color w:val="000000"/>
                <w:sz w:val="20"/>
              </w:rPr>
              <w:t>
қарсы іс-шараларды
</w:t>
            </w:r>
            <w:r>
              <w:br/>
            </w:r>
            <w:r>
              <w:rPr>
                <w:rFonts w:ascii="Times New Roman"/>
                <w:b w:val="false"/>
                <w:i w:val="false"/>
                <w:color w:val="000000"/>
                <w:sz w:val="20"/>
              </w:rPr>
              <w:t>
жүргізу үшін
</w:t>
            </w:r>
            <w:r>
              <w:br/>
            </w:r>
            <w:r>
              <w:rPr>
                <w:rFonts w:ascii="Times New Roman"/>
                <w:b w:val="false"/>
                <w:i w:val="false"/>
                <w:color w:val="000000"/>
                <w:sz w:val="20"/>
              </w:rPr>
              <w:t>
дезинфекциялаушы
</w:t>
            </w:r>
            <w:r>
              <w:br/>
            </w:r>
            <w:r>
              <w:rPr>
                <w:rFonts w:ascii="Times New Roman"/>
                <w:b w:val="false"/>
                <w:i w:val="false"/>
                <w:color w:val="000000"/>
                <w:sz w:val="20"/>
              </w:rPr>
              <w:t>
құралдарды сатып
</w:t>
            </w:r>
            <w:r>
              <w:br/>
            </w:r>
            <w:r>
              <w:rPr>
                <w:rFonts w:ascii="Times New Roman"/>
                <w:b w:val="false"/>
                <w:i w:val="false"/>
                <w:color w:val="000000"/>
                <w:sz w:val="20"/>
              </w:rPr>
              <w:t>
алу және аса қауіп-
</w:t>
            </w:r>
            <w:r>
              <w:br/>
            </w:r>
            <w:r>
              <w:rPr>
                <w:rFonts w:ascii="Times New Roman"/>
                <w:b w:val="false"/>
                <w:i w:val="false"/>
                <w:color w:val="000000"/>
                <w:sz w:val="20"/>
              </w:rPr>
              <w:t>
ті және басқа да
</w:t>
            </w:r>
            <w:r>
              <w:br/>
            </w:r>
            <w:r>
              <w:rPr>
                <w:rFonts w:ascii="Times New Roman"/>
                <w:b w:val="false"/>
                <w:i w:val="false"/>
                <w:color w:val="000000"/>
                <w:sz w:val="20"/>
              </w:rPr>
              <w:t>
жұқпалы аурулардың
</w:t>
            </w:r>
            <w:r>
              <w:br/>
            </w:r>
            <w:r>
              <w:rPr>
                <w:rFonts w:ascii="Times New Roman"/>
                <w:b w:val="false"/>
                <w:i w:val="false"/>
                <w:color w:val="000000"/>
                <w:sz w:val="20"/>
              </w:rPr>
              <w:t>
ошақтарына жеткізу.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r>
              <w:br/>
            </w:r>
            <w:r>
              <w:rPr>
                <w:rFonts w:ascii="Times New Roman"/>
                <w:b w:val="false"/>
                <w:i w:val="false"/>
                <w:color w:val="000000"/>
                <w:sz w:val="20"/>
              </w:rPr>
              <w:t>
Арал
</w:t>
            </w:r>
            <w:r>
              <w:br/>
            </w:r>
            <w:r>
              <w:rPr>
                <w:rFonts w:ascii="Times New Roman"/>
                <w:b w:val="false"/>
                <w:i w:val="false"/>
                <w:color w:val="000000"/>
                <w:sz w:val="20"/>
              </w:rPr>
              <w:t>
теңізі,
</w:t>
            </w:r>
            <w:r>
              <w:br/>
            </w:r>
            <w:r>
              <w:rPr>
                <w:rFonts w:ascii="Times New Roman"/>
                <w:b w:val="false"/>
                <w:i w:val="false"/>
                <w:color w:val="000000"/>
                <w:sz w:val="20"/>
              </w:rPr>
              <w:t>
Ақтөбе,
</w:t>
            </w:r>
            <w:r>
              <w:br/>
            </w:r>
            <w:r>
              <w:rPr>
                <w:rFonts w:ascii="Times New Roman"/>
                <w:b w:val="false"/>
                <w:i w:val="false"/>
                <w:color w:val="000000"/>
                <w:sz w:val="20"/>
              </w:rPr>
              <w:t>
Орал,
</w:t>
            </w:r>
            <w:r>
              <w:br/>
            </w:r>
            <w:r>
              <w:rPr>
                <w:rFonts w:ascii="Times New Roman"/>
                <w:b w:val="false"/>
                <w:i w:val="false"/>
                <w:color w:val="000000"/>
                <w:sz w:val="20"/>
              </w:rPr>
              <w:t>
Талдықор-
</w:t>
            </w:r>
            <w:r>
              <w:br/>
            </w:r>
            <w:r>
              <w:rPr>
                <w:rFonts w:ascii="Times New Roman"/>
                <w:b w:val="false"/>
                <w:i w:val="false"/>
                <w:color w:val="000000"/>
                <w:sz w:val="20"/>
              </w:rPr>
              <w:t>
ған,
</w:t>
            </w:r>
            <w:r>
              <w:br/>
            </w:r>
            <w:r>
              <w:rPr>
                <w:rFonts w:ascii="Times New Roman"/>
                <w:b w:val="false"/>
                <w:i w:val="false"/>
                <w:color w:val="000000"/>
                <w:sz w:val="20"/>
              </w:rPr>
              <w:t>
Маңғыстау,
</w:t>
            </w:r>
            <w:r>
              <w:br/>
            </w:r>
            <w:r>
              <w:rPr>
                <w:rFonts w:ascii="Times New Roman"/>
                <w:b w:val="false"/>
                <w:i w:val="false"/>
                <w:color w:val="000000"/>
                <w:sz w:val="20"/>
              </w:rPr>
              <w:t>
Шымкент,
</w:t>
            </w:r>
            <w:r>
              <w:br/>
            </w:r>
            <w:r>
              <w:rPr>
                <w:rFonts w:ascii="Times New Roman"/>
                <w:b w:val="false"/>
                <w:i w:val="false"/>
                <w:color w:val="000000"/>
                <w:sz w:val="20"/>
              </w:rPr>
              <w:t>
Қызылорда,
</w:t>
            </w:r>
            <w:r>
              <w:br/>
            </w:r>
            <w:r>
              <w:rPr>
                <w:rFonts w:ascii="Times New Roman"/>
                <w:b w:val="false"/>
                <w:i w:val="false"/>
                <w:color w:val="000000"/>
                <w:sz w:val="20"/>
              </w:rPr>
              <w:t>
Жамбыл,
</w:t>
            </w:r>
            <w:r>
              <w:br/>
            </w:r>
            <w:r>
              <w:rPr>
                <w:rFonts w:ascii="Times New Roman"/>
                <w:b w:val="false"/>
                <w:i w:val="false"/>
                <w:color w:val="000000"/>
                <w:sz w:val="20"/>
              </w:rPr>
              <w:t>
Шалқар
</w:t>
            </w:r>
            <w:r>
              <w:br/>
            </w:r>
            <w:r>
              <w:rPr>
                <w:rFonts w:ascii="Times New Roman"/>
                <w:b w:val="false"/>
                <w:i w:val="false"/>
                <w:color w:val="000000"/>
                <w:sz w:val="20"/>
              </w:rPr>
              <w:t>
тырысқаққа
</w:t>
            </w:r>
            <w:r>
              <w:br/>
            </w:r>
            <w:r>
              <w:rPr>
                <w:rFonts w:ascii="Times New Roman"/>
                <w:b w:val="false"/>
                <w:i w:val="false"/>
                <w:color w:val="000000"/>
                <w:sz w:val="20"/>
              </w:rPr>
              <w:t>
қарсы
</w:t>
            </w:r>
            <w:r>
              <w:br/>
            </w:r>
            <w:r>
              <w:rPr>
                <w:rFonts w:ascii="Times New Roman"/>
                <w:b w:val="false"/>
                <w:i w:val="false"/>
                <w:color w:val="000000"/>
                <w:sz w:val="20"/>
              </w:rPr>
              <w:t>
станциялары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Карантиндік және
</w:t>
            </w:r>
            <w:r>
              <w:br/>
            </w:r>
            <w:r>
              <w:rPr>
                <w:rFonts w:ascii="Times New Roman"/>
                <w:b w:val="false"/>
                <w:i w:val="false"/>
                <w:color w:val="000000"/>
                <w:sz w:val="20"/>
              </w:rPr>
              <w:t>
басқа да аса
</w:t>
            </w:r>
            <w:r>
              <w:br/>
            </w:r>
            <w:r>
              <w:rPr>
                <w:rFonts w:ascii="Times New Roman"/>
                <w:b w:val="false"/>
                <w:i w:val="false"/>
                <w:color w:val="000000"/>
                <w:sz w:val="20"/>
              </w:rPr>
              <w:t>
қауіпті жұқпалы
</w:t>
            </w:r>
            <w:r>
              <w:br/>
            </w:r>
            <w:r>
              <w:rPr>
                <w:rFonts w:ascii="Times New Roman"/>
                <w:b w:val="false"/>
                <w:i w:val="false"/>
                <w:color w:val="000000"/>
                <w:sz w:val="20"/>
              </w:rPr>
              <w:t>
ауруларды оқшаулау,
</w:t>
            </w:r>
            <w:r>
              <w:br/>
            </w:r>
            <w:r>
              <w:rPr>
                <w:rFonts w:ascii="Times New Roman"/>
                <w:b w:val="false"/>
                <w:i w:val="false"/>
                <w:color w:val="000000"/>
                <w:sz w:val="20"/>
              </w:rPr>
              <w:t>
таралуының алдын
</w:t>
            </w:r>
            <w:r>
              <w:br/>
            </w:r>
            <w:r>
              <w:rPr>
                <w:rFonts w:ascii="Times New Roman"/>
                <w:b w:val="false"/>
                <w:i w:val="false"/>
                <w:color w:val="000000"/>
                <w:sz w:val="20"/>
              </w:rPr>
              <w:t>
алу жөніндегі
</w:t>
            </w:r>
            <w:r>
              <w:br/>
            </w:r>
            <w:r>
              <w:rPr>
                <w:rFonts w:ascii="Times New Roman"/>
                <w:b w:val="false"/>
                <w:i w:val="false"/>
                <w:color w:val="000000"/>
                <w:sz w:val="20"/>
              </w:rPr>
              <w:t>
індетке қарсы және
</w:t>
            </w:r>
            <w:r>
              <w:br/>
            </w:r>
            <w:r>
              <w:rPr>
                <w:rFonts w:ascii="Times New Roman"/>
                <w:b w:val="false"/>
                <w:i w:val="false"/>
                <w:color w:val="000000"/>
                <w:sz w:val="20"/>
              </w:rPr>
              <w:t>
алдын алу
</w:t>
            </w:r>
            <w:r>
              <w:br/>
            </w:r>
            <w:r>
              <w:rPr>
                <w:rFonts w:ascii="Times New Roman"/>
                <w:b w:val="false"/>
                <w:i w:val="false"/>
                <w:color w:val="000000"/>
                <w:sz w:val="20"/>
              </w:rPr>
              <w:t>
іс-шараларын
</w:t>
            </w:r>
            <w:r>
              <w:br/>
            </w:r>
            <w:r>
              <w:rPr>
                <w:rFonts w:ascii="Times New Roman"/>
                <w:b w:val="false"/>
                <w:i w:val="false"/>
                <w:color w:val="000000"/>
                <w:sz w:val="20"/>
              </w:rPr>
              <w:t>
жүргізу. Бекітілген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қорытындыларына
</w:t>
            </w:r>
            <w:r>
              <w:br/>
            </w:r>
            <w:r>
              <w:rPr>
                <w:rFonts w:ascii="Times New Roman"/>
                <w:b w:val="false"/>
                <w:i w:val="false"/>
                <w:color w:val="000000"/>
                <w:sz w:val="20"/>
              </w:rPr>
              <w:t>
сәйкес Ақтөбе,
</w:t>
            </w:r>
            <w:r>
              <w:br/>
            </w:r>
            <w:r>
              <w:rPr>
                <w:rFonts w:ascii="Times New Roman"/>
                <w:b w:val="false"/>
                <w:i w:val="false"/>
                <w:color w:val="000000"/>
                <w:sz w:val="20"/>
              </w:rPr>
              <w:t>
Атырау, Қызылорда,
</w:t>
            </w:r>
            <w:r>
              <w:br/>
            </w:r>
            <w:r>
              <w:rPr>
                <w:rFonts w:ascii="Times New Roman"/>
                <w:b w:val="false"/>
                <w:i w:val="false"/>
                <w:color w:val="000000"/>
                <w:sz w:val="20"/>
              </w:rPr>
              <w:t>
Орал, Шымкент,
</w:t>
            </w:r>
            <w:r>
              <w:br/>
            </w:r>
            <w:r>
              <w:rPr>
                <w:rFonts w:ascii="Times New Roman"/>
                <w:b w:val="false"/>
                <w:i w:val="false"/>
                <w:color w:val="000000"/>
                <w:sz w:val="20"/>
              </w:rPr>
              <w:t>
Маңғыстау обаға
</w:t>
            </w:r>
            <w:r>
              <w:br/>
            </w:r>
            <w:r>
              <w:rPr>
                <w:rFonts w:ascii="Times New Roman"/>
                <w:b w:val="false"/>
                <w:i w:val="false"/>
                <w:color w:val="000000"/>
                <w:sz w:val="20"/>
              </w:rPr>
              <w:t>
қарсы күрес
</w:t>
            </w:r>
            <w:r>
              <w:br/>
            </w:r>
            <w:r>
              <w:rPr>
                <w:rFonts w:ascii="Times New Roman"/>
                <w:b w:val="false"/>
                <w:i w:val="false"/>
                <w:color w:val="000000"/>
                <w:sz w:val="20"/>
              </w:rPr>
              <w:t>
станцияларын
</w:t>
            </w:r>
            <w:r>
              <w:br/>
            </w:r>
            <w:r>
              <w:rPr>
                <w:rFonts w:ascii="Times New Roman"/>
                <w:b w:val="false"/>
                <w:i w:val="false"/>
                <w:color w:val="000000"/>
                <w:sz w:val="20"/>
              </w:rPr>
              <w:t>
күрделі жөндеу.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тізбеге
</w:t>
            </w:r>
            <w:r>
              <w:br/>
            </w:r>
            <w:r>
              <w:rPr>
                <w:rFonts w:ascii="Times New Roman"/>
                <w:b w:val="false"/>
                <w:i w:val="false"/>
                <w:color w:val="000000"/>
                <w:sz w:val="20"/>
              </w:rPr>
              <w:t>
сәйкес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және зертханалық)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
</w:t>
            </w:r>
            <w:r>
              <w:br/>
            </w:r>
            <w:r>
              <w:rPr>
                <w:rFonts w:ascii="Times New Roman"/>
                <w:b w:val="false"/>
                <w:i w:val="false"/>
                <w:color w:val="000000"/>
                <w:sz w:val="20"/>
              </w:rPr>
              <w:t>
автокөлік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Атырау,
</w:t>
            </w:r>
            <w:r>
              <w:br/>
            </w:r>
            <w:r>
              <w:rPr>
                <w:rFonts w:ascii="Times New Roman"/>
                <w:b w:val="false"/>
                <w:i w:val="false"/>
                <w:color w:val="000000"/>
                <w:sz w:val="20"/>
              </w:rPr>
              <w:t>
Арал
</w:t>
            </w:r>
            <w:r>
              <w:br/>
            </w:r>
            <w:r>
              <w:rPr>
                <w:rFonts w:ascii="Times New Roman"/>
                <w:b w:val="false"/>
                <w:i w:val="false"/>
                <w:color w:val="000000"/>
                <w:sz w:val="20"/>
              </w:rPr>
              <w:t>
теңізі,
</w:t>
            </w:r>
            <w:r>
              <w:br/>
            </w:r>
            <w:r>
              <w:rPr>
                <w:rFonts w:ascii="Times New Roman"/>
                <w:b w:val="false"/>
                <w:i w:val="false"/>
                <w:color w:val="000000"/>
                <w:sz w:val="20"/>
              </w:rPr>
              <w:t>
Ақтөбе,
</w:t>
            </w:r>
            <w:r>
              <w:br/>
            </w:r>
            <w:r>
              <w:rPr>
                <w:rFonts w:ascii="Times New Roman"/>
                <w:b w:val="false"/>
                <w:i w:val="false"/>
                <w:color w:val="000000"/>
                <w:sz w:val="20"/>
              </w:rPr>
              <w:t>
Орал,
</w:t>
            </w:r>
            <w:r>
              <w:br/>
            </w:r>
            <w:r>
              <w:rPr>
                <w:rFonts w:ascii="Times New Roman"/>
                <w:b w:val="false"/>
                <w:i w:val="false"/>
                <w:color w:val="000000"/>
                <w:sz w:val="20"/>
              </w:rPr>
              <w:t>
Талдықор-
</w:t>
            </w:r>
            <w:r>
              <w:br/>
            </w:r>
            <w:r>
              <w:rPr>
                <w:rFonts w:ascii="Times New Roman"/>
                <w:b w:val="false"/>
                <w:i w:val="false"/>
                <w:color w:val="000000"/>
                <w:sz w:val="20"/>
              </w:rPr>
              <w:t>
ған,
</w:t>
            </w:r>
            <w:r>
              <w:br/>
            </w:r>
            <w:r>
              <w:rPr>
                <w:rFonts w:ascii="Times New Roman"/>
                <w:b w:val="false"/>
                <w:i w:val="false"/>
                <w:color w:val="000000"/>
                <w:sz w:val="20"/>
              </w:rPr>
              <w:t>
Маңғыстау,
</w:t>
            </w:r>
            <w:r>
              <w:br/>
            </w:r>
            <w:r>
              <w:rPr>
                <w:rFonts w:ascii="Times New Roman"/>
                <w:b w:val="false"/>
                <w:i w:val="false"/>
                <w:color w:val="000000"/>
                <w:sz w:val="20"/>
              </w:rPr>
              <w:t>
Шымкент,
</w:t>
            </w:r>
            <w:r>
              <w:br/>
            </w:r>
            <w:r>
              <w:rPr>
                <w:rFonts w:ascii="Times New Roman"/>
                <w:b w:val="false"/>
                <w:i w:val="false"/>
                <w:color w:val="000000"/>
                <w:sz w:val="20"/>
              </w:rPr>
              <w:t>
Қызылорда,
</w:t>
            </w:r>
            <w:r>
              <w:br/>
            </w:r>
            <w:r>
              <w:rPr>
                <w:rFonts w:ascii="Times New Roman"/>
                <w:b w:val="false"/>
                <w:i w:val="false"/>
                <w:color w:val="000000"/>
                <w:sz w:val="20"/>
              </w:rPr>
              <w:t>
Жамбыл,
</w:t>
            </w:r>
            <w:r>
              <w:br/>
            </w:r>
            <w:r>
              <w:rPr>
                <w:rFonts w:ascii="Times New Roman"/>
                <w:b w:val="false"/>
                <w:i w:val="false"/>
                <w:color w:val="000000"/>
                <w:sz w:val="20"/>
              </w:rPr>
              <w:t>
Шалқар
</w:t>
            </w:r>
            <w:r>
              <w:br/>
            </w:r>
            <w:r>
              <w:rPr>
                <w:rFonts w:ascii="Times New Roman"/>
                <w:b w:val="false"/>
                <w:i w:val="false"/>
                <w:color w:val="000000"/>
                <w:sz w:val="20"/>
              </w:rPr>
              <w:t>
обаға
</w:t>
            </w:r>
            <w:r>
              <w:br/>
            </w:r>
            <w:r>
              <w:rPr>
                <w:rFonts w:ascii="Times New Roman"/>
                <w:b w:val="false"/>
                <w:i w:val="false"/>
                <w:color w:val="000000"/>
                <w:sz w:val="20"/>
              </w:rPr>
              <w:t>
қарсы
</w:t>
            </w:r>
            <w:r>
              <w:br/>
            </w:r>
            <w:r>
              <w:rPr>
                <w:rFonts w:ascii="Times New Roman"/>
                <w:b w:val="false"/>
                <w:i w:val="false"/>
                <w:color w:val="000000"/>
                <w:sz w:val="20"/>
              </w:rPr>
              <w:t>
күрес
</w:t>
            </w:r>
            <w:r>
              <w:br/>
            </w:r>
            <w:r>
              <w:rPr>
                <w:rFonts w:ascii="Times New Roman"/>
                <w:b w:val="false"/>
                <w:i w:val="false"/>
                <w:color w:val="000000"/>
                <w:sz w:val="20"/>
              </w:rPr>
              <w:t>
станция-
</w:t>
            </w:r>
            <w:r>
              <w:br/>
            </w:r>
            <w:r>
              <w:rPr>
                <w:rFonts w:ascii="Times New Roman"/>
                <w:b w:val="false"/>
                <w:i w:val="false"/>
                <w:color w:val="000000"/>
                <w:sz w:val="20"/>
              </w:rPr>
              <w:t>
лары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санитарлық-
</w:t>
            </w:r>
            <w:r>
              <w:br/>
            </w:r>
            <w:r>
              <w:rPr>
                <w:rFonts w:ascii="Times New Roman"/>
                <w:b w:val="false"/>
                <w:i w:val="false"/>
                <w:color w:val="000000"/>
                <w:sz w:val="20"/>
              </w:rPr>
              <w:t>
эпидемио-
</w:t>
            </w:r>
            <w:r>
              <w:br/>
            </w:r>
            <w:r>
              <w:rPr>
                <w:rFonts w:ascii="Times New Roman"/>
                <w:b w:val="false"/>
                <w:i w:val="false"/>
                <w:color w:val="000000"/>
                <w:sz w:val="20"/>
              </w:rPr>
              <w:t>
логиялық
</w:t>
            </w:r>
            <w:r>
              <w:br/>
            </w:r>
            <w:r>
              <w:rPr>
                <w:rFonts w:ascii="Times New Roman"/>
                <w:b w:val="false"/>
                <w:i w:val="false"/>
                <w:color w:val="000000"/>
                <w:sz w:val="20"/>
              </w:rPr>
              <w:t>
станциясы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
</w:t>
            </w:r>
            <w:r>
              <w:br/>
            </w:r>
            <w:r>
              <w:rPr>
                <w:rFonts w:ascii="Times New Roman"/>
                <w:b w:val="false"/>
                <w:i w:val="false"/>
                <w:color w:val="000000"/>
                <w:sz w:val="20"/>
              </w:rPr>
              <w:t>
миологиялық және
</w:t>
            </w:r>
            <w:r>
              <w:br/>
            </w:r>
            <w:r>
              <w:rPr>
                <w:rFonts w:ascii="Times New Roman"/>
                <w:b w:val="false"/>
                <w:i w:val="false"/>
                <w:color w:val="000000"/>
                <w:sz w:val="20"/>
              </w:rPr>
              <w:t>
әлеуметтік-гигие-
</w:t>
            </w:r>
            <w:r>
              <w:br/>
            </w:r>
            <w:r>
              <w:rPr>
                <w:rFonts w:ascii="Times New Roman"/>
                <w:b w:val="false"/>
                <w:i w:val="false"/>
                <w:color w:val="000000"/>
                <w:sz w:val="20"/>
              </w:rPr>
              <w:t>
налық мониторингті
</w:t>
            </w:r>
            <w:r>
              <w:br/>
            </w:r>
            <w:r>
              <w:rPr>
                <w:rFonts w:ascii="Times New Roman"/>
                <w:b w:val="false"/>
                <w:i w:val="false"/>
                <w:color w:val="000000"/>
                <w:sz w:val="20"/>
              </w:rPr>
              <w:t>
жүзеге асыру,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санитарлық-эпиде-
</w:t>
            </w:r>
            <w:r>
              <w:br/>
            </w:r>
            <w:r>
              <w:rPr>
                <w:rFonts w:ascii="Times New Roman"/>
                <w:b w:val="false"/>
                <w:i w:val="false"/>
                <w:color w:val="000000"/>
                <w:sz w:val="20"/>
              </w:rPr>
              <w:t>
миологиялық
</w:t>
            </w:r>
            <w:r>
              <w:br/>
            </w:r>
            <w:r>
              <w:rPr>
                <w:rFonts w:ascii="Times New Roman"/>
                <w:b w:val="false"/>
                <w:i w:val="false"/>
                <w:color w:val="000000"/>
                <w:sz w:val="20"/>
              </w:rPr>
              <w:t>
қызметінің
</w:t>
            </w:r>
            <w:r>
              <w:br/>
            </w:r>
            <w:r>
              <w:rPr>
                <w:rFonts w:ascii="Times New Roman"/>
                <w:b w:val="false"/>
                <w:i w:val="false"/>
                <w:color w:val="000000"/>
                <w:sz w:val="20"/>
              </w:rPr>
              <w:t>
мекемелеріне
</w:t>
            </w:r>
            <w:r>
              <w:br/>
            </w:r>
            <w:r>
              <w:rPr>
                <w:rFonts w:ascii="Times New Roman"/>
                <w:b w:val="false"/>
                <w:i w:val="false"/>
                <w:color w:val="000000"/>
                <w:sz w:val="20"/>
              </w:rPr>
              <w:t>
ұйымдастыру-әдіс-
</w:t>
            </w:r>
            <w:r>
              <w:br/>
            </w:r>
            <w:r>
              <w:rPr>
                <w:rFonts w:ascii="Times New Roman"/>
                <w:b w:val="false"/>
                <w:i w:val="false"/>
                <w:color w:val="000000"/>
                <w:sz w:val="20"/>
              </w:rPr>
              <w:t>
темелік көмек
</w:t>
            </w:r>
            <w:r>
              <w:br/>
            </w:r>
            <w:r>
              <w:rPr>
                <w:rFonts w:ascii="Times New Roman"/>
                <w:b w:val="false"/>
                <w:i w:val="false"/>
                <w:color w:val="000000"/>
                <w:sz w:val="20"/>
              </w:rPr>
              <w:t>
көрсету.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Тізбеге
</w:t>
            </w:r>
            <w:r>
              <w:br/>
            </w:r>
            <w:r>
              <w:rPr>
                <w:rFonts w:ascii="Times New Roman"/>
                <w:b w:val="false"/>
                <w:i w:val="false"/>
                <w:color w:val="000000"/>
                <w:sz w:val="20"/>
              </w:rPr>
              <w:t>
сәйкес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және зертханалық)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санитарлық
</w:t>
            </w:r>
            <w:r>
              <w:br/>
            </w:r>
            <w:r>
              <w:rPr>
                <w:rFonts w:ascii="Times New Roman"/>
                <w:b w:val="false"/>
                <w:i w:val="false"/>
                <w:color w:val="000000"/>
                <w:sz w:val="20"/>
              </w:rPr>
              <w:t>
-эпидемио-
</w:t>
            </w:r>
            <w:r>
              <w:br/>
            </w:r>
            <w:r>
              <w:rPr>
                <w:rFonts w:ascii="Times New Roman"/>
                <w:b w:val="false"/>
                <w:i w:val="false"/>
                <w:color w:val="000000"/>
                <w:sz w:val="20"/>
              </w:rPr>
              <w:t>
логиялық
</w:t>
            </w:r>
            <w:r>
              <w:br/>
            </w:r>
            <w:r>
              <w:rPr>
                <w:rFonts w:ascii="Times New Roman"/>
                <w:b w:val="false"/>
                <w:i w:val="false"/>
                <w:color w:val="000000"/>
                <w:sz w:val="20"/>
              </w:rPr>
              <w:t>
станциясы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Көліктегі
</w:t>
            </w:r>
            <w:r>
              <w:br/>
            </w:r>
            <w:r>
              <w:rPr>
                <w:rFonts w:ascii="Times New Roman"/>
                <w:b w:val="false"/>
                <w:i w:val="false"/>
                <w:color w:val="000000"/>
                <w:sz w:val="20"/>
              </w:rPr>
              <w:t>
санитарлық-
</w:t>
            </w:r>
            <w:r>
              <w:br/>
            </w:r>
            <w:r>
              <w:rPr>
                <w:rFonts w:ascii="Times New Roman"/>
                <w:b w:val="false"/>
                <w:i w:val="false"/>
                <w:color w:val="000000"/>
                <w:sz w:val="20"/>
              </w:rPr>
              <w:t>
эпидемиоло-
</w:t>
            </w:r>
            <w:r>
              <w:br/>
            </w:r>
            <w:r>
              <w:rPr>
                <w:rFonts w:ascii="Times New Roman"/>
                <w:b w:val="false"/>
                <w:i w:val="false"/>
                <w:color w:val="000000"/>
                <w:sz w:val="20"/>
              </w:rPr>
              <w:t>
гиялық
</w:t>
            </w:r>
            <w:r>
              <w:br/>
            </w:r>
            <w:r>
              <w:rPr>
                <w:rFonts w:ascii="Times New Roman"/>
                <w:b w:val="false"/>
                <w:i w:val="false"/>
                <w:color w:val="000000"/>
                <w:sz w:val="20"/>
              </w:rPr>
              <w:t>
сараптама-
</w:t>
            </w:r>
            <w:r>
              <w:br/>
            </w:r>
            <w:r>
              <w:rPr>
                <w:rFonts w:ascii="Times New Roman"/>
                <w:b w:val="false"/>
                <w:i w:val="false"/>
                <w:color w:val="000000"/>
                <w:sz w:val="20"/>
              </w:rPr>
              <w:t>
ның өңірлік
</w:t>
            </w:r>
            <w:r>
              <w:br/>
            </w:r>
            <w:r>
              <w:rPr>
                <w:rFonts w:ascii="Times New Roman"/>
                <w:b w:val="false"/>
                <w:i w:val="false"/>
                <w:color w:val="000000"/>
                <w:sz w:val="20"/>
              </w:rPr>
              <w:t>
орталықтары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Эпидемиялық мәні бар объектілердің санитарлық-гигиена-
</w:t>
            </w:r>
            <w:r>
              <w:br/>
            </w:r>
            <w:r>
              <w:rPr>
                <w:rFonts w:ascii="Times New Roman"/>
                <w:b w:val="false"/>
                <w:i w:val="false"/>
                <w:color w:val="000000"/>
                <w:sz w:val="20"/>
              </w:rPr>
              <w:t>
лық жағдайын жақсарту жөніндегі іс-шараларды,
</w:t>
            </w:r>
            <w:r>
              <w:br/>
            </w:r>
            <w:r>
              <w:rPr>
                <w:rFonts w:ascii="Times New Roman"/>
                <w:b w:val="false"/>
                <w:i w:val="false"/>
                <w:color w:val="000000"/>
                <w:sz w:val="20"/>
              </w:rPr>
              <w:t>
көліктегі бағынысты
</w:t>
            </w:r>
            <w:r>
              <w:br/>
            </w:r>
            <w:r>
              <w:rPr>
                <w:rFonts w:ascii="Times New Roman"/>
                <w:b w:val="false"/>
                <w:i w:val="false"/>
                <w:color w:val="000000"/>
                <w:sz w:val="20"/>
              </w:rPr>
              <w:t>
объектілердің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сараптамаларын
</w:t>
            </w:r>
            <w:r>
              <w:br/>
            </w:r>
            <w:r>
              <w:rPr>
                <w:rFonts w:ascii="Times New Roman"/>
                <w:b w:val="false"/>
                <w:i w:val="false"/>
                <w:color w:val="000000"/>
                <w:sz w:val="20"/>
              </w:rPr>
              <w:t>
жүргізу.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Тізбеге
</w:t>
            </w:r>
            <w:r>
              <w:br/>
            </w:r>
            <w:r>
              <w:rPr>
                <w:rFonts w:ascii="Times New Roman"/>
                <w:b w:val="false"/>
                <w:i w:val="false"/>
                <w:color w:val="000000"/>
                <w:sz w:val="20"/>
              </w:rPr>
              <w:t>
сәйкес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және зертханалық)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Оңтүстік-
</w:t>
            </w:r>
            <w:r>
              <w:br/>
            </w:r>
            <w:r>
              <w:rPr>
                <w:rFonts w:ascii="Times New Roman"/>
                <w:b w:val="false"/>
                <w:i w:val="false"/>
                <w:color w:val="000000"/>
                <w:sz w:val="20"/>
              </w:rPr>
              <w:t>
Шығыс
</w:t>
            </w:r>
            <w:r>
              <w:br/>
            </w:r>
            <w:r>
              <w:rPr>
                <w:rFonts w:ascii="Times New Roman"/>
                <w:b w:val="false"/>
                <w:i w:val="false"/>
                <w:color w:val="000000"/>
                <w:sz w:val="20"/>
              </w:rPr>
              <w:t>
өңірлік
</w:t>
            </w:r>
            <w:r>
              <w:br/>
            </w:r>
            <w:r>
              <w:rPr>
                <w:rFonts w:ascii="Times New Roman"/>
                <w:b w:val="false"/>
                <w:i w:val="false"/>
                <w:color w:val="000000"/>
                <w:sz w:val="20"/>
              </w:rPr>
              <w:t>
әуе көлі-
</w:t>
            </w:r>
            <w:r>
              <w:br/>
            </w:r>
            <w:r>
              <w:rPr>
                <w:rFonts w:ascii="Times New Roman"/>
                <w:b w:val="false"/>
                <w:i w:val="false"/>
                <w:color w:val="000000"/>
                <w:sz w:val="20"/>
              </w:rPr>
              <w:t>
гіндегі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сараптама
</w:t>
            </w:r>
            <w:r>
              <w:br/>
            </w:r>
            <w:r>
              <w:rPr>
                <w:rFonts w:ascii="Times New Roman"/>
                <w:b w:val="false"/>
                <w:i w:val="false"/>
                <w:color w:val="000000"/>
                <w:sz w:val="20"/>
              </w:rPr>
              <w:t>
орталығы;
</w:t>
            </w:r>
            <w:r>
              <w:br/>
            </w:r>
            <w:r>
              <w:rPr>
                <w:rFonts w:ascii="Times New Roman"/>
                <w:b w:val="false"/>
                <w:i w:val="false"/>
                <w:color w:val="000000"/>
                <w:sz w:val="20"/>
              </w:rPr>
              <w:t>
Оңтүстік
</w:t>
            </w:r>
            <w:r>
              <w:br/>
            </w:r>
            <w:r>
              <w:rPr>
                <w:rFonts w:ascii="Times New Roman"/>
                <w:b w:val="false"/>
                <w:i w:val="false"/>
                <w:color w:val="000000"/>
                <w:sz w:val="20"/>
              </w:rPr>
              <w:t>
өңірлік
</w:t>
            </w:r>
            <w:r>
              <w:br/>
            </w:r>
            <w:r>
              <w:rPr>
                <w:rFonts w:ascii="Times New Roman"/>
                <w:b w:val="false"/>
                <w:i w:val="false"/>
                <w:color w:val="000000"/>
                <w:sz w:val="20"/>
              </w:rPr>
              <w:t>
жол
</w:t>
            </w:r>
            <w:r>
              <w:br/>
            </w:r>
            <w:r>
              <w:rPr>
                <w:rFonts w:ascii="Times New Roman"/>
                <w:b w:val="false"/>
                <w:i w:val="false"/>
                <w:color w:val="000000"/>
                <w:sz w:val="20"/>
              </w:rPr>
              <w:t>
көлігін-
</w:t>
            </w:r>
            <w:r>
              <w:br/>
            </w:r>
            <w:r>
              <w:rPr>
                <w:rFonts w:ascii="Times New Roman"/>
                <w:b w:val="false"/>
                <w:i w:val="false"/>
                <w:color w:val="000000"/>
                <w:sz w:val="20"/>
              </w:rPr>
              <w:t>
дегі
</w:t>
            </w:r>
            <w:r>
              <w:br/>
            </w:r>
            <w:r>
              <w:rPr>
                <w:rFonts w:ascii="Times New Roman"/>
                <w:b w:val="false"/>
                <w:i w:val="false"/>
                <w:color w:val="000000"/>
                <w:sz w:val="20"/>
              </w:rPr>
              <w:t>
санитарлық
</w:t>
            </w:r>
            <w:r>
              <w:br/>
            </w:r>
            <w:r>
              <w:rPr>
                <w:rFonts w:ascii="Times New Roman"/>
                <w:b w:val="false"/>
                <w:i w:val="false"/>
                <w:color w:val="000000"/>
                <w:sz w:val="20"/>
              </w:rPr>
              <w:t>
эпидемио-
</w:t>
            </w:r>
            <w:r>
              <w:br/>
            </w:r>
            <w:r>
              <w:rPr>
                <w:rFonts w:ascii="Times New Roman"/>
                <w:b w:val="false"/>
                <w:i w:val="false"/>
                <w:color w:val="000000"/>
                <w:sz w:val="20"/>
              </w:rPr>
              <w:t>
логиялық
</w:t>
            </w:r>
            <w:r>
              <w:br/>
            </w:r>
            <w:r>
              <w:rPr>
                <w:rFonts w:ascii="Times New Roman"/>
                <w:b w:val="false"/>
                <w:i w:val="false"/>
                <w:color w:val="000000"/>
                <w:sz w:val="20"/>
              </w:rPr>
              <w:t>
сараптама
</w:t>
            </w:r>
            <w:r>
              <w:br/>
            </w:r>
            <w:r>
              <w:rPr>
                <w:rFonts w:ascii="Times New Roman"/>
                <w:b w:val="false"/>
                <w:i w:val="false"/>
                <w:color w:val="000000"/>
                <w:sz w:val="20"/>
              </w:rPr>
              <w:t>
орталығы;
</w:t>
            </w:r>
            <w:r>
              <w:br/>
            </w:r>
            <w:r>
              <w:rPr>
                <w:rFonts w:ascii="Times New Roman"/>
                <w:b w:val="false"/>
                <w:i w:val="false"/>
                <w:color w:val="000000"/>
                <w:sz w:val="20"/>
              </w:rPr>
              <w:t>
Жол
</w:t>
            </w:r>
            <w:r>
              <w:br/>
            </w:r>
            <w:r>
              <w:rPr>
                <w:rFonts w:ascii="Times New Roman"/>
                <w:b w:val="false"/>
                <w:i w:val="false"/>
                <w:color w:val="000000"/>
                <w:sz w:val="20"/>
              </w:rPr>
              <w:t>
көліктегі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бас
</w:t>
            </w:r>
            <w:r>
              <w:br/>
            </w:r>
            <w:r>
              <w:rPr>
                <w:rFonts w:ascii="Times New Roman"/>
                <w:b w:val="false"/>
                <w:i w:val="false"/>
                <w:color w:val="000000"/>
                <w:sz w:val="20"/>
              </w:rPr>
              <w:t>
орталығы;
</w:t>
            </w:r>
            <w:r>
              <w:br/>
            </w:r>
            <w:r>
              <w:rPr>
                <w:rFonts w:ascii="Times New Roman"/>
                <w:b w:val="false"/>
                <w:i w:val="false"/>
                <w:color w:val="000000"/>
                <w:sz w:val="20"/>
              </w:rPr>
              <w:t>
Батыс
</w:t>
            </w:r>
            <w:r>
              <w:br/>
            </w:r>
            <w:r>
              <w:rPr>
                <w:rFonts w:ascii="Times New Roman"/>
                <w:b w:val="false"/>
                <w:i w:val="false"/>
                <w:color w:val="000000"/>
                <w:sz w:val="20"/>
              </w:rPr>
              <w:t>
өңірлік
</w:t>
            </w:r>
            <w:r>
              <w:br/>
            </w:r>
            <w:r>
              <w:rPr>
                <w:rFonts w:ascii="Times New Roman"/>
                <w:b w:val="false"/>
                <w:i w:val="false"/>
                <w:color w:val="000000"/>
                <w:sz w:val="20"/>
              </w:rPr>
              <w:t>
теміржол
</w:t>
            </w:r>
            <w:r>
              <w:br/>
            </w:r>
            <w:r>
              <w:rPr>
                <w:rFonts w:ascii="Times New Roman"/>
                <w:b w:val="false"/>
                <w:i w:val="false"/>
                <w:color w:val="000000"/>
                <w:sz w:val="20"/>
              </w:rPr>
              <w:t>
көлігін-
</w:t>
            </w:r>
            <w:r>
              <w:br/>
            </w:r>
            <w:r>
              <w:rPr>
                <w:rFonts w:ascii="Times New Roman"/>
                <w:b w:val="false"/>
                <w:i w:val="false"/>
                <w:color w:val="000000"/>
                <w:sz w:val="20"/>
              </w:rPr>
              <w:t>
дегі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сараптама
</w:t>
            </w:r>
            <w:r>
              <w:br/>
            </w:r>
            <w:r>
              <w:rPr>
                <w:rFonts w:ascii="Times New Roman"/>
                <w:b w:val="false"/>
                <w:i w:val="false"/>
                <w:color w:val="000000"/>
                <w:sz w:val="20"/>
              </w:rPr>
              <w:t>
орталығы;
</w:t>
            </w:r>
            <w:r>
              <w:br/>
            </w:r>
            <w:r>
              <w:rPr>
                <w:rFonts w:ascii="Times New Roman"/>
                <w:b w:val="false"/>
                <w:i w:val="false"/>
                <w:color w:val="000000"/>
                <w:sz w:val="20"/>
              </w:rPr>
              <w:t>
Солтүстік-
</w:t>
            </w:r>
            <w:r>
              <w:br/>
            </w:r>
            <w:r>
              <w:rPr>
                <w:rFonts w:ascii="Times New Roman"/>
                <w:b w:val="false"/>
                <w:i w:val="false"/>
                <w:color w:val="000000"/>
                <w:sz w:val="20"/>
              </w:rPr>
              <w:t>
Батыс әуе
</w:t>
            </w:r>
            <w:r>
              <w:br/>
            </w:r>
            <w:r>
              <w:rPr>
                <w:rFonts w:ascii="Times New Roman"/>
                <w:b w:val="false"/>
                <w:i w:val="false"/>
                <w:color w:val="000000"/>
                <w:sz w:val="20"/>
              </w:rPr>
              <w:t>
көлігін-
</w:t>
            </w:r>
            <w:r>
              <w:br/>
            </w:r>
            <w:r>
              <w:rPr>
                <w:rFonts w:ascii="Times New Roman"/>
                <w:b w:val="false"/>
                <w:i w:val="false"/>
                <w:color w:val="000000"/>
                <w:sz w:val="20"/>
              </w:rPr>
              <w:t>
дегі
</w:t>
            </w:r>
            <w:r>
              <w:br/>
            </w:r>
            <w:r>
              <w:rPr>
                <w:rFonts w:ascii="Times New Roman"/>
                <w:b w:val="false"/>
                <w:i w:val="false"/>
                <w:color w:val="000000"/>
                <w:sz w:val="20"/>
              </w:rPr>
              <w:t>
санитарлық
</w:t>
            </w:r>
            <w:r>
              <w:br/>
            </w:r>
            <w:r>
              <w:rPr>
                <w:rFonts w:ascii="Times New Roman"/>
                <w:b w:val="false"/>
                <w:i w:val="false"/>
                <w:color w:val="000000"/>
                <w:sz w:val="20"/>
              </w:rPr>
              <w:t>
-эпидеми-
</w:t>
            </w:r>
            <w:r>
              <w:br/>
            </w:r>
            <w:r>
              <w:rPr>
                <w:rFonts w:ascii="Times New Roman"/>
                <w:b w:val="false"/>
                <w:i w:val="false"/>
                <w:color w:val="000000"/>
                <w:sz w:val="20"/>
              </w:rPr>
              <w:t>
ологиялық
</w:t>
            </w:r>
            <w:r>
              <w:br/>
            </w:r>
            <w:r>
              <w:rPr>
                <w:rFonts w:ascii="Times New Roman"/>
                <w:b w:val="false"/>
                <w:i w:val="false"/>
                <w:color w:val="000000"/>
                <w:sz w:val="20"/>
              </w:rPr>
              <w:t>
сараптама
</w:t>
            </w:r>
            <w:r>
              <w:br/>
            </w:r>
            <w:r>
              <w:rPr>
                <w:rFonts w:ascii="Times New Roman"/>
                <w:b w:val="false"/>
                <w:i w:val="false"/>
                <w:color w:val="000000"/>
                <w:sz w:val="20"/>
              </w:rPr>
              <w:t>
орталығы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СПИД-тың
</w:t>
            </w:r>
            <w:r>
              <w:br/>
            </w:r>
            <w:r>
              <w:rPr>
                <w:rFonts w:ascii="Times New Roman"/>
                <w:b w:val="false"/>
                <w:i w:val="false"/>
                <w:color w:val="000000"/>
                <w:sz w:val="20"/>
              </w:rPr>
              <w:t>
алдын алу
</w:t>
            </w:r>
            <w:r>
              <w:br/>
            </w:r>
            <w:r>
              <w:rPr>
                <w:rFonts w:ascii="Times New Roman"/>
                <w:b w:val="false"/>
                <w:i w:val="false"/>
                <w:color w:val="000000"/>
                <w:sz w:val="20"/>
              </w:rPr>
              <w:t>
және оған
</w:t>
            </w:r>
            <w:r>
              <w:br/>
            </w:r>
            <w:r>
              <w:rPr>
                <w:rFonts w:ascii="Times New Roman"/>
                <w:b w:val="false"/>
                <w:i w:val="false"/>
                <w:color w:val="000000"/>
                <w:sz w:val="20"/>
              </w:rPr>
              <w:t>
қарсы күрес
</w:t>
            </w:r>
            <w:r>
              <w:br/>
            </w:r>
            <w:r>
              <w:rPr>
                <w:rFonts w:ascii="Times New Roman"/>
                <w:b w:val="false"/>
                <w:i w:val="false"/>
                <w:color w:val="000000"/>
                <w:sz w:val="20"/>
              </w:rPr>
              <w:t>
жүргізу
</w:t>
            </w:r>
            <w:r>
              <w:br/>
            </w:r>
            <w:r>
              <w:rPr>
                <w:rFonts w:ascii="Times New Roman"/>
                <w:b w:val="false"/>
                <w:i w:val="false"/>
                <w:color w:val="000000"/>
                <w:sz w:val="20"/>
              </w:rPr>
              <w:t>
жөніндегі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орталық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АИТВ инфекциясын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қадағалауды жүзеге
</w:t>
            </w:r>
            <w:r>
              <w:br/>
            </w:r>
            <w:r>
              <w:rPr>
                <w:rFonts w:ascii="Times New Roman"/>
                <w:b w:val="false"/>
                <w:i w:val="false"/>
                <w:color w:val="000000"/>
                <w:sz w:val="20"/>
              </w:rPr>
              <w:t>
асыру.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Тізбеге
</w:t>
            </w:r>
            <w:r>
              <w:br/>
            </w:r>
            <w:r>
              <w:rPr>
                <w:rFonts w:ascii="Times New Roman"/>
                <w:b w:val="false"/>
                <w:i w:val="false"/>
                <w:color w:val="000000"/>
                <w:sz w:val="20"/>
              </w:rPr>
              <w:t>
сәйкес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және зертханалық)
</w:t>
            </w:r>
            <w:r>
              <w:br/>
            </w:r>
            <w:r>
              <w:rPr>
                <w:rFonts w:ascii="Times New Roman"/>
                <w:b w:val="false"/>
                <w:i w:val="false"/>
                <w:color w:val="000000"/>
                <w:sz w:val="20"/>
              </w:rPr>
              <w:t>
және медициналық
</w:t>
            </w:r>
            <w:r>
              <w:br/>
            </w:r>
            <w:r>
              <w:rPr>
                <w:rFonts w:ascii="Times New Roman"/>
                <w:b w:val="false"/>
                <w:i w:val="false"/>
                <w:color w:val="000000"/>
                <w:sz w:val="20"/>
              </w:rPr>
              <w:t>
немесе жабдық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ЖҚТБ-ның
</w:t>
            </w:r>
            <w:r>
              <w:br/>
            </w:r>
            <w:r>
              <w:rPr>
                <w:rFonts w:ascii="Times New Roman"/>
                <w:b w:val="false"/>
                <w:i w:val="false"/>
                <w:color w:val="000000"/>
                <w:sz w:val="20"/>
              </w:rPr>
              <w:t>
алдын алу
</w:t>
            </w:r>
            <w:r>
              <w:br/>
            </w:r>
            <w:r>
              <w:rPr>
                <w:rFonts w:ascii="Times New Roman"/>
                <w:b w:val="false"/>
                <w:i w:val="false"/>
                <w:color w:val="000000"/>
                <w:sz w:val="20"/>
              </w:rPr>
              <w:t>
және оған
</w:t>
            </w:r>
            <w:r>
              <w:br/>
            </w:r>
            <w:r>
              <w:rPr>
                <w:rFonts w:ascii="Times New Roman"/>
                <w:b w:val="false"/>
                <w:i w:val="false"/>
                <w:color w:val="000000"/>
                <w:sz w:val="20"/>
              </w:rPr>
              <w:t>
қарсы
</w:t>
            </w:r>
            <w:r>
              <w:br/>
            </w:r>
            <w:r>
              <w:rPr>
                <w:rFonts w:ascii="Times New Roman"/>
                <w:b w:val="false"/>
                <w:i w:val="false"/>
                <w:color w:val="000000"/>
                <w:sz w:val="20"/>
              </w:rPr>
              <w:t>
күрес
</w:t>
            </w:r>
            <w:r>
              <w:br/>
            </w:r>
            <w:r>
              <w:rPr>
                <w:rFonts w:ascii="Times New Roman"/>
                <w:b w:val="false"/>
                <w:i w:val="false"/>
                <w:color w:val="000000"/>
                <w:sz w:val="20"/>
              </w:rPr>
              <w:t>
жөніндегі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індетке қарсы және алдын алу іс-шараларын ұйымдастыру мен жүргізу үшін табиғи ошақтар мен басқа да эндемиялық өңірлерге кемінде 65 баруды жүзеге асыру, аса қауіпті жұқпалы аурулар ошақтарында індетке қарсы және алдын алу іс-шараларын өткізу, обаға қарсы күрес станцияларын аса қауіпті және басқа да жұқпалы аурулардың ошақтарында алдын алу және індетке қарсы іс-шараларды өткізуге арналған дезинфекциялық құралдармен қамтамасыз ету, Қазақстан Республикасы Денсаулық сақтау министрлігінің бұйрығымен бекітілетін Тізбеге сәйкес медициналық (диагностикалық және зертханалық) және медициналық емес жабдықтардың, автокөліктің кемінде 869 бірлігін, соның ішінде обаға қарсы күрес станциялар үшін кемінде 608 бірлігін, Республикалық санитарлық-эпидемиологиялық станция үшін жабдықтың кемінде 50 бірлігін, көліктегі санитарлық-эпидемиологиялық сараптама орталықтары үшін кемінде 203 бірлігін, ЖҚТБ-ның алдын алу және оған қарсы күрес жөніндегі республикалық орталық үшін кемінде 8 бірлігін сатып алу, Ақтөбе, Атырау, Қызылорда, Орал, Шымкент, Маңғыстау обаға қарсы күрес станцияларына күрделі жөндеуді жүргізу.
</w:t>
      </w:r>
      <w:r>
        <w:br/>
      </w:r>
      <w:r>
        <w:rPr>
          <w:rFonts w:ascii="Times New Roman"/>
          <w:b w:val="false"/>
          <w:i w:val="false"/>
          <w:color w:val="000000"/>
          <w:sz w:val="28"/>
        </w:rPr>
        <w:t>
      Түпкі нәтиже: тіршілік ету ортасының адамға зиянды әсер ету факторларын жоюға немесе азайтуға бағытталған індетке қарсы және алдын алу іс-шаралар кешенін аяқтау, жұқпалы, паразиттік аурулардың, жаппай уланулардың пайда болуын және таралуын болдырмау.
</w:t>
      </w:r>
      <w:r>
        <w:br/>
      </w:r>
      <w:r>
        <w:rPr>
          <w:rFonts w:ascii="Times New Roman"/>
          <w:b w:val="false"/>
          <w:i w:val="false"/>
          <w:color w:val="000000"/>
          <w:sz w:val="28"/>
        </w:rPr>
        <w:t>
      Қаржылық-экономикалық нәтиже: сатып алынатын дезинфекциялық препарат бірлігінің орташа құны 1135 теңге, медициналық (диагностикалық және зертханалық) және медициналық емес жабдықтар, автокөлік бірлігінің орташа құны 381,8 мың теңге.
</w:t>
      </w:r>
      <w:r>
        <w:br/>
      </w:r>
      <w:r>
        <w:rPr>
          <w:rFonts w:ascii="Times New Roman"/>
          <w:b w:val="false"/>
          <w:i w:val="false"/>
          <w:color w:val="000000"/>
          <w:sz w:val="28"/>
        </w:rPr>
        <w:t>
      Уақтылығы: бекітілген жұмыс жоспарларына сәйкес санитарлық - індетке қарсы (алдын алу) іс-шараларын орындау; жабдықты жеткізуге жасалған шарттарға сәйкес.
</w:t>
      </w:r>
      <w:r>
        <w:br/>
      </w:r>
      <w:r>
        <w:rPr>
          <w:rFonts w:ascii="Times New Roman"/>
          <w:b w:val="false"/>
          <w:i w:val="false"/>
          <w:color w:val="000000"/>
          <w:sz w:val="28"/>
        </w:rPr>
        <w:t>
      Сапасы: халықтың жұқпалы, паразиттік және кәсіби ауруларын азайту есебінен елдегі санитарлық-эпидемиологиялық жағдайды жақсарту; індеттік мәні бар көліктегі объектілердің санитарлық-гигиеналық жай-күйін жақсарту; халықтың АИТВ/ЖҚТБ туралы хабардар болу деңгейін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денсаулық сақтау ұйымдары үшін қанды, оның компоненттерін және препараттарын өндіру"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472019 мың теңге (төрт жүз жетпіс екі миллион 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материалдық қор туралы" Қазақстан Республикасының 2000 жылғы 27 қарашадағы Заңының 
</w:t>
      </w:r>
      <w:r>
        <w:rPr>
          <w:rFonts w:ascii="Times New Roman"/>
          <w:b w:val="false"/>
          <w:i w:val="false"/>
          <w:color w:val="000000"/>
          <w:sz w:val="28"/>
        </w:rPr>
        <w:t xml:space="preserve"> 12-бабы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18-бабы </w:t>
      </w:r>
      <w:r>
        <w:rPr>
          <w:rFonts w:ascii="Times New Roman"/>
          <w:b w:val="false"/>
          <w:i w:val="false"/>
          <w:color w:val="000000"/>
          <w:sz w:val="28"/>
        </w:rPr>
        <w:t>
; "Қан мен оның компоненттерінің донорлығы туралы" Қазақстан Республикасының 2005 жылғы 28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Президентінің "Қазақстанның 2003 жылға дейін Даму стратегиясын іске асыру жөніндегі одан арғы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сырқаттарды сапалы қанмен, оның компоненттерімен және препараттармен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республикалық емдеу-алдын алу ұйымдарын, ғылыми-зерттеу институттары мен ғылыми орталықтарды қан препараттарымен (алмастырғыштармен) және оның компоненттерімен қамтамасыз ету, Республикалық емдеу-алдын алу ұйымдарын, ғылыми-зерттеу институттары мен ғылыми орталықтарды қан препараттарымен және оның компоненттерімен қамтамасыз ету. Республикалық қан орталығының төтенше жағдайлар зардаптарын жоюда донорлық қан препараттарымен және оның компонентерімен денсаулық сақтауды ұйымдарын қамтамасыз етуге дайындығы, республикалық денсаулық сақтау ұйымдарының реципиенттері үшін арнайы донорлық қанды іріктеу.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ұйымдары
</w:t>
            </w:r>
            <w:r>
              <w:br/>
            </w:r>
            <w:r>
              <w:rPr>
                <w:rFonts w:ascii="Times New Roman"/>
                <w:b w:val="false"/>
                <w:i w:val="false"/>
                <w:color w:val="000000"/>
                <w:sz w:val="20"/>
              </w:rPr>
              <w:t>
үшін қанды,
</w:t>
            </w:r>
            <w:r>
              <w:br/>
            </w:r>
            <w:r>
              <w:rPr>
                <w:rFonts w:ascii="Times New Roman"/>
                <w:b w:val="false"/>
                <w:i w:val="false"/>
                <w:color w:val="000000"/>
                <w:sz w:val="20"/>
              </w:rPr>
              <w:t>
оның компо-
</w:t>
            </w:r>
            <w:r>
              <w:br/>
            </w:r>
            <w:r>
              <w:rPr>
                <w:rFonts w:ascii="Times New Roman"/>
                <w:b w:val="false"/>
                <w:i w:val="false"/>
                <w:color w:val="000000"/>
                <w:sz w:val="20"/>
              </w:rPr>
              <w:t>
ненттерін
</w:t>
            </w:r>
            <w:r>
              <w:br/>
            </w:r>
            <w:r>
              <w:rPr>
                <w:rFonts w:ascii="Times New Roman"/>
                <w:b w:val="false"/>
                <w:i w:val="false"/>
                <w:color w:val="000000"/>
                <w:sz w:val="20"/>
              </w:rPr>
              <w:t>
және
</w:t>
            </w:r>
            <w:r>
              <w:br/>
            </w:r>
            <w:r>
              <w:rPr>
                <w:rFonts w:ascii="Times New Roman"/>
                <w:b w:val="false"/>
                <w:i w:val="false"/>
                <w:color w:val="000000"/>
                <w:sz w:val="20"/>
              </w:rPr>
              <w:t>
препарат-
</w:t>
            </w:r>
            <w:r>
              <w:br/>
            </w:r>
            <w:r>
              <w:rPr>
                <w:rFonts w:ascii="Times New Roman"/>
                <w:b w:val="false"/>
                <w:i w:val="false"/>
                <w:color w:val="000000"/>
                <w:sz w:val="20"/>
              </w:rPr>
              <w:t>
тарын
</w:t>
            </w:r>
            <w:r>
              <w:br/>
            </w:r>
            <w:r>
              <w:rPr>
                <w:rFonts w:ascii="Times New Roman"/>
                <w:b w:val="false"/>
                <w:i w:val="false"/>
                <w:color w:val="000000"/>
                <w:sz w:val="20"/>
              </w:rPr>
              <w:t>
өндіру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 оның
</w:t>
            </w:r>
            <w:r>
              <w:br/>
            </w:r>
            <w:r>
              <w:rPr>
                <w:rFonts w:ascii="Times New Roman"/>
                <w:b w:val="false"/>
                <w:i w:val="false"/>
                <w:color w:val="000000"/>
                <w:sz w:val="20"/>
              </w:rPr>
              <w:t>
компоненттерін
</w:t>
            </w:r>
            <w:r>
              <w:br/>
            </w:r>
            <w:r>
              <w:rPr>
                <w:rFonts w:ascii="Times New Roman"/>
                <w:b w:val="false"/>
                <w:i w:val="false"/>
                <w:color w:val="000000"/>
                <w:sz w:val="20"/>
              </w:rPr>
              <w:t>
дайындауға,
</w:t>
            </w:r>
            <w:r>
              <w:br/>
            </w:r>
            <w:r>
              <w:rPr>
                <w:rFonts w:ascii="Times New Roman"/>
                <w:b w:val="false"/>
                <w:i w:val="false"/>
                <w:color w:val="000000"/>
                <w:sz w:val="20"/>
              </w:rPr>
              <w:t>
тестілеуге,
</w:t>
            </w:r>
            <w:r>
              <w:br/>
            </w:r>
            <w:r>
              <w:rPr>
                <w:rFonts w:ascii="Times New Roman"/>
                <w:b w:val="false"/>
                <w:i w:val="false"/>
                <w:color w:val="000000"/>
                <w:sz w:val="20"/>
              </w:rPr>
              <w:t>
сақтауға; қанның
</w:t>
            </w:r>
            <w:r>
              <w:br/>
            </w:r>
            <w:r>
              <w:rPr>
                <w:rFonts w:ascii="Times New Roman"/>
                <w:b w:val="false"/>
                <w:i w:val="false"/>
                <w:color w:val="000000"/>
                <w:sz w:val="20"/>
              </w:rPr>
              <w:t>
сирек топтары мен
</w:t>
            </w:r>
            <w:r>
              <w:br/>
            </w:r>
            <w:r>
              <w:rPr>
                <w:rFonts w:ascii="Times New Roman"/>
                <w:b w:val="false"/>
                <w:i w:val="false"/>
                <w:color w:val="000000"/>
                <w:sz w:val="20"/>
              </w:rPr>
              <w:t>
препараттарын ұзақ
</w:t>
            </w:r>
            <w:r>
              <w:br/>
            </w:r>
            <w:r>
              <w:rPr>
                <w:rFonts w:ascii="Times New Roman"/>
                <w:b w:val="false"/>
                <w:i w:val="false"/>
                <w:color w:val="000000"/>
                <w:sz w:val="20"/>
              </w:rPr>
              <w:t>
мерзімді сақтауға,
</w:t>
            </w:r>
            <w:r>
              <w:br/>
            </w:r>
            <w:r>
              <w:rPr>
                <w:rFonts w:ascii="Times New Roman"/>
                <w:b w:val="false"/>
                <w:i w:val="false"/>
                <w:color w:val="000000"/>
                <w:sz w:val="20"/>
              </w:rPr>
              <w:t>
қан компоненттерін
</w:t>
            </w:r>
            <w:r>
              <w:br/>
            </w:r>
            <w:r>
              <w:rPr>
                <w:rFonts w:ascii="Times New Roman"/>
                <w:b w:val="false"/>
                <w:i w:val="false"/>
                <w:color w:val="000000"/>
                <w:sz w:val="20"/>
              </w:rPr>
              <w:t>
өңдеуге; қан
</w:t>
            </w:r>
            <w:r>
              <w:br/>
            </w:r>
            <w:r>
              <w:rPr>
                <w:rFonts w:ascii="Times New Roman"/>
                <w:b w:val="false"/>
                <w:i w:val="false"/>
                <w:color w:val="000000"/>
                <w:sz w:val="20"/>
              </w:rPr>
              <w:t>
препараттарын
</w:t>
            </w:r>
            <w:r>
              <w:br/>
            </w:r>
            <w:r>
              <w:rPr>
                <w:rFonts w:ascii="Times New Roman"/>
                <w:b w:val="false"/>
                <w:i w:val="false"/>
                <w:color w:val="000000"/>
                <w:sz w:val="20"/>
              </w:rPr>
              <w:t>
өндіруге; шығары-
</w:t>
            </w:r>
            <w:r>
              <w:br/>
            </w:r>
            <w:r>
              <w:rPr>
                <w:rFonts w:ascii="Times New Roman"/>
                <w:b w:val="false"/>
                <w:i w:val="false"/>
                <w:color w:val="000000"/>
                <w:sz w:val="20"/>
              </w:rPr>
              <w:t>
латын өнімнің
</w:t>
            </w:r>
            <w:r>
              <w:br/>
            </w:r>
            <w:r>
              <w:rPr>
                <w:rFonts w:ascii="Times New Roman"/>
                <w:b w:val="false"/>
                <w:i w:val="false"/>
                <w:color w:val="000000"/>
                <w:sz w:val="20"/>
              </w:rPr>
              <w:t>
номенклатурасын,
</w:t>
            </w:r>
            <w:r>
              <w:br/>
            </w:r>
            <w:r>
              <w:rPr>
                <w:rFonts w:ascii="Times New Roman"/>
                <w:b w:val="false"/>
                <w:i w:val="false"/>
                <w:color w:val="000000"/>
                <w:sz w:val="20"/>
              </w:rPr>
              <w:t>
көлемін кеңейту
</w:t>
            </w:r>
            <w:r>
              <w:br/>
            </w:r>
            <w:r>
              <w:rPr>
                <w:rFonts w:ascii="Times New Roman"/>
                <w:b w:val="false"/>
                <w:i w:val="false"/>
                <w:color w:val="000000"/>
                <w:sz w:val="20"/>
              </w:rPr>
              <w:t>
және оның сапасын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стандарттарға
</w:t>
            </w:r>
            <w:r>
              <w:br/>
            </w:r>
            <w:r>
              <w:rPr>
                <w:rFonts w:ascii="Times New Roman"/>
                <w:b w:val="false"/>
                <w:i w:val="false"/>
                <w:color w:val="000000"/>
                <w:sz w:val="20"/>
              </w:rPr>
              <w:t>
сәйкес келтіру
</w:t>
            </w:r>
            <w:r>
              <w:br/>
            </w:r>
            <w:r>
              <w:rPr>
                <w:rFonts w:ascii="Times New Roman"/>
                <w:b w:val="false"/>
                <w:i w:val="false"/>
                <w:color w:val="000000"/>
                <w:sz w:val="20"/>
              </w:rPr>
              <w:t>
жөніндегі арнайы
</w:t>
            </w:r>
            <w:r>
              <w:br/>
            </w:r>
            <w:r>
              <w:rPr>
                <w:rFonts w:ascii="Times New Roman"/>
                <w:b w:val="false"/>
                <w:i w:val="false"/>
                <w:color w:val="000000"/>
                <w:sz w:val="20"/>
              </w:rPr>
              <w:t>
іс-шараларды
</w:t>
            </w:r>
            <w:r>
              <w:br/>
            </w:r>
            <w:r>
              <w:rPr>
                <w:rFonts w:ascii="Times New Roman"/>
                <w:b w:val="false"/>
                <w:i w:val="false"/>
                <w:color w:val="000000"/>
                <w:sz w:val="20"/>
              </w:rPr>
              <w:t>
жүргізуге; қан
</w:t>
            </w:r>
            <w:r>
              <w:br/>
            </w:r>
            <w:r>
              <w:rPr>
                <w:rFonts w:ascii="Times New Roman"/>
                <w:b w:val="false"/>
                <w:i w:val="false"/>
                <w:color w:val="000000"/>
                <w:sz w:val="20"/>
              </w:rPr>
              <w:t>
плазмасын
</w:t>
            </w:r>
            <w:r>
              <w:br/>
            </w:r>
            <w:r>
              <w:rPr>
                <w:rFonts w:ascii="Times New Roman"/>
                <w:b w:val="false"/>
                <w:i w:val="false"/>
                <w:color w:val="000000"/>
                <w:sz w:val="20"/>
              </w:rPr>
              <w:t>
карантиндеуді
</w:t>
            </w:r>
            <w:r>
              <w:br/>
            </w:r>
            <w:r>
              <w:rPr>
                <w:rFonts w:ascii="Times New Roman"/>
                <w:b w:val="false"/>
                <w:i w:val="false"/>
                <w:color w:val="000000"/>
                <w:sz w:val="20"/>
              </w:rPr>
              <w:t>
жүргізуге, қанның
</w:t>
            </w:r>
            <w:r>
              <w:br/>
            </w:r>
            <w:r>
              <w:rPr>
                <w:rFonts w:ascii="Times New Roman"/>
                <w:b w:val="false"/>
                <w:i w:val="false"/>
                <w:color w:val="000000"/>
                <w:sz w:val="20"/>
              </w:rPr>
              <w:t>
лейкосүзгіленген
</w:t>
            </w:r>
            <w:r>
              <w:br/>
            </w:r>
            <w:r>
              <w:rPr>
                <w:rFonts w:ascii="Times New Roman"/>
                <w:b w:val="false"/>
                <w:i w:val="false"/>
                <w:color w:val="000000"/>
                <w:sz w:val="20"/>
              </w:rPr>
              <w:t>
компоненттерін
</w:t>
            </w:r>
            <w:r>
              <w:br/>
            </w:r>
            <w:r>
              <w:rPr>
                <w:rFonts w:ascii="Times New Roman"/>
                <w:b w:val="false"/>
                <w:i w:val="false"/>
                <w:color w:val="000000"/>
                <w:sz w:val="20"/>
              </w:rPr>
              <w:t>
шығаруға
</w:t>
            </w:r>
            <w:r>
              <w:br/>
            </w:r>
            <w:r>
              <w:rPr>
                <w:rFonts w:ascii="Times New Roman"/>
                <w:b w:val="false"/>
                <w:i w:val="false"/>
                <w:color w:val="000000"/>
                <w:sz w:val="20"/>
              </w:rPr>
              <w:t>
байланысты
</w:t>
            </w:r>
            <w:r>
              <w:br/>
            </w:r>
            <w:r>
              <w:rPr>
                <w:rFonts w:ascii="Times New Roman"/>
                <w:b w:val="false"/>
                <w:i w:val="false"/>
                <w:color w:val="000000"/>
                <w:sz w:val="20"/>
              </w:rPr>
              <w:t>
қызметтерге ақы
</w:t>
            </w:r>
            <w:r>
              <w:br/>
            </w:r>
            <w:r>
              <w:rPr>
                <w:rFonts w:ascii="Times New Roman"/>
                <w:b w:val="false"/>
                <w:i w:val="false"/>
                <w:color w:val="000000"/>
                <w:sz w:val="20"/>
              </w:rPr>
              <w:t>
төлеу. Қан
</w:t>
            </w:r>
            <w:r>
              <w:br/>
            </w:r>
            <w:r>
              <w:rPr>
                <w:rFonts w:ascii="Times New Roman"/>
                <w:b w:val="false"/>
                <w:i w:val="false"/>
                <w:color w:val="000000"/>
                <w:sz w:val="20"/>
              </w:rPr>
              <w:t>
өнімдерінің
</w:t>
            </w:r>
            <w:r>
              <w:br/>
            </w:r>
            <w:r>
              <w:rPr>
                <w:rFonts w:ascii="Times New Roman"/>
                <w:b w:val="false"/>
                <w:i w:val="false"/>
                <w:color w:val="000000"/>
                <w:sz w:val="20"/>
              </w:rPr>
              <w:t>
жұмылдырылған
</w:t>
            </w:r>
            <w:r>
              <w:br/>
            </w:r>
            <w:r>
              <w:rPr>
                <w:rFonts w:ascii="Times New Roman"/>
                <w:b w:val="false"/>
                <w:i w:val="false"/>
                <w:color w:val="000000"/>
                <w:sz w:val="20"/>
              </w:rPr>
              <w:t>
резервінің көлемін
</w:t>
            </w:r>
            <w:r>
              <w:br/>
            </w:r>
            <w:r>
              <w:rPr>
                <w:rFonts w:ascii="Times New Roman"/>
                <w:b w:val="false"/>
                <w:i w:val="false"/>
                <w:color w:val="000000"/>
                <w:sz w:val="20"/>
              </w:rPr>
              <w:t>
жаңарту және
</w:t>
            </w:r>
            <w:r>
              <w:br/>
            </w:r>
            <w:r>
              <w:rPr>
                <w:rFonts w:ascii="Times New Roman"/>
                <w:b w:val="false"/>
                <w:i w:val="false"/>
                <w:color w:val="000000"/>
                <w:sz w:val="20"/>
              </w:rPr>
              <w:t>
толықтыру жөнінде-
</w:t>
            </w:r>
            <w:r>
              <w:br/>
            </w:r>
            <w:r>
              <w:rPr>
                <w:rFonts w:ascii="Times New Roman"/>
                <w:b w:val="false"/>
                <w:i w:val="false"/>
                <w:color w:val="000000"/>
                <w:sz w:val="20"/>
              </w:rPr>
              <w:t>
гі арнайы іс-шара-
</w:t>
            </w:r>
            <w:r>
              <w:br/>
            </w:r>
            <w:r>
              <w:rPr>
                <w:rFonts w:ascii="Times New Roman"/>
                <w:b w:val="false"/>
                <w:i w:val="false"/>
                <w:color w:val="000000"/>
                <w:sz w:val="20"/>
              </w:rPr>
              <w:t>
ларды өткізу.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Республикалық қан
</w:t>
            </w:r>
            <w:r>
              <w:br/>
            </w:r>
            <w:r>
              <w:rPr>
                <w:rFonts w:ascii="Times New Roman"/>
                <w:b w:val="false"/>
                <w:i w:val="false"/>
                <w:color w:val="000000"/>
                <w:sz w:val="20"/>
              </w:rPr>
              <w:t>
орталығына
</w:t>
            </w:r>
            <w:r>
              <w:br/>
            </w:r>
            <w:r>
              <w:rPr>
                <w:rFonts w:ascii="Times New Roman"/>
                <w:b w:val="false"/>
                <w:i w:val="false"/>
                <w:color w:val="000000"/>
                <w:sz w:val="20"/>
              </w:rPr>
              <w:t>
медициналық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жабдықтарды,
</w:t>
            </w:r>
            <w:r>
              <w:br/>
            </w:r>
            <w:r>
              <w:rPr>
                <w:rFonts w:ascii="Times New Roman"/>
                <w:b w:val="false"/>
                <w:i w:val="false"/>
                <w:color w:val="000000"/>
                <w:sz w:val="20"/>
              </w:rPr>
              <w:t>
медициналық мақсаттағы
</w:t>
            </w:r>
            <w:r>
              <w:br/>
            </w:r>
            <w:r>
              <w:rPr>
                <w:rFonts w:ascii="Times New Roman"/>
                <w:b w:val="false"/>
                <w:i w:val="false"/>
                <w:color w:val="000000"/>
                <w:sz w:val="20"/>
              </w:rPr>
              <w:t>
бұйымдарды,
</w:t>
            </w:r>
            <w:r>
              <w:br/>
            </w:r>
            <w:r>
              <w:rPr>
                <w:rFonts w:ascii="Times New Roman"/>
                <w:b w:val="false"/>
                <w:i w:val="false"/>
                <w:color w:val="000000"/>
                <w:sz w:val="20"/>
              </w:rPr>
              <w:t>
автокөліктің,
</w:t>
            </w:r>
            <w:r>
              <w:br/>
            </w:r>
            <w:r>
              <w:rPr>
                <w:rFonts w:ascii="Times New Roman"/>
                <w:b w:val="false"/>
                <w:i w:val="false"/>
                <w:color w:val="000000"/>
                <w:sz w:val="20"/>
              </w:rPr>
              <w:t>
сатып алуға күрделі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дайындалатын және өңделетін қанның болжамды орташа жылдық мөлшері 14133 литр; Республикалық қан орталығын жарақтандыру үшін медициналық және медициналық емес жабдықтың, медициналық мақсаттағы бұйымдардың; ұйымдастыру техникасының кемінде 139 бірлігін сатып алу.
</w:t>
      </w:r>
      <w:r>
        <w:br/>
      </w:r>
      <w:r>
        <w:rPr>
          <w:rFonts w:ascii="Times New Roman"/>
          <w:b w:val="false"/>
          <w:i w:val="false"/>
          <w:color w:val="000000"/>
          <w:sz w:val="28"/>
        </w:rPr>
        <w:t>
      Түпкілікті нәтиже: республикалық медициналық ұйымдардың қанға, оның компоненттері мен препараттарына деген қажеттілігін қамтамасыз ету, жұмылдыру резервін толықтыру.
</w:t>
      </w:r>
      <w:r>
        <w:br/>
      </w:r>
      <w:r>
        <w:rPr>
          <w:rFonts w:ascii="Times New Roman"/>
          <w:b w:val="false"/>
          <w:i w:val="false"/>
          <w:color w:val="000000"/>
          <w:sz w:val="28"/>
        </w:rPr>
        <w:t>
      Қаржылық-экономикалық нәтиже: 1 литр қанды өңдеудің орташа құны - 23,3 мың теңге; жабдықтың бір бірлігін сатып алу құны 1029,5 мың теңге.
</w:t>
      </w:r>
      <w:r>
        <w:br/>
      </w:r>
      <w:r>
        <w:rPr>
          <w:rFonts w:ascii="Times New Roman"/>
          <w:b w:val="false"/>
          <w:i w:val="false"/>
          <w:color w:val="000000"/>
          <w:sz w:val="28"/>
        </w:rPr>
        <w:t>
      Уақтылығы: қажеттіліктің туындауына орай қан мен оның компоненттерін уақтылы жеткізу.
</w:t>
      </w:r>
      <w:r>
        <w:br/>
      </w:r>
      <w:r>
        <w:rPr>
          <w:rFonts w:ascii="Times New Roman"/>
          <w:b w:val="false"/>
          <w:i w:val="false"/>
          <w:color w:val="000000"/>
          <w:sz w:val="28"/>
        </w:rPr>
        <w:t>
      Сапасы: қабылданған нормативтерге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"Арнайы медицина резервін сақтау"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18846 мың теңге (он сегіз миллион сегіз жүз қырық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"Азаматтық қорғаныс туралы" Қазақстан Республикасының 1997 жылғы 7 мамырдағы Заңының 
</w:t>
      </w:r>
      <w:r>
        <w:rPr>
          <w:rFonts w:ascii="Times New Roman"/>
          <w:b w:val="false"/>
          <w:i w:val="false"/>
          <w:color w:val="000000"/>
          <w:sz w:val="28"/>
        </w:rPr>
        <w:t xml:space="preserve"> 28-бабы </w:t>
      </w:r>
      <w:r>
        <w:rPr>
          <w:rFonts w:ascii="Times New Roman"/>
          <w:b w:val="false"/>
          <w:i w:val="false"/>
          <w:color w:val="000000"/>
          <w:sz w:val="28"/>
        </w:rPr>
        <w:t>
;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 15-бабы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денсаулық сақтау жүйесінің органдары мен мекемелерінің жұмылдыру дайындығын және жұмылдыруын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медицина
</w:t>
            </w:r>
            <w:r>
              <w:br/>
            </w:r>
            <w:r>
              <w:rPr>
                <w:rFonts w:ascii="Times New Roman"/>
                <w:b w:val="false"/>
                <w:i w:val="false"/>
                <w:color w:val="000000"/>
                <w:sz w:val="20"/>
              </w:rPr>
              <w:t>
резервін
</w:t>
            </w:r>
            <w:r>
              <w:br/>
            </w:r>
            <w:r>
              <w:rPr>
                <w:rFonts w:ascii="Times New Roman"/>
                <w:b w:val="false"/>
                <w:i w:val="false"/>
                <w:color w:val="000000"/>
                <w:sz w:val="20"/>
              </w:rPr>
              <w:t>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резерві-
</w:t>
            </w:r>
            <w:r>
              <w:br/>
            </w:r>
            <w:r>
              <w:rPr>
                <w:rFonts w:ascii="Times New Roman"/>
                <w:b w:val="false"/>
                <w:i w:val="false"/>
                <w:color w:val="000000"/>
                <w:sz w:val="20"/>
              </w:rPr>
              <w:t>
нің мүліктерін
</w:t>
            </w:r>
            <w:r>
              <w:br/>
            </w:r>
            <w:r>
              <w:rPr>
                <w:rFonts w:ascii="Times New Roman"/>
                <w:b w:val="false"/>
                <w:i w:val="false"/>
                <w:color w:val="000000"/>
                <w:sz w:val="20"/>
              </w:rPr>
              <w:t>
сақтау, жинақтау,
</w:t>
            </w:r>
            <w:r>
              <w:br/>
            </w:r>
            <w:r>
              <w:rPr>
                <w:rFonts w:ascii="Times New Roman"/>
                <w:b w:val="false"/>
                <w:i w:val="false"/>
                <w:color w:val="000000"/>
                <w:sz w:val="20"/>
              </w:rPr>
              <w:t>
жаңарту және
</w:t>
            </w:r>
            <w:r>
              <w:br/>
            </w:r>
            <w:r>
              <w:rPr>
                <w:rFonts w:ascii="Times New Roman"/>
                <w:b w:val="false"/>
                <w:i w:val="false"/>
                <w:color w:val="000000"/>
                <w:sz w:val="20"/>
              </w:rPr>
              <w:t>
ауыстыру.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арнайы
</w:t>
            </w:r>
            <w:r>
              <w:br/>
            </w:r>
            <w:r>
              <w:rPr>
                <w:rFonts w:ascii="Times New Roman"/>
                <w:b w:val="false"/>
                <w:i w:val="false"/>
                <w:color w:val="000000"/>
                <w:sz w:val="20"/>
              </w:rPr>
              <w:t>
медицина-
</w:t>
            </w:r>
            <w:r>
              <w:br/>
            </w:r>
            <w:r>
              <w:rPr>
                <w:rFonts w:ascii="Times New Roman"/>
                <w:b w:val="false"/>
                <w:i w:val="false"/>
                <w:color w:val="000000"/>
                <w:sz w:val="20"/>
              </w:rPr>
              <w:t>
лық қамта-
</w:t>
            </w:r>
            <w:r>
              <w:br/>
            </w:r>
            <w:r>
              <w:rPr>
                <w:rFonts w:ascii="Times New Roman"/>
                <w:b w:val="false"/>
                <w:i w:val="false"/>
                <w:color w:val="000000"/>
                <w:sz w:val="20"/>
              </w:rPr>
              <w:t>
масыз ету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жұмылдыру резерві мүліктерінің сақталуы және уақытылы жаңартылуы.
</w:t>
      </w:r>
      <w:r>
        <w:br/>
      </w:r>
      <w:r>
        <w:rPr>
          <w:rFonts w:ascii="Times New Roman"/>
          <w:b w:val="false"/>
          <w:i w:val="false"/>
          <w:color w:val="000000"/>
          <w:sz w:val="28"/>
        </w:rPr>
        <w:t>
      Түпкілікті нәтиже: Қазақстан Республикасы денсаулық сақтау органдары мен мекемелерінің жұмылдыру дайындығын арттыру.
</w:t>
      </w:r>
      <w:r>
        <w:br/>
      </w:r>
      <w:r>
        <w:rPr>
          <w:rFonts w:ascii="Times New Roman"/>
          <w:b w:val="false"/>
          <w:i w:val="false"/>
          <w:color w:val="000000"/>
          <w:sz w:val="28"/>
        </w:rPr>
        <w:t>
      Қаржылық-экономикалық нәтиже: бір қызметкерді ұстауға орташа шығыс - 523,5 мың теңге.
</w:t>
      </w:r>
      <w:r>
        <w:br/>
      </w:r>
      <w:r>
        <w:rPr>
          <w:rFonts w:ascii="Times New Roman"/>
          <w:b w:val="false"/>
          <w:i w:val="false"/>
          <w:color w:val="000000"/>
          <w:sz w:val="28"/>
        </w:rPr>
        <w:t>
      Уақтылығы: жұмылдыру тапсырмасына сәйкес.
</w:t>
      </w:r>
      <w:r>
        <w:br/>
      </w:r>
      <w:r>
        <w:rPr>
          <w:rFonts w:ascii="Times New Roman"/>
          <w:b w:val="false"/>
          <w:i w:val="false"/>
          <w:color w:val="000000"/>
          <w:sz w:val="28"/>
        </w:rPr>
        <w:t>
      Сапасы: арнайы медициналық қамтамасыз етудің жұмылдыру резервінің 100 пайыз дайындығы.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саласындағы қолданбалы ғылыми зерттеулер"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1793646 мың теңге (бір миллиард жеті жүз тоқсан үш миллион алты жүз қырық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47-баптары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28 қыркүйектегі N 988-35қ.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алдын алудың, емдеу мен диагностикалаудың жаңа технологияларын енгізу негізінде азаматтардың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әлеуметтік елеулі аурулардың алдын алуды, диагностикасын жасауды, емдеуді және оңалтуды жетілдіру, халық сырқаттанушылығын, гигиеналық, эпидемиологиялық мониторингін, қадағалау мен алдын алуды жетілдіру, республикада денсаулық сақтауды басқару және ұйымдастыру, салауатты өмір салтын қалыптастыру жөніндегі сауықтыру бағдарламаларын, жаңа әдістерін әзірлеу және сынау.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ғылымының
</w:t>
            </w:r>
            <w:r>
              <w:br/>
            </w:r>
            <w:r>
              <w:rPr>
                <w:rFonts w:ascii="Times New Roman"/>
                <w:b w:val="false"/>
                <w:i w:val="false"/>
                <w:color w:val="000000"/>
                <w:sz w:val="20"/>
              </w:rPr>
              <w:t>
4 басым бағыты
</w:t>
            </w:r>
            <w:r>
              <w:br/>
            </w:r>
            <w:r>
              <w:rPr>
                <w:rFonts w:ascii="Times New Roman"/>
                <w:b w:val="false"/>
                <w:i w:val="false"/>
                <w:color w:val="000000"/>
                <w:sz w:val="20"/>
              </w:rPr>
              <w:t>
шеңберінде жаңа
</w:t>
            </w:r>
            <w:r>
              <w:br/>
            </w:r>
            <w:r>
              <w:rPr>
                <w:rFonts w:ascii="Times New Roman"/>
                <w:b w:val="false"/>
                <w:i w:val="false"/>
                <w:color w:val="000000"/>
                <w:sz w:val="20"/>
              </w:rPr>
              <w:t>
ғылыми-техникалық
</w:t>
            </w:r>
            <w:r>
              <w:br/>
            </w:r>
            <w:r>
              <w:rPr>
                <w:rFonts w:ascii="Times New Roman"/>
                <w:b w:val="false"/>
                <w:i w:val="false"/>
                <w:color w:val="000000"/>
                <w:sz w:val="20"/>
              </w:rPr>
              <w:t>
бағдарламаларды
</w:t>
            </w:r>
            <w:r>
              <w:br/>
            </w:r>
            <w:r>
              <w:rPr>
                <w:rFonts w:ascii="Times New Roman"/>
                <w:b w:val="false"/>
                <w:i w:val="false"/>
                <w:color w:val="000000"/>
                <w:sz w:val="20"/>
              </w:rPr>
              <w:t>
орындау жөніндегі
</w:t>
            </w:r>
            <w:r>
              <w:br/>
            </w:r>
            <w:r>
              <w:rPr>
                <w:rFonts w:ascii="Times New Roman"/>
                <w:b w:val="false"/>
                <w:i w:val="false"/>
                <w:color w:val="000000"/>
                <w:sz w:val="20"/>
              </w:rPr>
              <w:t>
қызметтерге ақы
</w:t>
            </w:r>
            <w:r>
              <w:br/>
            </w:r>
            <w:r>
              <w:rPr>
                <w:rFonts w:ascii="Times New Roman"/>
                <w:b w:val="false"/>
                <w:i w:val="false"/>
                <w:color w:val="000000"/>
                <w:sz w:val="20"/>
              </w:rPr>
              <w:t>
төлеу.
</w:t>
            </w:r>
            <w:r>
              <w:br/>
            </w:r>
            <w:r>
              <w:rPr>
                <w:rFonts w:ascii="Times New Roman"/>
                <w:b w:val="false"/>
                <w:i w:val="false"/>
                <w:color w:val="000000"/>
                <w:sz w:val="20"/>
              </w:rPr>
              <w:t>
1. Ана мен баланың
</w:t>
            </w:r>
            <w:r>
              <w:br/>
            </w:r>
            <w:r>
              <w:rPr>
                <w:rFonts w:ascii="Times New Roman"/>
                <w:b w:val="false"/>
                <w:i w:val="false"/>
                <w:color w:val="000000"/>
                <w:sz w:val="20"/>
              </w:rPr>
              <w:t>
денсаулығын сақтау
</w:t>
            </w:r>
            <w:r>
              <w:br/>
            </w:r>
            <w:r>
              <w:rPr>
                <w:rFonts w:ascii="Times New Roman"/>
                <w:b w:val="false"/>
                <w:i w:val="false"/>
                <w:color w:val="000000"/>
                <w:sz w:val="20"/>
              </w:rPr>
              <w:t>
саласында диагнос-
</w:t>
            </w:r>
            <w:r>
              <w:br/>
            </w:r>
            <w:r>
              <w:rPr>
                <w:rFonts w:ascii="Times New Roman"/>
                <w:b w:val="false"/>
                <w:i w:val="false"/>
                <w:color w:val="000000"/>
                <w:sz w:val="20"/>
              </w:rPr>
              <w:t>
тикалық, емдік
</w:t>
            </w:r>
            <w:r>
              <w:br/>
            </w:r>
            <w:r>
              <w:rPr>
                <w:rFonts w:ascii="Times New Roman"/>
                <w:b w:val="false"/>
                <w:i w:val="false"/>
                <w:color w:val="000000"/>
                <w:sz w:val="20"/>
              </w:rPr>
              <w:t>
және алдын алу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және
</w:t>
            </w:r>
            <w:r>
              <w:br/>
            </w:r>
            <w:r>
              <w:rPr>
                <w:rFonts w:ascii="Times New Roman"/>
                <w:b w:val="false"/>
                <w:i w:val="false"/>
                <w:color w:val="000000"/>
                <w:sz w:val="20"/>
              </w:rPr>
              <w:t>
жетілдіру;
</w:t>
            </w:r>
            <w:r>
              <w:br/>
            </w:r>
            <w:r>
              <w:rPr>
                <w:rFonts w:ascii="Times New Roman"/>
                <w:b w:val="false"/>
                <w:i w:val="false"/>
                <w:color w:val="000000"/>
                <w:sz w:val="20"/>
              </w:rPr>
              <w:t>
2. Әлеуметтік
</w:t>
            </w:r>
            <w:r>
              <w:br/>
            </w:r>
            <w:r>
              <w:rPr>
                <w:rFonts w:ascii="Times New Roman"/>
                <w:b w:val="false"/>
                <w:i w:val="false"/>
                <w:color w:val="000000"/>
                <w:sz w:val="20"/>
              </w:rPr>
              <w:t>
елеулі аурулардың
</w:t>
            </w:r>
            <w:r>
              <w:br/>
            </w:r>
            <w:r>
              <w:rPr>
                <w:rFonts w:ascii="Times New Roman"/>
                <w:b w:val="false"/>
                <w:i w:val="false"/>
                <w:color w:val="000000"/>
                <w:sz w:val="20"/>
              </w:rPr>
              <w:t>
алдын алу, 
</w:t>
            </w:r>
            <w:r>
              <w:br/>
            </w:r>
            <w:r>
              <w:rPr>
                <w:rFonts w:ascii="Times New Roman"/>
                <w:b w:val="false"/>
                <w:i w:val="false"/>
                <w:color w:val="000000"/>
                <w:sz w:val="20"/>
              </w:rPr>
              <w:t>
диагностикасын
</w:t>
            </w:r>
            <w:r>
              <w:br/>
            </w:r>
            <w:r>
              <w:rPr>
                <w:rFonts w:ascii="Times New Roman"/>
                <w:b w:val="false"/>
                <w:i w:val="false"/>
                <w:color w:val="000000"/>
                <w:sz w:val="20"/>
              </w:rPr>
              <w:t>
жасау, емдеу
</w:t>
            </w:r>
            <w:r>
              <w:br/>
            </w:r>
            <w:r>
              <w:rPr>
                <w:rFonts w:ascii="Times New Roman"/>
                <w:b w:val="false"/>
                <w:i w:val="false"/>
                <w:color w:val="000000"/>
                <w:sz w:val="20"/>
              </w:rPr>
              <w:t>
және оңалту
</w:t>
            </w:r>
            <w:r>
              <w:br/>
            </w:r>
            <w:r>
              <w:rPr>
                <w:rFonts w:ascii="Times New Roman"/>
                <w:b w:val="false"/>
                <w:i w:val="false"/>
                <w:color w:val="000000"/>
                <w:sz w:val="20"/>
              </w:rPr>
              <w:t>
шараларын әзірлеу және жетілдіру;
</w:t>
            </w:r>
            <w:r>
              <w:br/>
            </w:r>
            <w:r>
              <w:rPr>
                <w:rFonts w:ascii="Times New Roman"/>
                <w:b w:val="false"/>
                <w:i w:val="false"/>
                <w:color w:val="000000"/>
                <w:sz w:val="20"/>
              </w:rPr>
              <w:t>
3.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халқын гигиеналық,
</w:t>
            </w:r>
            <w:r>
              <w:br/>
            </w:r>
            <w:r>
              <w:rPr>
                <w:rFonts w:ascii="Times New Roman"/>
                <w:b w:val="false"/>
                <w:i w:val="false"/>
                <w:color w:val="000000"/>
                <w:sz w:val="20"/>
              </w:rPr>
              <w:t>
эпидемиологиялық
</w:t>
            </w:r>
            <w:r>
              <w:br/>
            </w:r>
            <w:r>
              <w:rPr>
                <w:rFonts w:ascii="Times New Roman"/>
                <w:b w:val="false"/>
                <w:i w:val="false"/>
                <w:color w:val="000000"/>
                <w:sz w:val="20"/>
              </w:rPr>
              <w:t>
мониторингісін
</w:t>
            </w:r>
            <w:r>
              <w:br/>
            </w:r>
            <w:r>
              <w:rPr>
                <w:rFonts w:ascii="Times New Roman"/>
                <w:b w:val="false"/>
                <w:i w:val="false"/>
                <w:color w:val="000000"/>
                <w:sz w:val="20"/>
              </w:rPr>
              <w:t>
және алдын алумен
</w:t>
            </w:r>
            <w:r>
              <w:br/>
            </w:r>
            <w:r>
              <w:rPr>
                <w:rFonts w:ascii="Times New Roman"/>
                <w:b w:val="false"/>
                <w:i w:val="false"/>
                <w:color w:val="000000"/>
                <w:sz w:val="20"/>
              </w:rPr>
              <w:t>
қадағалауды
</w:t>
            </w:r>
            <w:r>
              <w:br/>
            </w:r>
            <w:r>
              <w:rPr>
                <w:rFonts w:ascii="Times New Roman"/>
                <w:b w:val="false"/>
                <w:i w:val="false"/>
                <w:color w:val="000000"/>
                <w:sz w:val="20"/>
              </w:rPr>
              <w:t>
жетілдірудің
</w:t>
            </w:r>
            <w:r>
              <w:br/>
            </w:r>
            <w:r>
              <w:rPr>
                <w:rFonts w:ascii="Times New Roman"/>
                <w:b w:val="false"/>
                <w:i w:val="false"/>
                <w:color w:val="000000"/>
                <w:sz w:val="20"/>
              </w:rPr>
              <w:t>
ғылыми негіздері;
</w:t>
            </w:r>
            <w:r>
              <w:br/>
            </w:r>
            <w:r>
              <w:rPr>
                <w:rFonts w:ascii="Times New Roman"/>
                <w:b w:val="false"/>
                <w:i w:val="false"/>
                <w:color w:val="000000"/>
                <w:sz w:val="20"/>
              </w:rPr>
              <w:t>
4. Денсаулық
</w:t>
            </w:r>
            <w:r>
              <w:br/>
            </w:r>
            <w:r>
              <w:rPr>
                <w:rFonts w:ascii="Times New Roman"/>
                <w:b w:val="false"/>
                <w:i w:val="false"/>
                <w:color w:val="000000"/>
                <w:sz w:val="20"/>
              </w:rPr>
              <w:t>
сақтау саласындағы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технологияларды
</w:t>
            </w:r>
            <w:r>
              <w:br/>
            </w:r>
            <w:r>
              <w:rPr>
                <w:rFonts w:ascii="Times New Roman"/>
                <w:b w:val="false"/>
                <w:i w:val="false"/>
                <w:color w:val="000000"/>
                <w:sz w:val="20"/>
              </w:rPr>
              <w:t>
әзірлеу.
</w:t>
            </w:r>
            <w:r>
              <w:br/>
            </w:r>
            <w:r>
              <w:rPr>
                <w:rFonts w:ascii="Times New Roman"/>
                <w:b w:val="false"/>
                <w:i w:val="false"/>
                <w:color w:val="000000"/>
                <w:sz w:val="20"/>
              </w:rPr>
              <w:t>
Жүргізіліп жатқан
</w:t>
            </w:r>
            <w:r>
              <w:br/>
            </w:r>
            <w:r>
              <w:rPr>
                <w:rFonts w:ascii="Times New Roman"/>
                <w:b w:val="false"/>
                <w:i w:val="false"/>
                <w:color w:val="000000"/>
                <w:sz w:val="20"/>
              </w:rPr>
              <w:t>
мынадай 40
</w:t>
            </w:r>
            <w:r>
              <w:br/>
            </w:r>
            <w:r>
              <w:rPr>
                <w:rFonts w:ascii="Times New Roman"/>
                <w:b w:val="false"/>
                <w:i w:val="false"/>
                <w:color w:val="000000"/>
                <w:sz w:val="20"/>
              </w:rPr>
              <w:t>
ғылыми-техникалық
</w:t>
            </w:r>
            <w:r>
              <w:br/>
            </w:r>
            <w:r>
              <w:rPr>
                <w:rFonts w:ascii="Times New Roman"/>
                <w:b w:val="false"/>
                <w:i w:val="false"/>
                <w:color w:val="000000"/>
                <w:sz w:val="20"/>
              </w:rPr>
              <w:t>
бағдарламаны
</w:t>
            </w:r>
            <w:r>
              <w:br/>
            </w:r>
            <w:r>
              <w:rPr>
                <w:rFonts w:ascii="Times New Roman"/>
                <w:b w:val="false"/>
                <w:i w:val="false"/>
                <w:color w:val="000000"/>
                <w:sz w:val="20"/>
              </w:rPr>
              <w:t>
орындау жөніндегі
</w:t>
            </w:r>
            <w:r>
              <w:br/>
            </w:r>
            <w:r>
              <w:rPr>
                <w:rFonts w:ascii="Times New Roman"/>
                <w:b w:val="false"/>
                <w:i w:val="false"/>
                <w:color w:val="000000"/>
                <w:sz w:val="20"/>
              </w:rPr>
              <w:t>
қызметтерге ақы
</w:t>
            </w:r>
            <w:r>
              <w:br/>
            </w:r>
            <w:r>
              <w:rPr>
                <w:rFonts w:ascii="Times New Roman"/>
                <w:b w:val="false"/>
                <w:i w:val="false"/>
                <w:color w:val="000000"/>
                <w:sz w:val="20"/>
              </w:rPr>
              <w:t>
төлеу:
</w:t>
            </w:r>
            <w:r>
              <w:br/>
            </w:r>
            <w:r>
              <w:rPr>
                <w:rFonts w:ascii="Times New Roman"/>
                <w:b w:val="false"/>
                <w:i w:val="false"/>
                <w:color w:val="000000"/>
                <w:sz w:val="20"/>
              </w:rPr>
              <w:t>
1. "Диагностика
</w:t>
            </w:r>
            <w:r>
              <w:br/>
            </w:r>
            <w:r>
              <w:rPr>
                <w:rFonts w:ascii="Times New Roman"/>
                <w:b w:val="false"/>
                <w:i w:val="false"/>
                <w:color w:val="000000"/>
                <w:sz w:val="20"/>
              </w:rPr>
              <w:t>
мен емдеудің жаңа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арқылы
</w:t>
            </w:r>
            <w:r>
              <w:br/>
            </w:r>
            <w:r>
              <w:rPr>
                <w:rFonts w:ascii="Times New Roman"/>
                <w:b w:val="false"/>
                <w:i w:val="false"/>
                <w:color w:val="000000"/>
                <w:sz w:val="20"/>
              </w:rPr>
              <w:t>
жүрек-қан тамырлар
</w:t>
            </w:r>
            <w:r>
              <w:br/>
            </w:r>
            <w:r>
              <w:rPr>
                <w:rFonts w:ascii="Times New Roman"/>
                <w:b w:val="false"/>
                <w:i w:val="false"/>
                <w:color w:val="000000"/>
                <w:sz w:val="20"/>
              </w:rPr>
              <w:t>
ауруларынан
</w:t>
            </w:r>
            <w:r>
              <w:br/>
            </w:r>
            <w:r>
              <w:rPr>
                <w:rFonts w:ascii="Times New Roman"/>
                <w:b w:val="false"/>
                <w:i w:val="false"/>
                <w:color w:val="000000"/>
                <w:sz w:val="20"/>
              </w:rPr>
              <w:t>
өлім-жітім мен
</w:t>
            </w:r>
            <w:r>
              <w:br/>
            </w:r>
            <w:r>
              <w:rPr>
                <w:rFonts w:ascii="Times New Roman"/>
                <w:b w:val="false"/>
                <w:i w:val="false"/>
                <w:color w:val="000000"/>
                <w:sz w:val="20"/>
              </w:rPr>
              <w:t>
сырқаттанушылықты
</w:t>
            </w:r>
            <w:r>
              <w:br/>
            </w:r>
            <w:r>
              <w:rPr>
                <w:rFonts w:ascii="Times New Roman"/>
                <w:b w:val="false"/>
                <w:i w:val="false"/>
                <w:color w:val="000000"/>
                <w:sz w:val="20"/>
              </w:rPr>
              <w:t>
азайту";
</w:t>
            </w:r>
            <w:r>
              <w:br/>
            </w:r>
            <w:r>
              <w:rPr>
                <w:rFonts w:ascii="Times New Roman"/>
                <w:b w:val="false"/>
                <w:i w:val="false"/>
                <w:color w:val="000000"/>
                <w:sz w:val="20"/>
              </w:rPr>
              <w:t>
2. "Жүрек-қан
</w:t>
            </w:r>
            <w:r>
              <w:br/>
            </w:r>
            <w:r>
              <w:rPr>
                <w:rFonts w:ascii="Times New Roman"/>
                <w:b w:val="false"/>
                <w:i w:val="false"/>
                <w:color w:val="000000"/>
                <w:sz w:val="20"/>
              </w:rPr>
              <w:t>
тамырлар
</w:t>
            </w:r>
            <w:r>
              <w:br/>
            </w:r>
            <w:r>
              <w:rPr>
                <w:rFonts w:ascii="Times New Roman"/>
                <w:b w:val="false"/>
                <w:i w:val="false"/>
                <w:color w:val="000000"/>
                <w:sz w:val="20"/>
              </w:rPr>
              <w:t>
хирургиясында
</w:t>
            </w:r>
            <w:r>
              <w:br/>
            </w:r>
            <w:r>
              <w:rPr>
                <w:rFonts w:ascii="Times New Roman"/>
                <w:b w:val="false"/>
                <w:i w:val="false"/>
                <w:color w:val="000000"/>
                <w:sz w:val="20"/>
              </w:rPr>
              <w:t>
диагностиканың,
</w:t>
            </w:r>
            <w:r>
              <w:br/>
            </w:r>
            <w:r>
              <w:rPr>
                <w:rFonts w:ascii="Times New Roman"/>
                <w:b w:val="false"/>
                <w:i w:val="false"/>
                <w:color w:val="000000"/>
                <w:sz w:val="20"/>
              </w:rPr>
              <w:t>
емдеудің,
</w:t>
            </w:r>
            <w:r>
              <w:br/>
            </w:r>
            <w:r>
              <w:rPr>
                <w:rFonts w:ascii="Times New Roman"/>
                <w:b w:val="false"/>
                <w:i w:val="false"/>
                <w:color w:val="000000"/>
                <w:sz w:val="20"/>
              </w:rPr>
              <w:t>
оңалтудың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және
</w:t>
            </w:r>
            <w:r>
              <w:br/>
            </w:r>
            <w:r>
              <w:rPr>
                <w:rFonts w:ascii="Times New Roman"/>
                <w:b w:val="false"/>
                <w:i w:val="false"/>
                <w:color w:val="000000"/>
                <w:sz w:val="20"/>
              </w:rPr>
              <w:t>
енгізу";
</w:t>
            </w:r>
            <w:r>
              <w:br/>
            </w:r>
            <w:r>
              <w:rPr>
                <w:rFonts w:ascii="Times New Roman"/>
                <w:b w:val="false"/>
                <w:i w:val="false"/>
                <w:color w:val="000000"/>
                <w:sz w:val="20"/>
              </w:rPr>
              <w:t>
3. "Медициналық
</w:t>
            </w:r>
            <w:r>
              <w:br/>
            </w:r>
            <w:r>
              <w:rPr>
                <w:rFonts w:ascii="Times New Roman"/>
                <w:b w:val="false"/>
                <w:i w:val="false"/>
                <w:color w:val="000000"/>
                <w:sz w:val="20"/>
              </w:rPr>
              <w:t>
көмектің сапасын
</w:t>
            </w:r>
            <w:r>
              <w:br/>
            </w:r>
            <w:r>
              <w:rPr>
                <w:rFonts w:ascii="Times New Roman"/>
                <w:b w:val="false"/>
                <w:i w:val="false"/>
                <w:color w:val="000000"/>
                <w:sz w:val="20"/>
              </w:rPr>
              <w:t>
басқару жүйесін
</w:t>
            </w:r>
            <w:r>
              <w:br/>
            </w:r>
            <w:r>
              <w:rPr>
                <w:rFonts w:ascii="Times New Roman"/>
                <w:b w:val="false"/>
                <w:i w:val="false"/>
                <w:color w:val="000000"/>
                <w:sz w:val="20"/>
              </w:rPr>
              <w:t>
жетілдіру";
</w:t>
            </w:r>
            <w:r>
              <w:br/>
            </w:r>
            <w:r>
              <w:rPr>
                <w:rFonts w:ascii="Times New Roman"/>
                <w:b w:val="false"/>
                <w:i w:val="false"/>
                <w:color w:val="000000"/>
                <w:sz w:val="20"/>
              </w:rPr>
              <w:t>
4. "Жарақаттану-
</w:t>
            </w:r>
            <w:r>
              <w:br/>
            </w:r>
            <w:r>
              <w:rPr>
                <w:rFonts w:ascii="Times New Roman"/>
                <w:b w:val="false"/>
                <w:i w:val="false"/>
                <w:color w:val="000000"/>
                <w:sz w:val="20"/>
              </w:rPr>
              <w:t>
дан, оның ішінде
</w:t>
            </w:r>
            <w:r>
              <w:br/>
            </w:r>
            <w:r>
              <w:rPr>
                <w:rFonts w:ascii="Times New Roman"/>
                <w:b w:val="false"/>
                <w:i w:val="false"/>
                <w:color w:val="000000"/>
                <w:sz w:val="20"/>
              </w:rPr>
              <w:t>
балалардың
</w:t>
            </w:r>
            <w:r>
              <w:br/>
            </w:r>
            <w:r>
              <w:rPr>
                <w:rFonts w:ascii="Times New Roman"/>
                <w:b w:val="false"/>
                <w:i w:val="false"/>
                <w:color w:val="000000"/>
                <w:sz w:val="20"/>
              </w:rPr>
              <w:t>
мүгедектігі мен
</w:t>
            </w:r>
            <w:r>
              <w:br/>
            </w:r>
            <w:r>
              <w:rPr>
                <w:rFonts w:ascii="Times New Roman"/>
                <w:b w:val="false"/>
                <w:i w:val="false"/>
                <w:color w:val="000000"/>
                <w:sz w:val="20"/>
              </w:rPr>
              <w:t>
өлім-жітімін
</w:t>
            </w:r>
            <w:r>
              <w:br/>
            </w:r>
            <w:r>
              <w:rPr>
                <w:rFonts w:ascii="Times New Roman"/>
                <w:b w:val="false"/>
                <w:i w:val="false"/>
                <w:color w:val="000000"/>
                <w:sz w:val="20"/>
              </w:rPr>
              <w:t>
азайту жөніндегі
</w:t>
            </w:r>
            <w:r>
              <w:br/>
            </w:r>
            <w:r>
              <w:rPr>
                <w:rFonts w:ascii="Times New Roman"/>
                <w:b w:val="false"/>
                <w:i w:val="false"/>
                <w:color w:val="000000"/>
                <w:sz w:val="20"/>
              </w:rPr>
              <w:t>
ғылыми негізделген
</w:t>
            </w:r>
            <w:r>
              <w:br/>
            </w:r>
            <w:r>
              <w:rPr>
                <w:rFonts w:ascii="Times New Roman"/>
                <w:b w:val="false"/>
                <w:i w:val="false"/>
                <w:color w:val="000000"/>
                <w:sz w:val="20"/>
              </w:rPr>
              <w:t>
бағдарлама";
</w:t>
            </w:r>
            <w:r>
              <w:br/>
            </w:r>
            <w:r>
              <w:rPr>
                <w:rFonts w:ascii="Times New Roman"/>
                <w:b w:val="false"/>
                <w:i w:val="false"/>
                <w:color w:val="000000"/>
                <w:sz w:val="20"/>
              </w:rPr>
              <w:t>
5. "Дамуының туа
</w:t>
            </w:r>
            <w:r>
              <w:br/>
            </w:r>
            <w:r>
              <w:rPr>
                <w:rFonts w:ascii="Times New Roman"/>
                <w:b w:val="false"/>
                <w:i w:val="false"/>
                <w:color w:val="000000"/>
                <w:sz w:val="20"/>
              </w:rPr>
              <w:t>
біткен кемістігі
</w:t>
            </w:r>
            <w:r>
              <w:br/>
            </w:r>
            <w:r>
              <w:rPr>
                <w:rFonts w:ascii="Times New Roman"/>
                <w:b w:val="false"/>
                <w:i w:val="false"/>
                <w:color w:val="000000"/>
                <w:sz w:val="20"/>
              </w:rPr>
              <w:t>
бар балалардың
</w:t>
            </w:r>
            <w:r>
              <w:br/>
            </w:r>
            <w:r>
              <w:rPr>
                <w:rFonts w:ascii="Times New Roman"/>
                <w:b w:val="false"/>
                <w:i w:val="false"/>
                <w:color w:val="000000"/>
                <w:sz w:val="20"/>
              </w:rPr>
              <w:t>
мүгедектігі мен
</w:t>
            </w:r>
            <w:r>
              <w:br/>
            </w:r>
            <w:r>
              <w:rPr>
                <w:rFonts w:ascii="Times New Roman"/>
                <w:b w:val="false"/>
                <w:i w:val="false"/>
                <w:color w:val="000000"/>
                <w:sz w:val="20"/>
              </w:rPr>
              <w:t>
өлім-жітімін
</w:t>
            </w:r>
            <w:r>
              <w:br/>
            </w:r>
            <w:r>
              <w:rPr>
                <w:rFonts w:ascii="Times New Roman"/>
                <w:b w:val="false"/>
                <w:i w:val="false"/>
                <w:color w:val="000000"/>
                <w:sz w:val="20"/>
              </w:rPr>
              <w:t>
азайту проблемасын
</w:t>
            </w:r>
            <w:r>
              <w:br/>
            </w:r>
            <w:r>
              <w:rPr>
                <w:rFonts w:ascii="Times New Roman"/>
                <w:b w:val="false"/>
                <w:i w:val="false"/>
                <w:color w:val="000000"/>
                <w:sz w:val="20"/>
              </w:rPr>
              <w:t>
шешудің ғылыми
</w:t>
            </w:r>
            <w:r>
              <w:br/>
            </w:r>
            <w:r>
              <w:rPr>
                <w:rFonts w:ascii="Times New Roman"/>
                <w:b w:val="false"/>
                <w:i w:val="false"/>
                <w:color w:val="000000"/>
                <w:sz w:val="20"/>
              </w:rPr>
              <w:t>
негізделген
</w:t>
            </w:r>
            <w:r>
              <w:br/>
            </w:r>
            <w:r>
              <w:rPr>
                <w:rFonts w:ascii="Times New Roman"/>
                <w:b w:val="false"/>
                <w:i w:val="false"/>
                <w:color w:val="000000"/>
                <w:sz w:val="20"/>
              </w:rPr>
              <w:t>
жолдары";
</w:t>
            </w:r>
            <w:r>
              <w:br/>
            </w:r>
            <w:r>
              <w:rPr>
                <w:rFonts w:ascii="Times New Roman"/>
                <w:b w:val="false"/>
                <w:i w:val="false"/>
                <w:color w:val="000000"/>
                <w:sz w:val="20"/>
              </w:rPr>
              <w:t>
6. "Шығыс
</w:t>
            </w:r>
            <w:r>
              <w:br/>
            </w:r>
            <w:r>
              <w:rPr>
                <w:rFonts w:ascii="Times New Roman"/>
                <w:b w:val="false"/>
                <w:i w:val="false"/>
                <w:color w:val="000000"/>
                <w:sz w:val="20"/>
              </w:rPr>
              <w:t>
Қазақстан,
</w:t>
            </w:r>
            <w:r>
              <w:br/>
            </w:r>
            <w:r>
              <w:rPr>
                <w:rFonts w:ascii="Times New Roman"/>
                <w:b w:val="false"/>
                <w:i w:val="false"/>
                <w:color w:val="000000"/>
                <w:sz w:val="20"/>
              </w:rPr>
              <w:t>
Солтүстік
</w:t>
            </w:r>
            <w:r>
              <w:br/>
            </w:r>
            <w:r>
              <w:rPr>
                <w:rFonts w:ascii="Times New Roman"/>
                <w:b w:val="false"/>
                <w:i w:val="false"/>
                <w:color w:val="000000"/>
                <w:sz w:val="20"/>
              </w:rPr>
              <w:t>
Қазақстан және
</w:t>
            </w:r>
            <w:r>
              <w:br/>
            </w:r>
            <w:r>
              <w:rPr>
                <w:rFonts w:ascii="Times New Roman"/>
                <w:b w:val="false"/>
                <w:i w:val="false"/>
                <w:color w:val="000000"/>
                <w:sz w:val="20"/>
              </w:rPr>
              <w:t>
Павлодар облыстарында
</w:t>
            </w:r>
            <w:r>
              <w:br/>
            </w:r>
            <w:r>
              <w:rPr>
                <w:rFonts w:ascii="Times New Roman"/>
                <w:b w:val="false"/>
                <w:i w:val="false"/>
                <w:color w:val="000000"/>
                <w:sz w:val="20"/>
              </w:rPr>
              <w:t>
онкологиялық
</w:t>
            </w:r>
            <w:r>
              <w:br/>
            </w:r>
            <w:r>
              <w:rPr>
                <w:rFonts w:ascii="Times New Roman"/>
                <w:b w:val="false"/>
                <w:i w:val="false"/>
                <w:color w:val="000000"/>
                <w:sz w:val="20"/>
              </w:rPr>
              <w:t>
қызметті
</w:t>
            </w:r>
            <w:r>
              <w:br/>
            </w:r>
            <w:r>
              <w:rPr>
                <w:rFonts w:ascii="Times New Roman"/>
                <w:b w:val="false"/>
                <w:i w:val="false"/>
                <w:color w:val="000000"/>
                <w:sz w:val="20"/>
              </w:rPr>
              <w:t>
оңтайландыру және
</w:t>
            </w:r>
            <w:r>
              <w:br/>
            </w:r>
            <w:r>
              <w:rPr>
                <w:rFonts w:ascii="Times New Roman"/>
                <w:b w:val="false"/>
                <w:i w:val="false"/>
                <w:color w:val="000000"/>
                <w:sz w:val="20"/>
              </w:rPr>
              <w:t>
онкопатологиядан
</w:t>
            </w:r>
            <w:r>
              <w:br/>
            </w:r>
            <w:r>
              <w:rPr>
                <w:rFonts w:ascii="Times New Roman"/>
                <w:b w:val="false"/>
                <w:i w:val="false"/>
                <w:color w:val="000000"/>
                <w:sz w:val="20"/>
              </w:rPr>
              <w:t>
өлім-жітімді
</w:t>
            </w:r>
            <w:r>
              <w:br/>
            </w:r>
            <w:r>
              <w:rPr>
                <w:rFonts w:ascii="Times New Roman"/>
                <w:b w:val="false"/>
                <w:i w:val="false"/>
                <w:color w:val="000000"/>
                <w:sz w:val="20"/>
              </w:rPr>
              <w:t>
азайту бойынша
</w:t>
            </w:r>
            <w:r>
              <w:br/>
            </w:r>
            <w:r>
              <w:rPr>
                <w:rFonts w:ascii="Times New Roman"/>
                <w:b w:val="false"/>
                <w:i w:val="false"/>
                <w:color w:val="000000"/>
                <w:sz w:val="20"/>
              </w:rPr>
              <w:t>
ғылыми негізделген
</w:t>
            </w:r>
            <w:r>
              <w:br/>
            </w:r>
            <w:r>
              <w:rPr>
                <w:rFonts w:ascii="Times New Roman"/>
                <w:b w:val="false"/>
                <w:i w:val="false"/>
                <w:color w:val="000000"/>
                <w:sz w:val="20"/>
              </w:rPr>
              <w:t>
ұсыныстар әзірлеу";
</w:t>
            </w:r>
            <w:r>
              <w:br/>
            </w:r>
            <w:r>
              <w:rPr>
                <w:rFonts w:ascii="Times New Roman"/>
                <w:b w:val="false"/>
                <w:i w:val="false"/>
                <w:color w:val="000000"/>
                <w:sz w:val="20"/>
              </w:rPr>
              <w:t>
7. "Хирургияда
</w:t>
            </w:r>
            <w:r>
              <w:br/>
            </w:r>
            <w:r>
              <w:rPr>
                <w:rFonts w:ascii="Times New Roman"/>
                <w:b w:val="false"/>
                <w:i w:val="false"/>
                <w:color w:val="000000"/>
                <w:sz w:val="20"/>
              </w:rPr>
              <w:t>
аурулардың алдын
</w:t>
            </w:r>
            <w:r>
              <w:br/>
            </w:r>
            <w:r>
              <w:rPr>
                <w:rFonts w:ascii="Times New Roman"/>
                <w:b w:val="false"/>
                <w:i w:val="false"/>
                <w:color w:val="000000"/>
                <w:sz w:val="20"/>
              </w:rPr>
              <w:t>
алу және емдеу
</w:t>
            </w:r>
            <w:r>
              <w:br/>
            </w:r>
            <w:r>
              <w:rPr>
                <w:rFonts w:ascii="Times New Roman"/>
                <w:b w:val="false"/>
                <w:i w:val="false"/>
                <w:color w:val="000000"/>
                <w:sz w:val="20"/>
              </w:rPr>
              <w:t>
үшін эндогенді
</w:t>
            </w:r>
            <w:r>
              <w:br/>
            </w:r>
            <w:r>
              <w:rPr>
                <w:rFonts w:ascii="Times New Roman"/>
                <w:b w:val="false"/>
                <w:i w:val="false"/>
                <w:color w:val="000000"/>
                <w:sz w:val="20"/>
              </w:rPr>
              <w:t>
гемопоэтикалық
</w:t>
            </w:r>
            <w:r>
              <w:br/>
            </w:r>
            <w:r>
              <w:rPr>
                <w:rFonts w:ascii="Times New Roman"/>
                <w:b w:val="false"/>
                <w:i w:val="false"/>
                <w:color w:val="000000"/>
                <w:sz w:val="20"/>
              </w:rPr>
              <w:t>
дін жасушаларын
</w:t>
            </w:r>
            <w:r>
              <w:br/>
            </w:r>
            <w:r>
              <w:rPr>
                <w:rFonts w:ascii="Times New Roman"/>
                <w:b w:val="false"/>
                <w:i w:val="false"/>
                <w:color w:val="000000"/>
                <w:sz w:val="20"/>
              </w:rPr>
              <w:t>
қолдануды
</w:t>
            </w:r>
            <w:r>
              <w:br/>
            </w:r>
            <w:r>
              <w:rPr>
                <w:rFonts w:ascii="Times New Roman"/>
                <w:b w:val="false"/>
                <w:i w:val="false"/>
                <w:color w:val="000000"/>
                <w:sz w:val="20"/>
              </w:rPr>
              <w:t>
экспериментальды
</w:t>
            </w:r>
            <w:r>
              <w:br/>
            </w:r>
            <w:r>
              <w:rPr>
                <w:rFonts w:ascii="Times New Roman"/>
                <w:b w:val="false"/>
                <w:i w:val="false"/>
                <w:color w:val="000000"/>
                <w:sz w:val="20"/>
              </w:rPr>
              <w:t>
клиникалық
</w:t>
            </w:r>
            <w:r>
              <w:br/>
            </w:r>
            <w:r>
              <w:rPr>
                <w:rFonts w:ascii="Times New Roman"/>
                <w:b w:val="false"/>
                <w:i w:val="false"/>
                <w:color w:val="000000"/>
                <w:sz w:val="20"/>
              </w:rPr>
              <w:t>
негіздеу";
</w:t>
            </w:r>
            <w:r>
              <w:br/>
            </w:r>
            <w:r>
              <w:rPr>
                <w:rFonts w:ascii="Times New Roman"/>
                <w:b w:val="false"/>
                <w:i w:val="false"/>
                <w:color w:val="000000"/>
                <w:sz w:val="20"/>
              </w:rPr>
              <w:t>
8. "Цереброваску-
</w:t>
            </w:r>
            <w:r>
              <w:br/>
            </w:r>
            <w:r>
              <w:rPr>
                <w:rFonts w:ascii="Times New Roman"/>
                <w:b w:val="false"/>
                <w:i w:val="false"/>
                <w:color w:val="000000"/>
                <w:sz w:val="20"/>
              </w:rPr>
              <w:t>
лярлық аурулар
</w:t>
            </w:r>
            <w:r>
              <w:br/>
            </w:r>
            <w:r>
              <w:rPr>
                <w:rFonts w:ascii="Times New Roman"/>
                <w:b w:val="false"/>
                <w:i w:val="false"/>
                <w:color w:val="000000"/>
                <w:sz w:val="20"/>
              </w:rPr>
              <w:t>
құрылымында
</w:t>
            </w:r>
            <w:r>
              <w:br/>
            </w:r>
            <w:r>
              <w:rPr>
                <w:rFonts w:ascii="Times New Roman"/>
                <w:b w:val="false"/>
                <w:i w:val="false"/>
                <w:color w:val="000000"/>
                <w:sz w:val="20"/>
              </w:rPr>
              <w:t>
геморрагиялық және
</w:t>
            </w:r>
            <w:r>
              <w:br/>
            </w:r>
            <w:r>
              <w:rPr>
                <w:rFonts w:ascii="Times New Roman"/>
                <w:b w:val="false"/>
                <w:i w:val="false"/>
                <w:color w:val="000000"/>
                <w:sz w:val="20"/>
              </w:rPr>
              <w:t>
ишемиялық
</w:t>
            </w:r>
            <w:r>
              <w:br/>
            </w:r>
            <w:r>
              <w:rPr>
                <w:rFonts w:ascii="Times New Roman"/>
                <w:b w:val="false"/>
                <w:i w:val="false"/>
                <w:color w:val="000000"/>
                <w:sz w:val="20"/>
              </w:rPr>
              <w:t>
инсульттермен
</w:t>
            </w:r>
            <w:r>
              <w:br/>
            </w:r>
            <w:r>
              <w:rPr>
                <w:rFonts w:ascii="Times New Roman"/>
                <w:b w:val="false"/>
                <w:i w:val="false"/>
                <w:color w:val="000000"/>
                <w:sz w:val="20"/>
              </w:rPr>
              <w:t>
ауыратын адамдарды
</w:t>
            </w:r>
            <w:r>
              <w:br/>
            </w:r>
            <w:r>
              <w:rPr>
                <w:rFonts w:ascii="Times New Roman"/>
                <w:b w:val="false"/>
                <w:i w:val="false"/>
                <w:color w:val="000000"/>
                <w:sz w:val="20"/>
              </w:rPr>
              <w:t>
емдеу және оңалту
</w:t>
            </w:r>
            <w:r>
              <w:br/>
            </w:r>
            <w:r>
              <w:rPr>
                <w:rFonts w:ascii="Times New Roman"/>
                <w:b w:val="false"/>
                <w:i w:val="false"/>
                <w:color w:val="000000"/>
                <w:sz w:val="20"/>
              </w:rPr>
              <w:t>
бойынша озық
</w:t>
            </w:r>
            <w:r>
              <w:br/>
            </w:r>
            <w:r>
              <w:rPr>
                <w:rFonts w:ascii="Times New Roman"/>
                <w:b w:val="false"/>
                <w:i w:val="false"/>
                <w:color w:val="000000"/>
                <w:sz w:val="20"/>
              </w:rPr>
              <w:t>
технологияларды
</w:t>
            </w:r>
            <w:r>
              <w:br/>
            </w:r>
            <w:r>
              <w:rPr>
                <w:rFonts w:ascii="Times New Roman"/>
                <w:b w:val="false"/>
                <w:i w:val="false"/>
                <w:color w:val="000000"/>
                <w:sz w:val="20"/>
              </w:rPr>
              <w:t>
диагностикасын
</w:t>
            </w:r>
            <w:r>
              <w:br/>
            </w:r>
            <w:r>
              <w:rPr>
                <w:rFonts w:ascii="Times New Roman"/>
                <w:b w:val="false"/>
                <w:i w:val="false"/>
                <w:color w:val="000000"/>
                <w:sz w:val="20"/>
              </w:rPr>
              <w:t>
жасау және енгізу
</w:t>
            </w:r>
            <w:r>
              <w:br/>
            </w:r>
            <w:r>
              <w:rPr>
                <w:rFonts w:ascii="Times New Roman"/>
                <w:b w:val="false"/>
                <w:i w:val="false"/>
                <w:color w:val="000000"/>
                <w:sz w:val="20"/>
              </w:rPr>
              <w:t>
саласындағы ғылыми
</w:t>
            </w:r>
            <w:r>
              <w:br/>
            </w:r>
            <w:r>
              <w:rPr>
                <w:rFonts w:ascii="Times New Roman"/>
                <w:b w:val="false"/>
                <w:i w:val="false"/>
                <w:color w:val="000000"/>
                <w:sz w:val="20"/>
              </w:rPr>
              <w:t>
әзірлемелер";
</w:t>
            </w:r>
            <w:r>
              <w:br/>
            </w:r>
            <w:r>
              <w:rPr>
                <w:rFonts w:ascii="Times New Roman"/>
                <w:b w:val="false"/>
                <w:i w:val="false"/>
                <w:color w:val="000000"/>
                <w:sz w:val="20"/>
              </w:rPr>
              <w:t>
9. "Фетальдік
</w:t>
            </w:r>
            <w:r>
              <w:br/>
            </w:r>
            <w:r>
              <w:rPr>
                <w:rFonts w:ascii="Times New Roman"/>
                <w:b w:val="false"/>
                <w:i w:val="false"/>
                <w:color w:val="000000"/>
                <w:sz w:val="20"/>
              </w:rPr>
              <w:t>
клеткаларын
</w:t>
            </w:r>
            <w:r>
              <w:br/>
            </w:r>
            <w:r>
              <w:rPr>
                <w:rFonts w:ascii="Times New Roman"/>
                <w:b w:val="false"/>
                <w:i w:val="false"/>
                <w:color w:val="000000"/>
                <w:sz w:val="20"/>
              </w:rPr>
              <w:t>
қолдануды
</w:t>
            </w:r>
            <w:r>
              <w:br/>
            </w:r>
            <w:r>
              <w:rPr>
                <w:rFonts w:ascii="Times New Roman"/>
                <w:b w:val="false"/>
                <w:i w:val="false"/>
                <w:color w:val="000000"/>
                <w:sz w:val="20"/>
              </w:rPr>
              <w:t>
экспериментальды
</w:t>
            </w:r>
            <w:r>
              <w:br/>
            </w:r>
            <w:r>
              <w:rPr>
                <w:rFonts w:ascii="Times New Roman"/>
                <w:b w:val="false"/>
                <w:i w:val="false"/>
                <w:color w:val="000000"/>
                <w:sz w:val="20"/>
              </w:rPr>
              <w:t>
клиникалық
</w:t>
            </w:r>
            <w:r>
              <w:br/>
            </w:r>
            <w:r>
              <w:rPr>
                <w:rFonts w:ascii="Times New Roman"/>
                <w:b w:val="false"/>
                <w:i w:val="false"/>
                <w:color w:val="000000"/>
                <w:sz w:val="20"/>
              </w:rPr>
              <w:t>
негіздеу";
</w:t>
            </w:r>
            <w:r>
              <w:br/>
            </w:r>
            <w:r>
              <w:rPr>
                <w:rFonts w:ascii="Times New Roman"/>
                <w:b w:val="false"/>
                <w:i w:val="false"/>
                <w:color w:val="000000"/>
                <w:sz w:val="20"/>
              </w:rPr>
              <w:t>
10. Жұқпалы
</w:t>
            </w:r>
            <w:r>
              <w:br/>
            </w:r>
            <w:r>
              <w:rPr>
                <w:rFonts w:ascii="Times New Roman"/>
                <w:b w:val="false"/>
                <w:i w:val="false"/>
                <w:color w:val="000000"/>
                <w:sz w:val="20"/>
              </w:rPr>
              <w:t>
аурулардың ағымы
</w:t>
            </w:r>
            <w:r>
              <w:br/>
            </w:r>
            <w:r>
              <w:rPr>
                <w:rFonts w:ascii="Times New Roman"/>
                <w:b w:val="false"/>
                <w:i w:val="false"/>
                <w:color w:val="000000"/>
                <w:sz w:val="20"/>
              </w:rPr>
              <w:t>
мен аяқталуының
</w:t>
            </w:r>
            <w:r>
              <w:br/>
            </w:r>
            <w:r>
              <w:rPr>
                <w:rFonts w:ascii="Times New Roman"/>
                <w:b w:val="false"/>
                <w:i w:val="false"/>
                <w:color w:val="000000"/>
                <w:sz w:val="20"/>
              </w:rPr>
              <w:t>
диагностикасы мен
</w:t>
            </w:r>
            <w:r>
              <w:br/>
            </w:r>
            <w:r>
              <w:rPr>
                <w:rFonts w:ascii="Times New Roman"/>
                <w:b w:val="false"/>
                <w:i w:val="false"/>
                <w:color w:val="000000"/>
                <w:sz w:val="20"/>
              </w:rPr>
              <w:t>
болжауда
</w:t>
            </w:r>
            <w:r>
              <w:br/>
            </w:r>
            <w:r>
              <w:rPr>
                <w:rFonts w:ascii="Times New Roman"/>
                <w:b w:val="false"/>
                <w:i w:val="false"/>
                <w:color w:val="000000"/>
                <w:sz w:val="20"/>
              </w:rPr>
              <w:t>
тиімділігі жоғары
</w:t>
            </w:r>
            <w:r>
              <w:br/>
            </w:r>
            <w:r>
              <w:rPr>
                <w:rFonts w:ascii="Times New Roman"/>
                <w:b w:val="false"/>
                <w:i w:val="false"/>
                <w:color w:val="000000"/>
                <w:sz w:val="20"/>
              </w:rPr>
              <w:t>
геномдық
</w:t>
            </w:r>
            <w:r>
              <w:br/>
            </w:r>
            <w:r>
              <w:rPr>
                <w:rFonts w:ascii="Times New Roman"/>
                <w:b w:val="false"/>
                <w:i w:val="false"/>
                <w:color w:val="000000"/>
                <w:sz w:val="20"/>
              </w:rPr>
              <w:t>
технологияларды
</w:t>
            </w:r>
            <w:r>
              <w:br/>
            </w:r>
            <w:r>
              <w:rPr>
                <w:rFonts w:ascii="Times New Roman"/>
                <w:b w:val="false"/>
                <w:i w:val="false"/>
                <w:color w:val="000000"/>
                <w:sz w:val="20"/>
              </w:rPr>
              <w:t>
әзірлеу және
</w:t>
            </w:r>
            <w:r>
              <w:br/>
            </w:r>
            <w:r>
              <w:rPr>
                <w:rFonts w:ascii="Times New Roman"/>
                <w:b w:val="false"/>
                <w:i w:val="false"/>
                <w:color w:val="000000"/>
                <w:sz w:val="20"/>
              </w:rPr>
              <w:t>
енгізу";
</w:t>
            </w:r>
            <w:r>
              <w:br/>
            </w:r>
            <w:r>
              <w:rPr>
                <w:rFonts w:ascii="Times New Roman"/>
                <w:b w:val="false"/>
                <w:i w:val="false"/>
                <w:color w:val="000000"/>
                <w:sz w:val="20"/>
              </w:rPr>
              <w:t>
11. "Адамның
</w:t>
            </w:r>
            <w:r>
              <w:br/>
            </w:r>
            <w:r>
              <w:rPr>
                <w:rFonts w:ascii="Times New Roman"/>
                <w:b w:val="false"/>
                <w:i w:val="false"/>
                <w:color w:val="000000"/>
                <w:sz w:val="20"/>
              </w:rPr>
              <w:t>
карантиндік және
</w:t>
            </w:r>
            <w:r>
              <w:br/>
            </w:r>
            <w:r>
              <w:rPr>
                <w:rFonts w:ascii="Times New Roman"/>
                <w:b w:val="false"/>
                <w:i w:val="false"/>
                <w:color w:val="000000"/>
                <w:sz w:val="20"/>
              </w:rPr>
              <w:t>
зооноздық аурулары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биологиялық
</w:t>
            </w:r>
            <w:r>
              <w:br/>
            </w:r>
            <w:r>
              <w:rPr>
                <w:rFonts w:ascii="Times New Roman"/>
                <w:b w:val="false"/>
                <w:i w:val="false"/>
                <w:color w:val="000000"/>
                <w:sz w:val="20"/>
              </w:rPr>
              <w:t>
қауіпсіздікті
</w:t>
            </w:r>
            <w:r>
              <w:br/>
            </w:r>
            <w:r>
              <w:rPr>
                <w:rFonts w:ascii="Times New Roman"/>
                <w:b w:val="false"/>
                <w:i w:val="false"/>
                <w:color w:val="000000"/>
                <w:sz w:val="20"/>
              </w:rPr>
              <w:t>
қамтамасыз етудің
</w:t>
            </w:r>
            <w:r>
              <w:br/>
            </w:r>
            <w:r>
              <w:rPr>
                <w:rFonts w:ascii="Times New Roman"/>
                <w:b w:val="false"/>
                <w:i w:val="false"/>
                <w:color w:val="000000"/>
                <w:sz w:val="20"/>
              </w:rPr>
              <w:t>
ғылыми негіздері";
</w:t>
            </w:r>
            <w:r>
              <w:br/>
            </w:r>
            <w:r>
              <w:rPr>
                <w:rFonts w:ascii="Times New Roman"/>
                <w:b w:val="false"/>
                <w:i w:val="false"/>
                <w:color w:val="000000"/>
                <w:sz w:val="20"/>
              </w:rPr>
              <w:t>
12. "Адамның
</w:t>
            </w:r>
            <w:r>
              <w:br/>
            </w:r>
            <w:r>
              <w:rPr>
                <w:rFonts w:ascii="Times New Roman"/>
                <w:b w:val="false"/>
                <w:i w:val="false"/>
                <w:color w:val="000000"/>
                <w:sz w:val="20"/>
              </w:rPr>
              <w:t>
иммун тапшылығы
</w:t>
            </w:r>
            <w:r>
              <w:br/>
            </w:r>
            <w:r>
              <w:rPr>
                <w:rFonts w:ascii="Times New Roman"/>
                <w:b w:val="false"/>
                <w:i w:val="false"/>
                <w:color w:val="000000"/>
                <w:sz w:val="20"/>
              </w:rPr>
              <w:t>
вирусы жұқпасын
</w:t>
            </w:r>
            <w:r>
              <w:br/>
            </w:r>
            <w:r>
              <w:rPr>
                <w:rFonts w:ascii="Times New Roman"/>
                <w:b w:val="false"/>
                <w:i w:val="false"/>
                <w:color w:val="000000"/>
                <w:sz w:val="20"/>
              </w:rPr>
              <w:t>
бастапқы және
</w:t>
            </w:r>
            <w:r>
              <w:br/>
            </w:r>
            <w:r>
              <w:rPr>
                <w:rFonts w:ascii="Times New Roman"/>
                <w:b w:val="false"/>
                <w:i w:val="false"/>
                <w:color w:val="000000"/>
                <w:sz w:val="20"/>
              </w:rPr>
              <w:t>
екіншілік алдын
</w:t>
            </w:r>
            <w:r>
              <w:br/>
            </w:r>
            <w:r>
              <w:rPr>
                <w:rFonts w:ascii="Times New Roman"/>
                <w:b w:val="false"/>
                <w:i w:val="false"/>
                <w:color w:val="000000"/>
                <w:sz w:val="20"/>
              </w:rPr>
              <w:t>
алуды жетілдіру
</w:t>
            </w:r>
            <w:r>
              <w:br/>
            </w:r>
            <w:r>
              <w:rPr>
                <w:rFonts w:ascii="Times New Roman"/>
                <w:b w:val="false"/>
                <w:i w:val="false"/>
                <w:color w:val="000000"/>
                <w:sz w:val="20"/>
              </w:rPr>
              <w:t>
мақсатында жыныс
</w:t>
            </w:r>
            <w:r>
              <w:br/>
            </w:r>
            <w:r>
              <w:rPr>
                <w:rFonts w:ascii="Times New Roman"/>
                <w:b w:val="false"/>
                <w:i w:val="false"/>
                <w:color w:val="000000"/>
                <w:sz w:val="20"/>
              </w:rPr>
              <w:t>
жолмен берілетін
</w:t>
            </w:r>
            <w:r>
              <w:br/>
            </w:r>
            <w:r>
              <w:rPr>
                <w:rFonts w:ascii="Times New Roman"/>
                <w:b w:val="false"/>
                <w:i w:val="false"/>
                <w:color w:val="000000"/>
                <w:sz w:val="20"/>
              </w:rPr>
              <w:t>
жұқпалардың
</w:t>
            </w:r>
            <w:r>
              <w:br/>
            </w:r>
            <w:r>
              <w:rPr>
                <w:rFonts w:ascii="Times New Roman"/>
                <w:b w:val="false"/>
                <w:i w:val="false"/>
                <w:color w:val="000000"/>
                <w:sz w:val="20"/>
              </w:rPr>
              <w:t>
диагностикасын
</w:t>
            </w:r>
            <w:r>
              <w:br/>
            </w:r>
            <w:r>
              <w:rPr>
                <w:rFonts w:ascii="Times New Roman"/>
                <w:b w:val="false"/>
                <w:i w:val="false"/>
                <w:color w:val="000000"/>
                <w:sz w:val="20"/>
              </w:rPr>
              <w:t>
жасау, емдеу мен
</w:t>
            </w:r>
            <w:r>
              <w:br/>
            </w:r>
            <w:r>
              <w:rPr>
                <w:rFonts w:ascii="Times New Roman"/>
                <w:b w:val="false"/>
                <w:i w:val="false"/>
                <w:color w:val="000000"/>
                <w:sz w:val="20"/>
              </w:rPr>
              <w:t>
алдын алудың жаңа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w:t>
            </w:r>
            <w:r>
              <w:br/>
            </w:r>
            <w:r>
              <w:rPr>
                <w:rFonts w:ascii="Times New Roman"/>
                <w:b w:val="false"/>
                <w:i w:val="false"/>
                <w:color w:val="000000"/>
                <w:sz w:val="20"/>
              </w:rPr>
              <w:t>
13. "Бүйректі
</w:t>
            </w:r>
            <w:r>
              <w:br/>
            </w:r>
            <w:r>
              <w:rPr>
                <w:rFonts w:ascii="Times New Roman"/>
                <w:b w:val="false"/>
                <w:i w:val="false"/>
                <w:color w:val="000000"/>
                <w:sz w:val="20"/>
              </w:rPr>
              <w:t>
ауыстырып
</w:t>
            </w:r>
            <w:r>
              <w:br/>
            </w:r>
            <w:r>
              <w:rPr>
                <w:rFonts w:ascii="Times New Roman"/>
                <w:b w:val="false"/>
                <w:i w:val="false"/>
                <w:color w:val="000000"/>
                <w:sz w:val="20"/>
              </w:rPr>
              <w:t>
қондыруда
</w:t>
            </w:r>
            <w:r>
              <w:br/>
            </w:r>
            <w:r>
              <w:rPr>
                <w:rFonts w:ascii="Times New Roman"/>
                <w:b w:val="false"/>
                <w:i w:val="false"/>
                <w:color w:val="000000"/>
                <w:sz w:val="20"/>
              </w:rPr>
              <w:t>
диагностика
</w:t>
            </w:r>
            <w:r>
              <w:br/>
            </w:r>
            <w:r>
              <w:rPr>
                <w:rFonts w:ascii="Times New Roman"/>
                <w:b w:val="false"/>
                <w:i w:val="false"/>
                <w:color w:val="000000"/>
                <w:sz w:val="20"/>
              </w:rPr>
              <w:t>
жасау, емдеу мен
</w:t>
            </w:r>
            <w:r>
              <w:br/>
            </w:r>
            <w:r>
              <w:rPr>
                <w:rFonts w:ascii="Times New Roman"/>
                <w:b w:val="false"/>
                <w:i w:val="false"/>
                <w:color w:val="000000"/>
                <w:sz w:val="20"/>
              </w:rPr>
              <w:t>
оңалтудың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және
</w:t>
            </w:r>
            <w:r>
              <w:br/>
            </w:r>
            <w:r>
              <w:rPr>
                <w:rFonts w:ascii="Times New Roman"/>
                <w:b w:val="false"/>
                <w:i w:val="false"/>
                <w:color w:val="000000"/>
                <w:sz w:val="20"/>
              </w:rPr>
              <w:t>
енгізу";
</w:t>
            </w:r>
            <w:r>
              <w:br/>
            </w:r>
            <w:r>
              <w:rPr>
                <w:rFonts w:ascii="Times New Roman"/>
                <w:b w:val="false"/>
                <w:i w:val="false"/>
                <w:color w:val="000000"/>
                <w:sz w:val="20"/>
              </w:rPr>
              <w:t>
14. "Қазақстан
</w:t>
            </w:r>
            <w:r>
              <w:br/>
            </w:r>
            <w:r>
              <w:rPr>
                <w:rFonts w:ascii="Times New Roman"/>
                <w:b w:val="false"/>
                <w:i w:val="false"/>
                <w:color w:val="000000"/>
                <w:sz w:val="20"/>
              </w:rPr>
              <w:t>
халқының тамақтану
</w:t>
            </w:r>
            <w:r>
              <w:br/>
            </w:r>
            <w:r>
              <w:rPr>
                <w:rFonts w:ascii="Times New Roman"/>
                <w:b w:val="false"/>
                <w:i w:val="false"/>
                <w:color w:val="000000"/>
                <w:sz w:val="20"/>
              </w:rPr>
              <w:t>
деңгейі мен
</w:t>
            </w:r>
            <w:r>
              <w:br/>
            </w:r>
            <w:r>
              <w:rPr>
                <w:rFonts w:ascii="Times New Roman"/>
                <w:b w:val="false"/>
                <w:i w:val="false"/>
                <w:color w:val="000000"/>
                <w:sz w:val="20"/>
              </w:rPr>
              <w:t>
денсаулығын
</w:t>
            </w:r>
            <w:r>
              <w:br/>
            </w:r>
            <w:r>
              <w:rPr>
                <w:rFonts w:ascii="Times New Roman"/>
                <w:b w:val="false"/>
                <w:i w:val="false"/>
                <w:color w:val="000000"/>
                <w:sz w:val="20"/>
              </w:rPr>
              <w:t>
бағалау бойынша
</w:t>
            </w:r>
            <w:r>
              <w:br/>
            </w:r>
            <w:r>
              <w:rPr>
                <w:rFonts w:ascii="Times New Roman"/>
                <w:b w:val="false"/>
                <w:i w:val="false"/>
                <w:color w:val="000000"/>
                <w:sz w:val="20"/>
              </w:rPr>
              <w:t>
зерттеу";
</w:t>
            </w:r>
            <w:r>
              <w:br/>
            </w:r>
            <w:r>
              <w:rPr>
                <w:rFonts w:ascii="Times New Roman"/>
                <w:b w:val="false"/>
                <w:i w:val="false"/>
                <w:color w:val="000000"/>
                <w:sz w:val="20"/>
              </w:rPr>
              <w:t>
15. "Нейрохирур-
</w:t>
            </w:r>
            <w:r>
              <w:br/>
            </w:r>
            <w:r>
              <w:rPr>
                <w:rFonts w:ascii="Times New Roman"/>
                <w:b w:val="false"/>
                <w:i w:val="false"/>
                <w:color w:val="000000"/>
                <w:sz w:val="20"/>
              </w:rPr>
              <w:t>
гияда диагностика
</w:t>
            </w:r>
            <w:r>
              <w:br/>
            </w:r>
            <w:r>
              <w:rPr>
                <w:rFonts w:ascii="Times New Roman"/>
                <w:b w:val="false"/>
                <w:i w:val="false"/>
                <w:color w:val="000000"/>
                <w:sz w:val="20"/>
              </w:rPr>
              <w:t>
жасау, емдеу мен
</w:t>
            </w:r>
            <w:r>
              <w:br/>
            </w:r>
            <w:r>
              <w:rPr>
                <w:rFonts w:ascii="Times New Roman"/>
                <w:b w:val="false"/>
                <w:i w:val="false"/>
                <w:color w:val="000000"/>
                <w:sz w:val="20"/>
              </w:rPr>
              <w:t>
оңалтудың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және
</w:t>
            </w:r>
            <w:r>
              <w:br/>
            </w:r>
            <w:r>
              <w:rPr>
                <w:rFonts w:ascii="Times New Roman"/>
                <w:b w:val="false"/>
                <w:i w:val="false"/>
                <w:color w:val="000000"/>
                <w:sz w:val="20"/>
              </w:rPr>
              <w:t>
енгізу";
</w:t>
            </w:r>
            <w:r>
              <w:br/>
            </w:r>
            <w:r>
              <w:rPr>
                <w:rFonts w:ascii="Times New Roman"/>
                <w:b w:val="false"/>
                <w:i w:val="false"/>
                <w:color w:val="000000"/>
                <w:sz w:val="20"/>
              </w:rPr>
              <w:t>
16. "Эпидемиоло-
</w:t>
            </w:r>
            <w:r>
              <w:br/>
            </w:r>
            <w:r>
              <w:rPr>
                <w:rFonts w:ascii="Times New Roman"/>
                <w:b w:val="false"/>
                <w:i w:val="false"/>
                <w:color w:val="000000"/>
                <w:sz w:val="20"/>
              </w:rPr>
              <w:t>
гиялық жағдайды
</w:t>
            </w:r>
            <w:r>
              <w:br/>
            </w:r>
            <w:r>
              <w:rPr>
                <w:rFonts w:ascii="Times New Roman"/>
                <w:b w:val="false"/>
                <w:i w:val="false"/>
                <w:color w:val="000000"/>
                <w:sz w:val="20"/>
              </w:rPr>
              <w:t>
зерделеу, ересек
</w:t>
            </w:r>
            <w:r>
              <w:br/>
            </w:r>
            <w:r>
              <w:rPr>
                <w:rFonts w:ascii="Times New Roman"/>
                <w:b w:val="false"/>
                <w:i w:val="false"/>
                <w:color w:val="000000"/>
                <w:sz w:val="20"/>
              </w:rPr>
              <w:t>
адамдардың
</w:t>
            </w:r>
            <w:r>
              <w:br/>
            </w:r>
            <w:r>
              <w:rPr>
                <w:rFonts w:ascii="Times New Roman"/>
                <w:b w:val="false"/>
                <w:i w:val="false"/>
                <w:color w:val="000000"/>
                <w:sz w:val="20"/>
              </w:rPr>
              <w:t>
депрессивтік
</w:t>
            </w:r>
            <w:r>
              <w:br/>
            </w:r>
            <w:r>
              <w:rPr>
                <w:rFonts w:ascii="Times New Roman"/>
                <w:b w:val="false"/>
                <w:i w:val="false"/>
                <w:color w:val="000000"/>
                <w:sz w:val="20"/>
              </w:rPr>
              <w:t>
бұзылуына
</w:t>
            </w:r>
            <w:r>
              <w:br/>
            </w:r>
            <w:r>
              <w:rPr>
                <w:rFonts w:ascii="Times New Roman"/>
                <w:b w:val="false"/>
                <w:i w:val="false"/>
                <w:color w:val="000000"/>
                <w:sz w:val="20"/>
              </w:rPr>
              <w:t>
диагностика жасау
</w:t>
            </w:r>
            <w:r>
              <w:br/>
            </w:r>
            <w:r>
              <w:rPr>
                <w:rFonts w:ascii="Times New Roman"/>
                <w:b w:val="false"/>
                <w:i w:val="false"/>
                <w:color w:val="000000"/>
                <w:sz w:val="20"/>
              </w:rPr>
              <w:t>
мен емдеуді
</w:t>
            </w:r>
            <w:r>
              <w:br/>
            </w:r>
            <w:r>
              <w:rPr>
                <w:rFonts w:ascii="Times New Roman"/>
                <w:b w:val="false"/>
                <w:i w:val="false"/>
                <w:color w:val="000000"/>
                <w:sz w:val="20"/>
              </w:rPr>
              <w:t>
ұйымдастыру
</w:t>
            </w:r>
            <w:r>
              <w:br/>
            </w:r>
            <w:r>
              <w:rPr>
                <w:rFonts w:ascii="Times New Roman"/>
                <w:b w:val="false"/>
                <w:i w:val="false"/>
                <w:color w:val="000000"/>
                <w:sz w:val="20"/>
              </w:rPr>
              <w:t>
жөніндегі тиімді
</w:t>
            </w:r>
            <w:r>
              <w:br/>
            </w:r>
            <w:r>
              <w:rPr>
                <w:rFonts w:ascii="Times New Roman"/>
                <w:b w:val="false"/>
                <w:i w:val="false"/>
                <w:color w:val="000000"/>
                <w:sz w:val="20"/>
              </w:rPr>
              <w:t>
шараларды
</w:t>
            </w:r>
            <w:r>
              <w:br/>
            </w:r>
            <w:r>
              <w:rPr>
                <w:rFonts w:ascii="Times New Roman"/>
                <w:b w:val="false"/>
                <w:i w:val="false"/>
                <w:color w:val="000000"/>
                <w:sz w:val="20"/>
              </w:rPr>
              <w:t>
әзірлеу";
</w:t>
            </w:r>
            <w:r>
              <w:br/>
            </w:r>
            <w:r>
              <w:rPr>
                <w:rFonts w:ascii="Times New Roman"/>
                <w:b w:val="false"/>
                <w:i w:val="false"/>
                <w:color w:val="000000"/>
                <w:sz w:val="20"/>
              </w:rPr>
              <w:t>
17. "Эндокриндік
</w:t>
            </w:r>
            <w:r>
              <w:br/>
            </w:r>
            <w:r>
              <w:rPr>
                <w:rFonts w:ascii="Times New Roman"/>
                <w:b w:val="false"/>
                <w:i w:val="false"/>
                <w:color w:val="000000"/>
                <w:sz w:val="20"/>
              </w:rPr>
              <w:t>
ауруларды (зоб,
</w:t>
            </w:r>
            <w:r>
              <w:br/>
            </w:r>
            <w:r>
              <w:rPr>
                <w:rFonts w:ascii="Times New Roman"/>
                <w:b w:val="false"/>
                <w:i w:val="false"/>
                <w:color w:val="000000"/>
                <w:sz w:val="20"/>
              </w:rPr>
              <w:t>
қантты диабет,
</w:t>
            </w:r>
            <w:r>
              <w:br/>
            </w:r>
            <w:r>
              <w:rPr>
                <w:rFonts w:ascii="Times New Roman"/>
                <w:b w:val="false"/>
                <w:i w:val="false"/>
                <w:color w:val="000000"/>
                <w:sz w:val="20"/>
              </w:rPr>
              <w:t>
созылмалы бүйрек
</w:t>
            </w:r>
            <w:r>
              <w:br/>
            </w:r>
            <w:r>
              <w:rPr>
                <w:rFonts w:ascii="Times New Roman"/>
                <w:b w:val="false"/>
                <w:i w:val="false"/>
                <w:color w:val="000000"/>
                <w:sz w:val="20"/>
              </w:rPr>
              <w:t>
үсті кемістігі)
</w:t>
            </w:r>
            <w:r>
              <w:br/>
            </w:r>
            <w:r>
              <w:rPr>
                <w:rFonts w:ascii="Times New Roman"/>
                <w:b w:val="false"/>
                <w:i w:val="false"/>
                <w:color w:val="000000"/>
                <w:sz w:val="20"/>
              </w:rPr>
              <w:t>
цитокинодиагнос-
</w:t>
            </w:r>
            <w:r>
              <w:br/>
            </w:r>
            <w:r>
              <w:rPr>
                <w:rFonts w:ascii="Times New Roman"/>
                <w:b w:val="false"/>
                <w:i w:val="false"/>
                <w:color w:val="000000"/>
                <w:sz w:val="20"/>
              </w:rPr>
              <w:t>
тикасы мен
</w:t>
            </w:r>
            <w:r>
              <w:br/>
            </w:r>
            <w:r>
              <w:rPr>
                <w:rFonts w:ascii="Times New Roman"/>
                <w:b w:val="false"/>
                <w:i w:val="false"/>
                <w:color w:val="000000"/>
                <w:sz w:val="20"/>
              </w:rPr>
              <w:t>
цитокинотерапия-
</w:t>
            </w:r>
            <w:r>
              <w:br/>
            </w:r>
            <w:r>
              <w:rPr>
                <w:rFonts w:ascii="Times New Roman"/>
                <w:b w:val="false"/>
                <w:i w:val="false"/>
                <w:color w:val="000000"/>
                <w:sz w:val="20"/>
              </w:rPr>
              <w:t>
сының ғылыми
</w:t>
            </w:r>
            <w:r>
              <w:br/>
            </w:r>
            <w:r>
              <w:rPr>
                <w:rFonts w:ascii="Times New Roman"/>
                <w:b w:val="false"/>
                <w:i w:val="false"/>
                <w:color w:val="000000"/>
                <w:sz w:val="20"/>
              </w:rPr>
              <w:t>
негіздерін
</w:t>
            </w:r>
            <w:r>
              <w:br/>
            </w:r>
            <w:r>
              <w:rPr>
                <w:rFonts w:ascii="Times New Roman"/>
                <w:b w:val="false"/>
                <w:i w:val="false"/>
                <w:color w:val="000000"/>
                <w:sz w:val="20"/>
              </w:rPr>
              <w:t>
әзірлеу";
</w:t>
            </w:r>
            <w:r>
              <w:br/>
            </w:r>
            <w:r>
              <w:rPr>
                <w:rFonts w:ascii="Times New Roman"/>
                <w:b w:val="false"/>
                <w:i w:val="false"/>
                <w:color w:val="000000"/>
                <w:sz w:val="20"/>
              </w:rPr>
              <w:t>
18.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жедел және
</w:t>
            </w:r>
            <w:r>
              <w:br/>
            </w:r>
            <w:r>
              <w:rPr>
                <w:rFonts w:ascii="Times New Roman"/>
                <w:b w:val="false"/>
                <w:i w:val="false"/>
                <w:color w:val="000000"/>
                <w:sz w:val="20"/>
              </w:rPr>
              <w:t>
стационарлық
</w:t>
            </w:r>
            <w:r>
              <w:br/>
            </w:r>
            <w:r>
              <w:rPr>
                <w:rFonts w:ascii="Times New Roman"/>
                <w:b w:val="false"/>
                <w:i w:val="false"/>
                <w:color w:val="000000"/>
                <w:sz w:val="20"/>
              </w:rPr>
              <w:t>
медициналық
</w:t>
            </w:r>
            <w:r>
              <w:br/>
            </w:r>
            <w:r>
              <w:rPr>
                <w:rFonts w:ascii="Times New Roman"/>
                <w:b w:val="false"/>
                <w:i w:val="false"/>
                <w:color w:val="000000"/>
                <w:sz w:val="20"/>
              </w:rPr>
              <w:t>
көмекті жетілдіру-
</w:t>
            </w:r>
            <w:r>
              <w:br/>
            </w:r>
            <w:r>
              <w:rPr>
                <w:rFonts w:ascii="Times New Roman"/>
                <w:b w:val="false"/>
                <w:i w:val="false"/>
                <w:color w:val="000000"/>
                <w:sz w:val="20"/>
              </w:rPr>
              <w:t>
дің ғылыми
</w:t>
            </w:r>
            <w:r>
              <w:br/>
            </w:r>
            <w:r>
              <w:rPr>
                <w:rFonts w:ascii="Times New Roman"/>
                <w:b w:val="false"/>
                <w:i w:val="false"/>
                <w:color w:val="000000"/>
                <w:sz w:val="20"/>
              </w:rPr>
              <w:t>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19. "Бастапқы
</w:t>
            </w:r>
            <w:r>
              <w:br/>
            </w:r>
            <w:r>
              <w:rPr>
                <w:rFonts w:ascii="Times New Roman"/>
                <w:b w:val="false"/>
                <w:i w:val="false"/>
                <w:color w:val="000000"/>
                <w:sz w:val="20"/>
              </w:rPr>
              <w:t>
денсаулық сақтау
</w:t>
            </w:r>
            <w:r>
              <w:br/>
            </w:r>
            <w:r>
              <w:rPr>
                <w:rFonts w:ascii="Times New Roman"/>
                <w:b w:val="false"/>
                <w:i w:val="false"/>
                <w:color w:val="000000"/>
                <w:sz w:val="20"/>
              </w:rPr>
              <w:t>
буынында аурулар-
</w:t>
            </w:r>
            <w:r>
              <w:br/>
            </w:r>
            <w:r>
              <w:rPr>
                <w:rFonts w:ascii="Times New Roman"/>
                <w:b w:val="false"/>
                <w:i w:val="false"/>
                <w:color w:val="000000"/>
                <w:sz w:val="20"/>
              </w:rPr>
              <w:t>
дың алдын алу және
</w:t>
            </w:r>
            <w:r>
              <w:br/>
            </w:r>
            <w:r>
              <w:rPr>
                <w:rFonts w:ascii="Times New Roman"/>
                <w:b w:val="false"/>
                <w:i w:val="false"/>
                <w:color w:val="000000"/>
                <w:sz w:val="20"/>
              </w:rPr>
              <w:t>
салауатты өмір
</w:t>
            </w:r>
            <w:r>
              <w:br/>
            </w:r>
            <w:r>
              <w:rPr>
                <w:rFonts w:ascii="Times New Roman"/>
                <w:b w:val="false"/>
                <w:i w:val="false"/>
                <w:color w:val="000000"/>
                <w:sz w:val="20"/>
              </w:rPr>
              <w:t>
салтын қалыптасты-
</w:t>
            </w:r>
            <w:r>
              <w:br/>
            </w:r>
            <w:r>
              <w:rPr>
                <w:rFonts w:ascii="Times New Roman"/>
                <w:b w:val="false"/>
                <w:i w:val="false"/>
                <w:color w:val="000000"/>
                <w:sz w:val="20"/>
              </w:rPr>
              <w:t>
руға ұйымдастыру-
</w:t>
            </w:r>
            <w:r>
              <w:br/>
            </w:r>
            <w:r>
              <w:rPr>
                <w:rFonts w:ascii="Times New Roman"/>
                <w:b w:val="false"/>
                <w:i w:val="false"/>
                <w:color w:val="000000"/>
                <w:sz w:val="20"/>
              </w:rPr>
              <w:t>
басқарушылық
</w:t>
            </w:r>
            <w:r>
              <w:br/>
            </w:r>
            <w:r>
              <w:rPr>
                <w:rFonts w:ascii="Times New Roman"/>
                <w:b w:val="false"/>
                <w:i w:val="false"/>
                <w:color w:val="000000"/>
                <w:sz w:val="20"/>
              </w:rPr>
              <w:t>
көзқарас";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"Халыққа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қажеттілі-
</w:t>
            </w:r>
            <w:r>
              <w:br/>
            </w:r>
            <w:r>
              <w:rPr>
                <w:rFonts w:ascii="Times New Roman"/>
                <w:b w:val="false"/>
                <w:i w:val="false"/>
                <w:color w:val="000000"/>
                <w:sz w:val="20"/>
              </w:rPr>
              <w:t>
гінің сараланған
</w:t>
            </w:r>
            <w:r>
              <w:br/>
            </w:r>
            <w:r>
              <w:rPr>
                <w:rFonts w:ascii="Times New Roman"/>
                <w:b w:val="false"/>
                <w:i w:val="false"/>
                <w:color w:val="000000"/>
                <w:sz w:val="20"/>
              </w:rPr>
              <w:t>
өңірлік норматив-
</w:t>
            </w:r>
            <w:r>
              <w:br/>
            </w:r>
            <w:r>
              <w:rPr>
                <w:rFonts w:ascii="Times New Roman"/>
                <w:b w:val="false"/>
                <w:i w:val="false"/>
                <w:color w:val="000000"/>
                <w:sz w:val="20"/>
              </w:rPr>
              <w:t>
терін қалыптасты-
</w:t>
            </w:r>
            <w:r>
              <w:br/>
            </w:r>
            <w:r>
              <w:rPr>
                <w:rFonts w:ascii="Times New Roman"/>
                <w:b w:val="false"/>
                <w:i w:val="false"/>
                <w:color w:val="000000"/>
                <w:sz w:val="20"/>
              </w:rPr>
              <w:t>
рудың ұйымдастыру-
</w:t>
            </w:r>
            <w:r>
              <w:br/>
            </w:r>
            <w:r>
              <w:rPr>
                <w:rFonts w:ascii="Times New Roman"/>
                <w:b w:val="false"/>
                <w:i w:val="false"/>
                <w:color w:val="000000"/>
                <w:sz w:val="20"/>
              </w:rPr>
              <w:t>
экономикалық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әзірлеуге әдісте-
</w:t>
            </w:r>
            <w:r>
              <w:br/>
            </w:r>
            <w:r>
              <w:rPr>
                <w:rFonts w:ascii="Times New Roman"/>
                <w:b w:val="false"/>
                <w:i w:val="false"/>
                <w:color w:val="000000"/>
                <w:sz w:val="20"/>
              </w:rPr>
              <w:t>
мелік көзқарас";
</w:t>
            </w:r>
            <w:r>
              <w:br/>
            </w:r>
            <w:r>
              <w:rPr>
                <w:rFonts w:ascii="Times New Roman"/>
                <w:b w:val="false"/>
                <w:i w:val="false"/>
                <w:color w:val="000000"/>
                <w:sz w:val="20"/>
              </w:rPr>
              <w:t>
21.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мемлекеттік
</w:t>
            </w:r>
            <w:r>
              <w:br/>
            </w:r>
            <w:r>
              <w:rPr>
                <w:rFonts w:ascii="Times New Roman"/>
                <w:b w:val="false"/>
                <w:i w:val="false"/>
                <w:color w:val="000000"/>
                <w:sz w:val="20"/>
              </w:rPr>
              <w:t>
қызметшілерге
</w:t>
            </w:r>
            <w:r>
              <w:br/>
            </w:r>
            <w:r>
              <w:rPr>
                <w:rFonts w:ascii="Times New Roman"/>
                <w:b w:val="false"/>
                <w:i w:val="false"/>
                <w:color w:val="000000"/>
                <w:sz w:val="20"/>
              </w:rPr>
              <w:t>
емдеу-алдын алу
</w:t>
            </w:r>
            <w:r>
              <w:br/>
            </w:r>
            <w:r>
              <w:rPr>
                <w:rFonts w:ascii="Times New Roman"/>
                <w:b w:val="false"/>
                <w:i w:val="false"/>
                <w:color w:val="000000"/>
                <w:sz w:val="20"/>
              </w:rPr>
              <w:t>
көмегін жетілдіру-
</w:t>
            </w:r>
            <w:r>
              <w:br/>
            </w:r>
            <w:r>
              <w:rPr>
                <w:rFonts w:ascii="Times New Roman"/>
                <w:b w:val="false"/>
                <w:i w:val="false"/>
                <w:color w:val="000000"/>
                <w:sz w:val="20"/>
              </w:rPr>
              <w:t>
дің ғылыми
</w:t>
            </w:r>
            <w:r>
              <w:br/>
            </w:r>
            <w:r>
              <w:rPr>
                <w:rFonts w:ascii="Times New Roman"/>
                <w:b w:val="false"/>
                <w:i w:val="false"/>
                <w:color w:val="000000"/>
                <w:sz w:val="20"/>
              </w:rPr>
              <w:t>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22.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w:t>
            </w:r>
            <w:r>
              <w:br/>
            </w:r>
            <w:r>
              <w:rPr>
                <w:rFonts w:ascii="Times New Roman"/>
                <w:b w:val="false"/>
                <w:i w:val="false"/>
                <w:color w:val="000000"/>
                <w:sz w:val="20"/>
              </w:rPr>
              <w:t>
жүйесінде кадр
</w:t>
            </w:r>
            <w:r>
              <w:br/>
            </w:r>
            <w:r>
              <w:rPr>
                <w:rFonts w:ascii="Times New Roman"/>
                <w:b w:val="false"/>
                <w:i w:val="false"/>
                <w:color w:val="000000"/>
                <w:sz w:val="20"/>
              </w:rPr>
              <w:t>
саясатын дамытудың
</w:t>
            </w:r>
            <w:r>
              <w:br/>
            </w:r>
            <w:r>
              <w:rPr>
                <w:rFonts w:ascii="Times New Roman"/>
                <w:b w:val="false"/>
                <w:i w:val="false"/>
                <w:color w:val="000000"/>
                <w:sz w:val="20"/>
              </w:rPr>
              <w:t>
ұйымдастыру-
</w:t>
            </w:r>
            <w:r>
              <w:br/>
            </w:r>
            <w:r>
              <w:rPr>
                <w:rFonts w:ascii="Times New Roman"/>
                <w:b w:val="false"/>
                <w:i w:val="false"/>
                <w:color w:val="000000"/>
                <w:sz w:val="20"/>
              </w:rPr>
              <w:t>
технологиялық,
</w:t>
            </w:r>
            <w:r>
              <w:br/>
            </w:r>
            <w:r>
              <w:rPr>
                <w:rFonts w:ascii="Times New Roman"/>
                <w:b w:val="false"/>
                <w:i w:val="false"/>
                <w:color w:val="000000"/>
                <w:sz w:val="20"/>
              </w:rPr>
              <w:t>
білім және
</w:t>
            </w:r>
            <w:r>
              <w:br/>
            </w:r>
            <w:r>
              <w:rPr>
                <w:rFonts w:ascii="Times New Roman"/>
                <w:b w:val="false"/>
                <w:i w:val="false"/>
                <w:color w:val="000000"/>
                <w:sz w:val="20"/>
              </w:rPr>
              <w:t>
әлеуметтік-
</w:t>
            </w:r>
            <w:r>
              <w:br/>
            </w:r>
            <w:r>
              <w:rPr>
                <w:rFonts w:ascii="Times New Roman"/>
                <w:b w:val="false"/>
                <w:i w:val="false"/>
                <w:color w:val="000000"/>
                <w:sz w:val="20"/>
              </w:rPr>
              <w:t>
психологиялық
</w:t>
            </w:r>
            <w:r>
              <w:br/>
            </w:r>
            <w:r>
              <w:rPr>
                <w:rFonts w:ascii="Times New Roman"/>
                <w:b w:val="false"/>
                <w:i w:val="false"/>
                <w:color w:val="000000"/>
                <w:sz w:val="20"/>
              </w:rPr>
              <w:t>
аспектілері";
</w:t>
            </w:r>
            <w:r>
              <w:br/>
            </w:r>
            <w:r>
              <w:rPr>
                <w:rFonts w:ascii="Times New Roman"/>
                <w:b w:val="false"/>
                <w:i w:val="false"/>
                <w:color w:val="000000"/>
                <w:sz w:val="20"/>
              </w:rPr>
              <w:t>
23.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медициналық және
</w:t>
            </w:r>
            <w:r>
              <w:br/>
            </w:r>
            <w:r>
              <w:rPr>
                <w:rFonts w:ascii="Times New Roman"/>
                <w:b w:val="false"/>
                <w:i w:val="false"/>
                <w:color w:val="000000"/>
                <w:sz w:val="20"/>
              </w:rPr>
              <w:t>
фармацевтикалық
</w:t>
            </w:r>
            <w:r>
              <w:br/>
            </w:r>
            <w:r>
              <w:rPr>
                <w:rFonts w:ascii="Times New Roman"/>
                <w:b w:val="false"/>
                <w:i w:val="false"/>
                <w:color w:val="000000"/>
                <w:sz w:val="20"/>
              </w:rPr>
              <w:t>
білімді реформалау
</w:t>
            </w:r>
            <w:r>
              <w:br/>
            </w:r>
            <w:r>
              <w:rPr>
                <w:rFonts w:ascii="Times New Roman"/>
                <w:b w:val="false"/>
                <w:i w:val="false"/>
                <w:color w:val="000000"/>
                <w:sz w:val="20"/>
              </w:rPr>
              <w:t>
тұжырымдамасын
</w:t>
            </w:r>
            <w:r>
              <w:br/>
            </w:r>
            <w:r>
              <w:rPr>
                <w:rFonts w:ascii="Times New Roman"/>
                <w:b w:val="false"/>
                <w:i w:val="false"/>
                <w:color w:val="000000"/>
                <w:sz w:val="20"/>
              </w:rPr>
              <w:t>
іске асыруды
</w:t>
            </w:r>
            <w:r>
              <w:br/>
            </w:r>
            <w:r>
              <w:rPr>
                <w:rFonts w:ascii="Times New Roman"/>
                <w:b w:val="false"/>
                <w:i w:val="false"/>
                <w:color w:val="000000"/>
                <w:sz w:val="20"/>
              </w:rPr>
              <w:t>
ғылыми
</w:t>
            </w:r>
            <w:r>
              <w:br/>
            </w:r>
            <w:r>
              <w:rPr>
                <w:rFonts w:ascii="Times New Roman"/>
                <w:b w:val="false"/>
                <w:i w:val="false"/>
                <w:color w:val="000000"/>
                <w:sz w:val="20"/>
              </w:rPr>
              <w:t>
сүйемелдеу";
</w:t>
            </w:r>
            <w:r>
              <w:br/>
            </w:r>
            <w:r>
              <w:rPr>
                <w:rFonts w:ascii="Times New Roman"/>
                <w:b w:val="false"/>
                <w:i w:val="false"/>
                <w:color w:val="000000"/>
                <w:sz w:val="20"/>
              </w:rPr>
              <w:t>
24.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зертханалық
</w:t>
            </w:r>
            <w:r>
              <w:br/>
            </w:r>
            <w:r>
              <w:rPr>
                <w:rFonts w:ascii="Times New Roman"/>
                <w:b w:val="false"/>
                <w:i w:val="false"/>
                <w:color w:val="000000"/>
                <w:sz w:val="20"/>
              </w:rPr>
              <w:t>
қызметті жетілді-
</w:t>
            </w:r>
            <w:r>
              <w:br/>
            </w:r>
            <w:r>
              <w:rPr>
                <w:rFonts w:ascii="Times New Roman"/>
                <w:b w:val="false"/>
                <w:i w:val="false"/>
                <w:color w:val="000000"/>
                <w:sz w:val="20"/>
              </w:rPr>
              <w:t>
рудің және
</w:t>
            </w:r>
            <w:r>
              <w:br/>
            </w:r>
            <w:r>
              <w:rPr>
                <w:rFonts w:ascii="Times New Roman"/>
                <w:b w:val="false"/>
                <w:i w:val="false"/>
                <w:color w:val="000000"/>
                <w:sz w:val="20"/>
              </w:rPr>
              <w:t>
биоқауіпсіздікті
</w:t>
            </w:r>
            <w:r>
              <w:br/>
            </w:r>
            <w:r>
              <w:rPr>
                <w:rFonts w:ascii="Times New Roman"/>
                <w:b w:val="false"/>
                <w:i w:val="false"/>
                <w:color w:val="000000"/>
                <w:sz w:val="20"/>
              </w:rPr>
              <w:t>
қамтамасыз етудің
</w:t>
            </w:r>
            <w:r>
              <w:br/>
            </w:r>
            <w:r>
              <w:rPr>
                <w:rFonts w:ascii="Times New Roman"/>
                <w:b w:val="false"/>
                <w:i w:val="false"/>
                <w:color w:val="000000"/>
                <w:sz w:val="20"/>
              </w:rPr>
              <w:t>
ғылыми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25. "Дүниежүзілік
</w:t>
            </w:r>
            <w:r>
              <w:br/>
            </w:r>
            <w:r>
              <w:rPr>
                <w:rFonts w:ascii="Times New Roman"/>
                <w:b w:val="false"/>
                <w:i w:val="false"/>
                <w:color w:val="000000"/>
                <w:sz w:val="20"/>
              </w:rPr>
              <w:t>
денсаулық сақтау
</w:t>
            </w:r>
            <w:r>
              <w:br/>
            </w:r>
            <w:r>
              <w:rPr>
                <w:rFonts w:ascii="Times New Roman"/>
                <w:b w:val="false"/>
                <w:i w:val="false"/>
                <w:color w:val="000000"/>
                <w:sz w:val="20"/>
              </w:rPr>
              <w:t>
ұйымы ұсынған тірі
</w:t>
            </w:r>
            <w:r>
              <w:br/>
            </w:r>
            <w:r>
              <w:rPr>
                <w:rFonts w:ascii="Times New Roman"/>
                <w:b w:val="false"/>
                <w:i w:val="false"/>
                <w:color w:val="000000"/>
                <w:sz w:val="20"/>
              </w:rPr>
              <w:t>
туу критерийлеріне
</w:t>
            </w:r>
            <w:r>
              <w:br/>
            </w:r>
            <w:r>
              <w:rPr>
                <w:rFonts w:ascii="Times New Roman"/>
                <w:b w:val="false"/>
                <w:i w:val="false"/>
                <w:color w:val="000000"/>
                <w:sz w:val="20"/>
              </w:rPr>
              <w:t>
көшу бойынша
</w:t>
            </w:r>
            <w:r>
              <w:br/>
            </w:r>
            <w:r>
              <w:rPr>
                <w:rFonts w:ascii="Times New Roman"/>
                <w:b w:val="false"/>
                <w:i w:val="false"/>
                <w:color w:val="000000"/>
                <w:sz w:val="20"/>
              </w:rPr>
              <w:t>
мониторингі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26. "Босануға
</w:t>
            </w:r>
            <w:r>
              <w:br/>
            </w:r>
            <w:r>
              <w:rPr>
                <w:rFonts w:ascii="Times New Roman"/>
                <w:b w:val="false"/>
                <w:i w:val="false"/>
                <w:color w:val="000000"/>
                <w:sz w:val="20"/>
              </w:rPr>
              <w:t>
жәрдемдесу
</w:t>
            </w:r>
            <w:r>
              <w:br/>
            </w:r>
            <w:r>
              <w:rPr>
                <w:rFonts w:ascii="Times New Roman"/>
                <w:b w:val="false"/>
                <w:i w:val="false"/>
                <w:color w:val="000000"/>
                <w:sz w:val="20"/>
              </w:rPr>
              <w:t>
ұйымдарының
</w:t>
            </w:r>
            <w:r>
              <w:br/>
            </w:r>
            <w:r>
              <w:rPr>
                <w:rFonts w:ascii="Times New Roman"/>
                <w:b w:val="false"/>
                <w:i w:val="false"/>
                <w:color w:val="000000"/>
                <w:sz w:val="20"/>
              </w:rPr>
              <w:t>
практикасына
</w:t>
            </w:r>
            <w:r>
              <w:br/>
            </w:r>
            <w:r>
              <w:rPr>
                <w:rFonts w:ascii="Times New Roman"/>
                <w:b w:val="false"/>
                <w:i w:val="false"/>
                <w:color w:val="000000"/>
                <w:sz w:val="20"/>
              </w:rPr>
              <w:t>
перинатальдік
</w:t>
            </w:r>
            <w:r>
              <w:br/>
            </w:r>
            <w:r>
              <w:rPr>
                <w:rFonts w:ascii="Times New Roman"/>
                <w:b w:val="false"/>
                <w:i w:val="false"/>
                <w:color w:val="000000"/>
                <w:sz w:val="20"/>
              </w:rPr>
              <w:t>
күтім бойынша
</w:t>
            </w:r>
            <w:r>
              <w:br/>
            </w:r>
            <w:r>
              <w:rPr>
                <w:rFonts w:ascii="Times New Roman"/>
                <w:b w:val="false"/>
                <w:i w:val="false"/>
                <w:color w:val="000000"/>
                <w:sz w:val="20"/>
              </w:rPr>
              <w:t>
тиімді технология-
</w:t>
            </w:r>
            <w:r>
              <w:br/>
            </w:r>
            <w:r>
              <w:rPr>
                <w:rFonts w:ascii="Times New Roman"/>
                <w:b w:val="false"/>
                <w:i w:val="false"/>
                <w:color w:val="000000"/>
                <w:sz w:val="20"/>
              </w:rPr>
              <w:t>
лар мониторингінің
</w:t>
            </w:r>
            <w:r>
              <w:br/>
            </w:r>
            <w:r>
              <w:rPr>
                <w:rFonts w:ascii="Times New Roman"/>
                <w:b w:val="false"/>
                <w:i w:val="false"/>
                <w:color w:val="000000"/>
                <w:sz w:val="20"/>
              </w:rPr>
              <w:t>
ғылыми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27.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гематологиялық
</w:t>
            </w:r>
            <w:r>
              <w:br/>
            </w:r>
            <w:r>
              <w:rPr>
                <w:rFonts w:ascii="Times New Roman"/>
                <w:b w:val="false"/>
                <w:i w:val="false"/>
                <w:color w:val="000000"/>
                <w:sz w:val="20"/>
              </w:rPr>
              <w:t>
қызметті жетілді-
</w:t>
            </w:r>
            <w:r>
              <w:br/>
            </w:r>
            <w:r>
              <w:rPr>
                <w:rFonts w:ascii="Times New Roman"/>
                <w:b w:val="false"/>
                <w:i w:val="false"/>
                <w:color w:val="000000"/>
                <w:sz w:val="20"/>
              </w:rPr>
              <w:t>
рудің ғылыми
</w:t>
            </w:r>
            <w:r>
              <w:br/>
            </w:r>
            <w:r>
              <w:rPr>
                <w:rFonts w:ascii="Times New Roman"/>
                <w:b w:val="false"/>
                <w:i w:val="false"/>
                <w:color w:val="000000"/>
                <w:sz w:val="20"/>
              </w:rPr>
              <w:t>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28.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ревматологиялық
</w:t>
            </w:r>
            <w:r>
              <w:br/>
            </w:r>
            <w:r>
              <w:rPr>
                <w:rFonts w:ascii="Times New Roman"/>
                <w:b w:val="false"/>
                <w:i w:val="false"/>
                <w:color w:val="000000"/>
                <w:sz w:val="20"/>
              </w:rPr>
              <w:t>
көмекті
</w:t>
            </w:r>
            <w:r>
              <w:br/>
            </w:r>
            <w:r>
              <w:rPr>
                <w:rFonts w:ascii="Times New Roman"/>
                <w:b w:val="false"/>
                <w:i w:val="false"/>
                <w:color w:val="000000"/>
                <w:sz w:val="20"/>
              </w:rPr>
              <w:t>
жетілдірудің
</w:t>
            </w:r>
            <w:r>
              <w:br/>
            </w:r>
            <w:r>
              <w:rPr>
                <w:rFonts w:ascii="Times New Roman"/>
                <w:b w:val="false"/>
                <w:i w:val="false"/>
                <w:color w:val="000000"/>
                <w:sz w:val="20"/>
              </w:rPr>
              <w:t>
ғылыми негізделген
</w:t>
            </w:r>
            <w:r>
              <w:br/>
            </w:r>
            <w:r>
              <w:rPr>
                <w:rFonts w:ascii="Times New Roman"/>
                <w:b w:val="false"/>
                <w:i w:val="false"/>
                <w:color w:val="000000"/>
                <w:sz w:val="20"/>
              </w:rPr>
              <w:t>
тәсілдерін
</w:t>
            </w:r>
            <w:r>
              <w:br/>
            </w:r>
            <w:r>
              <w:rPr>
                <w:rFonts w:ascii="Times New Roman"/>
                <w:b w:val="false"/>
                <w:i w:val="false"/>
                <w:color w:val="000000"/>
                <w:sz w:val="20"/>
              </w:rPr>
              <w:t>
әзірлеу";
</w:t>
            </w:r>
            <w:r>
              <w:br/>
            </w:r>
            <w:r>
              <w:rPr>
                <w:rFonts w:ascii="Times New Roman"/>
                <w:b w:val="false"/>
                <w:i w:val="false"/>
                <w:color w:val="000000"/>
                <w:sz w:val="20"/>
              </w:rPr>
              <w:t>
29. "Өкпенің
</w:t>
            </w:r>
            <w:r>
              <w:br/>
            </w:r>
            <w:r>
              <w:rPr>
                <w:rFonts w:ascii="Times New Roman"/>
                <w:b w:val="false"/>
                <w:i w:val="false"/>
                <w:color w:val="000000"/>
                <w:sz w:val="20"/>
              </w:rPr>
              <w:t>
обструктивті,
</w:t>
            </w:r>
            <w:r>
              <w:br/>
            </w:r>
            <w:r>
              <w:rPr>
                <w:rFonts w:ascii="Times New Roman"/>
                <w:b w:val="false"/>
                <w:i w:val="false"/>
                <w:color w:val="000000"/>
                <w:sz w:val="20"/>
              </w:rPr>
              <w:t>
интерстициальді
</w:t>
            </w:r>
            <w:r>
              <w:br/>
            </w:r>
            <w:r>
              <w:rPr>
                <w:rFonts w:ascii="Times New Roman"/>
                <w:b w:val="false"/>
                <w:i w:val="false"/>
                <w:color w:val="000000"/>
                <w:sz w:val="20"/>
              </w:rPr>
              <w:t>
аурулары кезіндегі
</w:t>
            </w:r>
            <w:r>
              <w:br/>
            </w:r>
            <w:r>
              <w:rPr>
                <w:rFonts w:ascii="Times New Roman"/>
                <w:b w:val="false"/>
                <w:i w:val="false"/>
                <w:color w:val="000000"/>
                <w:sz w:val="20"/>
              </w:rPr>
              <w:t>
патогенетикалық
</w:t>
            </w:r>
            <w:r>
              <w:br/>
            </w:r>
            <w:r>
              <w:rPr>
                <w:rFonts w:ascii="Times New Roman"/>
                <w:b w:val="false"/>
                <w:i w:val="false"/>
                <w:color w:val="000000"/>
                <w:sz w:val="20"/>
              </w:rPr>
              <w:t>
негіздері мен
</w:t>
            </w:r>
            <w:r>
              <w:br/>
            </w:r>
            <w:r>
              <w:rPr>
                <w:rFonts w:ascii="Times New Roman"/>
                <w:b w:val="false"/>
                <w:i w:val="false"/>
                <w:color w:val="000000"/>
                <w:sz w:val="20"/>
              </w:rPr>
              <w:t>
өршу факторлары:
</w:t>
            </w:r>
            <w:r>
              <w:br/>
            </w:r>
            <w:r>
              <w:rPr>
                <w:rFonts w:ascii="Times New Roman"/>
                <w:b w:val="false"/>
                <w:i w:val="false"/>
                <w:color w:val="000000"/>
                <w:sz w:val="20"/>
              </w:rPr>
              <w:t>
эпидемиологиясы,
</w:t>
            </w:r>
            <w:r>
              <w:br/>
            </w:r>
            <w:r>
              <w:rPr>
                <w:rFonts w:ascii="Times New Roman"/>
                <w:b w:val="false"/>
                <w:i w:val="false"/>
                <w:color w:val="000000"/>
                <w:sz w:val="20"/>
              </w:rPr>
              <w:t>
диагностикасы,
</w:t>
            </w:r>
            <w:r>
              <w:br/>
            </w:r>
            <w:r>
              <w:rPr>
                <w:rFonts w:ascii="Times New Roman"/>
                <w:b w:val="false"/>
                <w:i w:val="false"/>
                <w:color w:val="000000"/>
                <w:sz w:val="20"/>
              </w:rPr>
              <w:t>
емдеу, алдын алу;
</w:t>
            </w:r>
            <w:r>
              <w:br/>
            </w:r>
            <w:r>
              <w:rPr>
                <w:rFonts w:ascii="Times New Roman"/>
                <w:b w:val="false"/>
                <w:i w:val="false"/>
                <w:color w:val="000000"/>
                <w:sz w:val="20"/>
              </w:rPr>
              <w:t>
30.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халқының
</w:t>
            </w:r>
            <w:r>
              <w:br/>
            </w:r>
            <w:r>
              <w:rPr>
                <w:rFonts w:ascii="Times New Roman"/>
                <w:b w:val="false"/>
                <w:i w:val="false"/>
                <w:color w:val="000000"/>
                <w:sz w:val="20"/>
              </w:rPr>
              <w:t>
психикалық және
</w:t>
            </w:r>
            <w:r>
              <w:br/>
            </w:r>
            <w:r>
              <w:rPr>
                <w:rFonts w:ascii="Times New Roman"/>
                <w:b w:val="false"/>
                <w:i w:val="false"/>
                <w:color w:val="000000"/>
                <w:sz w:val="20"/>
              </w:rPr>
              <w:t>
психикологиялық
</w:t>
            </w:r>
            <w:r>
              <w:br/>
            </w:r>
            <w:r>
              <w:rPr>
                <w:rFonts w:ascii="Times New Roman"/>
                <w:b w:val="false"/>
                <w:i w:val="false"/>
                <w:color w:val="000000"/>
                <w:sz w:val="20"/>
              </w:rPr>
              <w:t>
ахуалының көп
</w:t>
            </w:r>
            <w:r>
              <w:br/>
            </w:r>
            <w:r>
              <w:rPr>
                <w:rFonts w:ascii="Times New Roman"/>
                <w:b w:val="false"/>
                <w:i w:val="false"/>
                <w:color w:val="000000"/>
                <w:sz w:val="20"/>
              </w:rPr>
              <w:t>
деңгейлі жүйелі
</w:t>
            </w:r>
            <w:r>
              <w:br/>
            </w:r>
            <w:r>
              <w:rPr>
                <w:rFonts w:ascii="Times New Roman"/>
                <w:b w:val="false"/>
                <w:i w:val="false"/>
                <w:color w:val="000000"/>
                <w:sz w:val="20"/>
              </w:rPr>
              <w:t>
мониторингі";
</w:t>
            </w:r>
            <w:r>
              <w:br/>
            </w:r>
            <w:r>
              <w:rPr>
                <w:rFonts w:ascii="Times New Roman"/>
                <w:b w:val="false"/>
                <w:i w:val="false"/>
                <w:color w:val="000000"/>
                <w:sz w:val="20"/>
              </w:rPr>
              <w:t>
31.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әлеуметтік елеулі
</w:t>
            </w:r>
            <w:r>
              <w:br/>
            </w:r>
            <w:r>
              <w:rPr>
                <w:rFonts w:ascii="Times New Roman"/>
                <w:b w:val="false"/>
                <w:i w:val="false"/>
                <w:color w:val="000000"/>
                <w:sz w:val="20"/>
              </w:rPr>
              <w:t>
дерматоздардың
</w:t>
            </w:r>
            <w:r>
              <w:br/>
            </w:r>
            <w:r>
              <w:rPr>
                <w:rFonts w:ascii="Times New Roman"/>
                <w:b w:val="false"/>
                <w:i w:val="false"/>
                <w:color w:val="000000"/>
                <w:sz w:val="20"/>
              </w:rPr>
              <w:t>
диагностикасын
</w:t>
            </w:r>
            <w:r>
              <w:br/>
            </w:r>
            <w:r>
              <w:rPr>
                <w:rFonts w:ascii="Times New Roman"/>
                <w:b w:val="false"/>
                <w:i w:val="false"/>
                <w:color w:val="000000"/>
                <w:sz w:val="20"/>
              </w:rPr>
              <w:t>
жасау, емдеу мен
</w:t>
            </w:r>
            <w:r>
              <w:br/>
            </w:r>
            <w:r>
              <w:rPr>
                <w:rFonts w:ascii="Times New Roman"/>
                <w:b w:val="false"/>
                <w:i w:val="false"/>
                <w:color w:val="000000"/>
                <w:sz w:val="20"/>
              </w:rPr>
              <w:t>
алдын алудың
</w:t>
            </w:r>
            <w:r>
              <w:br/>
            </w:r>
            <w:r>
              <w:rPr>
                <w:rFonts w:ascii="Times New Roman"/>
                <w:b w:val="false"/>
                <w:i w:val="false"/>
                <w:color w:val="000000"/>
                <w:sz w:val="20"/>
              </w:rPr>
              <w:t>
ғылыми негізделген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w:t>
            </w:r>
            <w:r>
              <w:br/>
            </w:r>
            <w:r>
              <w:rPr>
                <w:rFonts w:ascii="Times New Roman"/>
                <w:b w:val="false"/>
                <w:i w:val="false"/>
                <w:color w:val="000000"/>
                <w:sz w:val="20"/>
              </w:rPr>
              <w:t>
32. "Қазақстандағы
</w:t>
            </w:r>
            <w:r>
              <w:br/>
            </w:r>
            <w:r>
              <w:rPr>
                <w:rFonts w:ascii="Times New Roman"/>
                <w:b w:val="false"/>
                <w:i w:val="false"/>
                <w:color w:val="000000"/>
                <w:sz w:val="20"/>
              </w:rPr>
              <w:t>
қоршаған ортада,
</w:t>
            </w:r>
            <w:r>
              <w:br/>
            </w:r>
            <w:r>
              <w:rPr>
                <w:rFonts w:ascii="Times New Roman"/>
                <w:b w:val="false"/>
                <w:i w:val="false"/>
                <w:color w:val="000000"/>
                <w:sz w:val="20"/>
              </w:rPr>
              <w:t>
өнім тағамдарында
</w:t>
            </w:r>
            <w:r>
              <w:br/>
            </w:r>
            <w:r>
              <w:rPr>
                <w:rFonts w:ascii="Times New Roman"/>
                <w:b w:val="false"/>
                <w:i w:val="false"/>
                <w:color w:val="000000"/>
                <w:sz w:val="20"/>
              </w:rPr>
              <w:t>
қазіргі заманғы
</w:t>
            </w:r>
            <w:r>
              <w:br/>
            </w:r>
            <w:r>
              <w:rPr>
                <w:rFonts w:ascii="Times New Roman"/>
                <w:b w:val="false"/>
                <w:i w:val="false"/>
                <w:color w:val="000000"/>
                <w:sz w:val="20"/>
              </w:rPr>
              <w:t>
пестицидтардың
</w:t>
            </w:r>
            <w:r>
              <w:br/>
            </w:r>
            <w:r>
              <w:rPr>
                <w:rFonts w:ascii="Times New Roman"/>
                <w:b w:val="false"/>
                <w:i w:val="false"/>
                <w:color w:val="000000"/>
                <w:sz w:val="20"/>
              </w:rPr>
              <w:t>
болуын қадағалау
</w:t>
            </w:r>
            <w:r>
              <w:br/>
            </w:r>
            <w:r>
              <w:rPr>
                <w:rFonts w:ascii="Times New Roman"/>
                <w:b w:val="false"/>
                <w:i w:val="false"/>
                <w:color w:val="000000"/>
                <w:sz w:val="20"/>
              </w:rPr>
              <w:t>
жүйесін жетілдіру
</w:t>
            </w:r>
            <w:r>
              <w:br/>
            </w:r>
            <w:r>
              <w:rPr>
                <w:rFonts w:ascii="Times New Roman"/>
                <w:b w:val="false"/>
                <w:i w:val="false"/>
                <w:color w:val="000000"/>
                <w:sz w:val="20"/>
              </w:rPr>
              <w:t>
және талдау
</w:t>
            </w:r>
            <w:r>
              <w:br/>
            </w:r>
            <w:r>
              <w:rPr>
                <w:rFonts w:ascii="Times New Roman"/>
                <w:b w:val="false"/>
                <w:i w:val="false"/>
                <w:color w:val="000000"/>
                <w:sz w:val="20"/>
              </w:rPr>
              <w:t>
әдістерін
</w:t>
            </w:r>
            <w:r>
              <w:br/>
            </w:r>
            <w:r>
              <w:rPr>
                <w:rFonts w:ascii="Times New Roman"/>
                <w:b w:val="false"/>
                <w:i w:val="false"/>
                <w:color w:val="000000"/>
                <w:sz w:val="20"/>
              </w:rPr>
              <w:t>
әзірлеу";
</w:t>
            </w:r>
            <w:r>
              <w:br/>
            </w:r>
            <w:r>
              <w:rPr>
                <w:rFonts w:ascii="Times New Roman"/>
                <w:b w:val="false"/>
                <w:i w:val="false"/>
                <w:color w:val="000000"/>
                <w:sz w:val="20"/>
              </w:rPr>
              <w:t>
33. "Байқоңыр"
</w:t>
            </w:r>
            <w:r>
              <w:br/>
            </w:r>
            <w:r>
              <w:rPr>
                <w:rFonts w:ascii="Times New Roman"/>
                <w:b w:val="false"/>
                <w:i w:val="false"/>
                <w:color w:val="000000"/>
                <w:sz w:val="20"/>
              </w:rPr>
              <w:t>
космодромынан
</w:t>
            </w:r>
            <w:r>
              <w:br/>
            </w:r>
            <w:r>
              <w:rPr>
                <w:rFonts w:ascii="Times New Roman"/>
                <w:b w:val="false"/>
                <w:i w:val="false"/>
                <w:color w:val="000000"/>
                <w:sz w:val="20"/>
              </w:rPr>
              <w:t>
жіберілетін
</w:t>
            </w:r>
            <w:r>
              <w:br/>
            </w:r>
            <w:r>
              <w:rPr>
                <w:rFonts w:ascii="Times New Roman"/>
                <w:b w:val="false"/>
                <w:i w:val="false"/>
                <w:color w:val="000000"/>
                <w:sz w:val="20"/>
              </w:rPr>
              <w:t>
ракеталардың
</w:t>
            </w:r>
            <w:r>
              <w:br/>
            </w:r>
            <w:r>
              <w:rPr>
                <w:rFonts w:ascii="Times New Roman"/>
                <w:b w:val="false"/>
                <w:i w:val="false"/>
                <w:color w:val="000000"/>
                <w:sz w:val="20"/>
              </w:rPr>
              <w:t>
халық денсаулығына
</w:t>
            </w:r>
            <w:r>
              <w:br/>
            </w:r>
            <w:r>
              <w:rPr>
                <w:rFonts w:ascii="Times New Roman"/>
                <w:b w:val="false"/>
                <w:i w:val="false"/>
                <w:color w:val="000000"/>
                <w:sz w:val="20"/>
              </w:rPr>
              <w:t>
тигізетін әсерінің
</w:t>
            </w:r>
            <w:r>
              <w:br/>
            </w:r>
            <w:r>
              <w:rPr>
                <w:rFonts w:ascii="Times New Roman"/>
                <w:b w:val="false"/>
                <w:i w:val="false"/>
                <w:color w:val="000000"/>
                <w:sz w:val="20"/>
              </w:rPr>
              <w:t>
санитарлық-
</w:t>
            </w:r>
            <w:r>
              <w:br/>
            </w:r>
            <w:r>
              <w:rPr>
                <w:rFonts w:ascii="Times New Roman"/>
                <w:b w:val="false"/>
                <w:i w:val="false"/>
                <w:color w:val="000000"/>
                <w:sz w:val="20"/>
              </w:rPr>
              <w:t>
гигиеналық
</w:t>
            </w:r>
            <w:r>
              <w:br/>
            </w:r>
            <w:r>
              <w:rPr>
                <w:rFonts w:ascii="Times New Roman"/>
                <w:b w:val="false"/>
                <w:i w:val="false"/>
                <w:color w:val="000000"/>
                <w:sz w:val="20"/>
              </w:rPr>
              <w:t>
мониторингі";
</w:t>
            </w:r>
            <w:r>
              <w:br/>
            </w:r>
            <w:r>
              <w:rPr>
                <w:rFonts w:ascii="Times New Roman"/>
                <w:b w:val="false"/>
                <w:i w:val="false"/>
                <w:color w:val="000000"/>
                <w:sz w:val="20"/>
              </w:rPr>
              <w:t>
34. "Қарашығанақ
</w:t>
            </w:r>
            <w:r>
              <w:br/>
            </w:r>
            <w:r>
              <w:rPr>
                <w:rFonts w:ascii="Times New Roman"/>
                <w:b w:val="false"/>
                <w:i w:val="false"/>
                <w:color w:val="000000"/>
                <w:sz w:val="20"/>
              </w:rPr>
              <w:t>
газоконденсат кен
</w:t>
            </w:r>
            <w:r>
              <w:br/>
            </w:r>
            <w:r>
              <w:rPr>
                <w:rFonts w:ascii="Times New Roman"/>
                <w:b w:val="false"/>
                <w:i w:val="false"/>
                <w:color w:val="000000"/>
                <w:sz w:val="20"/>
              </w:rPr>
              <w:t>
орны аймағында
</w:t>
            </w:r>
            <w:r>
              <w:br/>
            </w:r>
            <w:r>
              <w:rPr>
                <w:rFonts w:ascii="Times New Roman"/>
                <w:b w:val="false"/>
                <w:i w:val="false"/>
                <w:color w:val="000000"/>
                <w:sz w:val="20"/>
              </w:rPr>
              <w:t>
тұратын халық
</w:t>
            </w:r>
            <w:r>
              <w:br/>
            </w:r>
            <w:r>
              <w:rPr>
                <w:rFonts w:ascii="Times New Roman"/>
                <w:b w:val="false"/>
                <w:i w:val="false"/>
                <w:color w:val="000000"/>
                <w:sz w:val="20"/>
              </w:rPr>
              <w:t>
денсаулығының
</w:t>
            </w:r>
            <w:r>
              <w:br/>
            </w:r>
            <w:r>
              <w:rPr>
                <w:rFonts w:ascii="Times New Roman"/>
                <w:b w:val="false"/>
                <w:i w:val="false"/>
                <w:color w:val="000000"/>
                <w:sz w:val="20"/>
              </w:rPr>
              <w:t>
жағдайын бағалау";
</w:t>
            </w:r>
            <w:r>
              <w:br/>
            </w:r>
            <w:r>
              <w:rPr>
                <w:rFonts w:ascii="Times New Roman"/>
                <w:b w:val="false"/>
                <w:i w:val="false"/>
                <w:color w:val="000000"/>
                <w:sz w:val="20"/>
              </w:rPr>
              <w:t>
35. "Иондық
</w:t>
            </w:r>
            <w:r>
              <w:br/>
            </w:r>
            <w:r>
              <w:rPr>
                <w:rFonts w:ascii="Times New Roman"/>
                <w:b w:val="false"/>
                <w:i w:val="false"/>
                <w:color w:val="000000"/>
                <w:sz w:val="20"/>
              </w:rPr>
              <w:t>
сәулеленудің
</w:t>
            </w:r>
            <w:r>
              <w:br/>
            </w:r>
            <w:r>
              <w:rPr>
                <w:rFonts w:ascii="Times New Roman"/>
                <w:b w:val="false"/>
                <w:i w:val="false"/>
                <w:color w:val="000000"/>
                <w:sz w:val="20"/>
              </w:rPr>
              <w:t>
әсеріне шалдыққан
</w:t>
            </w:r>
            <w:r>
              <w:br/>
            </w:r>
            <w:r>
              <w:rPr>
                <w:rFonts w:ascii="Times New Roman"/>
                <w:b w:val="false"/>
                <w:i w:val="false"/>
                <w:color w:val="000000"/>
                <w:sz w:val="20"/>
              </w:rPr>
              <w:t>
және біртіндеп
</w:t>
            </w:r>
            <w:r>
              <w:br/>
            </w:r>
            <w:r>
              <w:rPr>
                <w:rFonts w:ascii="Times New Roman"/>
                <w:b w:val="false"/>
                <w:i w:val="false"/>
                <w:color w:val="000000"/>
                <w:sz w:val="20"/>
              </w:rPr>
              <w:t>
болатын салдары
</w:t>
            </w:r>
            <w:r>
              <w:br/>
            </w:r>
            <w:r>
              <w:rPr>
                <w:rFonts w:ascii="Times New Roman"/>
                <w:b w:val="false"/>
                <w:i w:val="false"/>
                <w:color w:val="000000"/>
                <w:sz w:val="20"/>
              </w:rPr>
              <w:t>
кезеңінде
</w:t>
            </w:r>
            <w:r>
              <w:br/>
            </w:r>
            <w:r>
              <w:rPr>
                <w:rFonts w:ascii="Times New Roman"/>
                <w:b w:val="false"/>
                <w:i w:val="false"/>
                <w:color w:val="000000"/>
                <w:sz w:val="20"/>
              </w:rPr>
              <w:t>
медициналық-әлеу-
</w:t>
            </w:r>
            <w:r>
              <w:br/>
            </w:r>
            <w:r>
              <w:rPr>
                <w:rFonts w:ascii="Times New Roman"/>
                <w:b w:val="false"/>
                <w:i w:val="false"/>
                <w:color w:val="000000"/>
                <w:sz w:val="20"/>
              </w:rPr>
              <w:t>
меттік мониторингі
</w:t>
            </w:r>
            <w:r>
              <w:br/>
            </w:r>
            <w:r>
              <w:rPr>
                <w:rFonts w:ascii="Times New Roman"/>
                <w:b w:val="false"/>
                <w:i w:val="false"/>
                <w:color w:val="000000"/>
                <w:sz w:val="20"/>
              </w:rPr>
              <w:t>
жасалған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халқының
</w:t>
            </w:r>
            <w:r>
              <w:br/>
            </w:r>
            <w:r>
              <w:rPr>
                <w:rFonts w:ascii="Times New Roman"/>
                <w:b w:val="false"/>
                <w:i w:val="false"/>
                <w:color w:val="000000"/>
                <w:sz w:val="20"/>
              </w:rPr>
              <w:t>
Мемлекеттік
</w:t>
            </w:r>
            <w:r>
              <w:br/>
            </w:r>
            <w:r>
              <w:rPr>
                <w:rFonts w:ascii="Times New Roman"/>
                <w:b w:val="false"/>
                <w:i w:val="false"/>
                <w:color w:val="000000"/>
                <w:sz w:val="20"/>
              </w:rPr>
              <w:t>
автоматтандырылған
</w:t>
            </w:r>
            <w:r>
              <w:br/>
            </w:r>
            <w:r>
              <w:rPr>
                <w:rFonts w:ascii="Times New Roman"/>
                <w:b w:val="false"/>
                <w:i w:val="false"/>
                <w:color w:val="000000"/>
                <w:sz w:val="20"/>
              </w:rPr>
              <w:t>
медициналық
</w:t>
            </w:r>
            <w:r>
              <w:br/>
            </w:r>
            <w:r>
              <w:rPr>
                <w:rFonts w:ascii="Times New Roman"/>
                <w:b w:val="false"/>
                <w:i w:val="false"/>
                <w:color w:val="000000"/>
                <w:sz w:val="20"/>
              </w:rPr>
              <w:t>
тізілімін ғылыми
</w:t>
            </w:r>
            <w:r>
              <w:br/>
            </w:r>
            <w:r>
              <w:rPr>
                <w:rFonts w:ascii="Times New Roman"/>
                <w:b w:val="false"/>
                <w:i w:val="false"/>
                <w:color w:val="000000"/>
                <w:sz w:val="20"/>
              </w:rPr>
              <w:t>
сүйемелдеу";
</w:t>
            </w:r>
            <w:r>
              <w:br/>
            </w:r>
            <w:r>
              <w:rPr>
                <w:rFonts w:ascii="Times New Roman"/>
                <w:b w:val="false"/>
                <w:i w:val="false"/>
                <w:color w:val="000000"/>
                <w:sz w:val="20"/>
              </w:rPr>
              <w:t>
36.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вакцинамен
</w:t>
            </w:r>
            <w:r>
              <w:br/>
            </w:r>
            <w:r>
              <w:rPr>
                <w:rFonts w:ascii="Times New Roman"/>
                <w:b w:val="false"/>
                <w:i w:val="false"/>
                <w:color w:val="000000"/>
                <w:sz w:val="20"/>
              </w:rPr>
              <w:t>
басқарылатын
</w:t>
            </w:r>
            <w:r>
              <w:br/>
            </w:r>
            <w:r>
              <w:rPr>
                <w:rFonts w:ascii="Times New Roman"/>
                <w:b w:val="false"/>
                <w:i w:val="false"/>
                <w:color w:val="000000"/>
                <w:sz w:val="20"/>
              </w:rPr>
              <w:t>
жұқпалар бойынша
</w:t>
            </w:r>
            <w:r>
              <w:br/>
            </w:r>
            <w:r>
              <w:rPr>
                <w:rFonts w:ascii="Times New Roman"/>
                <w:b w:val="false"/>
                <w:i w:val="false"/>
                <w:color w:val="000000"/>
                <w:sz w:val="20"/>
              </w:rPr>
              <w:t>
алдын алу
</w:t>
            </w:r>
            <w:r>
              <w:br/>
            </w:r>
            <w:r>
              <w:rPr>
                <w:rFonts w:ascii="Times New Roman"/>
                <w:b w:val="false"/>
                <w:i w:val="false"/>
                <w:color w:val="000000"/>
                <w:sz w:val="20"/>
              </w:rPr>
              <w:t>
технологияларын
</w:t>
            </w:r>
            <w:r>
              <w:br/>
            </w:r>
            <w:r>
              <w:rPr>
                <w:rFonts w:ascii="Times New Roman"/>
                <w:b w:val="false"/>
                <w:i w:val="false"/>
                <w:color w:val="000000"/>
                <w:sz w:val="20"/>
              </w:rPr>
              <w:t>
ғылыми негіздеу
</w:t>
            </w:r>
            <w:r>
              <w:br/>
            </w:r>
            <w:r>
              <w:rPr>
                <w:rFonts w:ascii="Times New Roman"/>
                <w:b w:val="false"/>
                <w:i w:val="false"/>
                <w:color w:val="000000"/>
                <w:sz w:val="20"/>
              </w:rPr>
              <w:t>
және әзірлеу";
</w:t>
            </w:r>
            <w:r>
              <w:br/>
            </w:r>
            <w:r>
              <w:rPr>
                <w:rFonts w:ascii="Times New Roman"/>
                <w:b w:val="false"/>
                <w:i w:val="false"/>
                <w:color w:val="000000"/>
                <w:sz w:val="20"/>
              </w:rPr>
              <w:t>
37. "Әлеуметтік
</w:t>
            </w:r>
            <w:r>
              <w:br/>
            </w:r>
            <w:r>
              <w:rPr>
                <w:rFonts w:ascii="Times New Roman"/>
                <w:b w:val="false"/>
                <w:i w:val="false"/>
                <w:color w:val="000000"/>
                <w:sz w:val="20"/>
              </w:rPr>
              <w:t>
елеулі жұқпалы
</w:t>
            </w:r>
            <w:r>
              <w:br/>
            </w:r>
            <w:r>
              <w:rPr>
                <w:rFonts w:ascii="Times New Roman"/>
                <w:b w:val="false"/>
                <w:i w:val="false"/>
                <w:color w:val="000000"/>
                <w:sz w:val="20"/>
              </w:rPr>
              <w:t>
аурулардың
</w:t>
            </w:r>
            <w:r>
              <w:br/>
            </w:r>
            <w:r>
              <w:rPr>
                <w:rFonts w:ascii="Times New Roman"/>
                <w:b w:val="false"/>
                <w:i w:val="false"/>
                <w:color w:val="000000"/>
                <w:sz w:val="20"/>
              </w:rPr>
              <w:t>
диагностикасын
</w:t>
            </w:r>
            <w:r>
              <w:br/>
            </w:r>
            <w:r>
              <w:rPr>
                <w:rFonts w:ascii="Times New Roman"/>
                <w:b w:val="false"/>
                <w:i w:val="false"/>
                <w:color w:val="000000"/>
                <w:sz w:val="20"/>
              </w:rPr>
              <w:t>
жетілдіру бойынша
</w:t>
            </w:r>
            <w:r>
              <w:br/>
            </w:r>
            <w:r>
              <w:rPr>
                <w:rFonts w:ascii="Times New Roman"/>
                <w:b w:val="false"/>
                <w:i w:val="false"/>
                <w:color w:val="000000"/>
                <w:sz w:val="20"/>
              </w:rPr>
              <w:t>
тест-жүйесін
</w:t>
            </w:r>
            <w:r>
              <w:br/>
            </w:r>
            <w:r>
              <w:rPr>
                <w:rFonts w:ascii="Times New Roman"/>
                <w:b w:val="false"/>
                <w:i w:val="false"/>
                <w:color w:val="000000"/>
                <w:sz w:val="20"/>
              </w:rPr>
              <w:t>
әзірлеу";
</w:t>
            </w:r>
            <w:r>
              <w:br/>
            </w:r>
            <w:r>
              <w:rPr>
                <w:rFonts w:ascii="Times New Roman"/>
                <w:b w:val="false"/>
                <w:i w:val="false"/>
                <w:color w:val="000000"/>
                <w:sz w:val="20"/>
              </w:rPr>
              <w:t>
38.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сот-медициналық
</w:t>
            </w:r>
            <w:r>
              <w:br/>
            </w:r>
            <w:r>
              <w:rPr>
                <w:rFonts w:ascii="Times New Roman"/>
                <w:b w:val="false"/>
                <w:i w:val="false"/>
                <w:color w:val="000000"/>
                <w:sz w:val="20"/>
              </w:rPr>
              <w:t>
сараптаманы
</w:t>
            </w:r>
            <w:r>
              <w:br/>
            </w:r>
            <w:r>
              <w:rPr>
                <w:rFonts w:ascii="Times New Roman"/>
                <w:b w:val="false"/>
                <w:i w:val="false"/>
                <w:color w:val="000000"/>
                <w:sz w:val="20"/>
              </w:rPr>
              <w:t>
ұйымдастырудың
</w:t>
            </w:r>
            <w:r>
              <w:br/>
            </w:r>
            <w:r>
              <w:rPr>
                <w:rFonts w:ascii="Times New Roman"/>
                <w:b w:val="false"/>
                <w:i w:val="false"/>
                <w:color w:val="000000"/>
                <w:sz w:val="20"/>
              </w:rPr>
              <w:t>
ғылыми негізделген
</w:t>
            </w:r>
            <w:r>
              <w:br/>
            </w:r>
            <w:r>
              <w:rPr>
                <w:rFonts w:ascii="Times New Roman"/>
                <w:b w:val="false"/>
                <w:i w:val="false"/>
                <w:color w:val="000000"/>
                <w:sz w:val="20"/>
              </w:rPr>
              <w:t>
бағдарламасын
</w:t>
            </w:r>
            <w:r>
              <w:br/>
            </w:r>
            <w:r>
              <w:rPr>
                <w:rFonts w:ascii="Times New Roman"/>
                <w:b w:val="false"/>
                <w:i w:val="false"/>
                <w:color w:val="000000"/>
                <w:sz w:val="20"/>
              </w:rPr>
              <w:t>
әзірлеу";
</w:t>
            </w:r>
            <w:r>
              <w:br/>
            </w:r>
            <w:r>
              <w:rPr>
                <w:rFonts w:ascii="Times New Roman"/>
                <w:b w:val="false"/>
                <w:i w:val="false"/>
                <w:color w:val="000000"/>
                <w:sz w:val="20"/>
              </w:rPr>
              <w:t>
39. "Травматология
</w:t>
            </w:r>
            <w:r>
              <w:br/>
            </w:r>
            <w:r>
              <w:rPr>
                <w:rFonts w:ascii="Times New Roman"/>
                <w:b w:val="false"/>
                <w:i w:val="false"/>
                <w:color w:val="000000"/>
                <w:sz w:val="20"/>
              </w:rPr>
              <w:t>
және ортопедияда
</w:t>
            </w:r>
            <w:r>
              <w:br/>
            </w:r>
            <w:r>
              <w:rPr>
                <w:rFonts w:ascii="Times New Roman"/>
                <w:b w:val="false"/>
                <w:i w:val="false"/>
                <w:color w:val="000000"/>
                <w:sz w:val="20"/>
              </w:rPr>
              <w:t>
алдын алу,
</w:t>
            </w:r>
            <w:r>
              <w:br/>
            </w:r>
            <w:r>
              <w:rPr>
                <w:rFonts w:ascii="Times New Roman"/>
                <w:b w:val="false"/>
                <w:i w:val="false"/>
                <w:color w:val="000000"/>
                <w:sz w:val="20"/>
              </w:rPr>
              <w:t>
диагностика жасау,
</w:t>
            </w:r>
            <w:r>
              <w:br/>
            </w:r>
            <w:r>
              <w:rPr>
                <w:rFonts w:ascii="Times New Roman"/>
                <w:b w:val="false"/>
                <w:i w:val="false"/>
                <w:color w:val="000000"/>
                <w:sz w:val="20"/>
              </w:rPr>
              <w:t>
емдеу мен оңалту-
</w:t>
            </w:r>
            <w:r>
              <w:br/>
            </w:r>
            <w:r>
              <w:rPr>
                <w:rFonts w:ascii="Times New Roman"/>
                <w:b w:val="false"/>
                <w:i w:val="false"/>
                <w:color w:val="000000"/>
                <w:sz w:val="20"/>
              </w:rPr>
              <w:t>
дың инновациялық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және
</w:t>
            </w:r>
            <w:r>
              <w:br/>
            </w:r>
            <w:r>
              <w:rPr>
                <w:rFonts w:ascii="Times New Roman"/>
                <w:b w:val="false"/>
                <w:i w:val="false"/>
                <w:color w:val="000000"/>
                <w:sz w:val="20"/>
              </w:rPr>
              <w:t>
енгізу";
</w:t>
            </w:r>
            <w:r>
              <w:br/>
            </w:r>
            <w:r>
              <w:rPr>
                <w:rFonts w:ascii="Times New Roman"/>
                <w:b w:val="false"/>
                <w:i w:val="false"/>
                <w:color w:val="000000"/>
                <w:sz w:val="20"/>
              </w:rPr>
              <w:t>
40. "Әлеуметтік
</w:t>
            </w:r>
            <w:r>
              <w:br/>
            </w:r>
            <w:r>
              <w:rPr>
                <w:rFonts w:ascii="Times New Roman"/>
                <w:b w:val="false"/>
                <w:i w:val="false"/>
                <w:color w:val="000000"/>
                <w:sz w:val="20"/>
              </w:rPr>
              <w:t>
елеулі
</w:t>
            </w:r>
            <w:r>
              <w:br/>
            </w:r>
            <w:r>
              <w:rPr>
                <w:rFonts w:ascii="Times New Roman"/>
                <w:b w:val="false"/>
                <w:i w:val="false"/>
                <w:color w:val="000000"/>
                <w:sz w:val="20"/>
              </w:rPr>
              <w:t>
офтальмопатологи-
</w:t>
            </w:r>
            <w:r>
              <w:br/>
            </w:r>
            <w:r>
              <w:rPr>
                <w:rFonts w:ascii="Times New Roman"/>
                <w:b w:val="false"/>
                <w:i w:val="false"/>
                <w:color w:val="000000"/>
                <w:sz w:val="20"/>
              </w:rPr>
              <w:t>
ясы бар сырқаттар-
</w:t>
            </w:r>
            <w:r>
              <w:br/>
            </w:r>
            <w:r>
              <w:rPr>
                <w:rFonts w:ascii="Times New Roman"/>
                <w:b w:val="false"/>
                <w:i w:val="false"/>
                <w:color w:val="000000"/>
                <w:sz w:val="20"/>
              </w:rPr>
              <w:t>
ды оңалтудағы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
</w:t>
            </w:r>
            <w:r>
              <w:br/>
            </w:r>
            <w:r>
              <w:rPr>
                <w:rFonts w:ascii="Times New Roman"/>
                <w:b w:val="false"/>
                <w:i w:val="false"/>
                <w:color w:val="000000"/>
                <w:sz w:val="20"/>
              </w:rPr>
              <w:t>
Мыналарға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ісін реформалау
</w:t>
            </w:r>
            <w:r>
              <w:br/>
            </w:r>
            <w:r>
              <w:rPr>
                <w:rFonts w:ascii="Times New Roman"/>
                <w:b w:val="false"/>
                <w:i w:val="false"/>
                <w:color w:val="000000"/>
                <w:sz w:val="20"/>
              </w:rPr>
              <w:t>
мен дамытудың
</w:t>
            </w:r>
            <w:r>
              <w:br/>
            </w:r>
            <w:r>
              <w:rPr>
                <w:rFonts w:ascii="Times New Roman"/>
                <w:b w:val="false"/>
                <w:i w:val="false"/>
                <w:color w:val="000000"/>
                <w:sz w:val="20"/>
              </w:rPr>
              <w:t>
2005-2010 жылдарға
</w:t>
            </w:r>
            <w:r>
              <w:br/>
            </w:r>
            <w:r>
              <w:rPr>
                <w:rFonts w:ascii="Times New Roman"/>
                <w:b w:val="false"/>
                <w:i w:val="false"/>
                <w:color w:val="000000"/>
                <w:sz w:val="20"/>
              </w:rPr>
              <w:t>
арналған
</w:t>
            </w:r>
            <w:r>
              <w:br/>
            </w:r>
            <w:r>
              <w:rPr>
                <w:rFonts w:ascii="Times New Roman"/>
                <w:b w:val="false"/>
                <w:i w:val="false"/>
                <w:color w:val="000000"/>
                <w:sz w:val="20"/>
              </w:rPr>
              <w:t>
мемлекеттік
</w:t>
            </w:r>
            <w:r>
              <w:br/>
            </w:r>
            <w:r>
              <w:rPr>
                <w:rFonts w:ascii="Times New Roman"/>
                <w:b w:val="false"/>
                <w:i w:val="false"/>
                <w:color w:val="000000"/>
                <w:sz w:val="20"/>
              </w:rPr>
              <w:t>
бағдарламасының
</w:t>
            </w:r>
            <w:r>
              <w:br/>
            </w:r>
            <w:r>
              <w:rPr>
                <w:rFonts w:ascii="Times New Roman"/>
                <w:b w:val="false"/>
                <w:i w:val="false"/>
                <w:color w:val="000000"/>
                <w:sz w:val="20"/>
              </w:rPr>
              <w:t>
шеңберінде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ғылыми ұйымдар
</w:t>
            </w:r>
            <w:r>
              <w:br/>
            </w:r>
            <w:r>
              <w:rPr>
                <w:rFonts w:ascii="Times New Roman"/>
                <w:b w:val="false"/>
                <w:i w:val="false"/>
                <w:color w:val="000000"/>
                <w:sz w:val="20"/>
              </w:rPr>
              <w:t>
үшін қажетті
</w:t>
            </w:r>
            <w:r>
              <w:br/>
            </w:r>
            <w:r>
              <w:rPr>
                <w:rFonts w:ascii="Times New Roman"/>
                <w:b w:val="false"/>
                <w:i w:val="false"/>
                <w:color w:val="000000"/>
                <w:sz w:val="20"/>
              </w:rPr>
              <w:t>
қазіргі заманғы
</w:t>
            </w:r>
            <w:r>
              <w:br/>
            </w:r>
            <w:r>
              <w:rPr>
                <w:rFonts w:ascii="Times New Roman"/>
                <w:b w:val="false"/>
                <w:i w:val="false"/>
                <w:color w:val="000000"/>
                <w:sz w:val="20"/>
              </w:rPr>
              <w:t>
және бірегей
</w:t>
            </w:r>
            <w:r>
              <w:br/>
            </w:r>
            <w:r>
              <w:rPr>
                <w:rFonts w:ascii="Times New Roman"/>
                <w:b w:val="false"/>
                <w:i w:val="false"/>
                <w:color w:val="000000"/>
                <w:sz w:val="20"/>
              </w:rPr>
              <w:t>
медициналық
</w:t>
            </w:r>
            <w:r>
              <w:br/>
            </w:r>
            <w:r>
              <w:rPr>
                <w:rFonts w:ascii="Times New Roman"/>
                <w:b w:val="false"/>
                <w:i w:val="false"/>
                <w:color w:val="000000"/>
                <w:sz w:val="20"/>
              </w:rPr>
              <w:t>
жабдықтар сатып
</w:t>
            </w:r>
            <w:r>
              <w:br/>
            </w:r>
            <w:r>
              <w:rPr>
                <w:rFonts w:ascii="Times New Roman"/>
                <w:b w:val="false"/>
                <w:i w:val="false"/>
                <w:color w:val="000000"/>
                <w:sz w:val="20"/>
              </w:rPr>
              <w:t>
алуға;
</w:t>
            </w:r>
            <w:r>
              <w:br/>
            </w:r>
            <w:r>
              <w:rPr>
                <w:rFonts w:ascii="Times New Roman"/>
                <w:b w:val="false"/>
                <w:i w:val="false"/>
                <w:color w:val="000000"/>
                <w:sz w:val="20"/>
              </w:rPr>
              <w:t>
- бекітілген
</w:t>
            </w:r>
            <w:r>
              <w:br/>
            </w:r>
            <w:r>
              <w:rPr>
                <w:rFonts w:ascii="Times New Roman"/>
                <w:b w:val="false"/>
                <w:i w:val="false"/>
                <w:color w:val="000000"/>
                <w:sz w:val="20"/>
              </w:rPr>
              <w:t>
құжаттамаға
</w:t>
            </w:r>
            <w:r>
              <w:br/>
            </w:r>
            <w:r>
              <w:rPr>
                <w:rFonts w:ascii="Times New Roman"/>
                <w:b w:val="false"/>
                <w:i w:val="false"/>
                <w:color w:val="000000"/>
                <w:sz w:val="20"/>
              </w:rPr>
              <w:t>
ведомстволық
</w:t>
            </w:r>
            <w:r>
              <w:br/>
            </w:r>
            <w:r>
              <w:rPr>
                <w:rFonts w:ascii="Times New Roman"/>
                <w:b w:val="false"/>
                <w:i w:val="false"/>
                <w:color w:val="000000"/>
                <w:sz w:val="20"/>
              </w:rPr>
              <w:t>
жобалық-сметалық
</w:t>
            </w:r>
            <w:r>
              <w:br/>
            </w:r>
            <w:r>
              <w:rPr>
                <w:rFonts w:ascii="Times New Roman"/>
                <w:b w:val="false"/>
                <w:i w:val="false"/>
                <w:color w:val="000000"/>
                <w:sz w:val="20"/>
              </w:rPr>
              <w:t>
және мемлекеттік
</w:t>
            </w:r>
            <w:r>
              <w:br/>
            </w:r>
            <w:r>
              <w:rPr>
                <w:rFonts w:ascii="Times New Roman"/>
                <w:b w:val="false"/>
                <w:i w:val="false"/>
                <w:color w:val="000000"/>
                <w:sz w:val="20"/>
              </w:rPr>
              <w:t>
емес сараптама
</w:t>
            </w:r>
            <w:r>
              <w:br/>
            </w:r>
            <w:r>
              <w:rPr>
                <w:rFonts w:ascii="Times New Roman"/>
                <w:b w:val="false"/>
                <w:i w:val="false"/>
                <w:color w:val="000000"/>
                <w:sz w:val="20"/>
              </w:rPr>
              <w:t>
қорытындысына
</w:t>
            </w:r>
            <w:r>
              <w:br/>
            </w:r>
            <w:r>
              <w:rPr>
                <w:rFonts w:ascii="Times New Roman"/>
                <w:b w:val="false"/>
                <w:i w:val="false"/>
                <w:color w:val="000000"/>
                <w:sz w:val="20"/>
              </w:rPr>
              <w:t>
сәйкес. Х.Жуматов
</w:t>
            </w:r>
            <w:r>
              <w:br/>
            </w:r>
            <w:r>
              <w:rPr>
                <w:rFonts w:ascii="Times New Roman"/>
                <w:b w:val="false"/>
                <w:i w:val="false"/>
                <w:color w:val="000000"/>
                <w:sz w:val="20"/>
              </w:rPr>
              <w:t>
атындағы Гигиена
</w:t>
            </w:r>
            <w:r>
              <w:br/>
            </w:r>
            <w:r>
              <w:rPr>
                <w:rFonts w:ascii="Times New Roman"/>
                <w:b w:val="false"/>
                <w:i w:val="false"/>
                <w:color w:val="000000"/>
                <w:sz w:val="20"/>
              </w:rPr>
              <w:t>
және эпидемиология
</w:t>
            </w:r>
            <w:r>
              <w:br/>
            </w:r>
            <w:r>
              <w:rPr>
                <w:rFonts w:ascii="Times New Roman"/>
                <w:b w:val="false"/>
                <w:i w:val="false"/>
                <w:color w:val="000000"/>
                <w:sz w:val="20"/>
              </w:rPr>
              <w:t>
ғылыми орталығын
</w:t>
            </w:r>
            <w:r>
              <w:br/>
            </w:r>
            <w:r>
              <w:rPr>
                <w:rFonts w:ascii="Times New Roman"/>
                <w:b w:val="false"/>
                <w:i w:val="false"/>
                <w:color w:val="000000"/>
                <w:sz w:val="20"/>
              </w:rPr>
              <w:t>
(2007 жылғы 2
</w:t>
            </w:r>
            <w:r>
              <w:br/>
            </w:r>
            <w:r>
              <w:rPr>
                <w:rFonts w:ascii="Times New Roman"/>
                <w:b w:val="false"/>
                <w:i w:val="false"/>
                <w:color w:val="000000"/>
                <w:sz w:val="20"/>
              </w:rPr>
              <w:t>
наурыздағы N 7-106
</w:t>
            </w:r>
            <w:r>
              <w:br/>
            </w:r>
            <w:r>
              <w:rPr>
                <w:rFonts w:ascii="Times New Roman"/>
                <w:b w:val="false"/>
                <w:i w:val="false"/>
                <w:color w:val="000000"/>
                <w:sz w:val="20"/>
              </w:rPr>
              <w:t>
/07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және
</w:t>
            </w:r>
            <w:r>
              <w:br/>
            </w:r>
            <w:r>
              <w:rPr>
                <w:rFonts w:ascii="Times New Roman"/>
                <w:b w:val="false"/>
                <w:i w:val="false"/>
                <w:color w:val="000000"/>
                <w:sz w:val="20"/>
              </w:rPr>
              <w:t>
М.Айқымбаев
</w:t>
            </w:r>
            <w:r>
              <w:br/>
            </w:r>
            <w:r>
              <w:rPr>
                <w:rFonts w:ascii="Times New Roman"/>
                <w:b w:val="false"/>
                <w:i w:val="false"/>
                <w:color w:val="000000"/>
                <w:sz w:val="20"/>
              </w:rPr>
              <w:t>
атындағы Қазақ
</w:t>
            </w:r>
            <w:r>
              <w:br/>
            </w:r>
            <w:r>
              <w:rPr>
                <w:rFonts w:ascii="Times New Roman"/>
                <w:b w:val="false"/>
                <w:i w:val="false"/>
                <w:color w:val="000000"/>
                <w:sz w:val="20"/>
              </w:rPr>
              <w:t>
карантиндік және
</w:t>
            </w:r>
            <w:r>
              <w:br/>
            </w:r>
            <w:r>
              <w:rPr>
                <w:rFonts w:ascii="Times New Roman"/>
                <w:b w:val="false"/>
                <w:i w:val="false"/>
                <w:color w:val="000000"/>
                <w:sz w:val="20"/>
              </w:rPr>
              <w:t>
зооноздық
</w:t>
            </w:r>
            <w:r>
              <w:br/>
            </w:r>
            <w:r>
              <w:rPr>
                <w:rFonts w:ascii="Times New Roman"/>
                <w:b w:val="false"/>
                <w:i w:val="false"/>
                <w:color w:val="000000"/>
                <w:sz w:val="20"/>
              </w:rPr>
              <w:t>
инфекциялар ғылыми
</w:t>
            </w:r>
            <w:r>
              <w:br/>
            </w:r>
            <w:r>
              <w:rPr>
                <w:rFonts w:ascii="Times New Roman"/>
                <w:b w:val="false"/>
                <w:i w:val="false"/>
                <w:color w:val="000000"/>
                <w:sz w:val="20"/>
              </w:rPr>
              <w:t>
орталығын (2005
</w:t>
            </w:r>
            <w:r>
              <w:br/>
            </w:r>
            <w:r>
              <w:rPr>
                <w:rFonts w:ascii="Times New Roman"/>
                <w:b w:val="false"/>
                <w:i w:val="false"/>
                <w:color w:val="000000"/>
                <w:sz w:val="20"/>
              </w:rPr>
              <w:t>
жылғы 6 шілдедегі
</w:t>
            </w:r>
            <w:r>
              <w:br/>
            </w:r>
            <w:r>
              <w:rPr>
                <w:rFonts w:ascii="Times New Roman"/>
                <w:b w:val="false"/>
                <w:i w:val="false"/>
                <w:color w:val="000000"/>
                <w:sz w:val="20"/>
              </w:rPr>
              <w:t>
N 7-379/05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күрделі жөндеу
</w:t>
            </w:r>
            <w:r>
              <w:br/>
            </w:r>
            <w:r>
              <w:rPr>
                <w:rFonts w:ascii="Times New Roman"/>
                <w:b w:val="false"/>
                <w:i w:val="false"/>
                <w:color w:val="000000"/>
                <w:sz w:val="20"/>
              </w:rPr>
              <w:t>
жүргізуге.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медицина ғылымының 4 басым бағыты мен жүргізіліп жатқан 40 бағдарламасы бойынша ағымдағы жылға арналған ғылыми-техникалық бағдарламаның негізгі тапсырмалары мен көрсеткіштеріне сәйкес іс-шаралар жоспарын орындау. Қазақстан Республикасы Денсаулық сақтау министрінің бұйрығымен бекітілген сатып алынатын жабдықтардың тізбесіне сәйкес ғылыми-техникалық бағдарламаларды орындау үшін кемінде 8 бірлік медициналық және зертханалық жабдық сатып алу. Мемлекеттік ведомстволық емес сараптама қорытындысына сәйкес X. Жұматов атындағы Гигиена және эпидемиология ғылыми орталығын және М. Айқымбаев атындағы Қазақ карантиндік және зооноздық инфекциялар ғылыми орталығын күрделі жөндеу жүргізу.
</w:t>
      </w:r>
      <w:r>
        <w:br/>
      </w:r>
      <w:r>
        <w:rPr>
          <w:rFonts w:ascii="Times New Roman"/>
          <w:b w:val="false"/>
          <w:i w:val="false"/>
          <w:color w:val="000000"/>
          <w:sz w:val="28"/>
        </w:rPr>
        <w:t>
      Түпкілікті нәтиже: жаңа әдістер мен технологияларды әзірлеу және практикалық денсаулық сақтау саласына енгізу.
</w:t>
      </w:r>
      <w:r>
        <w:br/>
      </w:r>
      <w:r>
        <w:rPr>
          <w:rFonts w:ascii="Times New Roman"/>
          <w:b w:val="false"/>
          <w:i w:val="false"/>
          <w:color w:val="000000"/>
          <w:sz w:val="28"/>
        </w:rPr>
        <w:t>
      Қаржылық-экономикалық нәтиже: бір ғылыми-техникалық бағдарламаның орташа құны - 22136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ғылыми зерттеулер нәтижелерінің республика халқының денсаулығына әсері.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мамандандырылған медициналық көмек көрсету"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12391986 мың теңге (он екі миллиард үш жүз тоқсан бір миллион тоғыз жүз сексен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"Ұлы Отан соғысына қатысқандарды, мүгедектер мен оларға теңестірілген адамдарды әлеуметтік қорғау және жеңілдіктер туралы" Қазақстан Республикасының 1995 жылғы 28 сәуірдегі Заңының 
</w:t>
      </w:r>
      <w:r>
        <w:rPr>
          <w:rFonts w:ascii="Times New Roman"/>
          <w:b w:val="false"/>
          <w:i w:val="false"/>
          <w:color w:val="000000"/>
          <w:sz w:val="28"/>
        </w:rPr>
        <w:t xml:space="preserve"> 11-бабы </w:t>
      </w:r>
      <w:r>
        <w:rPr>
          <w:rFonts w:ascii="Times New Roman"/>
          <w:b w:val="false"/>
          <w:i w:val="false"/>
          <w:color w:val="000000"/>
          <w:sz w:val="28"/>
        </w:rPr>
        <w:t>
; "Психиатриялық жәрдем және оны көрсеткен кезде азаматтардың құқықтарына берілетін кепілдіктер туралы" Қазақстан Республикасының 1997 жылғы 16 сәуірдегі Заңының 
</w:t>
      </w:r>
      <w:r>
        <w:rPr>
          <w:rFonts w:ascii="Times New Roman"/>
          <w:b w:val="false"/>
          <w:i w:val="false"/>
          <w:color w:val="000000"/>
          <w:sz w:val="28"/>
        </w:rPr>
        <w:t xml:space="preserve"> 17-бабы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53-баптары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азаматтарының денсаулығын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"Қазақстанның 2030 жылға дейін Даму стратегиясын іске асыру жөніндегі одан арғы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 қаражаты есебінен Қазақстан Республикасының азаматтарын шетелге емделуге жіберу ережесін бекіту туралы" Қазақстан Республикасы Үкіметінің 2000 жылғы 29 ақпандағы N 326 
</w:t>
      </w:r>
      <w:r>
        <w:rPr>
          <w:rFonts w:ascii="Times New Roman"/>
          <w:b w:val="false"/>
          <w:i w:val="false"/>
          <w:color w:val="000000"/>
          <w:sz w:val="28"/>
        </w:rPr>
        <w:t xml:space="preserve"> қаулысы </w:t>
      </w:r>
      <w:r>
        <w:rPr>
          <w:rFonts w:ascii="Times New Roman"/>
          <w:b w:val="false"/>
          <w:i w:val="false"/>
          <w:color w:val="000000"/>
          <w:sz w:val="28"/>
        </w:rPr>
        <w:t>
; "Бюджет қаражатының есебінен ұсталатын медицина ұйымдарының және денсаулық сақтау ұйымдарында ақылы қызмет көрсетудің шығындарын өтеу ережесін және мемлекеттік денсаулық сақтау ұйымдары жүзеге асыратын ақылы қызметтерден түсетін қаражатты пайдалану тәртібін бекіту туралы" Қазақстан Республикасы Үкіметінің 2006 жылғы 6 қазандағы N 965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кардиологиялық және кардиохирургиялық көмекті дамыту бағдарламасы" туралы Қазақстан Республикасы Үкіметінің 2007 жылғы 13 ақпандағы N 102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жоғары мамандандырылған және мамандандырылған медициналық көмек көрсетуді қамтамасыз ету жолымен сырқаттардың денсаулықтарын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азаматтарға республикада және шетелде жоғары мамандандырылған медициналық көмек көрсету; психикалық аурулардан, алапестен зардап шегушілерге, сондай-ақ Отан соғысы мүгедектеріне арналған республикалық және орталық клиникалық госпитальдердің контингентіне, мамандандырылған медициналық көмек көрсету, амбулаториялық, емдік-диагностикалық және оңалту іс-шараларын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88"/>
        <w:gridCol w:w="321"/>
        <w:gridCol w:w="321"/>
        <w:gridCol w:w="6729"/>
        <w:gridCol w:w="7330"/>
        <w:gridCol w:w="3725"/>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6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7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медициналық
</w:t>
            </w:r>
            <w:r>
              <w:br/>
            </w:r>
            <w:r>
              <w:rPr>
                <w:rFonts w:ascii="Times New Roman"/>
                <w:b w:val="false"/>
                <w:i w:val="false"/>
                <w:color w:val="000000"/>
                <w:sz w:val="20"/>
              </w:rPr>
              <w:t>
көмек
</w:t>
            </w:r>
            <w:r>
              <w:br/>
            </w:r>
            <w:r>
              <w:rPr>
                <w:rFonts w:ascii="Times New Roman"/>
                <w:b w:val="false"/>
                <w:i w:val="false"/>
                <w:color w:val="000000"/>
                <w:sz w:val="20"/>
              </w:rPr>
              <w:t>
көрсету
</w:t>
            </w:r>
          </w:p>
        </w:tc>
        <w:tc>
          <w:tcPr>
            <w:tcW w:w="6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 мен
</w:t>
            </w:r>
            <w:r>
              <w:br/>
            </w:r>
            <w:r>
              <w:rPr>
                <w:rFonts w:ascii="Times New Roman"/>
                <w:b w:val="false"/>
                <w:i w:val="false"/>
                <w:color w:val="000000"/>
                <w:sz w:val="20"/>
              </w:rPr>
              <w:t>
емдеудің аса
</w:t>
            </w:r>
            <w:r>
              <w:br/>
            </w:r>
            <w:r>
              <w:rPr>
                <w:rFonts w:ascii="Times New Roman"/>
                <w:b w:val="false"/>
                <w:i w:val="false"/>
                <w:color w:val="000000"/>
                <w:sz w:val="20"/>
              </w:rPr>
              <w:t>
күрделі әдістерін,
</w:t>
            </w:r>
            <w:r>
              <w:br/>
            </w:r>
            <w:r>
              <w:rPr>
                <w:rFonts w:ascii="Times New Roman"/>
                <w:b w:val="false"/>
                <w:i w:val="false"/>
                <w:color w:val="000000"/>
                <w:sz w:val="20"/>
              </w:rPr>
              <w:t>
сондай-ақ бірегей
</w:t>
            </w:r>
            <w:r>
              <w:br/>
            </w:r>
            <w:r>
              <w:rPr>
                <w:rFonts w:ascii="Times New Roman"/>
                <w:b w:val="false"/>
                <w:i w:val="false"/>
                <w:color w:val="000000"/>
                <w:sz w:val="20"/>
              </w:rPr>
              <w:t>
медициналық
</w:t>
            </w:r>
            <w:r>
              <w:br/>
            </w:r>
            <w:r>
              <w:rPr>
                <w:rFonts w:ascii="Times New Roman"/>
                <w:b w:val="false"/>
                <w:i w:val="false"/>
                <w:color w:val="000000"/>
                <w:sz w:val="20"/>
              </w:rPr>
              <w:t>
технологияларды
</w:t>
            </w:r>
            <w:r>
              <w:br/>
            </w:r>
            <w:r>
              <w:rPr>
                <w:rFonts w:ascii="Times New Roman"/>
                <w:b w:val="false"/>
                <w:i w:val="false"/>
                <w:color w:val="000000"/>
                <w:sz w:val="20"/>
              </w:rPr>
              <w:t>
пайдалануды қажет
</w:t>
            </w:r>
            <w:r>
              <w:br/>
            </w:r>
            <w:r>
              <w:rPr>
                <w:rFonts w:ascii="Times New Roman"/>
                <w:b w:val="false"/>
                <w:i w:val="false"/>
                <w:color w:val="000000"/>
                <w:sz w:val="20"/>
              </w:rPr>
              <w:t>
ететін аурулар
</w:t>
            </w:r>
            <w:r>
              <w:br/>
            </w:r>
            <w:r>
              <w:rPr>
                <w:rFonts w:ascii="Times New Roman"/>
                <w:b w:val="false"/>
                <w:i w:val="false"/>
                <w:color w:val="000000"/>
                <w:sz w:val="20"/>
              </w:rPr>
              <w:t>
кезінде мынадай
</w:t>
            </w:r>
            <w:r>
              <w:br/>
            </w:r>
            <w:r>
              <w:rPr>
                <w:rFonts w:ascii="Times New Roman"/>
                <w:b w:val="false"/>
                <w:i w:val="false"/>
                <w:color w:val="000000"/>
                <w:sz w:val="20"/>
              </w:rPr>
              <w:t>
16 бейін бойынша:
</w:t>
            </w:r>
            <w:r>
              <w:br/>
            </w:r>
            <w:r>
              <w:rPr>
                <w:rFonts w:ascii="Times New Roman"/>
                <w:b w:val="false"/>
                <w:i w:val="false"/>
                <w:color w:val="000000"/>
                <w:sz w:val="20"/>
              </w:rPr>
              <w:t>
хирургиялық,
</w:t>
            </w:r>
            <w:r>
              <w:br/>
            </w:r>
            <w:r>
              <w:rPr>
                <w:rFonts w:ascii="Times New Roman"/>
                <w:b w:val="false"/>
                <w:i w:val="false"/>
                <w:color w:val="000000"/>
                <w:sz w:val="20"/>
              </w:rPr>
              <w:t>
кардиохирургиялық,
</w:t>
            </w:r>
            <w:r>
              <w:br/>
            </w:r>
            <w:r>
              <w:rPr>
                <w:rFonts w:ascii="Times New Roman"/>
                <w:b w:val="false"/>
                <w:i w:val="false"/>
                <w:color w:val="000000"/>
                <w:sz w:val="20"/>
              </w:rPr>
              <w:t>
травматологиялық,
</w:t>
            </w:r>
            <w:r>
              <w:br/>
            </w:r>
            <w:r>
              <w:rPr>
                <w:rFonts w:ascii="Times New Roman"/>
                <w:b w:val="false"/>
                <w:i w:val="false"/>
                <w:color w:val="000000"/>
                <w:sz w:val="20"/>
              </w:rPr>
              <w:t>
урологиялық,
</w:t>
            </w:r>
            <w:r>
              <w:br/>
            </w:r>
            <w:r>
              <w:rPr>
                <w:rFonts w:ascii="Times New Roman"/>
                <w:b w:val="false"/>
                <w:i w:val="false"/>
                <w:color w:val="000000"/>
                <w:sz w:val="20"/>
              </w:rPr>
              <w:t>
нейрохирургиялық,
</w:t>
            </w:r>
            <w:r>
              <w:br/>
            </w:r>
            <w:r>
              <w:rPr>
                <w:rFonts w:ascii="Times New Roman"/>
                <w:b w:val="false"/>
                <w:i w:val="false"/>
                <w:color w:val="000000"/>
                <w:sz w:val="20"/>
              </w:rPr>
              <w:t>
гинекологиялық,
</w:t>
            </w:r>
            <w:r>
              <w:br/>
            </w:r>
            <w:r>
              <w:rPr>
                <w:rFonts w:ascii="Times New Roman"/>
                <w:b w:val="false"/>
                <w:i w:val="false"/>
                <w:color w:val="000000"/>
                <w:sz w:val="20"/>
              </w:rPr>
              <w:t>
офтальмологиялық,
</w:t>
            </w:r>
            <w:r>
              <w:br/>
            </w:r>
            <w:r>
              <w:rPr>
                <w:rFonts w:ascii="Times New Roman"/>
                <w:b w:val="false"/>
                <w:i w:val="false"/>
                <w:color w:val="000000"/>
                <w:sz w:val="20"/>
              </w:rPr>
              <w:t>
онкологиялық,
</w:t>
            </w:r>
            <w:r>
              <w:br/>
            </w:r>
            <w:r>
              <w:rPr>
                <w:rFonts w:ascii="Times New Roman"/>
                <w:b w:val="false"/>
                <w:i w:val="false"/>
                <w:color w:val="000000"/>
                <w:sz w:val="20"/>
              </w:rPr>
              <w:t>
радиологиялық,
</w:t>
            </w:r>
            <w:r>
              <w:br/>
            </w:r>
            <w:r>
              <w:rPr>
                <w:rFonts w:ascii="Times New Roman"/>
                <w:b w:val="false"/>
                <w:i w:val="false"/>
                <w:color w:val="000000"/>
                <w:sz w:val="20"/>
              </w:rPr>
              <w:t>
терапиялық,
</w:t>
            </w:r>
            <w:r>
              <w:br/>
            </w:r>
            <w:r>
              <w:rPr>
                <w:rFonts w:ascii="Times New Roman"/>
                <w:b w:val="false"/>
                <w:i w:val="false"/>
                <w:color w:val="000000"/>
                <w:sz w:val="20"/>
              </w:rPr>
              <w:t>
кардиологиялық,
</w:t>
            </w:r>
            <w:r>
              <w:br/>
            </w:r>
            <w:r>
              <w:rPr>
                <w:rFonts w:ascii="Times New Roman"/>
                <w:b w:val="false"/>
                <w:i w:val="false"/>
                <w:color w:val="000000"/>
                <w:sz w:val="20"/>
              </w:rPr>
              <w:t>
неврологиялық,
</w:t>
            </w:r>
            <w:r>
              <w:br/>
            </w:r>
            <w:r>
              <w:rPr>
                <w:rFonts w:ascii="Times New Roman"/>
                <w:b w:val="false"/>
                <w:i w:val="false"/>
                <w:color w:val="000000"/>
                <w:sz w:val="20"/>
              </w:rPr>
              <w:t>
тері-венерология-
</w:t>
            </w:r>
            <w:r>
              <w:br/>
            </w:r>
            <w:r>
              <w:rPr>
                <w:rFonts w:ascii="Times New Roman"/>
                <w:b w:val="false"/>
                <w:i w:val="false"/>
                <w:color w:val="000000"/>
                <w:sz w:val="20"/>
              </w:rPr>
              <w:t>
лық, наркологиялық
</w:t>
            </w:r>
            <w:r>
              <w:br/>
            </w:r>
            <w:r>
              <w:rPr>
                <w:rFonts w:ascii="Times New Roman"/>
                <w:b w:val="false"/>
                <w:i w:val="false"/>
                <w:color w:val="000000"/>
                <w:sz w:val="20"/>
              </w:rPr>
              <w:t>
және профпатологи-
</w:t>
            </w:r>
            <w:r>
              <w:br/>
            </w:r>
            <w:r>
              <w:rPr>
                <w:rFonts w:ascii="Times New Roman"/>
                <w:b w:val="false"/>
                <w:i w:val="false"/>
                <w:color w:val="000000"/>
                <w:sz w:val="20"/>
              </w:rPr>
              <w:t>
ялық, психиатрия-
</w:t>
            </w:r>
            <w:r>
              <w:br/>
            </w:r>
            <w:r>
              <w:rPr>
                <w:rFonts w:ascii="Times New Roman"/>
                <w:b w:val="false"/>
                <w:i w:val="false"/>
                <w:color w:val="000000"/>
                <w:sz w:val="20"/>
              </w:rPr>
              <w:t>
лық жоғары
</w:t>
            </w:r>
            <w:r>
              <w:br/>
            </w:r>
            <w:r>
              <w:rPr>
                <w:rFonts w:ascii="Times New Roman"/>
                <w:b w:val="false"/>
                <w:i w:val="false"/>
                <w:color w:val="000000"/>
                <w:sz w:val="20"/>
              </w:rPr>
              <w:t>
мамандандырылған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мамандандырылған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бойынша
</w:t>
            </w:r>
            <w:r>
              <w:br/>
            </w:r>
            <w:r>
              <w:rPr>
                <w:rFonts w:ascii="Times New Roman"/>
                <w:b w:val="false"/>
                <w:i w:val="false"/>
                <w:color w:val="000000"/>
                <w:sz w:val="20"/>
              </w:rPr>
              <w:t>
мынадай
</w:t>
            </w:r>
            <w:r>
              <w:br/>
            </w:r>
            <w:r>
              <w:rPr>
                <w:rFonts w:ascii="Times New Roman"/>
                <w:b w:val="false"/>
                <w:i w:val="false"/>
                <w:color w:val="000000"/>
                <w:sz w:val="20"/>
              </w:rPr>
              <w:t>
медициналық
</w:t>
            </w:r>
            <w:r>
              <w:br/>
            </w:r>
            <w:r>
              <w:rPr>
                <w:rFonts w:ascii="Times New Roman"/>
                <w:b w:val="false"/>
                <w:i w:val="false"/>
                <w:color w:val="000000"/>
                <w:sz w:val="20"/>
              </w:rPr>
              <w:t>
ұйымдар үшін:
</w:t>
            </w:r>
            <w:r>
              <w:br/>
            </w:r>
            <w:r>
              <w:rPr>
                <w:rFonts w:ascii="Times New Roman"/>
                <w:b w:val="false"/>
                <w:i w:val="false"/>
                <w:color w:val="000000"/>
                <w:sz w:val="20"/>
              </w:rPr>
              <w:t>
Онкология және
</w:t>
            </w:r>
            <w:r>
              <w:br/>
            </w:r>
            <w:r>
              <w:rPr>
                <w:rFonts w:ascii="Times New Roman"/>
                <w:b w:val="false"/>
                <w:i w:val="false"/>
                <w:color w:val="000000"/>
                <w:sz w:val="20"/>
              </w:rPr>
              <w:t>
радиология ҒЗИ,
</w:t>
            </w:r>
            <w:r>
              <w:br/>
            </w:r>
            <w:r>
              <w:rPr>
                <w:rFonts w:ascii="Times New Roman"/>
                <w:b w:val="false"/>
                <w:i w:val="false"/>
                <w:color w:val="000000"/>
                <w:sz w:val="20"/>
              </w:rPr>
              <w:t>
Көз аурулары ҒЗИ,
</w:t>
            </w:r>
            <w:r>
              <w:br/>
            </w:r>
            <w:r>
              <w:rPr>
                <w:rFonts w:ascii="Times New Roman"/>
                <w:b w:val="false"/>
                <w:i w:val="false"/>
                <w:color w:val="000000"/>
                <w:sz w:val="20"/>
              </w:rPr>
              <w:t>
Нашақорлықтың
</w:t>
            </w:r>
            <w:r>
              <w:br/>
            </w:r>
            <w:r>
              <w:rPr>
                <w:rFonts w:ascii="Times New Roman"/>
                <w:b w:val="false"/>
                <w:i w:val="false"/>
                <w:color w:val="000000"/>
                <w:sz w:val="20"/>
              </w:rPr>
              <w:t>
медициналық-әлеу-
</w:t>
            </w:r>
            <w:r>
              <w:br/>
            </w:r>
            <w:r>
              <w:rPr>
                <w:rFonts w:ascii="Times New Roman"/>
                <w:b w:val="false"/>
                <w:i w:val="false"/>
                <w:color w:val="000000"/>
                <w:sz w:val="20"/>
              </w:rPr>
              <w:t>
меттік проблемала-
</w:t>
            </w:r>
            <w:r>
              <w:br/>
            </w:r>
            <w:r>
              <w:rPr>
                <w:rFonts w:ascii="Times New Roman"/>
                <w:b w:val="false"/>
                <w:i w:val="false"/>
                <w:color w:val="000000"/>
                <w:sz w:val="20"/>
              </w:rPr>
              <w:t>
ры республикалық
</w:t>
            </w:r>
            <w:r>
              <w:br/>
            </w:r>
            <w:r>
              <w:rPr>
                <w:rFonts w:ascii="Times New Roman"/>
                <w:b w:val="false"/>
                <w:i w:val="false"/>
                <w:color w:val="000000"/>
                <w:sz w:val="20"/>
              </w:rPr>
              <w:t>
ғылыми-практикалық
</w:t>
            </w:r>
            <w:r>
              <w:br/>
            </w:r>
            <w:r>
              <w:rPr>
                <w:rFonts w:ascii="Times New Roman"/>
                <w:b w:val="false"/>
                <w:i w:val="false"/>
                <w:color w:val="000000"/>
                <w:sz w:val="20"/>
              </w:rPr>
              <w:t>
орталығына,
</w:t>
            </w:r>
            <w:r>
              <w:br/>
            </w:r>
            <w:r>
              <w:rPr>
                <w:rFonts w:ascii="Times New Roman"/>
                <w:b w:val="false"/>
                <w:i w:val="false"/>
                <w:color w:val="000000"/>
                <w:sz w:val="20"/>
              </w:rPr>
              <w:t>
Травматология
</w:t>
            </w:r>
            <w:r>
              <w:br/>
            </w:r>
            <w:r>
              <w:rPr>
                <w:rFonts w:ascii="Times New Roman"/>
                <w:b w:val="false"/>
                <w:i w:val="false"/>
                <w:color w:val="000000"/>
                <w:sz w:val="20"/>
              </w:rPr>
              <w:t>
және ортопедия
</w:t>
            </w:r>
            <w:r>
              <w:br/>
            </w:r>
            <w:r>
              <w:rPr>
                <w:rFonts w:ascii="Times New Roman"/>
                <w:b w:val="false"/>
                <w:i w:val="false"/>
                <w:color w:val="000000"/>
                <w:sz w:val="20"/>
              </w:rPr>
              <w:t>
ҒЗИ, Еңбек
</w:t>
            </w:r>
            <w:r>
              <w:br/>
            </w:r>
            <w:r>
              <w:rPr>
                <w:rFonts w:ascii="Times New Roman"/>
                <w:b w:val="false"/>
                <w:i w:val="false"/>
                <w:color w:val="000000"/>
                <w:sz w:val="20"/>
              </w:rPr>
              <w:t>
гигиенасы және
</w:t>
            </w:r>
            <w:r>
              <w:br/>
            </w:r>
            <w:r>
              <w:rPr>
                <w:rFonts w:ascii="Times New Roman"/>
                <w:b w:val="false"/>
                <w:i w:val="false"/>
                <w:color w:val="000000"/>
                <w:sz w:val="20"/>
              </w:rPr>
              <w:t>
кәсіби аурулар
</w:t>
            </w:r>
            <w:r>
              <w:br/>
            </w:r>
            <w:r>
              <w:rPr>
                <w:rFonts w:ascii="Times New Roman"/>
                <w:b w:val="false"/>
                <w:i w:val="false"/>
                <w:color w:val="000000"/>
                <w:sz w:val="20"/>
              </w:rPr>
              <w:t>
ҰО, А.Н.Сызғанов
</w:t>
            </w:r>
            <w:r>
              <w:br/>
            </w:r>
            <w:r>
              <w:rPr>
                <w:rFonts w:ascii="Times New Roman"/>
                <w:b w:val="false"/>
                <w:i w:val="false"/>
                <w:color w:val="000000"/>
                <w:sz w:val="20"/>
              </w:rPr>
              <w:t>
атындағы хирургия
</w:t>
            </w:r>
            <w:r>
              <w:br/>
            </w:r>
            <w:r>
              <w:rPr>
                <w:rFonts w:ascii="Times New Roman"/>
                <w:b w:val="false"/>
                <w:i w:val="false"/>
                <w:color w:val="000000"/>
                <w:sz w:val="20"/>
              </w:rPr>
              <w:t>
ҰҒО, Тері-венеро-
</w:t>
            </w:r>
            <w:r>
              <w:br/>
            </w:r>
            <w:r>
              <w:rPr>
                <w:rFonts w:ascii="Times New Roman"/>
                <w:b w:val="false"/>
                <w:i w:val="false"/>
                <w:color w:val="000000"/>
                <w:sz w:val="20"/>
              </w:rPr>
              <w:t>
логия ҒЗИ,
</w:t>
            </w:r>
            <w:r>
              <w:br/>
            </w:r>
            <w:r>
              <w:rPr>
                <w:rFonts w:ascii="Times New Roman"/>
                <w:b w:val="false"/>
                <w:i w:val="false"/>
                <w:color w:val="000000"/>
                <w:sz w:val="20"/>
              </w:rPr>
              <w:t>
Кардиология және
</w:t>
            </w:r>
            <w:r>
              <w:br/>
            </w:r>
            <w:r>
              <w:rPr>
                <w:rFonts w:ascii="Times New Roman"/>
                <w:b w:val="false"/>
                <w:i w:val="false"/>
                <w:color w:val="000000"/>
                <w:sz w:val="20"/>
              </w:rPr>
              <w:t>
ішкі аурулар ҒЗИ,
</w:t>
            </w:r>
            <w:r>
              <w:br/>
            </w:r>
            <w:r>
              <w:rPr>
                <w:rFonts w:ascii="Times New Roman"/>
                <w:b w:val="false"/>
                <w:i w:val="false"/>
                <w:color w:val="000000"/>
                <w:sz w:val="20"/>
              </w:rPr>
              <w:t>
Жарбосынов
</w:t>
            </w:r>
            <w:r>
              <w:br/>
            </w:r>
            <w:r>
              <w:rPr>
                <w:rFonts w:ascii="Times New Roman"/>
                <w:b w:val="false"/>
                <w:i w:val="false"/>
                <w:color w:val="000000"/>
                <w:sz w:val="20"/>
              </w:rPr>
              <w:t>
атындағы Урология
</w:t>
            </w:r>
            <w:r>
              <w:br/>
            </w:r>
            <w:r>
              <w:rPr>
                <w:rFonts w:ascii="Times New Roman"/>
                <w:b w:val="false"/>
                <w:i w:val="false"/>
                <w:color w:val="000000"/>
                <w:sz w:val="20"/>
              </w:rPr>
              <w:t>
ҒО, Ұлттық ғылыми
</w:t>
            </w:r>
            <w:r>
              <w:br/>
            </w:r>
            <w:r>
              <w:rPr>
                <w:rFonts w:ascii="Times New Roman"/>
                <w:b w:val="false"/>
                <w:i w:val="false"/>
                <w:color w:val="000000"/>
                <w:sz w:val="20"/>
              </w:rPr>
              <w:t>
медициналық
</w:t>
            </w:r>
            <w:r>
              <w:br/>
            </w:r>
            <w:r>
              <w:rPr>
                <w:rFonts w:ascii="Times New Roman"/>
                <w:b w:val="false"/>
                <w:i w:val="false"/>
                <w:color w:val="000000"/>
                <w:sz w:val="20"/>
              </w:rPr>
              <w:t>
орталыққа,
</w:t>
            </w:r>
            <w:r>
              <w:br/>
            </w:r>
            <w:r>
              <w:rPr>
                <w:rFonts w:ascii="Times New Roman"/>
                <w:b w:val="false"/>
                <w:i w:val="false"/>
                <w:color w:val="000000"/>
                <w:sz w:val="20"/>
              </w:rPr>
              <w:t>
Республикалық
</w:t>
            </w:r>
            <w:r>
              <w:br/>
            </w:r>
            <w:r>
              <w:rPr>
                <w:rFonts w:ascii="Times New Roman"/>
                <w:b w:val="false"/>
                <w:i w:val="false"/>
                <w:color w:val="000000"/>
                <w:sz w:val="20"/>
              </w:rPr>
              <w:t>
психиатрия,
</w:t>
            </w:r>
            <w:r>
              <w:br/>
            </w:r>
            <w:r>
              <w:rPr>
                <w:rFonts w:ascii="Times New Roman"/>
                <w:b w:val="false"/>
                <w:i w:val="false"/>
                <w:color w:val="000000"/>
                <w:sz w:val="20"/>
              </w:rPr>
              <w:t>
психотерапия және
</w:t>
            </w:r>
            <w:r>
              <w:br/>
            </w:r>
            <w:r>
              <w:rPr>
                <w:rFonts w:ascii="Times New Roman"/>
                <w:b w:val="false"/>
                <w:i w:val="false"/>
                <w:color w:val="000000"/>
                <w:sz w:val="20"/>
              </w:rPr>
              <w:t>
наркология
</w:t>
            </w:r>
            <w:r>
              <w:br/>
            </w:r>
            <w:r>
              <w:rPr>
                <w:rFonts w:ascii="Times New Roman"/>
                <w:b w:val="false"/>
                <w:i w:val="false"/>
                <w:color w:val="000000"/>
                <w:sz w:val="20"/>
              </w:rPr>
              <w:t>
ғылыми-практикалық
</w:t>
            </w:r>
            <w:r>
              <w:br/>
            </w:r>
            <w:r>
              <w:rPr>
                <w:rFonts w:ascii="Times New Roman"/>
                <w:b w:val="false"/>
                <w:i w:val="false"/>
                <w:color w:val="000000"/>
                <w:sz w:val="20"/>
              </w:rPr>
              <w:t>
орталығына, М.
</w:t>
            </w:r>
            <w:r>
              <w:br/>
            </w:r>
            <w:r>
              <w:rPr>
                <w:rFonts w:ascii="Times New Roman"/>
                <w:b w:val="false"/>
                <w:i w:val="false"/>
                <w:color w:val="000000"/>
                <w:sz w:val="20"/>
              </w:rPr>
              <w:t>
Оспанов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академиясына,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медициналық
</w:t>
            </w:r>
            <w:r>
              <w:br/>
            </w:r>
            <w:r>
              <w:rPr>
                <w:rFonts w:ascii="Times New Roman"/>
                <w:b w:val="false"/>
                <w:i w:val="false"/>
                <w:color w:val="000000"/>
                <w:sz w:val="20"/>
              </w:rPr>
              <w:t>
(емдік және
</w:t>
            </w:r>
            <w:r>
              <w:br/>
            </w:r>
            <w:r>
              <w:rPr>
                <w:rFonts w:ascii="Times New Roman"/>
                <w:b w:val="false"/>
                <w:i w:val="false"/>
                <w:color w:val="000000"/>
                <w:sz w:val="20"/>
              </w:rPr>
              <w:t>
диагностикалық)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
</w:t>
            </w:r>
            <w:r>
              <w:br/>
            </w:r>
            <w:r>
              <w:rPr>
                <w:rFonts w:ascii="Times New Roman"/>
                <w:b w:val="false"/>
                <w:i w:val="false"/>
                <w:color w:val="000000"/>
                <w:sz w:val="20"/>
              </w:rPr>
              <w:t>
арнайы автокөлік
</w:t>
            </w:r>
            <w:r>
              <w:br/>
            </w:r>
            <w:r>
              <w:rPr>
                <w:rFonts w:ascii="Times New Roman"/>
                <w:b w:val="false"/>
                <w:i w:val="false"/>
                <w:color w:val="000000"/>
                <w:sz w:val="20"/>
              </w:rPr>
              <w:t>
сатып алуға
</w:t>
            </w:r>
            <w:r>
              <w:br/>
            </w:r>
            <w:r>
              <w:rPr>
                <w:rFonts w:ascii="Times New Roman"/>
                <w:b w:val="false"/>
                <w:i w:val="false"/>
                <w:color w:val="000000"/>
                <w:sz w:val="20"/>
              </w:rPr>
              <w:t>
күрделі трансферттер
</w:t>
            </w:r>
            <w:r>
              <w:br/>
            </w:r>
            <w:r>
              <w:rPr>
                <w:rFonts w:ascii="Times New Roman"/>
                <w:b w:val="false"/>
                <w:i w:val="false"/>
                <w:color w:val="000000"/>
                <w:sz w:val="20"/>
              </w:rPr>
              <w:t>
аудару.
</w:t>
            </w:r>
          </w:p>
          <w:p>
            <w:pPr>
              <w:spacing w:after="20"/>
              <w:ind w:left="20"/>
              <w:jc w:val="both"/>
            </w:pPr>
            <w:r>
              <w:rPr>
                <w:rFonts w:ascii="Times New Roman"/>
                <w:b w:val="false"/>
                <w:i w:val="false"/>
                <w:color w:val="000000"/>
                <w:sz w:val="20"/>
              </w:rPr>
              <w:t>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қорытындысына
</w:t>
            </w:r>
            <w:r>
              <w:br/>
            </w:r>
            <w:r>
              <w:rPr>
                <w:rFonts w:ascii="Times New Roman"/>
                <w:b w:val="false"/>
                <w:i w:val="false"/>
                <w:color w:val="000000"/>
                <w:sz w:val="20"/>
              </w:rPr>
              <w:t>
сәйкес мынадай
</w:t>
            </w:r>
            <w:r>
              <w:br/>
            </w:r>
            <w:r>
              <w:rPr>
                <w:rFonts w:ascii="Times New Roman"/>
                <w:b w:val="false"/>
                <w:i w:val="false"/>
                <w:color w:val="000000"/>
                <w:sz w:val="20"/>
              </w:rPr>
              <w:t>
мемлекеттік
</w:t>
            </w:r>
            <w:r>
              <w:br/>
            </w:r>
            <w:r>
              <w:rPr>
                <w:rFonts w:ascii="Times New Roman"/>
                <w:b w:val="false"/>
                <w:i w:val="false"/>
                <w:color w:val="000000"/>
                <w:sz w:val="20"/>
              </w:rPr>
              <w:t>
кәсіпорындарға:
</w:t>
            </w:r>
            <w:r>
              <w:br/>
            </w:r>
            <w:r>
              <w:rPr>
                <w:rFonts w:ascii="Times New Roman"/>
                <w:b w:val="false"/>
                <w:i w:val="false"/>
                <w:color w:val="000000"/>
                <w:sz w:val="20"/>
              </w:rPr>
              <w:t>
Жарбосынов
</w:t>
            </w:r>
            <w:r>
              <w:br/>
            </w:r>
            <w:r>
              <w:rPr>
                <w:rFonts w:ascii="Times New Roman"/>
                <w:b w:val="false"/>
                <w:i w:val="false"/>
                <w:color w:val="000000"/>
                <w:sz w:val="20"/>
              </w:rPr>
              <w:t>
атындағы Урология
</w:t>
            </w:r>
            <w:r>
              <w:br/>
            </w:r>
            <w:r>
              <w:rPr>
                <w:rFonts w:ascii="Times New Roman"/>
                <w:b w:val="false"/>
                <w:i w:val="false"/>
                <w:color w:val="000000"/>
                <w:sz w:val="20"/>
              </w:rPr>
              <w:t>
ҒО (2007 жылғы 2
</w:t>
            </w:r>
            <w:r>
              <w:br/>
            </w:r>
            <w:r>
              <w:rPr>
                <w:rFonts w:ascii="Times New Roman"/>
                <w:b w:val="false"/>
                <w:i w:val="false"/>
                <w:color w:val="000000"/>
                <w:sz w:val="20"/>
              </w:rPr>
              <w:t>
мамырдағы N
</w:t>
            </w:r>
            <w:r>
              <w:br/>
            </w:r>
            <w:r>
              <w:rPr>
                <w:rFonts w:ascii="Times New Roman"/>
                <w:b w:val="false"/>
                <w:i w:val="false"/>
                <w:color w:val="000000"/>
                <w:sz w:val="20"/>
              </w:rPr>
              <w:t>
7-212/07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Көз
</w:t>
            </w:r>
            <w:r>
              <w:br/>
            </w:r>
            <w:r>
              <w:rPr>
                <w:rFonts w:ascii="Times New Roman"/>
                <w:b w:val="false"/>
                <w:i w:val="false"/>
                <w:color w:val="000000"/>
                <w:sz w:val="20"/>
              </w:rPr>
              <w:t>
аурулары ҒЗИ
</w:t>
            </w:r>
            <w:r>
              <w:br/>
            </w:r>
            <w:r>
              <w:rPr>
                <w:rFonts w:ascii="Times New Roman"/>
                <w:b w:val="false"/>
                <w:i w:val="false"/>
                <w:color w:val="000000"/>
                <w:sz w:val="20"/>
              </w:rPr>
              <w:t>
(2006 жылғы 28
</w:t>
            </w:r>
            <w:r>
              <w:br/>
            </w:r>
            <w:r>
              <w:rPr>
                <w:rFonts w:ascii="Times New Roman"/>
                <w:b w:val="false"/>
                <w:i w:val="false"/>
                <w:color w:val="000000"/>
                <w:sz w:val="20"/>
              </w:rPr>
              <w:t>
маусымдағы N 7
</w:t>
            </w:r>
            <w:r>
              <w:br/>
            </w:r>
            <w:r>
              <w:rPr>
                <w:rFonts w:ascii="Times New Roman"/>
                <w:b w:val="false"/>
                <w:i w:val="false"/>
                <w:color w:val="000000"/>
                <w:sz w:val="20"/>
              </w:rPr>
              <w:t>
388-1/06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Травматология
</w:t>
            </w:r>
            <w:r>
              <w:br/>
            </w:r>
            <w:r>
              <w:rPr>
                <w:rFonts w:ascii="Times New Roman"/>
                <w:b w:val="false"/>
                <w:i w:val="false"/>
                <w:color w:val="000000"/>
                <w:sz w:val="20"/>
              </w:rPr>
              <w:t>
және ортопедия
</w:t>
            </w:r>
            <w:r>
              <w:br/>
            </w:r>
            <w:r>
              <w:rPr>
                <w:rFonts w:ascii="Times New Roman"/>
                <w:b w:val="false"/>
                <w:i w:val="false"/>
                <w:color w:val="000000"/>
                <w:sz w:val="20"/>
              </w:rPr>
              <w:t>
ҒЗИ (2006 жылғы
</w:t>
            </w:r>
            <w:r>
              <w:br/>
            </w:r>
            <w:r>
              <w:rPr>
                <w:rFonts w:ascii="Times New Roman"/>
                <w:b w:val="false"/>
                <w:i w:val="false"/>
                <w:color w:val="000000"/>
                <w:sz w:val="20"/>
              </w:rPr>
              <w:t>
20 қыркүйектегі
</w:t>
            </w:r>
            <w:r>
              <w:br/>
            </w:r>
            <w:r>
              <w:rPr>
                <w:rFonts w:ascii="Times New Roman"/>
                <w:b w:val="false"/>
                <w:i w:val="false"/>
                <w:color w:val="000000"/>
                <w:sz w:val="20"/>
              </w:rPr>
              <w:t>
N№2-495/06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Онкология және
</w:t>
            </w:r>
            <w:r>
              <w:br/>
            </w:r>
            <w:r>
              <w:rPr>
                <w:rFonts w:ascii="Times New Roman"/>
                <w:b w:val="false"/>
                <w:i w:val="false"/>
                <w:color w:val="000000"/>
                <w:sz w:val="20"/>
              </w:rPr>
              <w:t>
радиология ҒЗИ
</w:t>
            </w:r>
            <w:r>
              <w:br/>
            </w:r>
            <w:r>
              <w:rPr>
                <w:rFonts w:ascii="Times New Roman"/>
                <w:b w:val="false"/>
                <w:i w:val="false"/>
                <w:color w:val="000000"/>
                <w:sz w:val="20"/>
              </w:rPr>
              <w:t>
(2007 жылғы 12
</w:t>
            </w:r>
            <w:r>
              <w:br/>
            </w:r>
            <w:r>
              <w:rPr>
                <w:rFonts w:ascii="Times New Roman"/>
                <w:b w:val="false"/>
                <w:i w:val="false"/>
                <w:color w:val="000000"/>
                <w:sz w:val="20"/>
              </w:rPr>
              <w:t>
наурыздағы N 7
</w:t>
            </w:r>
            <w:r>
              <w:br/>
            </w:r>
            <w:r>
              <w:rPr>
                <w:rFonts w:ascii="Times New Roman"/>
                <w:b w:val="false"/>
                <w:i w:val="false"/>
                <w:color w:val="000000"/>
                <w:sz w:val="20"/>
              </w:rPr>
              <w:t>
113/07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Кардиология және
</w:t>
            </w:r>
            <w:r>
              <w:br/>
            </w:r>
            <w:r>
              <w:rPr>
                <w:rFonts w:ascii="Times New Roman"/>
                <w:b w:val="false"/>
                <w:i w:val="false"/>
                <w:color w:val="000000"/>
                <w:sz w:val="20"/>
              </w:rPr>
              <w:t>
ішкі аурулар ҒЗИ
</w:t>
            </w:r>
            <w:r>
              <w:br/>
            </w:r>
            <w:r>
              <w:rPr>
                <w:rFonts w:ascii="Times New Roman"/>
                <w:b w:val="false"/>
                <w:i w:val="false"/>
                <w:color w:val="000000"/>
                <w:sz w:val="20"/>
              </w:rPr>
              <w:t>
(2007 жылғы 11
</w:t>
            </w:r>
            <w:r>
              <w:br/>
            </w:r>
            <w:r>
              <w:rPr>
                <w:rFonts w:ascii="Times New Roman"/>
                <w:b w:val="false"/>
                <w:i w:val="false"/>
                <w:color w:val="000000"/>
                <w:sz w:val="20"/>
              </w:rPr>
              <w:t>
сәуірдегі N
</w:t>
            </w:r>
            <w:r>
              <w:br/>
            </w:r>
            <w:r>
              <w:rPr>
                <w:rFonts w:ascii="Times New Roman"/>
                <w:b w:val="false"/>
                <w:i w:val="false"/>
                <w:color w:val="000000"/>
                <w:sz w:val="20"/>
              </w:rPr>
              <w:t>
7-172/07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Республикалық
</w:t>
            </w:r>
            <w:r>
              <w:br/>
            </w:r>
            <w:r>
              <w:rPr>
                <w:rFonts w:ascii="Times New Roman"/>
                <w:b w:val="false"/>
                <w:i w:val="false"/>
                <w:color w:val="000000"/>
                <w:sz w:val="20"/>
              </w:rPr>
              <w:t>
психиатрия,
</w:t>
            </w:r>
            <w:r>
              <w:br/>
            </w:r>
            <w:r>
              <w:rPr>
                <w:rFonts w:ascii="Times New Roman"/>
                <w:b w:val="false"/>
                <w:i w:val="false"/>
                <w:color w:val="000000"/>
                <w:sz w:val="20"/>
              </w:rPr>
              <w:t>
психотерапия және
</w:t>
            </w:r>
            <w:r>
              <w:br/>
            </w:r>
            <w:r>
              <w:rPr>
                <w:rFonts w:ascii="Times New Roman"/>
                <w:b w:val="false"/>
                <w:i w:val="false"/>
                <w:color w:val="000000"/>
                <w:sz w:val="20"/>
              </w:rPr>
              <w:t>
наркология
</w:t>
            </w:r>
            <w:r>
              <w:br/>
            </w:r>
            <w:r>
              <w:rPr>
                <w:rFonts w:ascii="Times New Roman"/>
                <w:b w:val="false"/>
                <w:i w:val="false"/>
                <w:color w:val="000000"/>
                <w:sz w:val="20"/>
              </w:rPr>
              <w:t>
ғылыми-практикалық
</w:t>
            </w:r>
            <w:r>
              <w:br/>
            </w:r>
            <w:r>
              <w:rPr>
                <w:rFonts w:ascii="Times New Roman"/>
                <w:b w:val="false"/>
                <w:i w:val="false"/>
                <w:color w:val="000000"/>
                <w:sz w:val="20"/>
              </w:rPr>
              <w:t>
орталығына (2006
</w:t>
            </w:r>
            <w:r>
              <w:br/>
            </w:r>
            <w:r>
              <w:rPr>
                <w:rFonts w:ascii="Times New Roman"/>
                <w:b w:val="false"/>
                <w:i w:val="false"/>
                <w:color w:val="000000"/>
                <w:sz w:val="20"/>
              </w:rPr>
              <w:t>
жылғы 26 сәуірдегі
</w:t>
            </w:r>
            <w:r>
              <w:br/>
            </w:r>
            <w:r>
              <w:rPr>
                <w:rFonts w:ascii="Times New Roman"/>
                <w:b w:val="false"/>
                <w:i w:val="false"/>
                <w:color w:val="000000"/>
                <w:sz w:val="20"/>
              </w:rPr>
              <w:t>
N 7-195/06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Еңбек гигиенасы
</w:t>
            </w:r>
            <w:r>
              <w:br/>
            </w:r>
            <w:r>
              <w:rPr>
                <w:rFonts w:ascii="Times New Roman"/>
                <w:b w:val="false"/>
                <w:i w:val="false"/>
                <w:color w:val="000000"/>
                <w:sz w:val="20"/>
              </w:rPr>
              <w:t>
және кәсіби
</w:t>
            </w:r>
            <w:r>
              <w:br/>
            </w:r>
            <w:r>
              <w:rPr>
                <w:rFonts w:ascii="Times New Roman"/>
                <w:b w:val="false"/>
                <w:i w:val="false"/>
                <w:color w:val="000000"/>
                <w:sz w:val="20"/>
              </w:rPr>
              <w:t>
аурулар ұлттық
</w:t>
            </w:r>
            <w:r>
              <w:br/>
            </w:r>
            <w:r>
              <w:rPr>
                <w:rFonts w:ascii="Times New Roman"/>
                <w:b w:val="false"/>
                <w:i w:val="false"/>
                <w:color w:val="000000"/>
                <w:sz w:val="20"/>
              </w:rPr>
              <w:t>
орталығы (2006
</w:t>
            </w:r>
            <w:r>
              <w:br/>
            </w:r>
            <w:r>
              <w:rPr>
                <w:rFonts w:ascii="Times New Roman"/>
                <w:b w:val="false"/>
                <w:i w:val="false"/>
                <w:color w:val="000000"/>
                <w:sz w:val="20"/>
              </w:rPr>
              <w:t>
жылғы 30
</w:t>
            </w:r>
            <w:r>
              <w:br/>
            </w:r>
            <w:r>
              <w:rPr>
                <w:rFonts w:ascii="Times New Roman"/>
                <w:b w:val="false"/>
                <w:i w:val="false"/>
                <w:color w:val="000000"/>
                <w:sz w:val="20"/>
              </w:rPr>
              <w:t>
наурыздағы N
</w:t>
            </w:r>
            <w:r>
              <w:br/>
            </w:r>
            <w:r>
              <w:rPr>
                <w:rFonts w:ascii="Times New Roman"/>
                <w:b w:val="false"/>
                <w:i w:val="false"/>
                <w:color w:val="000000"/>
                <w:sz w:val="20"/>
              </w:rPr>
              <w:t>
12-50/06 мемлекет-
</w:t>
            </w:r>
            <w:r>
              <w:br/>
            </w:r>
            <w:r>
              <w:rPr>
                <w:rFonts w:ascii="Times New Roman"/>
                <w:b w:val="false"/>
                <w:i w:val="false"/>
                <w:color w:val="000000"/>
                <w:sz w:val="20"/>
              </w:rPr>
              <w:t>
тік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ғимараттары мен
</w:t>
            </w:r>
            <w:r>
              <w:br/>
            </w:r>
            <w:r>
              <w:rPr>
                <w:rFonts w:ascii="Times New Roman"/>
                <w:b w:val="false"/>
                <w:i w:val="false"/>
                <w:color w:val="000000"/>
                <w:sz w:val="20"/>
              </w:rPr>
              <w:t>
құрылыстарын
</w:t>
            </w:r>
            <w:r>
              <w:br/>
            </w:r>
            <w:r>
              <w:rPr>
                <w:rFonts w:ascii="Times New Roman"/>
                <w:b w:val="false"/>
                <w:i w:val="false"/>
                <w:color w:val="000000"/>
                <w:sz w:val="20"/>
              </w:rPr>
              <w:t>
күрделі жөндеу
</w:t>
            </w:r>
            <w:r>
              <w:br/>
            </w:r>
            <w:r>
              <w:rPr>
                <w:rFonts w:ascii="Times New Roman"/>
                <w:b w:val="false"/>
                <w:i w:val="false"/>
                <w:color w:val="000000"/>
                <w:sz w:val="20"/>
              </w:rPr>
              <w:t>
жүргізуге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азаматтарын
</w:t>
            </w:r>
            <w:r>
              <w:br/>
            </w:r>
            <w:r>
              <w:rPr>
                <w:rFonts w:ascii="Times New Roman"/>
                <w:b w:val="false"/>
                <w:i w:val="false"/>
                <w:color w:val="000000"/>
                <w:sz w:val="20"/>
              </w:rPr>
              <w:t>
шетелдік медицина
</w:t>
            </w:r>
            <w:r>
              <w:br/>
            </w:r>
            <w:r>
              <w:rPr>
                <w:rFonts w:ascii="Times New Roman"/>
                <w:b w:val="false"/>
                <w:i w:val="false"/>
                <w:color w:val="000000"/>
                <w:sz w:val="20"/>
              </w:rPr>
              <w:t>
ұйымдарына
</w:t>
            </w:r>
            <w:r>
              <w:br/>
            </w:r>
            <w:r>
              <w:rPr>
                <w:rFonts w:ascii="Times New Roman"/>
                <w:b w:val="false"/>
                <w:i w:val="false"/>
                <w:color w:val="000000"/>
                <w:sz w:val="20"/>
              </w:rPr>
              <w:t>
емделуге жіберу
</w:t>
            </w:r>
            <w:r>
              <w:br/>
            </w:r>
            <w:r>
              <w:rPr>
                <w:rFonts w:ascii="Times New Roman"/>
                <w:b w:val="false"/>
                <w:i w:val="false"/>
                <w:color w:val="000000"/>
                <w:sz w:val="20"/>
              </w:rPr>
              <w:t>
жөніндегі
</w:t>
            </w:r>
            <w:r>
              <w:br/>
            </w:r>
            <w:r>
              <w:rPr>
                <w:rFonts w:ascii="Times New Roman"/>
                <w:b w:val="false"/>
                <w:i w:val="false"/>
                <w:color w:val="000000"/>
                <w:sz w:val="20"/>
              </w:rPr>
              <w:t>
комиссияның
</w:t>
            </w:r>
            <w:r>
              <w:br/>
            </w:r>
            <w:r>
              <w:rPr>
                <w:rFonts w:ascii="Times New Roman"/>
                <w:b w:val="false"/>
                <w:i w:val="false"/>
                <w:color w:val="000000"/>
                <w:sz w:val="20"/>
              </w:rPr>
              <w:t>
қорытындысы
</w:t>
            </w:r>
            <w:r>
              <w:br/>
            </w:r>
            <w:r>
              <w:rPr>
                <w:rFonts w:ascii="Times New Roman"/>
                <w:b w:val="false"/>
                <w:i w:val="false"/>
                <w:color w:val="000000"/>
                <w:sz w:val="20"/>
              </w:rPr>
              <w:t>
негізінде
</w:t>
            </w:r>
            <w:r>
              <w:br/>
            </w:r>
            <w:r>
              <w:rPr>
                <w:rFonts w:ascii="Times New Roman"/>
                <w:b w:val="false"/>
                <w:i w:val="false"/>
                <w:color w:val="000000"/>
                <w:sz w:val="20"/>
              </w:rPr>
              <w:t>
жіберілетін
</w:t>
            </w:r>
            <w:r>
              <w:br/>
            </w:r>
            <w:r>
              <w:rPr>
                <w:rFonts w:ascii="Times New Roman"/>
                <w:b w:val="false"/>
                <w:i w:val="false"/>
                <w:color w:val="000000"/>
                <w:sz w:val="20"/>
              </w:rPr>
              <w:t>
науқастардың емі
</w:t>
            </w:r>
            <w:r>
              <w:br/>
            </w:r>
            <w:r>
              <w:rPr>
                <w:rFonts w:ascii="Times New Roman"/>
                <w:b w:val="false"/>
                <w:i w:val="false"/>
                <w:color w:val="000000"/>
                <w:sz w:val="20"/>
              </w:rPr>
              <w:t>
мен жолақысын және
</w:t>
            </w:r>
            <w:r>
              <w:br/>
            </w:r>
            <w:r>
              <w:rPr>
                <w:rFonts w:ascii="Times New Roman"/>
                <w:b w:val="false"/>
                <w:i w:val="false"/>
                <w:color w:val="000000"/>
                <w:sz w:val="20"/>
              </w:rPr>
              <w:t>
бірге жүретін
</w:t>
            </w:r>
            <w:r>
              <w:br/>
            </w:r>
            <w:r>
              <w:rPr>
                <w:rFonts w:ascii="Times New Roman"/>
                <w:b w:val="false"/>
                <w:i w:val="false"/>
                <w:color w:val="000000"/>
                <w:sz w:val="20"/>
              </w:rPr>
              <w:t>
адамдарға ақы
</w:t>
            </w:r>
            <w:r>
              <w:br/>
            </w:r>
            <w:r>
              <w:rPr>
                <w:rFonts w:ascii="Times New Roman"/>
                <w:b w:val="false"/>
                <w:i w:val="false"/>
                <w:color w:val="000000"/>
                <w:sz w:val="20"/>
              </w:rPr>
              <w:t>
төлеу. Шетел медициналық ұйымдарға 2007 жылғы кредиторлық берешекті өтеу.
</w:t>
            </w:r>
          </w:p>
          <w:p>
            <w:pPr>
              <w:spacing w:after="20"/>
              <w:ind w:left="20"/>
              <w:jc w:val="both"/>
            </w:pPr>
            <w:r>
              <w:rPr>
                <w:rFonts w:ascii="Times New Roman"/>
                <w:b w:val="false"/>
                <w:i w:val="false"/>
                <w:color w:val="000000"/>
                <w:sz w:val="20"/>
              </w:rPr>
              <w:t>
Консультациялық-
</w:t>
            </w:r>
            <w:r>
              <w:br/>
            </w:r>
            <w:r>
              <w:rPr>
                <w:rFonts w:ascii="Times New Roman"/>
                <w:b w:val="false"/>
                <w:i w:val="false"/>
                <w:color w:val="000000"/>
                <w:sz w:val="20"/>
              </w:rPr>
              <w:t>
диагностикалық
</w:t>
            </w:r>
            <w:r>
              <w:br/>
            </w:r>
            <w:r>
              <w:rPr>
                <w:rFonts w:ascii="Times New Roman"/>
                <w:b w:val="false"/>
                <w:i w:val="false"/>
                <w:color w:val="000000"/>
                <w:sz w:val="20"/>
              </w:rPr>
              <w:t>
көмек көрсету.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Республикалық
</w:t>
            </w:r>
            <w:r>
              <w:br/>
            </w:r>
            <w:r>
              <w:rPr>
                <w:rFonts w:ascii="Times New Roman"/>
                <w:b w:val="false"/>
                <w:i w:val="false"/>
                <w:color w:val="000000"/>
                <w:sz w:val="20"/>
              </w:rPr>
              <w:t>
аллергология
</w:t>
            </w:r>
            <w:r>
              <w:br/>
            </w:r>
            <w:r>
              <w:rPr>
                <w:rFonts w:ascii="Times New Roman"/>
                <w:b w:val="false"/>
                <w:i w:val="false"/>
                <w:color w:val="000000"/>
                <w:sz w:val="20"/>
              </w:rPr>
              <w:t>
орталығына
</w:t>
            </w:r>
            <w:r>
              <w:br/>
            </w:r>
            <w:r>
              <w:rPr>
                <w:rFonts w:ascii="Times New Roman"/>
                <w:b w:val="false"/>
                <w:i w:val="false"/>
                <w:color w:val="000000"/>
                <w:sz w:val="20"/>
              </w:rPr>
              <w:t>
медициналық
</w:t>
            </w:r>
            <w:r>
              <w:br/>
            </w:r>
            <w:r>
              <w:rPr>
                <w:rFonts w:ascii="Times New Roman"/>
                <w:b w:val="false"/>
                <w:i w:val="false"/>
                <w:color w:val="000000"/>
                <w:sz w:val="20"/>
              </w:rPr>
              <w:t>
(емдік және
</w:t>
            </w:r>
            <w:r>
              <w:br/>
            </w:r>
            <w:r>
              <w:rPr>
                <w:rFonts w:ascii="Times New Roman"/>
                <w:b w:val="false"/>
                <w:i w:val="false"/>
                <w:color w:val="000000"/>
                <w:sz w:val="20"/>
              </w:rPr>
              <w:t>
диагностикалық),
</w:t>
            </w:r>
            <w:r>
              <w:br/>
            </w:r>
            <w:r>
              <w:rPr>
                <w:rFonts w:ascii="Times New Roman"/>
                <w:b w:val="false"/>
                <w:i w:val="false"/>
                <w:color w:val="000000"/>
                <w:sz w:val="20"/>
              </w:rPr>
              <w:t>
зертханалық
</w:t>
            </w:r>
            <w:r>
              <w:br/>
            </w:r>
            <w:r>
              <w:rPr>
                <w:rFonts w:ascii="Times New Roman"/>
                <w:b w:val="false"/>
                <w:i w:val="false"/>
                <w:color w:val="000000"/>
                <w:sz w:val="20"/>
              </w:rPr>
              <w:t>
жабдықтар,
</w:t>
            </w:r>
            <w:r>
              <w:br/>
            </w:r>
            <w:r>
              <w:rPr>
                <w:rFonts w:ascii="Times New Roman"/>
                <w:b w:val="false"/>
                <w:i w:val="false"/>
                <w:color w:val="000000"/>
                <w:sz w:val="20"/>
              </w:rPr>
              <w:t>
медициналық емес
</w:t>
            </w:r>
            <w:r>
              <w:br/>
            </w:r>
            <w:r>
              <w:rPr>
                <w:rFonts w:ascii="Times New Roman"/>
                <w:b w:val="false"/>
                <w:i w:val="false"/>
                <w:color w:val="000000"/>
                <w:sz w:val="20"/>
              </w:rPr>
              <w:t>
жабдықтар мен
</w:t>
            </w:r>
            <w:r>
              <w:br/>
            </w:r>
            <w:r>
              <w:rPr>
                <w:rFonts w:ascii="Times New Roman"/>
                <w:b w:val="false"/>
                <w:i w:val="false"/>
                <w:color w:val="000000"/>
                <w:sz w:val="20"/>
              </w:rPr>
              <w:t>
арнайы және
</w:t>
            </w:r>
            <w:r>
              <w:br/>
            </w:r>
            <w:r>
              <w:rPr>
                <w:rFonts w:ascii="Times New Roman"/>
                <w:b w:val="false"/>
                <w:i w:val="false"/>
                <w:color w:val="000000"/>
                <w:sz w:val="20"/>
              </w:rPr>
              <w:t>
қызметтік
</w:t>
            </w:r>
            <w:r>
              <w:br/>
            </w:r>
            <w:r>
              <w:rPr>
                <w:rFonts w:ascii="Times New Roman"/>
                <w:b w:val="false"/>
                <w:i w:val="false"/>
                <w:color w:val="000000"/>
                <w:sz w:val="20"/>
              </w:rPr>
              <w:t>
автокөлік сатып
</w:t>
            </w:r>
            <w:r>
              <w:br/>
            </w:r>
            <w:r>
              <w:rPr>
                <w:rFonts w:ascii="Times New Roman"/>
                <w:b w:val="false"/>
                <w:i w:val="false"/>
                <w:color w:val="000000"/>
                <w:sz w:val="20"/>
              </w:rPr>
              <w:t>
алуға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Мамандандырылған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медициналық
</w:t>
            </w:r>
            <w:r>
              <w:br/>
            </w:r>
            <w:r>
              <w:rPr>
                <w:rFonts w:ascii="Times New Roman"/>
                <w:b w:val="false"/>
                <w:i w:val="false"/>
                <w:color w:val="000000"/>
                <w:sz w:val="20"/>
              </w:rPr>
              <w:t>
(емдік және
</w:t>
            </w:r>
            <w:r>
              <w:br/>
            </w:r>
            <w:r>
              <w:rPr>
                <w:rFonts w:ascii="Times New Roman"/>
                <w:b w:val="false"/>
                <w:i w:val="false"/>
                <w:color w:val="000000"/>
                <w:sz w:val="20"/>
              </w:rPr>
              <w:t>
диагностикалық),
</w:t>
            </w:r>
            <w:r>
              <w:br/>
            </w:r>
            <w:r>
              <w:rPr>
                <w:rFonts w:ascii="Times New Roman"/>
                <w:b w:val="false"/>
                <w:i w:val="false"/>
                <w:color w:val="000000"/>
                <w:sz w:val="20"/>
              </w:rPr>
              <w:t>
зертханалық
</w:t>
            </w:r>
            <w:r>
              <w:br/>
            </w:r>
            <w:r>
              <w:rPr>
                <w:rFonts w:ascii="Times New Roman"/>
                <w:b w:val="false"/>
                <w:i w:val="false"/>
                <w:color w:val="000000"/>
                <w:sz w:val="20"/>
              </w:rPr>
              <w:t>
жабдықтар,
</w:t>
            </w:r>
            <w:r>
              <w:br/>
            </w:r>
            <w:r>
              <w:rPr>
                <w:rFonts w:ascii="Times New Roman"/>
                <w:b w:val="false"/>
                <w:i w:val="false"/>
                <w:color w:val="000000"/>
                <w:sz w:val="20"/>
              </w:rPr>
              <w:t>
медициналық емес
</w:t>
            </w:r>
            <w:r>
              <w:br/>
            </w:r>
            <w:r>
              <w:rPr>
                <w:rFonts w:ascii="Times New Roman"/>
                <w:b w:val="false"/>
                <w:i w:val="false"/>
                <w:color w:val="000000"/>
                <w:sz w:val="20"/>
              </w:rPr>
              <w:t>
жабдықтар,
</w:t>
            </w:r>
            <w:r>
              <w:br/>
            </w:r>
            <w:r>
              <w:rPr>
                <w:rFonts w:ascii="Times New Roman"/>
                <w:b w:val="false"/>
                <w:i w:val="false"/>
                <w:color w:val="000000"/>
                <w:sz w:val="20"/>
              </w:rPr>
              <w:t>
мамандандырылған
</w:t>
            </w:r>
            <w:r>
              <w:br/>
            </w:r>
            <w:r>
              <w:rPr>
                <w:rFonts w:ascii="Times New Roman"/>
                <w:b w:val="false"/>
                <w:i w:val="false"/>
                <w:color w:val="000000"/>
                <w:sz w:val="20"/>
              </w:rPr>
              <w:t>
автокөлік сатып
</w:t>
            </w:r>
            <w:r>
              <w:br/>
            </w:r>
            <w:r>
              <w:rPr>
                <w:rFonts w:ascii="Times New Roman"/>
                <w:b w:val="false"/>
                <w:i w:val="false"/>
                <w:color w:val="000000"/>
                <w:sz w:val="20"/>
              </w:rPr>
              <w:t>
алу.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Бекітілген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мемлекеттік
</w:t>
            </w:r>
            <w:r>
              <w:br/>
            </w:r>
            <w:r>
              <w:rPr>
                <w:rFonts w:ascii="Times New Roman"/>
                <w:b w:val="false"/>
                <w:i w:val="false"/>
                <w:color w:val="000000"/>
                <w:sz w:val="20"/>
              </w:rPr>
              <w:t>
сараптамаға
</w:t>
            </w:r>
            <w:r>
              <w:br/>
            </w:r>
            <w:r>
              <w:rPr>
                <w:rFonts w:ascii="Times New Roman"/>
                <w:b w:val="false"/>
                <w:i w:val="false"/>
                <w:color w:val="000000"/>
                <w:sz w:val="20"/>
              </w:rPr>
              <w:t>
сәйкес ғимараттар
</w:t>
            </w:r>
            <w:r>
              <w:br/>
            </w:r>
            <w:r>
              <w:rPr>
                <w:rFonts w:ascii="Times New Roman"/>
                <w:b w:val="false"/>
                <w:i w:val="false"/>
                <w:color w:val="000000"/>
                <w:sz w:val="20"/>
              </w:rPr>
              <w:t>
мен құрылыстарды
</w:t>
            </w:r>
            <w:r>
              <w:br/>
            </w:r>
            <w:r>
              <w:rPr>
                <w:rFonts w:ascii="Times New Roman"/>
                <w:b w:val="false"/>
                <w:i w:val="false"/>
                <w:color w:val="000000"/>
                <w:sz w:val="20"/>
              </w:rPr>
              <w:t>
күрделі жөндеу:
</w:t>
            </w:r>
            <w:r>
              <w:br/>
            </w:r>
            <w:r>
              <w:rPr>
                <w:rFonts w:ascii="Times New Roman"/>
                <w:b w:val="false"/>
                <w:i w:val="false"/>
                <w:color w:val="000000"/>
                <w:sz w:val="20"/>
              </w:rPr>
              <w:t>
Отан соғысының
</w:t>
            </w:r>
            <w:r>
              <w:br/>
            </w:r>
            <w:r>
              <w:rPr>
                <w:rFonts w:ascii="Times New Roman"/>
                <w:b w:val="false"/>
                <w:i w:val="false"/>
                <w:color w:val="000000"/>
                <w:sz w:val="20"/>
              </w:rPr>
              <w:t>
мүгедектеріне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клиникалық
</w:t>
            </w:r>
            <w:r>
              <w:br/>
            </w:r>
            <w:r>
              <w:rPr>
                <w:rFonts w:ascii="Times New Roman"/>
                <w:b w:val="false"/>
                <w:i w:val="false"/>
                <w:color w:val="000000"/>
                <w:sz w:val="20"/>
              </w:rPr>
              <w:t>
госпитальді (2006
</w:t>
            </w:r>
            <w:r>
              <w:br/>
            </w:r>
            <w:r>
              <w:rPr>
                <w:rFonts w:ascii="Times New Roman"/>
                <w:b w:val="false"/>
                <w:i w:val="false"/>
                <w:color w:val="000000"/>
                <w:sz w:val="20"/>
              </w:rPr>
              <w:t>
жылғы 3 ақпандағы
</w:t>
            </w:r>
            <w:r>
              <w:br/>
            </w:r>
            <w:r>
              <w:rPr>
                <w:rFonts w:ascii="Times New Roman"/>
                <w:b w:val="false"/>
                <w:i w:val="false"/>
                <w:color w:val="000000"/>
                <w:sz w:val="20"/>
              </w:rPr>
              <w:t>
N 7-51/06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r>
              <w:br/>
            </w:r>
            <w:r>
              <w:rPr>
                <w:rFonts w:ascii="Times New Roman"/>
                <w:b w:val="false"/>
                <w:i w:val="false"/>
                <w:color w:val="000000"/>
                <w:sz w:val="20"/>
              </w:rPr>
              <w:t>
күрделі жөндеу
</w:t>
            </w:r>
            <w:r>
              <w:br/>
            </w:r>
            <w:r>
              <w:rPr>
                <w:rFonts w:ascii="Times New Roman"/>
                <w:b w:val="false"/>
                <w:i w:val="false"/>
                <w:color w:val="000000"/>
                <w:sz w:val="20"/>
              </w:rPr>
              <w:t>
жұмыстарын аяқтау,
</w:t>
            </w:r>
            <w:r>
              <w:br/>
            </w:r>
            <w:r>
              <w:rPr>
                <w:rFonts w:ascii="Times New Roman"/>
                <w:b w:val="false"/>
                <w:i w:val="false"/>
                <w:color w:val="000000"/>
                <w:sz w:val="20"/>
              </w:rPr>
              <w:t>
Республикалық
</w:t>
            </w:r>
            <w:r>
              <w:br/>
            </w:r>
            <w:r>
              <w:rPr>
                <w:rFonts w:ascii="Times New Roman"/>
                <w:b w:val="false"/>
                <w:i w:val="false"/>
                <w:color w:val="000000"/>
                <w:sz w:val="20"/>
              </w:rPr>
              <w:t>
жіті бақыланатын
</w:t>
            </w:r>
            <w:r>
              <w:br/>
            </w:r>
            <w:r>
              <w:rPr>
                <w:rFonts w:ascii="Times New Roman"/>
                <w:b w:val="false"/>
                <w:i w:val="false"/>
                <w:color w:val="000000"/>
                <w:sz w:val="20"/>
              </w:rPr>
              <w:t>
мамандандырылған
</w:t>
            </w:r>
            <w:r>
              <w:br/>
            </w:r>
            <w:r>
              <w:rPr>
                <w:rFonts w:ascii="Times New Roman"/>
                <w:b w:val="false"/>
                <w:i w:val="false"/>
                <w:color w:val="000000"/>
                <w:sz w:val="20"/>
              </w:rPr>
              <w:t>
үлгідегі
</w:t>
            </w:r>
            <w:r>
              <w:br/>
            </w:r>
            <w:r>
              <w:rPr>
                <w:rFonts w:ascii="Times New Roman"/>
                <w:b w:val="false"/>
                <w:i w:val="false"/>
                <w:color w:val="000000"/>
                <w:sz w:val="20"/>
              </w:rPr>
              <w:t>
психиатриялық
</w:t>
            </w:r>
            <w:r>
              <w:br/>
            </w:r>
            <w:r>
              <w:rPr>
                <w:rFonts w:ascii="Times New Roman"/>
                <w:b w:val="false"/>
                <w:i w:val="false"/>
                <w:color w:val="000000"/>
                <w:sz w:val="20"/>
              </w:rPr>
              <w:t>
аурухананы (2005
</w:t>
            </w:r>
            <w:r>
              <w:br/>
            </w:r>
            <w:r>
              <w:rPr>
                <w:rFonts w:ascii="Times New Roman"/>
                <w:b w:val="false"/>
                <w:i w:val="false"/>
                <w:color w:val="000000"/>
                <w:sz w:val="20"/>
              </w:rPr>
              <w:t>
жылғы 22 ақпандағы
</w:t>
            </w:r>
            <w:r>
              <w:br/>
            </w:r>
            <w:r>
              <w:rPr>
                <w:rFonts w:ascii="Times New Roman"/>
                <w:b w:val="false"/>
                <w:i w:val="false"/>
                <w:color w:val="000000"/>
                <w:sz w:val="20"/>
              </w:rPr>
              <w:t>
N 7-76/05 және
</w:t>
            </w:r>
            <w:r>
              <w:br/>
            </w:r>
            <w:r>
              <w:rPr>
                <w:rFonts w:ascii="Times New Roman"/>
                <w:b w:val="false"/>
                <w:i w:val="false"/>
                <w:color w:val="000000"/>
                <w:sz w:val="20"/>
              </w:rPr>
              <w:t>
2007 жылғы 22
</w:t>
            </w:r>
            <w:r>
              <w:br/>
            </w:r>
            <w:r>
              <w:rPr>
                <w:rFonts w:ascii="Times New Roman"/>
                <w:b w:val="false"/>
                <w:i w:val="false"/>
                <w:color w:val="000000"/>
                <w:sz w:val="20"/>
              </w:rPr>
              <w:t>
ақпандағы N
</w:t>
            </w:r>
            <w:r>
              <w:br/>
            </w:r>
            <w:r>
              <w:rPr>
                <w:rFonts w:ascii="Times New Roman"/>
                <w:b w:val="false"/>
                <w:i w:val="false"/>
                <w:color w:val="000000"/>
                <w:sz w:val="20"/>
              </w:rPr>
              <w:t>
7-86/07 мемлекет-
</w:t>
            </w:r>
            <w:r>
              <w:br/>
            </w:r>
            <w:r>
              <w:rPr>
                <w:rFonts w:ascii="Times New Roman"/>
                <w:b w:val="false"/>
                <w:i w:val="false"/>
                <w:color w:val="000000"/>
                <w:sz w:val="20"/>
              </w:rPr>
              <w:t>
тік сараптамала-
</w:t>
            </w:r>
            <w:r>
              <w:br/>
            </w:r>
            <w:r>
              <w:rPr>
                <w:rFonts w:ascii="Times New Roman"/>
                <w:b w:val="false"/>
                <w:i w:val="false"/>
                <w:color w:val="000000"/>
                <w:sz w:val="20"/>
              </w:rPr>
              <w:t>
рының қорытынды-
</w:t>
            </w:r>
            <w:r>
              <w:br/>
            </w:r>
            <w:r>
              <w:rPr>
                <w:rFonts w:ascii="Times New Roman"/>
                <w:b w:val="false"/>
                <w:i w:val="false"/>
                <w:color w:val="000000"/>
                <w:sz w:val="20"/>
              </w:rPr>
              <w:t>
сы), "Отан соғысының мүгедектеріне арналған орталық клиникалық госпитальді" (2007 жылғы 13 тамыздағы N 23-296/07 мемлекеттік сараптаманың қорытындысы) күрделі жөндеу
</w:t>
            </w:r>
            <w:r>
              <w:br/>
            </w:r>
            <w:r>
              <w:rPr>
                <w:rFonts w:ascii="Times New Roman"/>
                <w:b w:val="false"/>
                <w:i w:val="false"/>
                <w:color w:val="000000"/>
                <w:sz w:val="20"/>
              </w:rPr>
              <w:t>
жүргізу.
</w:t>
            </w:r>
          </w:p>
        </w:tc>
        <w:tc>
          <w:tcPr>
            <w:tcW w:w="7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
</w:t>
            </w:r>
            <w:r>
              <w:br/>
            </w:r>
            <w:r>
              <w:rPr>
                <w:rFonts w:ascii="Times New Roman"/>
                <w:b w:val="false"/>
                <w:i w:val="false"/>
                <w:color w:val="000000"/>
                <w:sz w:val="20"/>
              </w:rPr>
              <w:t>
және
</w:t>
            </w:r>
            <w:r>
              <w:br/>
            </w:r>
            <w:r>
              <w:rPr>
                <w:rFonts w:ascii="Times New Roman"/>
                <w:b w:val="false"/>
                <w:i w:val="false"/>
                <w:color w:val="000000"/>
                <w:sz w:val="20"/>
              </w:rPr>
              <w:t>
радиология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институтын
</w:t>
            </w:r>
            <w:r>
              <w:br/>
            </w:r>
            <w:r>
              <w:rPr>
                <w:rFonts w:ascii="Times New Roman"/>
                <w:b w:val="false"/>
                <w:i w:val="false"/>
                <w:color w:val="000000"/>
                <w:sz w:val="20"/>
              </w:rPr>
              <w:t>
(бұдан әрі
</w:t>
            </w:r>
            <w:r>
              <w:br/>
            </w:r>
            <w:r>
              <w:rPr>
                <w:rFonts w:ascii="Times New Roman"/>
                <w:b w:val="false"/>
                <w:i w:val="false"/>
                <w:color w:val="000000"/>
                <w:sz w:val="20"/>
              </w:rPr>
              <w:t>
- ҒЗИ),
</w:t>
            </w:r>
            <w:r>
              <w:br/>
            </w:r>
            <w:r>
              <w:rPr>
                <w:rFonts w:ascii="Times New Roman"/>
                <w:b w:val="false"/>
                <w:i w:val="false"/>
                <w:color w:val="000000"/>
                <w:sz w:val="20"/>
              </w:rPr>
              <w:t>
Көз
</w:t>
            </w:r>
            <w:r>
              <w:br/>
            </w:r>
            <w:r>
              <w:rPr>
                <w:rFonts w:ascii="Times New Roman"/>
                <w:b w:val="false"/>
                <w:i w:val="false"/>
                <w:color w:val="000000"/>
                <w:sz w:val="20"/>
              </w:rPr>
              <w:t>
аурулары
</w:t>
            </w:r>
            <w:r>
              <w:br/>
            </w:r>
            <w:r>
              <w:rPr>
                <w:rFonts w:ascii="Times New Roman"/>
                <w:b w:val="false"/>
                <w:i w:val="false"/>
                <w:color w:val="000000"/>
                <w:sz w:val="20"/>
              </w:rPr>
              <w:t>
ҒЗИ,
</w:t>
            </w:r>
            <w:r>
              <w:br/>
            </w:r>
            <w:r>
              <w:rPr>
                <w:rFonts w:ascii="Times New Roman"/>
                <w:b w:val="false"/>
                <w:i w:val="false"/>
                <w:color w:val="000000"/>
                <w:sz w:val="20"/>
              </w:rPr>
              <w:t>
Нашақор-
</w:t>
            </w:r>
            <w:r>
              <w:br/>
            </w:r>
            <w:r>
              <w:rPr>
                <w:rFonts w:ascii="Times New Roman"/>
                <w:b w:val="false"/>
                <w:i w:val="false"/>
                <w:color w:val="000000"/>
                <w:sz w:val="20"/>
              </w:rPr>
              <w:t>
лықтың
</w:t>
            </w:r>
            <w:r>
              <w:br/>
            </w:r>
            <w:r>
              <w:rPr>
                <w:rFonts w:ascii="Times New Roman"/>
                <w:b w:val="false"/>
                <w:i w:val="false"/>
                <w:color w:val="000000"/>
                <w:sz w:val="20"/>
              </w:rPr>
              <w:t>
медицина-
</w:t>
            </w:r>
            <w:r>
              <w:br/>
            </w:r>
            <w:r>
              <w:rPr>
                <w:rFonts w:ascii="Times New Roman"/>
                <w:b w:val="false"/>
                <w:i w:val="false"/>
                <w:color w:val="000000"/>
                <w:sz w:val="20"/>
              </w:rPr>
              <w:t>
лық-әлеу-
</w:t>
            </w:r>
            <w:r>
              <w:br/>
            </w:r>
            <w:r>
              <w:rPr>
                <w:rFonts w:ascii="Times New Roman"/>
                <w:b w:val="false"/>
                <w:i w:val="false"/>
                <w:color w:val="000000"/>
                <w:sz w:val="20"/>
              </w:rPr>
              <w:t>
меттік
</w:t>
            </w:r>
            <w:r>
              <w:br/>
            </w:r>
            <w:r>
              <w:rPr>
                <w:rFonts w:ascii="Times New Roman"/>
                <w:b w:val="false"/>
                <w:i w:val="false"/>
                <w:color w:val="000000"/>
                <w:sz w:val="20"/>
              </w:rPr>
              <w:t>
проблема-
</w:t>
            </w:r>
            <w:r>
              <w:br/>
            </w:r>
            <w:r>
              <w:rPr>
                <w:rFonts w:ascii="Times New Roman"/>
                <w:b w:val="false"/>
                <w:i w:val="false"/>
                <w:color w:val="000000"/>
                <w:sz w:val="20"/>
              </w:rPr>
              <w:t>
лары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ғылыми-
</w:t>
            </w:r>
            <w:r>
              <w:br/>
            </w:r>
            <w:r>
              <w:rPr>
                <w:rFonts w:ascii="Times New Roman"/>
                <w:b w:val="false"/>
                <w:i w:val="false"/>
                <w:color w:val="000000"/>
                <w:sz w:val="20"/>
              </w:rPr>
              <w:t>
практика-
</w:t>
            </w:r>
            <w:r>
              <w:br/>
            </w:r>
            <w:r>
              <w:rPr>
                <w:rFonts w:ascii="Times New Roman"/>
                <w:b w:val="false"/>
                <w:i w:val="false"/>
                <w:color w:val="000000"/>
                <w:sz w:val="20"/>
              </w:rPr>
              <w:t>
лық
</w:t>
            </w:r>
            <w:r>
              <w:br/>
            </w:r>
            <w:r>
              <w:rPr>
                <w:rFonts w:ascii="Times New Roman"/>
                <w:b w:val="false"/>
                <w:i w:val="false"/>
                <w:color w:val="000000"/>
                <w:sz w:val="20"/>
              </w:rPr>
              <w:t>
орталығы
</w:t>
            </w:r>
            <w:r>
              <w:br/>
            </w:r>
            <w:r>
              <w:rPr>
                <w:rFonts w:ascii="Times New Roman"/>
                <w:b w:val="false"/>
                <w:i w:val="false"/>
                <w:color w:val="000000"/>
                <w:sz w:val="20"/>
              </w:rPr>
              <w:t>
ҒЗИ,
</w:t>
            </w:r>
            <w:r>
              <w:br/>
            </w:r>
            <w:r>
              <w:rPr>
                <w:rFonts w:ascii="Times New Roman"/>
                <w:b w:val="false"/>
                <w:i w:val="false"/>
                <w:color w:val="000000"/>
                <w:sz w:val="20"/>
              </w:rPr>
              <w:t>
Травмато-
</w:t>
            </w:r>
            <w:r>
              <w:br/>
            </w:r>
            <w:r>
              <w:rPr>
                <w:rFonts w:ascii="Times New Roman"/>
                <w:b w:val="false"/>
                <w:i w:val="false"/>
                <w:color w:val="000000"/>
                <w:sz w:val="20"/>
              </w:rPr>
              <w:t>
логия және
</w:t>
            </w:r>
            <w:r>
              <w:br/>
            </w:r>
            <w:r>
              <w:rPr>
                <w:rFonts w:ascii="Times New Roman"/>
                <w:b w:val="false"/>
                <w:i w:val="false"/>
                <w:color w:val="000000"/>
                <w:sz w:val="20"/>
              </w:rPr>
              <w:t>
ортопедия
</w:t>
            </w:r>
            <w:r>
              <w:br/>
            </w:r>
            <w:r>
              <w:rPr>
                <w:rFonts w:ascii="Times New Roman"/>
                <w:b w:val="false"/>
                <w:i w:val="false"/>
                <w:color w:val="000000"/>
                <w:sz w:val="20"/>
              </w:rPr>
              <w:t>
ҒЗИ, Еңбек
</w:t>
            </w:r>
            <w:r>
              <w:br/>
            </w:r>
            <w:r>
              <w:rPr>
                <w:rFonts w:ascii="Times New Roman"/>
                <w:b w:val="false"/>
                <w:i w:val="false"/>
                <w:color w:val="000000"/>
                <w:sz w:val="20"/>
              </w:rPr>
              <w:t>
гигиенасы
</w:t>
            </w:r>
            <w:r>
              <w:br/>
            </w:r>
            <w:r>
              <w:rPr>
                <w:rFonts w:ascii="Times New Roman"/>
                <w:b w:val="false"/>
                <w:i w:val="false"/>
                <w:color w:val="000000"/>
                <w:sz w:val="20"/>
              </w:rPr>
              <w:t>
және
</w:t>
            </w:r>
            <w:r>
              <w:br/>
            </w:r>
            <w:r>
              <w:rPr>
                <w:rFonts w:ascii="Times New Roman"/>
                <w:b w:val="false"/>
                <w:i w:val="false"/>
                <w:color w:val="000000"/>
                <w:sz w:val="20"/>
              </w:rPr>
              <w:t>
кәсіби
</w:t>
            </w:r>
            <w:r>
              <w:br/>
            </w:r>
            <w:r>
              <w:rPr>
                <w:rFonts w:ascii="Times New Roman"/>
                <w:b w:val="false"/>
                <w:i w:val="false"/>
                <w:color w:val="000000"/>
                <w:sz w:val="20"/>
              </w:rPr>
              <w:t>
аурулар
</w:t>
            </w:r>
            <w:r>
              <w:br/>
            </w:r>
            <w:r>
              <w:rPr>
                <w:rFonts w:ascii="Times New Roman"/>
                <w:b w:val="false"/>
                <w:i w:val="false"/>
                <w:color w:val="000000"/>
                <w:sz w:val="20"/>
              </w:rPr>
              <w:t>
ұлттық
</w:t>
            </w:r>
            <w:r>
              <w:br/>
            </w:r>
            <w:r>
              <w:rPr>
                <w:rFonts w:ascii="Times New Roman"/>
                <w:b w:val="false"/>
                <w:i w:val="false"/>
                <w:color w:val="000000"/>
                <w:sz w:val="20"/>
              </w:rPr>
              <w:t>
орталығы
</w:t>
            </w:r>
            <w:r>
              <w:br/>
            </w:r>
            <w:r>
              <w:rPr>
                <w:rFonts w:ascii="Times New Roman"/>
                <w:b w:val="false"/>
                <w:i w:val="false"/>
                <w:color w:val="000000"/>
                <w:sz w:val="20"/>
              </w:rPr>
              <w:t>
(бұдан
</w:t>
            </w:r>
            <w:r>
              <w:br/>
            </w:r>
            <w:r>
              <w:rPr>
                <w:rFonts w:ascii="Times New Roman"/>
                <w:b w:val="false"/>
                <w:i w:val="false"/>
                <w:color w:val="000000"/>
                <w:sz w:val="20"/>
              </w:rPr>
              <w:t>
әрі - ҰО,
</w:t>
            </w:r>
            <w:r>
              <w:br/>
            </w:r>
            <w:r>
              <w:rPr>
                <w:rFonts w:ascii="Times New Roman"/>
                <w:b w:val="false"/>
                <w:i w:val="false"/>
                <w:color w:val="000000"/>
                <w:sz w:val="20"/>
              </w:rPr>
              <w:t>
А.Н.Сыз-
</w:t>
            </w:r>
            <w:r>
              <w:br/>
            </w:r>
            <w:r>
              <w:rPr>
                <w:rFonts w:ascii="Times New Roman"/>
                <w:b w:val="false"/>
                <w:i w:val="false"/>
                <w:color w:val="000000"/>
                <w:sz w:val="20"/>
              </w:rPr>
              <w:t>
ғанов
</w:t>
            </w:r>
            <w:r>
              <w:br/>
            </w:r>
            <w:r>
              <w:rPr>
                <w:rFonts w:ascii="Times New Roman"/>
                <w:b w:val="false"/>
                <w:i w:val="false"/>
                <w:color w:val="000000"/>
                <w:sz w:val="20"/>
              </w:rPr>
              <w:t>
атындағы
</w:t>
            </w:r>
            <w:r>
              <w:br/>
            </w:r>
            <w:r>
              <w:rPr>
                <w:rFonts w:ascii="Times New Roman"/>
                <w:b w:val="false"/>
                <w:i w:val="false"/>
                <w:color w:val="000000"/>
                <w:sz w:val="20"/>
              </w:rPr>
              <w:t>
Хирургия
</w:t>
            </w:r>
            <w:r>
              <w:br/>
            </w:r>
            <w:r>
              <w:rPr>
                <w:rFonts w:ascii="Times New Roman"/>
                <w:b w:val="false"/>
                <w:i w:val="false"/>
                <w:color w:val="000000"/>
                <w:sz w:val="20"/>
              </w:rPr>
              <w:t>
ҰО,
</w:t>
            </w:r>
            <w:r>
              <w:br/>
            </w:r>
            <w:r>
              <w:rPr>
                <w:rFonts w:ascii="Times New Roman"/>
                <w:b w:val="false"/>
                <w:i w:val="false"/>
                <w:color w:val="000000"/>
                <w:sz w:val="20"/>
              </w:rPr>
              <w:t>
Тері-ве-
</w:t>
            </w:r>
            <w:r>
              <w:br/>
            </w:r>
            <w:r>
              <w:rPr>
                <w:rFonts w:ascii="Times New Roman"/>
                <w:b w:val="false"/>
                <w:i w:val="false"/>
                <w:color w:val="000000"/>
                <w:sz w:val="20"/>
              </w:rPr>
              <w:t>
нерология
</w:t>
            </w:r>
            <w:r>
              <w:br/>
            </w:r>
            <w:r>
              <w:rPr>
                <w:rFonts w:ascii="Times New Roman"/>
                <w:b w:val="false"/>
                <w:i w:val="false"/>
                <w:color w:val="000000"/>
                <w:sz w:val="20"/>
              </w:rPr>
              <w:t>
ҒЗИ,
</w:t>
            </w:r>
            <w:r>
              <w:br/>
            </w:r>
            <w:r>
              <w:rPr>
                <w:rFonts w:ascii="Times New Roman"/>
                <w:b w:val="false"/>
                <w:i w:val="false"/>
                <w:color w:val="000000"/>
                <w:sz w:val="20"/>
              </w:rPr>
              <w:t>
Кардиоло-
</w:t>
            </w:r>
            <w:r>
              <w:br/>
            </w:r>
            <w:r>
              <w:rPr>
                <w:rFonts w:ascii="Times New Roman"/>
                <w:b w:val="false"/>
                <w:i w:val="false"/>
                <w:color w:val="000000"/>
                <w:sz w:val="20"/>
              </w:rPr>
              <w:t>
гия және
</w:t>
            </w:r>
            <w:r>
              <w:br/>
            </w:r>
            <w:r>
              <w:rPr>
                <w:rFonts w:ascii="Times New Roman"/>
                <w:b w:val="false"/>
                <w:i w:val="false"/>
                <w:color w:val="000000"/>
                <w:sz w:val="20"/>
              </w:rPr>
              <w:t>
ішкі
</w:t>
            </w:r>
            <w:r>
              <w:br/>
            </w:r>
            <w:r>
              <w:rPr>
                <w:rFonts w:ascii="Times New Roman"/>
                <w:b w:val="false"/>
                <w:i w:val="false"/>
                <w:color w:val="000000"/>
                <w:sz w:val="20"/>
              </w:rPr>
              <w:t>
аурулар
</w:t>
            </w:r>
            <w:r>
              <w:br/>
            </w:r>
            <w:r>
              <w:rPr>
                <w:rFonts w:ascii="Times New Roman"/>
                <w:b w:val="false"/>
                <w:i w:val="false"/>
                <w:color w:val="000000"/>
                <w:sz w:val="20"/>
              </w:rPr>
              <w:t>
ҒЗИ,
</w:t>
            </w:r>
            <w:r>
              <w:br/>
            </w:r>
            <w:r>
              <w:rPr>
                <w:rFonts w:ascii="Times New Roman"/>
                <w:b w:val="false"/>
                <w:i w:val="false"/>
                <w:color w:val="000000"/>
                <w:sz w:val="20"/>
              </w:rPr>
              <w:t>
Б.О.Жар-
</w:t>
            </w:r>
            <w:r>
              <w:br/>
            </w:r>
            <w:r>
              <w:rPr>
                <w:rFonts w:ascii="Times New Roman"/>
                <w:b w:val="false"/>
                <w:i w:val="false"/>
                <w:color w:val="000000"/>
                <w:sz w:val="20"/>
              </w:rPr>
              <w:t>
босынов
</w:t>
            </w:r>
            <w:r>
              <w:br/>
            </w:r>
            <w:r>
              <w:rPr>
                <w:rFonts w:ascii="Times New Roman"/>
                <w:b w:val="false"/>
                <w:i w:val="false"/>
                <w:color w:val="000000"/>
                <w:sz w:val="20"/>
              </w:rPr>
              <w:t>
атындағы
</w:t>
            </w:r>
            <w:r>
              <w:br/>
            </w:r>
            <w:r>
              <w:rPr>
                <w:rFonts w:ascii="Times New Roman"/>
                <w:b w:val="false"/>
                <w:i w:val="false"/>
                <w:color w:val="000000"/>
                <w:sz w:val="20"/>
              </w:rPr>
              <w:t>
Урология
</w:t>
            </w:r>
            <w:r>
              <w:br/>
            </w:r>
            <w:r>
              <w:rPr>
                <w:rFonts w:ascii="Times New Roman"/>
                <w:b w:val="false"/>
                <w:i w:val="false"/>
                <w:color w:val="000000"/>
                <w:sz w:val="20"/>
              </w:rPr>
              <w:t>
ҒО,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медицина-
</w:t>
            </w:r>
            <w:r>
              <w:br/>
            </w:r>
            <w:r>
              <w:rPr>
                <w:rFonts w:ascii="Times New Roman"/>
                <w:b w:val="false"/>
                <w:i w:val="false"/>
                <w:color w:val="000000"/>
                <w:sz w:val="20"/>
              </w:rPr>
              <w:t>
лық
</w:t>
            </w:r>
            <w:r>
              <w:br/>
            </w:r>
            <w:r>
              <w:rPr>
                <w:rFonts w:ascii="Times New Roman"/>
                <w:b w:val="false"/>
                <w:i w:val="false"/>
                <w:color w:val="000000"/>
                <w:sz w:val="20"/>
              </w:rPr>
              <w:t>
орталық,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психиат-
</w:t>
            </w:r>
            <w:r>
              <w:br/>
            </w:r>
            <w:r>
              <w:rPr>
                <w:rFonts w:ascii="Times New Roman"/>
                <w:b w:val="false"/>
                <w:i w:val="false"/>
                <w:color w:val="000000"/>
                <w:sz w:val="20"/>
              </w:rPr>
              <w:t>
рия,
</w:t>
            </w:r>
            <w:r>
              <w:br/>
            </w:r>
            <w:r>
              <w:rPr>
                <w:rFonts w:ascii="Times New Roman"/>
                <w:b w:val="false"/>
                <w:i w:val="false"/>
                <w:color w:val="000000"/>
                <w:sz w:val="20"/>
              </w:rPr>
              <w:t>
психоте-
</w:t>
            </w:r>
            <w:r>
              <w:br/>
            </w:r>
            <w:r>
              <w:rPr>
                <w:rFonts w:ascii="Times New Roman"/>
                <w:b w:val="false"/>
                <w:i w:val="false"/>
                <w:color w:val="000000"/>
                <w:sz w:val="20"/>
              </w:rPr>
              <w:t>
рапия
</w:t>
            </w:r>
            <w:r>
              <w:br/>
            </w:r>
            <w:r>
              <w:rPr>
                <w:rFonts w:ascii="Times New Roman"/>
                <w:b w:val="false"/>
                <w:i w:val="false"/>
                <w:color w:val="000000"/>
                <w:sz w:val="20"/>
              </w:rPr>
              <w:t>
және
</w:t>
            </w:r>
            <w:r>
              <w:br/>
            </w:r>
            <w:r>
              <w:rPr>
                <w:rFonts w:ascii="Times New Roman"/>
                <w:b w:val="false"/>
                <w:i w:val="false"/>
                <w:color w:val="000000"/>
                <w:sz w:val="20"/>
              </w:rPr>
              <w:t>
наркология
</w:t>
            </w:r>
            <w:r>
              <w:br/>
            </w:r>
            <w:r>
              <w:rPr>
                <w:rFonts w:ascii="Times New Roman"/>
                <w:b w:val="false"/>
                <w:i w:val="false"/>
                <w:color w:val="000000"/>
                <w:sz w:val="20"/>
              </w:rPr>
              <w:t>
ғылыми-
</w:t>
            </w:r>
            <w:r>
              <w:br/>
            </w:r>
            <w:r>
              <w:rPr>
                <w:rFonts w:ascii="Times New Roman"/>
                <w:b w:val="false"/>
                <w:i w:val="false"/>
                <w:color w:val="000000"/>
                <w:sz w:val="20"/>
              </w:rPr>
              <w:t>
практика-
</w:t>
            </w:r>
            <w:r>
              <w:br/>
            </w:r>
            <w:r>
              <w:rPr>
                <w:rFonts w:ascii="Times New Roman"/>
                <w:b w:val="false"/>
                <w:i w:val="false"/>
                <w:color w:val="000000"/>
                <w:sz w:val="20"/>
              </w:rPr>
              <w:t>
лық
</w:t>
            </w:r>
            <w:r>
              <w:br/>
            </w:r>
            <w:r>
              <w:rPr>
                <w:rFonts w:ascii="Times New Roman"/>
                <w:b w:val="false"/>
                <w:i w:val="false"/>
                <w:color w:val="000000"/>
                <w:sz w:val="20"/>
              </w:rPr>
              <w:t>
орталығы,
</w:t>
            </w:r>
            <w:r>
              <w:br/>
            </w:r>
            <w:r>
              <w:rPr>
                <w:rFonts w:ascii="Times New Roman"/>
                <w:b w:val="false"/>
                <w:i w:val="false"/>
                <w:color w:val="000000"/>
                <w:sz w:val="20"/>
              </w:rPr>
              <w:t>
М.Оспанов
</w:t>
            </w:r>
            <w:r>
              <w:br/>
            </w:r>
            <w:r>
              <w:rPr>
                <w:rFonts w:ascii="Times New Roman"/>
                <w:b w:val="false"/>
                <w:i w:val="false"/>
                <w:color w:val="000000"/>
                <w:sz w:val="20"/>
              </w:rPr>
              <w:t>
атындағы
</w:t>
            </w:r>
            <w:r>
              <w:br/>
            </w:r>
            <w:r>
              <w:rPr>
                <w:rFonts w:ascii="Times New Roman"/>
                <w:b w:val="false"/>
                <w:i w:val="false"/>
                <w:color w:val="000000"/>
                <w:sz w:val="20"/>
              </w:rPr>
              <w:t>
Батыс
</w:t>
            </w:r>
            <w:r>
              <w:br/>
            </w:r>
            <w:r>
              <w:rPr>
                <w:rFonts w:ascii="Times New Roman"/>
                <w:b w:val="false"/>
                <w:i w:val="false"/>
                <w:color w:val="000000"/>
                <w:sz w:val="20"/>
              </w:rPr>
              <w:t>
Қазақстан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медицина
</w:t>
            </w:r>
            <w:r>
              <w:br/>
            </w:r>
            <w:r>
              <w:rPr>
                <w:rFonts w:ascii="Times New Roman"/>
                <w:b w:val="false"/>
                <w:i w:val="false"/>
                <w:color w:val="000000"/>
                <w:sz w:val="20"/>
              </w:rPr>
              <w:t>
академия-
</w:t>
            </w:r>
            <w:r>
              <w:br/>
            </w:r>
            <w:r>
              <w:rPr>
                <w:rFonts w:ascii="Times New Roman"/>
                <w:b w:val="false"/>
                <w:i w:val="false"/>
                <w:color w:val="000000"/>
                <w:sz w:val="20"/>
              </w:rPr>
              <w:t>
сы,
</w:t>
            </w:r>
            <w:r>
              <w:br/>
            </w:r>
            <w:r>
              <w:rPr>
                <w:rFonts w:ascii="Times New Roman"/>
                <w:b w:val="false"/>
                <w:i w:val="false"/>
                <w:color w:val="000000"/>
                <w:sz w:val="20"/>
              </w:rPr>
              <w:t>
</w:t>
            </w:r>
            <w:r>
              <w:br/>
            </w:r>
            <w:r>
              <w:rPr>
                <w:rFonts w:ascii="Times New Roman"/>
                <w:b w:val="false"/>
                <w:i w:val="false"/>
                <w:color w:val="000000"/>
                <w:sz w:val="20"/>
              </w:rPr>
              <w:t>
Радиация-
</w:t>
            </w:r>
            <w:r>
              <w:br/>
            </w:r>
            <w:r>
              <w:rPr>
                <w:rFonts w:ascii="Times New Roman"/>
                <w:b w:val="false"/>
                <w:i w:val="false"/>
                <w:color w:val="000000"/>
                <w:sz w:val="20"/>
              </w:rPr>
              <w:t>
лық
</w:t>
            </w:r>
            <w:r>
              <w:br/>
            </w:r>
            <w:r>
              <w:rPr>
                <w:rFonts w:ascii="Times New Roman"/>
                <w:b w:val="false"/>
                <w:i w:val="false"/>
                <w:color w:val="000000"/>
                <w:sz w:val="20"/>
              </w:rPr>
              <w:t>
медицина
</w:t>
            </w:r>
            <w:r>
              <w:br/>
            </w:r>
            <w:r>
              <w:rPr>
                <w:rFonts w:ascii="Times New Roman"/>
                <w:b w:val="false"/>
                <w:i w:val="false"/>
                <w:color w:val="000000"/>
                <w:sz w:val="20"/>
              </w:rPr>
              <w:t>
және
</w:t>
            </w:r>
            <w:r>
              <w:br/>
            </w:r>
            <w:r>
              <w:rPr>
                <w:rFonts w:ascii="Times New Roman"/>
                <w:b w:val="false"/>
                <w:i w:val="false"/>
                <w:color w:val="000000"/>
                <w:sz w:val="20"/>
              </w:rPr>
              <w:t>
экология
</w:t>
            </w:r>
            <w:r>
              <w:br/>
            </w:r>
            <w:r>
              <w:rPr>
                <w:rFonts w:ascii="Times New Roman"/>
                <w:b w:val="false"/>
                <w:i w:val="false"/>
                <w:color w:val="000000"/>
                <w:sz w:val="20"/>
              </w:rPr>
              <w:t>
ҒЗИ,
</w:t>
            </w:r>
            <w:r>
              <w:br/>
            </w:r>
            <w:r>
              <w:rPr>
                <w:rFonts w:ascii="Times New Roman"/>
                <w:b w:val="false"/>
                <w:i w:val="false"/>
                <w:color w:val="000000"/>
                <w:sz w:val="20"/>
              </w:rPr>
              <w:t>
Семей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медицина
</w:t>
            </w:r>
            <w:r>
              <w:br/>
            </w:r>
            <w:r>
              <w:rPr>
                <w:rFonts w:ascii="Times New Roman"/>
                <w:b w:val="false"/>
                <w:i w:val="false"/>
                <w:color w:val="000000"/>
                <w:sz w:val="20"/>
              </w:rPr>
              <w:t>
академия-
</w:t>
            </w:r>
            <w:r>
              <w:br/>
            </w:r>
            <w:r>
              <w:rPr>
                <w:rFonts w:ascii="Times New Roman"/>
                <w:b w:val="false"/>
                <w:i w:val="false"/>
                <w:color w:val="000000"/>
                <w:sz w:val="20"/>
              </w:rPr>
              <w:t>
сы, Алматы
</w:t>
            </w:r>
            <w:r>
              <w:br/>
            </w:r>
            <w:r>
              <w:rPr>
                <w:rFonts w:ascii="Times New Roman"/>
                <w:b w:val="false"/>
                <w:i w:val="false"/>
                <w:color w:val="000000"/>
                <w:sz w:val="20"/>
              </w:rPr>
              <w:t>
қаласының
</w:t>
            </w:r>
            <w:r>
              <w:br/>
            </w:r>
            <w:r>
              <w:rPr>
                <w:rFonts w:ascii="Times New Roman"/>
                <w:b w:val="false"/>
                <w:i w:val="false"/>
                <w:color w:val="000000"/>
                <w:sz w:val="20"/>
              </w:rPr>
              <w:t>
N 7
</w:t>
            </w:r>
            <w:r>
              <w:br/>
            </w:r>
            <w:r>
              <w:rPr>
                <w:rFonts w:ascii="Times New Roman"/>
                <w:b w:val="false"/>
                <w:i w:val="false"/>
                <w:color w:val="000000"/>
                <w:sz w:val="20"/>
              </w:rPr>
              <w:t>
қалалық
</w:t>
            </w:r>
            <w:r>
              <w:br/>
            </w:r>
            <w:r>
              <w:rPr>
                <w:rFonts w:ascii="Times New Roman"/>
                <w:b w:val="false"/>
                <w:i w:val="false"/>
                <w:color w:val="000000"/>
                <w:sz w:val="20"/>
              </w:rPr>
              <w:t>
клиникалық
</w:t>
            </w:r>
            <w:r>
              <w:br/>
            </w:r>
            <w:r>
              <w:rPr>
                <w:rFonts w:ascii="Times New Roman"/>
                <w:b w:val="false"/>
                <w:i w:val="false"/>
                <w:color w:val="000000"/>
                <w:sz w:val="20"/>
              </w:rPr>
              <w:t>
аурухана-
</w:t>
            </w:r>
            <w:r>
              <w:br/>
            </w:r>
            <w:r>
              <w:rPr>
                <w:rFonts w:ascii="Times New Roman"/>
                <w:b w:val="false"/>
                <w:i w:val="false"/>
                <w:color w:val="000000"/>
                <w:sz w:val="20"/>
              </w:rPr>
              <w:t>
сы, Қазақ
</w:t>
            </w:r>
            <w:r>
              <w:br/>
            </w:r>
            <w:r>
              <w:rPr>
                <w:rFonts w:ascii="Times New Roman"/>
                <w:b w:val="false"/>
                <w:i w:val="false"/>
                <w:color w:val="000000"/>
                <w:sz w:val="20"/>
              </w:rPr>
              <w:t>
ұлттық
</w:t>
            </w:r>
            <w:r>
              <w:br/>
            </w:r>
            <w:r>
              <w:rPr>
                <w:rFonts w:ascii="Times New Roman"/>
                <w:b w:val="false"/>
                <w:i w:val="false"/>
                <w:color w:val="000000"/>
                <w:sz w:val="20"/>
              </w:rPr>
              <w:t>
медицина
</w:t>
            </w:r>
            <w:r>
              <w:br/>
            </w:r>
            <w:r>
              <w:rPr>
                <w:rFonts w:ascii="Times New Roman"/>
                <w:b w:val="false"/>
                <w:i w:val="false"/>
                <w:color w:val="000000"/>
                <w:sz w:val="20"/>
              </w:rPr>
              <w:t>
универси-
</w:t>
            </w:r>
            <w:r>
              <w:br/>
            </w:r>
            <w:r>
              <w:rPr>
                <w:rFonts w:ascii="Times New Roman"/>
                <w:b w:val="false"/>
                <w:i w:val="false"/>
                <w:color w:val="000000"/>
                <w:sz w:val="20"/>
              </w:rPr>
              <w:t>
тетінің
</w:t>
            </w:r>
            <w:r>
              <w:br/>
            </w:r>
            <w:r>
              <w:rPr>
                <w:rFonts w:ascii="Times New Roman"/>
                <w:b w:val="false"/>
                <w:i w:val="false"/>
                <w:color w:val="000000"/>
                <w:sz w:val="20"/>
              </w:rPr>
              <w:t>
Профессор-
</w:t>
            </w:r>
            <w:r>
              <w:br/>
            </w:r>
            <w:r>
              <w:rPr>
                <w:rFonts w:ascii="Times New Roman"/>
                <w:b w:val="false"/>
                <w:i w:val="false"/>
                <w:color w:val="000000"/>
                <w:sz w:val="20"/>
              </w:rPr>
              <w:t>
лар
</w:t>
            </w:r>
            <w:r>
              <w:br/>
            </w:r>
            <w:r>
              <w:rPr>
                <w:rFonts w:ascii="Times New Roman"/>
                <w:b w:val="false"/>
                <w:i w:val="false"/>
                <w:color w:val="000000"/>
                <w:sz w:val="20"/>
              </w:rPr>
              <w:t>
клиникасы,
</w:t>
            </w:r>
            <w:r>
              <w:br/>
            </w:r>
            <w:r>
              <w:rPr>
                <w:rFonts w:ascii="Times New Roman"/>
                <w:b w:val="false"/>
                <w:i w:val="false"/>
                <w:color w:val="000000"/>
                <w:sz w:val="20"/>
              </w:rPr>
              <w:t>
Қарағанды
</w:t>
            </w:r>
            <w:r>
              <w:br/>
            </w:r>
            <w:r>
              <w:rPr>
                <w:rFonts w:ascii="Times New Roman"/>
                <w:b w:val="false"/>
                <w:i w:val="false"/>
                <w:color w:val="000000"/>
                <w:sz w:val="20"/>
              </w:rPr>
              <w:t>
қаласының
</w:t>
            </w:r>
            <w:r>
              <w:br/>
            </w:r>
            <w:r>
              <w:rPr>
                <w:rFonts w:ascii="Times New Roman"/>
                <w:b w:val="false"/>
                <w:i w:val="false"/>
                <w:color w:val="000000"/>
                <w:sz w:val="20"/>
              </w:rPr>
              <w:t>
облыстық
</w:t>
            </w:r>
            <w:r>
              <w:br/>
            </w:r>
            <w:r>
              <w:rPr>
                <w:rFonts w:ascii="Times New Roman"/>
                <w:b w:val="false"/>
                <w:i w:val="false"/>
                <w:color w:val="000000"/>
                <w:sz w:val="20"/>
              </w:rPr>
              <w:t>
кардиохи-
</w:t>
            </w:r>
            <w:r>
              <w:br/>
            </w:r>
            <w:r>
              <w:rPr>
                <w:rFonts w:ascii="Times New Roman"/>
                <w:b w:val="false"/>
                <w:i w:val="false"/>
                <w:color w:val="000000"/>
                <w:sz w:val="20"/>
              </w:rPr>
              <w:t>
рургиялық
</w:t>
            </w:r>
            <w:r>
              <w:br/>
            </w:r>
            <w:r>
              <w:rPr>
                <w:rFonts w:ascii="Times New Roman"/>
                <w:b w:val="false"/>
                <w:i w:val="false"/>
                <w:color w:val="000000"/>
                <w:sz w:val="20"/>
              </w:rPr>
              <w:t>
орталығы,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нейрохи-
</w:t>
            </w:r>
            <w:r>
              <w:br/>
            </w:r>
            <w:r>
              <w:rPr>
                <w:rFonts w:ascii="Times New Roman"/>
                <w:b w:val="false"/>
                <w:i w:val="false"/>
                <w:color w:val="000000"/>
                <w:sz w:val="20"/>
              </w:rPr>
              <w:t>
рургия
</w:t>
            </w:r>
            <w:r>
              <w:br/>
            </w:r>
            <w:r>
              <w:rPr>
                <w:rFonts w:ascii="Times New Roman"/>
                <w:b w:val="false"/>
                <w:i w:val="false"/>
                <w:color w:val="000000"/>
                <w:sz w:val="20"/>
              </w:rPr>
              <w:t>
ғылыми
</w:t>
            </w:r>
            <w:r>
              <w:br/>
            </w:r>
            <w:r>
              <w:rPr>
                <w:rFonts w:ascii="Times New Roman"/>
                <w:b w:val="false"/>
                <w:i w:val="false"/>
                <w:color w:val="000000"/>
                <w:sz w:val="20"/>
              </w:rPr>
              <w:t>
орталығы,
</w:t>
            </w:r>
            <w:r>
              <w:br/>
            </w:r>
            <w:r>
              <w:rPr>
                <w:rFonts w:ascii="Times New Roman"/>
                <w:b w:val="false"/>
                <w:i w:val="false"/>
                <w:color w:val="000000"/>
                <w:sz w:val="20"/>
              </w:rPr>
              <w:t>
Тараз
</w:t>
            </w:r>
            <w:r>
              <w:br/>
            </w:r>
            <w:r>
              <w:rPr>
                <w:rFonts w:ascii="Times New Roman"/>
                <w:b w:val="false"/>
                <w:i w:val="false"/>
                <w:color w:val="000000"/>
                <w:sz w:val="20"/>
              </w:rPr>
              <w:t>
қаласының
</w:t>
            </w:r>
            <w:r>
              <w:br/>
            </w:r>
            <w:r>
              <w:rPr>
                <w:rFonts w:ascii="Times New Roman"/>
                <w:b w:val="false"/>
                <w:i w:val="false"/>
                <w:color w:val="000000"/>
                <w:sz w:val="20"/>
              </w:rPr>
              <w:t>
Кардиохи-
</w:t>
            </w:r>
            <w:r>
              <w:br/>
            </w:r>
            <w:r>
              <w:rPr>
                <w:rFonts w:ascii="Times New Roman"/>
                <w:b w:val="false"/>
                <w:i w:val="false"/>
                <w:color w:val="000000"/>
                <w:sz w:val="20"/>
              </w:rPr>
              <w:t>
рургия
</w:t>
            </w:r>
            <w:r>
              <w:br/>
            </w:r>
            <w:r>
              <w:rPr>
                <w:rFonts w:ascii="Times New Roman"/>
                <w:b w:val="false"/>
                <w:i w:val="false"/>
                <w:color w:val="000000"/>
                <w:sz w:val="20"/>
              </w:rPr>
              <w:t>
орталығы,
</w:t>
            </w:r>
            <w:r>
              <w:br/>
            </w:r>
            <w:r>
              <w:rPr>
                <w:rFonts w:ascii="Times New Roman"/>
                <w:b w:val="false"/>
                <w:i w:val="false"/>
                <w:color w:val="000000"/>
                <w:sz w:val="20"/>
              </w:rPr>
              <w:t>
Отан
</w:t>
            </w:r>
            <w:r>
              <w:br/>
            </w:r>
            <w:r>
              <w:rPr>
                <w:rFonts w:ascii="Times New Roman"/>
                <w:b w:val="false"/>
                <w:i w:val="false"/>
                <w:color w:val="000000"/>
                <w:sz w:val="20"/>
              </w:rPr>
              <w:t>
соғысының мүгедектеріне арналған орталық клиникалық госпиталь.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аллерго-
</w:t>
            </w:r>
            <w:r>
              <w:br/>
            </w:r>
            <w:r>
              <w:rPr>
                <w:rFonts w:ascii="Times New Roman"/>
                <w:b w:val="false"/>
                <w:i w:val="false"/>
                <w:color w:val="000000"/>
                <w:sz w:val="20"/>
              </w:rPr>
              <w:t>
логия
</w:t>
            </w:r>
            <w:r>
              <w:br/>
            </w:r>
            <w:r>
              <w:rPr>
                <w:rFonts w:ascii="Times New Roman"/>
                <w:b w:val="false"/>
                <w:i w:val="false"/>
                <w:color w:val="000000"/>
                <w:sz w:val="20"/>
              </w:rPr>
              <w:t>
орталығы,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диагнос-
</w:t>
            </w:r>
            <w:r>
              <w:br/>
            </w:r>
            <w:r>
              <w:rPr>
                <w:rFonts w:ascii="Times New Roman"/>
                <w:b w:val="false"/>
                <w:i w:val="false"/>
                <w:color w:val="000000"/>
                <w:sz w:val="20"/>
              </w:rPr>
              <w:t>
тика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Отан
</w:t>
            </w:r>
            <w:r>
              <w:br/>
            </w:r>
            <w:r>
              <w:rPr>
                <w:rFonts w:ascii="Times New Roman"/>
                <w:b w:val="false"/>
                <w:i w:val="false"/>
                <w:color w:val="000000"/>
                <w:sz w:val="20"/>
              </w:rPr>
              <w:t>
соғысының
</w:t>
            </w:r>
            <w:r>
              <w:br/>
            </w:r>
            <w:r>
              <w:rPr>
                <w:rFonts w:ascii="Times New Roman"/>
                <w:b w:val="false"/>
                <w:i w:val="false"/>
                <w:color w:val="000000"/>
                <w:sz w:val="20"/>
              </w:rPr>
              <w:t>
мүгедек-
</w:t>
            </w:r>
            <w:r>
              <w:br/>
            </w:r>
            <w:r>
              <w:rPr>
                <w:rFonts w:ascii="Times New Roman"/>
                <w:b w:val="false"/>
                <w:i w:val="false"/>
                <w:color w:val="000000"/>
                <w:sz w:val="20"/>
              </w:rPr>
              <w:t>
теріне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клиникалық
</w:t>
            </w:r>
            <w:r>
              <w:br/>
            </w:r>
            <w:r>
              <w:rPr>
                <w:rFonts w:ascii="Times New Roman"/>
                <w:b w:val="false"/>
                <w:i w:val="false"/>
                <w:color w:val="000000"/>
                <w:sz w:val="20"/>
              </w:rPr>
              <w:t>
госпиталь,
</w:t>
            </w:r>
            <w:r>
              <w:br/>
            </w:r>
            <w:r>
              <w:rPr>
                <w:rFonts w:ascii="Times New Roman"/>
                <w:b w:val="false"/>
                <w:i w:val="false"/>
                <w:color w:val="000000"/>
                <w:sz w:val="20"/>
              </w:rPr>
              <w:t>
Республи-
</w:t>
            </w:r>
            <w:r>
              <w:br/>
            </w:r>
            <w:r>
              <w:rPr>
                <w:rFonts w:ascii="Times New Roman"/>
                <w:b w:val="false"/>
                <w:i w:val="false"/>
                <w:color w:val="000000"/>
                <w:sz w:val="20"/>
              </w:rPr>
              <w:t>
калық жіті
</w:t>
            </w:r>
            <w:r>
              <w:br/>
            </w:r>
            <w:r>
              <w:rPr>
                <w:rFonts w:ascii="Times New Roman"/>
                <w:b w:val="false"/>
                <w:i w:val="false"/>
                <w:color w:val="000000"/>
                <w:sz w:val="20"/>
              </w:rPr>
              <w:t>
бақылана-
</w:t>
            </w:r>
            <w:r>
              <w:br/>
            </w:r>
            <w:r>
              <w:rPr>
                <w:rFonts w:ascii="Times New Roman"/>
                <w:b w:val="false"/>
                <w:i w:val="false"/>
                <w:color w:val="000000"/>
                <w:sz w:val="20"/>
              </w:rPr>
              <w:t>
тын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үлгідегі
</w:t>
            </w:r>
            <w:r>
              <w:br/>
            </w:r>
            <w:r>
              <w:rPr>
                <w:rFonts w:ascii="Times New Roman"/>
                <w:b w:val="false"/>
                <w:i w:val="false"/>
                <w:color w:val="000000"/>
                <w:sz w:val="20"/>
              </w:rPr>
              <w:t>
психиат-
</w:t>
            </w:r>
            <w:r>
              <w:br/>
            </w:r>
            <w:r>
              <w:rPr>
                <w:rFonts w:ascii="Times New Roman"/>
                <w:b w:val="false"/>
                <w:i w:val="false"/>
                <w:color w:val="000000"/>
                <w:sz w:val="20"/>
              </w:rPr>
              <w:t>
риялық
</w:t>
            </w:r>
            <w:r>
              <w:br/>
            </w:r>
            <w:r>
              <w:rPr>
                <w:rFonts w:ascii="Times New Roman"/>
                <w:b w:val="false"/>
                <w:i w:val="false"/>
                <w:color w:val="000000"/>
                <w:sz w:val="20"/>
              </w:rPr>
              <w:t>
аурухана,
</w:t>
            </w:r>
            <w:r>
              <w:br/>
            </w:r>
            <w:r>
              <w:rPr>
                <w:rFonts w:ascii="Times New Roman"/>
                <w:b w:val="false"/>
                <w:i w:val="false"/>
                <w:color w:val="000000"/>
                <w:sz w:val="20"/>
              </w:rPr>
              <w:t>
Қазақ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лепрозо-
</w:t>
            </w:r>
            <w:r>
              <w:br/>
            </w:r>
            <w:r>
              <w:rPr>
                <w:rFonts w:ascii="Times New Roman"/>
                <w:b w:val="false"/>
                <w:i w:val="false"/>
                <w:color w:val="000000"/>
                <w:sz w:val="20"/>
              </w:rPr>
              <w:t>
рий, Отан
</w:t>
            </w:r>
            <w:r>
              <w:br/>
            </w:r>
            <w:r>
              <w:rPr>
                <w:rFonts w:ascii="Times New Roman"/>
                <w:b w:val="false"/>
                <w:i w:val="false"/>
                <w:color w:val="000000"/>
                <w:sz w:val="20"/>
              </w:rPr>
              <w:t>
соғысының
</w:t>
            </w:r>
            <w:r>
              <w:br/>
            </w:r>
            <w:r>
              <w:rPr>
                <w:rFonts w:ascii="Times New Roman"/>
                <w:b w:val="false"/>
                <w:i w:val="false"/>
                <w:color w:val="000000"/>
                <w:sz w:val="20"/>
              </w:rPr>
              <w:t>
мүгедек-
</w:t>
            </w:r>
            <w:r>
              <w:br/>
            </w:r>
            <w:r>
              <w:rPr>
                <w:rFonts w:ascii="Times New Roman"/>
                <w:b w:val="false"/>
                <w:i w:val="false"/>
                <w:color w:val="000000"/>
                <w:sz w:val="20"/>
              </w:rPr>
              <w:t>
теріне
</w:t>
            </w:r>
            <w:r>
              <w:br/>
            </w:r>
            <w:r>
              <w:rPr>
                <w:rFonts w:ascii="Times New Roman"/>
                <w:b w:val="false"/>
                <w:i w:val="false"/>
                <w:color w:val="000000"/>
                <w:sz w:val="20"/>
              </w:rPr>
              <w:t>
арналған
</w:t>
            </w:r>
            <w:r>
              <w:br/>
            </w:r>
            <w:r>
              <w:rPr>
                <w:rFonts w:ascii="Times New Roman"/>
                <w:b w:val="false"/>
                <w:i w:val="false"/>
                <w:color w:val="000000"/>
                <w:sz w:val="20"/>
              </w:rPr>
              <w:t>
орталық
</w:t>
            </w:r>
            <w:r>
              <w:br/>
            </w:r>
            <w:r>
              <w:rPr>
                <w:rFonts w:ascii="Times New Roman"/>
                <w:b w:val="false"/>
                <w:i w:val="false"/>
                <w:color w:val="000000"/>
                <w:sz w:val="20"/>
              </w:rPr>
              <w:t>
клиникалық
</w:t>
            </w:r>
            <w:r>
              <w:br/>
            </w:r>
            <w:r>
              <w:rPr>
                <w:rFonts w:ascii="Times New Roman"/>
                <w:b w:val="false"/>
                <w:i w:val="false"/>
                <w:color w:val="000000"/>
                <w:sz w:val="20"/>
              </w:rPr>
              <w:t>
госпиталь.
</w:t>
            </w:r>
            <w:r>
              <w:br/>
            </w:r>
            <w:r>
              <w:rPr>
                <w:rFonts w:ascii="Times New Roman"/>
                <w:b w:val="false"/>
                <w:i w:val="false"/>
                <w:color w:val="000000"/>
                <w:sz w:val="20"/>
              </w:rPr>
              <w:t>
</w:t>
            </w:r>
            <w:r>
              <w:br/>
            </w:r>
            <w:r>
              <w:rPr>
                <w:rFonts w:ascii="Times New Roman"/>
                <w:b w:val="false"/>
                <w:i w:val="false"/>
                <w:color w:val="000000"/>
                <w:sz w:val="20"/>
              </w:rPr>
              <w:t>
Отан
</w:t>
            </w:r>
            <w:r>
              <w:br/>
            </w:r>
            <w:r>
              <w:rPr>
                <w:rFonts w:ascii="Times New Roman"/>
                <w:b w:val="false"/>
                <w:i w:val="false"/>
                <w:color w:val="000000"/>
                <w:sz w:val="20"/>
              </w:rPr>
              <w:t>
соғысының
</w:t>
            </w:r>
            <w:r>
              <w:br/>
            </w:r>
            <w:r>
              <w:rPr>
                <w:rFonts w:ascii="Times New Roman"/>
                <w:b w:val="false"/>
                <w:i w:val="false"/>
                <w:color w:val="000000"/>
                <w:sz w:val="20"/>
              </w:rPr>
              <w:t>
мүгедек-
</w:t>
            </w:r>
            <w:r>
              <w:br/>
            </w:r>
            <w:r>
              <w:rPr>
                <w:rFonts w:ascii="Times New Roman"/>
                <w:b w:val="false"/>
                <w:i w:val="false"/>
                <w:color w:val="000000"/>
                <w:sz w:val="20"/>
              </w:rPr>
              <w:t>
теріне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клиникалық
</w:t>
            </w:r>
            <w:r>
              <w:br/>
            </w:r>
            <w:r>
              <w:rPr>
                <w:rFonts w:ascii="Times New Roman"/>
                <w:b w:val="false"/>
                <w:i w:val="false"/>
                <w:color w:val="000000"/>
                <w:sz w:val="20"/>
              </w:rPr>
              <w:t>
госпиталь,
</w:t>
            </w:r>
            <w:r>
              <w:br/>
            </w:r>
            <w:r>
              <w:rPr>
                <w:rFonts w:ascii="Times New Roman"/>
                <w:b w:val="false"/>
                <w:i w:val="false"/>
                <w:color w:val="000000"/>
                <w:sz w:val="20"/>
              </w:rPr>
              <w:t>
Республи-
</w:t>
            </w:r>
            <w:r>
              <w:br/>
            </w:r>
            <w:r>
              <w:rPr>
                <w:rFonts w:ascii="Times New Roman"/>
                <w:b w:val="false"/>
                <w:i w:val="false"/>
                <w:color w:val="000000"/>
                <w:sz w:val="20"/>
              </w:rPr>
              <w:t>
калық жіті
</w:t>
            </w:r>
            <w:r>
              <w:br/>
            </w:r>
            <w:r>
              <w:rPr>
                <w:rFonts w:ascii="Times New Roman"/>
                <w:b w:val="false"/>
                <w:i w:val="false"/>
                <w:color w:val="000000"/>
                <w:sz w:val="20"/>
              </w:rPr>
              <w:t>
бақылана-
</w:t>
            </w:r>
            <w:r>
              <w:br/>
            </w:r>
            <w:r>
              <w:rPr>
                <w:rFonts w:ascii="Times New Roman"/>
                <w:b w:val="false"/>
                <w:i w:val="false"/>
                <w:color w:val="000000"/>
                <w:sz w:val="20"/>
              </w:rPr>
              <w:t>
тын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үлгідегі
</w:t>
            </w:r>
            <w:r>
              <w:br/>
            </w:r>
            <w:r>
              <w:rPr>
                <w:rFonts w:ascii="Times New Roman"/>
                <w:b w:val="false"/>
                <w:i w:val="false"/>
                <w:color w:val="000000"/>
                <w:sz w:val="20"/>
              </w:rPr>
              <w:t>
психиат-
</w:t>
            </w:r>
            <w:r>
              <w:br/>
            </w:r>
            <w:r>
              <w:rPr>
                <w:rFonts w:ascii="Times New Roman"/>
                <w:b w:val="false"/>
                <w:i w:val="false"/>
                <w:color w:val="000000"/>
                <w:sz w:val="20"/>
              </w:rPr>
              <w:t>
риялық
</w:t>
            </w:r>
            <w:r>
              <w:br/>
            </w:r>
            <w:r>
              <w:rPr>
                <w:rFonts w:ascii="Times New Roman"/>
                <w:b w:val="false"/>
                <w:i w:val="false"/>
                <w:color w:val="000000"/>
                <w:sz w:val="20"/>
              </w:rPr>
              <w:t>
аурухана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Республикасының азаматтарына диагностика мен емдеудің күрделі әдістерін жүргізуді қажет ететін аурулар кезінде қазіргі заманғы медициналық технологияларды пайдалана отырып, жоғары мамандандырылған медициналық көмек көрсету (жоғары мамандандырылған медициналық көмек көрсету бойынша болжамды орташа жылдық емдеуге жатқызудың саны кемінде 37389); белгілі бір контингентке мамандандырылған медициналық көмек көрсету (орташа жылдық болжаммен емдеуге жатқызу: Республикалық жіті бақыланатын мамандандырылған үлгідегі психиатриялық ауруханаға - 927, Отан соғысының мүгедектеріне арналған орталық клиникалық госпитальге - 1189, Отан соғысының мүгедектеріне арналған республикалық клиникалық госпитальге - 4200, Қазақ республикалық лепрозорийіне - 700).
</w:t>
      </w:r>
      <w:r>
        <w:br/>
      </w:r>
      <w:r>
        <w:rPr>
          <w:rFonts w:ascii="Times New Roman"/>
          <w:b w:val="false"/>
          <w:i w:val="false"/>
          <w:color w:val="000000"/>
          <w:sz w:val="28"/>
        </w:rPr>
        <w:t>
      Жоғары мамандандырылған медициналық көмек көрсететін медициналық кәсіпорындар мен Республикалық аллергология орталығы үшін кемінде 588 бірлік медициналық (емдік және диагностикалық), зертханалық, медициналық емес жабдықтар, арнайы автокөлік сатып алу. Мемлекеттік мекемелер үшін кемінде 96 бірлік медициналық (емдік және диагностикалық), зертханалық және медициналық емес жабдықтар, мамандандырылған автокөлік сатып алу.
</w:t>
      </w:r>
      <w:r>
        <w:br/>
      </w:r>
      <w:r>
        <w:rPr>
          <w:rFonts w:ascii="Times New Roman"/>
          <w:b w:val="false"/>
          <w:i w:val="false"/>
          <w:color w:val="000000"/>
          <w:sz w:val="28"/>
        </w:rPr>
        <w:t>
      Астана қаласында медициналық кластер құру жөніндегі іс-шаралардың орындалуы.
</w:t>
      </w:r>
      <w:r>
        <w:br/>
      </w:r>
      <w:r>
        <w:rPr>
          <w:rFonts w:ascii="Times New Roman"/>
          <w:b w:val="false"/>
          <w:i w:val="false"/>
          <w:color w:val="000000"/>
          <w:sz w:val="28"/>
        </w:rPr>
        <w:t>
      Түпкілікті нәтиже: емделген сырқаттардың денсаулығының жақсаруы.
</w:t>
      </w:r>
      <w:r>
        <w:br/>
      </w:r>
      <w:r>
        <w:rPr>
          <w:rFonts w:ascii="Times New Roman"/>
          <w:b w:val="false"/>
          <w:i w:val="false"/>
          <w:color w:val="000000"/>
          <w:sz w:val="28"/>
        </w:rPr>
        <w:t>
      Қаржы-экономикалық нәтиже: жоғары мамандандырылған медициналық көмек көрсету жағдайында бір сырқатты емдеу үшін орташа шығыстар жылына 157 мың теңге; мемлекеттік мекемелерде - 77,1 мың теңгеден 621,2 мың теңгеге дейін; сырқатты шетелде емдеуге орташа шығыстар - 4457,8 мың теңге; 1 сырқатқа және алып жүретін адамдардың жолына ақы төлеудің орташа шығыстары - 155 мың теңге;  бекітілген жобалау-сметалық құжаттамаға және Мемлекеттік сараптаманың қорытындысына сәйкес көлемде күрделі жөндеу жүргізуді орындау. Сатып алынатын бір бірлік жабдықтың орташа құны - 6294,2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негізделген шағымдардың болмауы; диагностика мен емдеудің мерзімдік медициналық-экономикалық хаттамаларына сәйкес емдік көмек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"Туберкулезбен ауыратындарға мамандандырылған және санаторий-сауықтыру медициналық көмек көрсету"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1140707 мың теңге (бір миллиард бір жүз қырық миллион жеті жүз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"Туберкулездің жұқпалы түрімен ауыратын азаматтарды мәжбүрлеп емдеу туралы" Қазақстан Республикасының 1999 жылғы 10 желтоқсандағы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туберкулезден халықты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денсаулықты нығайту, халықтың жұқтыруларын азайту, сырқаттану көрсеткіштерін тұрақтандыру, туберкулез бойынша өлім-жітімді, мүгедектікті азайту, бронх-өкпе патологиясы бар балалар мен ересектерді оңалту мен сауықтыру.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туберкулезбен ауыратын сырқаттарға мамандандырылған жоғары білікті емдік-диагностикалық көмек көрсету. Бронх-өкпе патологиясы бар сырқаттарға организмнің бұзылған функцияларын қалпына келтіруге көмектесетін емдеу-сауықтыру іс-шараларын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іе-шаралар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198"/>
        <w:gridCol w:w="1319"/>
        <w:gridCol w:w="2525"/>
        <w:gridCol w:w="3872"/>
        <w:gridCol w:w="1866"/>
        <w:gridCol w:w="2185"/>
      </w:tblGrid>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3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w:t>
            </w:r>
            <w:r>
              <w:br/>
            </w:r>
            <w:r>
              <w:rPr>
                <w:rFonts w:ascii="Times New Roman"/>
                <w:b w:val="false"/>
                <w:i w:val="false"/>
                <w:color w:val="000000"/>
                <w:sz w:val="20"/>
              </w:rPr>
              <w:t>
бен
</w:t>
            </w:r>
            <w:r>
              <w:br/>
            </w:r>
            <w:r>
              <w:rPr>
                <w:rFonts w:ascii="Times New Roman"/>
                <w:b w:val="false"/>
                <w:i w:val="false"/>
                <w:color w:val="000000"/>
                <w:sz w:val="20"/>
              </w:rPr>
              <w:t>
ауыратын-
</w:t>
            </w:r>
            <w:r>
              <w:br/>
            </w:r>
            <w:r>
              <w:rPr>
                <w:rFonts w:ascii="Times New Roman"/>
                <w:b w:val="false"/>
                <w:i w:val="false"/>
                <w:color w:val="000000"/>
                <w:sz w:val="20"/>
              </w:rPr>
              <w:t>
дарға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және
</w:t>
            </w:r>
            <w:r>
              <w:br/>
            </w:r>
            <w:r>
              <w:rPr>
                <w:rFonts w:ascii="Times New Roman"/>
                <w:b w:val="false"/>
                <w:i w:val="false"/>
                <w:color w:val="000000"/>
                <w:sz w:val="20"/>
              </w:rPr>
              <w:t>
санаторлық-
</w:t>
            </w:r>
            <w:r>
              <w:br/>
            </w:r>
            <w:r>
              <w:rPr>
                <w:rFonts w:ascii="Times New Roman"/>
                <w:b w:val="false"/>
                <w:i w:val="false"/>
                <w:color w:val="000000"/>
                <w:sz w:val="20"/>
              </w:rPr>
              <w:t>
сауықтыру
</w:t>
            </w:r>
            <w:r>
              <w:br/>
            </w:r>
            <w:r>
              <w:rPr>
                <w:rFonts w:ascii="Times New Roman"/>
                <w:b w:val="false"/>
                <w:i w:val="false"/>
                <w:color w:val="000000"/>
                <w:sz w:val="20"/>
              </w:rPr>
              <w:t>
медициналық
</w:t>
            </w:r>
            <w:r>
              <w:br/>
            </w:r>
            <w:r>
              <w:rPr>
                <w:rFonts w:ascii="Times New Roman"/>
                <w:b w:val="false"/>
                <w:i w:val="false"/>
                <w:color w:val="000000"/>
                <w:sz w:val="20"/>
              </w:rPr>
              <w:t>
көмек
</w:t>
            </w:r>
            <w:r>
              <w:br/>
            </w:r>
            <w:r>
              <w:rPr>
                <w:rFonts w:ascii="Times New Roman"/>
                <w:b w:val="false"/>
                <w:i w:val="false"/>
                <w:color w:val="000000"/>
                <w:sz w:val="20"/>
              </w:rPr>
              <w:t>
көрсету
</w:t>
            </w:r>
          </w:p>
        </w:tc>
        <w:tc>
          <w:tcPr>
            <w:tcW w:w="38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w:t>
            </w:r>
            <w:r>
              <w:br/>
            </w:r>
            <w:r>
              <w:rPr>
                <w:rFonts w:ascii="Times New Roman"/>
                <w:b w:val="false"/>
                <w:i w:val="false"/>
                <w:color w:val="000000"/>
                <w:sz w:val="20"/>
              </w:rPr>
              <w:t>
ауыратын
</w:t>
            </w:r>
            <w:r>
              <w:br/>
            </w:r>
            <w:r>
              <w:rPr>
                <w:rFonts w:ascii="Times New Roman"/>
                <w:b w:val="false"/>
                <w:i w:val="false"/>
                <w:color w:val="000000"/>
                <w:sz w:val="20"/>
              </w:rPr>
              <w:t>
сырқаттарға
</w:t>
            </w:r>
            <w:r>
              <w:br/>
            </w:r>
            <w:r>
              <w:rPr>
                <w:rFonts w:ascii="Times New Roman"/>
                <w:b w:val="false"/>
                <w:i w:val="false"/>
                <w:color w:val="000000"/>
                <w:sz w:val="20"/>
              </w:rPr>
              <w:t>
мамандандырылған
</w:t>
            </w:r>
            <w:r>
              <w:br/>
            </w:r>
            <w:r>
              <w:rPr>
                <w:rFonts w:ascii="Times New Roman"/>
                <w:b w:val="false"/>
                <w:i w:val="false"/>
                <w:color w:val="000000"/>
                <w:sz w:val="20"/>
              </w:rPr>
              <w:t>
емдеу-диагности-
</w:t>
            </w:r>
            <w:r>
              <w:br/>
            </w:r>
            <w:r>
              <w:rPr>
                <w:rFonts w:ascii="Times New Roman"/>
                <w:b w:val="false"/>
                <w:i w:val="false"/>
                <w:color w:val="000000"/>
                <w:sz w:val="20"/>
              </w:rPr>
              <w:t>
калық көмек
</w:t>
            </w:r>
            <w:r>
              <w:br/>
            </w:r>
            <w:r>
              <w:rPr>
                <w:rFonts w:ascii="Times New Roman"/>
                <w:b w:val="false"/>
                <w:i w:val="false"/>
                <w:color w:val="000000"/>
                <w:sz w:val="20"/>
              </w:rPr>
              <w:t>
көрсету. Бронх-
</w:t>
            </w:r>
            <w:r>
              <w:br/>
            </w:r>
            <w:r>
              <w:rPr>
                <w:rFonts w:ascii="Times New Roman"/>
                <w:b w:val="false"/>
                <w:i w:val="false"/>
                <w:color w:val="000000"/>
                <w:sz w:val="20"/>
              </w:rPr>
              <w:t>
өкпе патологиясы
</w:t>
            </w:r>
            <w:r>
              <w:br/>
            </w:r>
            <w:r>
              <w:rPr>
                <w:rFonts w:ascii="Times New Roman"/>
                <w:b w:val="false"/>
                <w:i w:val="false"/>
                <w:color w:val="000000"/>
                <w:sz w:val="20"/>
              </w:rPr>
              <w:t>
бар сырқаттарға,
</w:t>
            </w:r>
            <w:r>
              <w:br/>
            </w:r>
            <w:r>
              <w:rPr>
                <w:rFonts w:ascii="Times New Roman"/>
                <w:b w:val="false"/>
                <w:i w:val="false"/>
                <w:color w:val="000000"/>
                <w:sz w:val="20"/>
              </w:rPr>
              <w:t>
санаторийлық-са-
</w:t>
            </w:r>
            <w:r>
              <w:br/>
            </w:r>
            <w:r>
              <w:rPr>
                <w:rFonts w:ascii="Times New Roman"/>
                <w:b w:val="false"/>
                <w:i w:val="false"/>
                <w:color w:val="000000"/>
                <w:sz w:val="20"/>
              </w:rPr>
              <w:t>
уықтыру (оңалту)
</w:t>
            </w:r>
            <w:r>
              <w:br/>
            </w:r>
            <w:r>
              <w:rPr>
                <w:rFonts w:ascii="Times New Roman"/>
                <w:b w:val="false"/>
                <w:i w:val="false"/>
                <w:color w:val="000000"/>
                <w:sz w:val="20"/>
              </w:rPr>
              <w:t>
медициналық
</w:t>
            </w:r>
            <w:r>
              <w:br/>
            </w:r>
            <w:r>
              <w:rPr>
                <w:rFonts w:ascii="Times New Roman"/>
                <w:b w:val="false"/>
                <w:i w:val="false"/>
                <w:color w:val="000000"/>
                <w:sz w:val="20"/>
              </w:rPr>
              <w:t>
көмегін көрсету.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зертханалық,
</w:t>
            </w:r>
            <w:r>
              <w:br/>
            </w:r>
            <w:r>
              <w:rPr>
                <w:rFonts w:ascii="Times New Roman"/>
                <w:b w:val="false"/>
                <w:i w:val="false"/>
                <w:color w:val="000000"/>
                <w:sz w:val="20"/>
              </w:rPr>
              <w:t>
медициналық емес
</w:t>
            </w:r>
            <w:r>
              <w:br/>
            </w:r>
            <w:r>
              <w:rPr>
                <w:rFonts w:ascii="Times New Roman"/>
                <w:b w:val="false"/>
                <w:i w:val="false"/>
                <w:color w:val="000000"/>
                <w:sz w:val="20"/>
              </w:rPr>
              <w:t>
жабдық және
</w:t>
            </w:r>
            <w:r>
              <w:br/>
            </w:r>
            <w:r>
              <w:rPr>
                <w:rFonts w:ascii="Times New Roman"/>
                <w:b w:val="false"/>
                <w:i w:val="false"/>
                <w:color w:val="000000"/>
                <w:sz w:val="20"/>
              </w:rPr>
              <w:t>
санитарлық
</w:t>
            </w:r>
            <w:r>
              <w:br/>
            </w:r>
            <w:r>
              <w:rPr>
                <w:rFonts w:ascii="Times New Roman"/>
                <w:b w:val="false"/>
                <w:i w:val="false"/>
                <w:color w:val="000000"/>
                <w:sz w:val="20"/>
              </w:rPr>
              <w:t>
автокөлік сатып
</w:t>
            </w:r>
            <w:r>
              <w:br/>
            </w:r>
            <w:r>
              <w:rPr>
                <w:rFonts w:ascii="Times New Roman"/>
                <w:b w:val="false"/>
                <w:i w:val="false"/>
                <w:color w:val="000000"/>
                <w:sz w:val="20"/>
              </w:rPr>
              <w:t>
алу.
</w:t>
            </w:r>
            <w:r>
              <w:br/>
            </w:r>
            <w:r>
              <w:rPr>
                <w:rFonts w:ascii="Times New Roman"/>
                <w:b w:val="false"/>
                <w:i w:val="false"/>
                <w:color w:val="000000"/>
                <w:sz w:val="20"/>
              </w:rPr>
              <w:t>
Туберкулезбен
</w:t>
            </w:r>
            <w:r>
              <w:br/>
            </w:r>
            <w:r>
              <w:rPr>
                <w:rFonts w:ascii="Times New Roman"/>
                <w:b w:val="false"/>
                <w:i w:val="false"/>
                <w:color w:val="000000"/>
                <w:sz w:val="20"/>
              </w:rPr>
              <w:t>
ауыратын
</w:t>
            </w:r>
            <w:r>
              <w:br/>
            </w:r>
            <w:r>
              <w:rPr>
                <w:rFonts w:ascii="Times New Roman"/>
                <w:b w:val="false"/>
                <w:i w:val="false"/>
                <w:color w:val="000000"/>
                <w:sz w:val="20"/>
              </w:rPr>
              <w:t>
сырқаттарға, оның
</w:t>
            </w:r>
            <w:r>
              <w:br/>
            </w:r>
            <w:r>
              <w:rPr>
                <w:rFonts w:ascii="Times New Roman"/>
                <w:b w:val="false"/>
                <w:i w:val="false"/>
                <w:color w:val="000000"/>
                <w:sz w:val="20"/>
              </w:rPr>
              <w:t>
ішінде резервтік
</w:t>
            </w:r>
            <w:r>
              <w:br/>
            </w:r>
            <w:r>
              <w:rPr>
                <w:rFonts w:ascii="Times New Roman"/>
                <w:b w:val="false"/>
                <w:i w:val="false"/>
                <w:color w:val="000000"/>
                <w:sz w:val="20"/>
              </w:rPr>
              <w:t>
қордан туберкулез-
</w:t>
            </w:r>
            <w:r>
              <w:br/>
            </w:r>
            <w:r>
              <w:rPr>
                <w:rFonts w:ascii="Times New Roman"/>
                <w:b w:val="false"/>
                <w:i w:val="false"/>
                <w:color w:val="000000"/>
                <w:sz w:val="20"/>
              </w:rPr>
              <w:t>
дің мультирезис-
</w:t>
            </w:r>
            <w:r>
              <w:br/>
            </w:r>
            <w:r>
              <w:rPr>
                <w:rFonts w:ascii="Times New Roman"/>
                <w:b w:val="false"/>
                <w:i w:val="false"/>
                <w:color w:val="000000"/>
                <w:sz w:val="20"/>
              </w:rPr>
              <w:t>
тентті нысанын
</w:t>
            </w:r>
            <w:r>
              <w:br/>
            </w:r>
            <w:r>
              <w:rPr>
                <w:rFonts w:ascii="Times New Roman"/>
                <w:b w:val="false"/>
                <w:i w:val="false"/>
                <w:color w:val="000000"/>
                <w:sz w:val="20"/>
              </w:rPr>
              <w:t>
емдеу үшін және
</w:t>
            </w:r>
            <w:r>
              <w:br/>
            </w:r>
            <w:r>
              <w:rPr>
                <w:rFonts w:ascii="Times New Roman"/>
                <w:b w:val="false"/>
                <w:i w:val="false"/>
                <w:color w:val="000000"/>
                <w:sz w:val="20"/>
              </w:rPr>
              <w:t>
диспансерлік
</w:t>
            </w:r>
            <w:r>
              <w:br/>
            </w:r>
            <w:r>
              <w:rPr>
                <w:rFonts w:ascii="Times New Roman"/>
                <w:b w:val="false"/>
                <w:i w:val="false"/>
                <w:color w:val="000000"/>
                <w:sz w:val="20"/>
              </w:rPr>
              <w:t>
(виражды
</w:t>
            </w:r>
            <w:r>
              <w:br/>
            </w:r>
            <w:r>
              <w:rPr>
                <w:rFonts w:ascii="Times New Roman"/>
                <w:b w:val="false"/>
                <w:i w:val="false"/>
                <w:color w:val="000000"/>
                <w:sz w:val="20"/>
              </w:rPr>
              <w:t>
гиперсезімталды,
</w:t>
            </w:r>
            <w:r>
              <w:br/>
            </w:r>
            <w:r>
              <w:rPr>
                <w:rFonts w:ascii="Times New Roman"/>
                <w:b w:val="false"/>
                <w:i w:val="false"/>
                <w:color w:val="000000"/>
                <w:sz w:val="20"/>
              </w:rPr>
              <w:t>
жанаспалы) топтағы
</w:t>
            </w:r>
            <w:r>
              <w:br/>
            </w:r>
            <w:r>
              <w:rPr>
                <w:rFonts w:ascii="Times New Roman"/>
                <w:b w:val="false"/>
                <w:i w:val="false"/>
                <w:color w:val="000000"/>
                <w:sz w:val="20"/>
              </w:rPr>
              <w:t>
балаларға химиялық
</w:t>
            </w:r>
            <w:r>
              <w:br/>
            </w:r>
            <w:r>
              <w:rPr>
                <w:rFonts w:ascii="Times New Roman"/>
                <w:b w:val="false"/>
                <w:i w:val="false"/>
                <w:color w:val="000000"/>
                <w:sz w:val="20"/>
              </w:rPr>
              <w:t>
алдын алу жүргізу
</w:t>
            </w:r>
            <w:r>
              <w:br/>
            </w:r>
            <w:r>
              <w:rPr>
                <w:rFonts w:ascii="Times New Roman"/>
                <w:b w:val="false"/>
                <w:i w:val="false"/>
                <w:color w:val="000000"/>
                <w:sz w:val="20"/>
              </w:rPr>
              <w:t>
үшін туберкулезге
</w:t>
            </w:r>
            <w:r>
              <w:br/>
            </w:r>
            <w:r>
              <w:rPr>
                <w:rFonts w:ascii="Times New Roman"/>
                <w:b w:val="false"/>
                <w:i w:val="false"/>
                <w:color w:val="000000"/>
                <w:sz w:val="20"/>
              </w:rPr>
              <w:t>
қарсы препараттар-
</w:t>
            </w:r>
            <w:r>
              <w:br/>
            </w:r>
            <w:r>
              <w:rPr>
                <w:rFonts w:ascii="Times New Roman"/>
                <w:b w:val="false"/>
                <w:i w:val="false"/>
                <w:color w:val="000000"/>
                <w:sz w:val="20"/>
              </w:rPr>
              <w:t>
ды сатып алу.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құжаттар мен
</w:t>
            </w:r>
            <w:r>
              <w:br/>
            </w:r>
            <w:r>
              <w:rPr>
                <w:rFonts w:ascii="Times New Roman"/>
                <w:b w:val="false"/>
                <w:i w:val="false"/>
                <w:color w:val="000000"/>
                <w:sz w:val="20"/>
              </w:rPr>
              <w:t>
Мемсараптама
</w:t>
            </w:r>
            <w:r>
              <w:br/>
            </w:r>
            <w:r>
              <w:rPr>
                <w:rFonts w:ascii="Times New Roman"/>
                <w:b w:val="false"/>
                <w:i w:val="false"/>
                <w:color w:val="000000"/>
                <w:sz w:val="20"/>
              </w:rPr>
              <w:t>
қорытындысына
</w:t>
            </w:r>
            <w:r>
              <w:br/>
            </w:r>
            <w:r>
              <w:rPr>
                <w:rFonts w:ascii="Times New Roman"/>
                <w:b w:val="false"/>
                <w:i w:val="false"/>
                <w:color w:val="000000"/>
                <w:sz w:val="20"/>
              </w:rPr>
              <w:t>
сәйкес "Қарағай"
</w:t>
            </w:r>
            <w:r>
              <w:br/>
            </w:r>
            <w:r>
              <w:rPr>
                <w:rFonts w:ascii="Times New Roman"/>
                <w:b w:val="false"/>
                <w:i w:val="false"/>
                <w:color w:val="000000"/>
                <w:sz w:val="20"/>
              </w:rPr>
              <w:t>
республикалық
</w:t>
            </w:r>
            <w:r>
              <w:br/>
            </w:r>
            <w:r>
              <w:rPr>
                <w:rFonts w:ascii="Times New Roman"/>
                <w:b w:val="false"/>
                <w:i w:val="false"/>
                <w:color w:val="000000"/>
                <w:sz w:val="20"/>
              </w:rPr>
              <w:t>
оңалту орталығы
</w:t>
            </w:r>
            <w:r>
              <w:br/>
            </w:r>
            <w:r>
              <w:rPr>
                <w:rFonts w:ascii="Times New Roman"/>
                <w:b w:val="false"/>
                <w:i w:val="false"/>
                <w:color w:val="000000"/>
                <w:sz w:val="20"/>
              </w:rPr>
              <w:t>
(2007 жылғы 12
</w:t>
            </w:r>
            <w:r>
              <w:br/>
            </w:r>
            <w:r>
              <w:rPr>
                <w:rFonts w:ascii="Times New Roman"/>
                <w:b w:val="false"/>
                <w:i w:val="false"/>
                <w:color w:val="000000"/>
                <w:sz w:val="20"/>
              </w:rPr>
              <w:t>
ақпандағы N 81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және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жасөспірімдерге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оңалту орталығында
</w:t>
            </w:r>
            <w:r>
              <w:br/>
            </w:r>
            <w:r>
              <w:rPr>
                <w:rFonts w:ascii="Times New Roman"/>
                <w:b w:val="false"/>
                <w:i w:val="false"/>
                <w:color w:val="000000"/>
                <w:sz w:val="20"/>
              </w:rPr>
              <w:t>
күрделі жөндеу
</w:t>
            </w:r>
            <w:r>
              <w:br/>
            </w:r>
            <w:r>
              <w:rPr>
                <w:rFonts w:ascii="Times New Roman"/>
                <w:b w:val="false"/>
                <w:i w:val="false"/>
                <w:color w:val="000000"/>
                <w:sz w:val="20"/>
              </w:rPr>
              <w:t>
жүргізу (2007
</w:t>
            </w:r>
            <w:r>
              <w:br/>
            </w:r>
            <w:r>
              <w:rPr>
                <w:rFonts w:ascii="Times New Roman"/>
                <w:b w:val="false"/>
                <w:i w:val="false"/>
                <w:color w:val="000000"/>
                <w:sz w:val="20"/>
              </w:rPr>
              <w:t>
жылғы 11 мамырдағы
</w:t>
            </w:r>
            <w:r>
              <w:br/>
            </w:r>
            <w:r>
              <w:rPr>
                <w:rFonts w:ascii="Times New Roman"/>
                <w:b w:val="false"/>
                <w:i w:val="false"/>
                <w:color w:val="000000"/>
                <w:sz w:val="20"/>
              </w:rPr>
              <w:t>
N 203/77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сараптамасының
</w:t>
            </w:r>
            <w:r>
              <w:br/>
            </w:r>
            <w:r>
              <w:rPr>
                <w:rFonts w:ascii="Times New Roman"/>
                <w:b w:val="false"/>
                <w:i w:val="false"/>
                <w:color w:val="000000"/>
                <w:sz w:val="20"/>
              </w:rPr>
              <w:t>
қорытындысы).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Туберкулез
</w:t>
            </w:r>
            <w:r>
              <w:br/>
            </w:r>
            <w:r>
              <w:rPr>
                <w:rFonts w:ascii="Times New Roman"/>
                <w:b w:val="false"/>
                <w:i w:val="false"/>
                <w:color w:val="000000"/>
                <w:sz w:val="20"/>
              </w:rPr>
              <w:t>
проблема-
</w:t>
            </w:r>
            <w:r>
              <w:br/>
            </w:r>
            <w:r>
              <w:rPr>
                <w:rFonts w:ascii="Times New Roman"/>
                <w:b w:val="false"/>
                <w:i w:val="false"/>
                <w:color w:val="000000"/>
                <w:sz w:val="20"/>
              </w:rPr>
              <w:t>
лары
</w:t>
            </w:r>
            <w:r>
              <w:br/>
            </w:r>
            <w:r>
              <w:rPr>
                <w:rFonts w:ascii="Times New Roman"/>
                <w:b w:val="false"/>
                <w:i w:val="false"/>
                <w:color w:val="000000"/>
                <w:sz w:val="20"/>
              </w:rPr>
              <w:t>
ұлттық
</w:t>
            </w:r>
            <w:r>
              <w:br/>
            </w:r>
            <w:r>
              <w:rPr>
                <w:rFonts w:ascii="Times New Roman"/>
                <w:b w:val="false"/>
                <w:i w:val="false"/>
                <w:color w:val="000000"/>
                <w:sz w:val="20"/>
              </w:rPr>
              <w:t>
орталығы.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мен
</w:t>
            </w:r>
            <w:r>
              <w:br/>
            </w:r>
            <w:r>
              <w:rPr>
                <w:rFonts w:ascii="Times New Roman"/>
                <w:b w:val="false"/>
                <w:i w:val="false"/>
                <w:color w:val="000000"/>
                <w:sz w:val="20"/>
              </w:rPr>
              <w:t>
жасөспір-
</w:t>
            </w:r>
            <w:r>
              <w:br/>
            </w:r>
            <w:r>
              <w:rPr>
                <w:rFonts w:ascii="Times New Roman"/>
                <w:b w:val="false"/>
                <w:i w:val="false"/>
                <w:color w:val="000000"/>
                <w:sz w:val="20"/>
              </w:rPr>
              <w:t>
імдерге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оңалту
</w:t>
            </w:r>
            <w:r>
              <w:br/>
            </w:r>
            <w:r>
              <w:rPr>
                <w:rFonts w:ascii="Times New Roman"/>
                <w:b w:val="false"/>
                <w:i w:val="false"/>
                <w:color w:val="000000"/>
                <w:sz w:val="20"/>
              </w:rPr>
              <w:t>
орталығы;
</w:t>
            </w:r>
            <w:r>
              <w:br/>
            </w:r>
            <w:r>
              <w:rPr>
                <w:rFonts w:ascii="Times New Roman"/>
                <w:b w:val="false"/>
                <w:i w:val="false"/>
                <w:color w:val="000000"/>
                <w:sz w:val="20"/>
              </w:rPr>
              <w:t>
"Қарағай"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оңалту
</w:t>
            </w:r>
            <w:r>
              <w:br/>
            </w:r>
            <w:r>
              <w:rPr>
                <w:rFonts w:ascii="Times New Roman"/>
                <w:b w:val="false"/>
                <w:i w:val="false"/>
                <w:color w:val="000000"/>
                <w:sz w:val="20"/>
              </w:rPr>
              <w:t>
орталығы.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мен
</w:t>
            </w:r>
            <w:r>
              <w:br/>
            </w:r>
            <w:r>
              <w:rPr>
                <w:rFonts w:ascii="Times New Roman"/>
                <w:b w:val="false"/>
                <w:i w:val="false"/>
                <w:color w:val="000000"/>
                <w:sz w:val="20"/>
              </w:rPr>
              <w:t>
жасөспі-
</w:t>
            </w:r>
            <w:r>
              <w:br/>
            </w:r>
            <w:r>
              <w:rPr>
                <w:rFonts w:ascii="Times New Roman"/>
                <w:b w:val="false"/>
                <w:i w:val="false"/>
                <w:color w:val="000000"/>
                <w:sz w:val="20"/>
              </w:rPr>
              <w:t>
рімдерге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оңалту
</w:t>
            </w:r>
            <w:r>
              <w:br/>
            </w:r>
            <w:r>
              <w:rPr>
                <w:rFonts w:ascii="Times New Roman"/>
                <w:b w:val="false"/>
                <w:i w:val="false"/>
                <w:color w:val="000000"/>
                <w:sz w:val="20"/>
              </w:rPr>
              <w:t>
орталығы;
</w:t>
            </w:r>
            <w:r>
              <w:br/>
            </w:r>
            <w:r>
              <w:rPr>
                <w:rFonts w:ascii="Times New Roman"/>
                <w:b w:val="false"/>
                <w:i w:val="false"/>
                <w:color w:val="000000"/>
                <w:sz w:val="20"/>
              </w:rPr>
              <w:t>
"Қарағай"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оңалту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кем дегенде 2150 сырқатқа Қазақстан Республикасының туберкулез проблемалары ұлттық орталығының емдеу-диагностикалық көмегін көрсетуі және Балалар мен жасөспірімдерге арналған республикалық оңалту орталығы және "Қарағай" республикалық оңалту орталығы санаторийлік-сауықтыру (оңалту) көмегін көрсетуі, оларды патогенетикалық және симптоматикалық препараттармен қамтамасыз ету (сырқаттардың болжамданған орташа жылдық саны - 1230). Қазақстан Республикасы Денсаулық сақтау министрінің бұйрығымен бекітілетін Тізбеге сәйкес кем дегенде 18 бірлік медициналық, диагностикалық, зертханалық және медициналық емес жабдық санитарлық автокөлік сатып алу. Жобалық-сметалық құжаттар мен Мемсараптама қорытындысына сәйкес "Қарағай" республикалық оңалту орталығына, Балалар мен жасөспірімдерге арналған республикалық оңалту орталығына күрделі жөндеу жүргізу.
</w:t>
      </w:r>
      <w:r>
        <w:br/>
      </w:r>
      <w:r>
        <w:rPr>
          <w:rFonts w:ascii="Times New Roman"/>
          <w:b w:val="false"/>
          <w:i w:val="false"/>
          <w:color w:val="000000"/>
          <w:sz w:val="28"/>
        </w:rPr>
        <w:t>
      Түпкілікті нәтиже: жоғары білікті медициналық көмек пен санаторийлік ем алған сырқаттардың арасында аурушаңдық, мүгедектік және өлім-жітім бойынша көрсеткіштерді жақсарту; жаңадан анықталған туберкулездің жұқпалы түрімен ауыратын сырқаттарды сауықтыру көрсеткішінің өсуі және туберкулезге қарсы күрес шеңберінде басқа адамдарға туберкулез микробактериясының тұрақты штаммдарының берілу қаупінің азаюы.
</w:t>
      </w:r>
      <w:r>
        <w:br/>
      </w:r>
      <w:r>
        <w:rPr>
          <w:rFonts w:ascii="Times New Roman"/>
          <w:b w:val="false"/>
          <w:i w:val="false"/>
          <w:color w:val="000000"/>
          <w:sz w:val="28"/>
        </w:rPr>
        <w:t>
      Қаржы-экономикалық нәтиже: бір сырқатты емдеуге жұмсалатын туберкулезге қарсы препараттарды сатып алудың орташа шығыстары 73,5 мың теңге, бір бірлік жабдық сатып алудың орташа құны 1365,2 мың теңге, жобалау-сметалық құжаттармен мемлекеттік сараптаманың қорытындысына сәйкес күрделі жөндеуді жүзеге асыру.
</w:t>
      </w:r>
      <w:r>
        <w:br/>
      </w:r>
      <w:r>
        <w:rPr>
          <w:rFonts w:ascii="Times New Roman"/>
          <w:b w:val="false"/>
          <w:i w:val="false"/>
          <w:color w:val="000000"/>
          <w:sz w:val="28"/>
        </w:rPr>
        <w:t>
      Уақтылығы: мамандандырылған стационарлық және оңалту медициналық көмегін уақтылы және сапалы көрсету.
</w:t>
      </w:r>
      <w:r>
        <w:br/>
      </w:r>
      <w:r>
        <w:rPr>
          <w:rFonts w:ascii="Times New Roman"/>
          <w:b w:val="false"/>
          <w:i w:val="false"/>
          <w:color w:val="000000"/>
          <w:sz w:val="28"/>
        </w:rPr>
        <w:t>
      Сапа: негізделген шағым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"Ана мен баланы қорғау"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5650696 мың теңге (бес миллиард алты жүз елу миллион алты жүз тоқсан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"Азаматтардың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ана мен баланың денсаулығын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әйелдерге, балалар мен жасөспірімдерге, оның ішінде республика өңірлеріне мамандардың барып жоғары мамандандырылған, консультативтік-диагностикалық, ұйымдастыру-әдістемелік көмек көрсетуі; балаларға санаторийлық, оңалту, сауықтыру көмегін көрсету; ана мен баланың денсаулығын сақтау саласында диагностиканың, емдеу мен оңалтудың тиімді әдістерін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47"/>
        <w:gridCol w:w="1074"/>
        <w:gridCol w:w="1983"/>
        <w:gridCol w:w="3193"/>
        <w:gridCol w:w="3258"/>
        <w:gridCol w:w="2924"/>
      </w:tblGrid>
      <w:tr>
        <w:trPr>
          <w:trHeight w:val="90" w:hRule="atLeast"/>
        </w:trPr>
        <w:tc>
          <w:tcPr>
            <w:tcW w:w="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w:t>
            </w:r>
            <w:r>
              <w:br/>
            </w:r>
            <w:r>
              <w:rPr>
                <w:rFonts w:ascii="Times New Roman"/>
                <w:b w:val="false"/>
                <w:i w:val="false"/>
                <w:color w:val="000000"/>
                <w:sz w:val="20"/>
              </w:rPr>
              <w:t>
баланы
</w:t>
            </w:r>
            <w:r>
              <w:br/>
            </w:r>
            <w:r>
              <w:rPr>
                <w:rFonts w:ascii="Times New Roman"/>
                <w:b w:val="false"/>
                <w:i w:val="false"/>
                <w:color w:val="000000"/>
                <w:sz w:val="20"/>
              </w:rPr>
              <w:t>
қорғау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3 бейін
</w:t>
            </w:r>
            <w:r>
              <w:br/>
            </w:r>
            <w:r>
              <w:rPr>
                <w:rFonts w:ascii="Times New Roman"/>
                <w:b w:val="false"/>
                <w:i w:val="false"/>
                <w:color w:val="000000"/>
                <w:sz w:val="20"/>
              </w:rPr>
              <w:t>
бойынша жоғары
</w:t>
            </w:r>
            <w:r>
              <w:br/>
            </w:r>
            <w:r>
              <w:rPr>
                <w:rFonts w:ascii="Times New Roman"/>
                <w:b w:val="false"/>
                <w:i w:val="false"/>
                <w:color w:val="000000"/>
                <w:sz w:val="20"/>
              </w:rPr>
              <w:t>
мамандандырылған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w:t>
            </w:r>
            <w:r>
              <w:br/>
            </w:r>
            <w:r>
              <w:rPr>
                <w:rFonts w:ascii="Times New Roman"/>
                <w:b w:val="false"/>
                <w:i w:val="false"/>
                <w:color w:val="000000"/>
                <w:sz w:val="20"/>
              </w:rPr>
              <w:t>
педиатриялық,
</w:t>
            </w:r>
            <w:r>
              <w:br/>
            </w:r>
            <w:r>
              <w:rPr>
                <w:rFonts w:ascii="Times New Roman"/>
                <w:b w:val="false"/>
                <w:i w:val="false"/>
                <w:color w:val="000000"/>
                <w:sz w:val="20"/>
              </w:rPr>
              <w:t>
балалар
</w:t>
            </w:r>
            <w:r>
              <w:br/>
            </w:r>
            <w:r>
              <w:rPr>
                <w:rFonts w:ascii="Times New Roman"/>
                <w:b w:val="false"/>
                <w:i w:val="false"/>
                <w:color w:val="000000"/>
                <w:sz w:val="20"/>
              </w:rPr>
              <w:t>
хирургиясы,
</w:t>
            </w:r>
            <w:r>
              <w:br/>
            </w:r>
            <w:r>
              <w:rPr>
                <w:rFonts w:ascii="Times New Roman"/>
                <w:b w:val="false"/>
                <w:i w:val="false"/>
                <w:color w:val="000000"/>
                <w:sz w:val="20"/>
              </w:rPr>
              <w:t>
акушерлік-гинеко-
</w:t>
            </w:r>
            <w:r>
              <w:br/>
            </w:r>
            <w:r>
              <w:rPr>
                <w:rFonts w:ascii="Times New Roman"/>
                <w:b w:val="false"/>
                <w:i w:val="false"/>
                <w:color w:val="000000"/>
                <w:sz w:val="20"/>
              </w:rPr>
              <w:t>
логиялық.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Балаларға және
</w:t>
            </w:r>
            <w:r>
              <w:br/>
            </w:r>
            <w:r>
              <w:rPr>
                <w:rFonts w:ascii="Times New Roman"/>
                <w:b w:val="false"/>
                <w:i w:val="false"/>
                <w:color w:val="000000"/>
                <w:sz w:val="20"/>
              </w:rPr>
              <w:t>
тікелей балаға
</w:t>
            </w:r>
            <w:r>
              <w:br/>
            </w:r>
            <w:r>
              <w:rPr>
                <w:rFonts w:ascii="Times New Roman"/>
                <w:b w:val="false"/>
                <w:i w:val="false"/>
                <w:color w:val="000000"/>
                <w:sz w:val="20"/>
              </w:rPr>
              <w:t>
күтім жасауды
</w:t>
            </w:r>
            <w:r>
              <w:br/>
            </w:r>
            <w:r>
              <w:rPr>
                <w:rFonts w:ascii="Times New Roman"/>
                <w:b w:val="false"/>
                <w:i w:val="false"/>
                <w:color w:val="000000"/>
                <w:sz w:val="20"/>
              </w:rPr>
              <w:t>
жүзеге асыратын
</w:t>
            </w:r>
            <w:r>
              <w:br/>
            </w:r>
            <w:r>
              <w:rPr>
                <w:rFonts w:ascii="Times New Roman"/>
                <w:b w:val="false"/>
                <w:i w:val="false"/>
                <w:color w:val="000000"/>
                <w:sz w:val="20"/>
              </w:rPr>
              <w:t>
ананың (әкенің)
</w:t>
            </w:r>
            <w:r>
              <w:br/>
            </w:r>
            <w:r>
              <w:rPr>
                <w:rFonts w:ascii="Times New Roman"/>
                <w:b w:val="false"/>
                <w:i w:val="false"/>
                <w:color w:val="000000"/>
                <w:sz w:val="20"/>
              </w:rPr>
              <w:t>
немесе өзге
</w:t>
            </w:r>
            <w:r>
              <w:br/>
            </w:r>
            <w:r>
              <w:rPr>
                <w:rFonts w:ascii="Times New Roman"/>
                <w:b w:val="false"/>
                <w:i w:val="false"/>
                <w:color w:val="000000"/>
                <w:sz w:val="20"/>
              </w:rPr>
              <w:t>
адамның болуы
</w:t>
            </w:r>
            <w:r>
              <w:br/>
            </w:r>
            <w:r>
              <w:rPr>
                <w:rFonts w:ascii="Times New Roman"/>
                <w:b w:val="false"/>
                <w:i w:val="false"/>
                <w:color w:val="000000"/>
                <w:sz w:val="20"/>
              </w:rPr>
              <w:t>
бойынша "Алатау"
</w:t>
            </w:r>
            <w:r>
              <w:br/>
            </w:r>
            <w:r>
              <w:rPr>
                <w:rFonts w:ascii="Times New Roman"/>
                <w:b w:val="false"/>
                <w:i w:val="false"/>
                <w:color w:val="000000"/>
                <w:sz w:val="20"/>
              </w:rPr>
              <w:t>
балалар клиникалық
</w:t>
            </w:r>
            <w:r>
              <w:br/>
            </w:r>
            <w:r>
              <w:rPr>
                <w:rFonts w:ascii="Times New Roman"/>
                <w:b w:val="false"/>
                <w:i w:val="false"/>
                <w:color w:val="000000"/>
                <w:sz w:val="20"/>
              </w:rPr>
              <w:t>
санаторийінде 6
</w:t>
            </w:r>
            <w:r>
              <w:br/>
            </w:r>
            <w:r>
              <w:rPr>
                <w:rFonts w:ascii="Times New Roman"/>
                <w:b w:val="false"/>
                <w:i w:val="false"/>
                <w:color w:val="000000"/>
                <w:sz w:val="20"/>
              </w:rPr>
              <w:t>
жасқа дейінгі
</w:t>
            </w:r>
            <w:r>
              <w:br/>
            </w:r>
            <w:r>
              <w:rPr>
                <w:rFonts w:ascii="Times New Roman"/>
                <w:b w:val="false"/>
                <w:i w:val="false"/>
                <w:color w:val="000000"/>
                <w:sz w:val="20"/>
              </w:rPr>
              <w:t>
балаларды қоса
</w:t>
            </w:r>
            <w:r>
              <w:br/>
            </w:r>
            <w:r>
              <w:rPr>
                <w:rFonts w:ascii="Times New Roman"/>
                <w:b w:val="false"/>
                <w:i w:val="false"/>
                <w:color w:val="000000"/>
                <w:sz w:val="20"/>
              </w:rPr>
              <w:t>
алғанда,
</w:t>
            </w:r>
            <w:r>
              <w:br/>
            </w:r>
            <w:r>
              <w:rPr>
                <w:rFonts w:ascii="Times New Roman"/>
                <w:b w:val="false"/>
                <w:i w:val="false"/>
                <w:color w:val="000000"/>
                <w:sz w:val="20"/>
              </w:rPr>
              <w:t>
Республикалық
</w:t>
            </w:r>
            <w:r>
              <w:br/>
            </w:r>
            <w:r>
              <w:rPr>
                <w:rFonts w:ascii="Times New Roman"/>
                <w:b w:val="false"/>
                <w:i w:val="false"/>
                <w:color w:val="000000"/>
                <w:sz w:val="20"/>
              </w:rPr>
              <w:t>
балаларды оңалту
</w:t>
            </w:r>
            <w:r>
              <w:br/>
            </w:r>
            <w:r>
              <w:rPr>
                <w:rFonts w:ascii="Times New Roman"/>
                <w:b w:val="false"/>
                <w:i w:val="false"/>
                <w:color w:val="000000"/>
                <w:sz w:val="20"/>
              </w:rPr>
              <w:t>
орталығында, 11
</w:t>
            </w:r>
            <w:r>
              <w:br/>
            </w:r>
            <w:r>
              <w:rPr>
                <w:rFonts w:ascii="Times New Roman"/>
                <w:b w:val="false"/>
                <w:i w:val="false"/>
                <w:color w:val="000000"/>
                <w:sz w:val="20"/>
              </w:rPr>
              <w:t>
жасқа дейінгі
</w:t>
            </w:r>
            <w:r>
              <w:br/>
            </w:r>
            <w:r>
              <w:rPr>
                <w:rFonts w:ascii="Times New Roman"/>
                <w:b w:val="false"/>
                <w:i w:val="false"/>
                <w:color w:val="000000"/>
                <w:sz w:val="20"/>
              </w:rPr>
              <w:t>
балаларды қоса
</w:t>
            </w:r>
            <w:r>
              <w:br/>
            </w:r>
            <w:r>
              <w:rPr>
                <w:rFonts w:ascii="Times New Roman"/>
                <w:b w:val="false"/>
                <w:i w:val="false"/>
                <w:color w:val="000000"/>
                <w:sz w:val="20"/>
              </w:rPr>
              <w:t>
алғанда, аурудың
</w:t>
            </w:r>
            <w:r>
              <w:br/>
            </w:r>
            <w:r>
              <w:rPr>
                <w:rFonts w:ascii="Times New Roman"/>
                <w:b w:val="false"/>
                <w:i w:val="false"/>
                <w:color w:val="000000"/>
                <w:sz w:val="20"/>
              </w:rPr>
              <w:t>
ауыр дәрежесінде
</w:t>
            </w:r>
            <w:r>
              <w:br/>
            </w:r>
            <w:r>
              <w:rPr>
                <w:rFonts w:ascii="Times New Roman"/>
                <w:b w:val="false"/>
                <w:i w:val="false"/>
                <w:color w:val="000000"/>
                <w:sz w:val="20"/>
              </w:rPr>
              <w:t>
және/немесе
</w:t>
            </w:r>
            <w:r>
              <w:br/>
            </w:r>
            <w:r>
              <w:rPr>
                <w:rFonts w:ascii="Times New Roman"/>
                <w:b w:val="false"/>
                <w:i w:val="false"/>
                <w:color w:val="000000"/>
                <w:sz w:val="20"/>
              </w:rPr>
              <w:t>
өзіне-өзі қызмет
</w:t>
            </w:r>
            <w:r>
              <w:br/>
            </w:r>
            <w:r>
              <w:rPr>
                <w:rFonts w:ascii="Times New Roman"/>
                <w:b w:val="false"/>
                <w:i w:val="false"/>
                <w:color w:val="000000"/>
                <w:sz w:val="20"/>
              </w:rPr>
              <w:t>
көрсете алмаған
</w:t>
            </w:r>
            <w:r>
              <w:br/>
            </w:r>
            <w:r>
              <w:rPr>
                <w:rFonts w:ascii="Times New Roman"/>
                <w:b w:val="false"/>
                <w:i w:val="false"/>
                <w:color w:val="000000"/>
                <w:sz w:val="20"/>
              </w:rPr>
              <w:t>
жағдайда 11
</w:t>
            </w:r>
            <w:r>
              <w:br/>
            </w:r>
            <w:r>
              <w:rPr>
                <w:rFonts w:ascii="Times New Roman"/>
                <w:b w:val="false"/>
                <w:i w:val="false"/>
                <w:color w:val="000000"/>
                <w:sz w:val="20"/>
              </w:rPr>
              <w:t>
жастан 18 жасқа
</w:t>
            </w:r>
            <w:r>
              <w:br/>
            </w:r>
            <w:r>
              <w:rPr>
                <w:rFonts w:ascii="Times New Roman"/>
                <w:b w:val="false"/>
                <w:i w:val="false"/>
                <w:color w:val="000000"/>
                <w:sz w:val="20"/>
              </w:rPr>
              <w:t>
дейінгі балаларға
</w:t>
            </w:r>
            <w:r>
              <w:br/>
            </w:r>
            <w:r>
              <w:rPr>
                <w:rFonts w:ascii="Times New Roman"/>
                <w:b w:val="false"/>
                <w:i w:val="false"/>
                <w:color w:val="000000"/>
                <w:sz w:val="20"/>
              </w:rPr>
              <w:t>
санаторийлік,
</w:t>
            </w:r>
            <w:r>
              <w:br/>
            </w:r>
            <w:r>
              <w:rPr>
                <w:rFonts w:ascii="Times New Roman"/>
                <w:b w:val="false"/>
                <w:i w:val="false"/>
                <w:color w:val="000000"/>
                <w:sz w:val="20"/>
              </w:rPr>
              <w:t>
оңалту және
</w:t>
            </w:r>
            <w:r>
              <w:br/>
            </w:r>
            <w:r>
              <w:rPr>
                <w:rFonts w:ascii="Times New Roman"/>
                <w:b w:val="false"/>
                <w:i w:val="false"/>
                <w:color w:val="000000"/>
                <w:sz w:val="20"/>
              </w:rPr>
              <w:t>
сауықтыру көмегін
</w:t>
            </w:r>
            <w:r>
              <w:br/>
            </w:r>
            <w:r>
              <w:rPr>
                <w:rFonts w:ascii="Times New Roman"/>
                <w:b w:val="false"/>
                <w:i w:val="false"/>
                <w:color w:val="000000"/>
                <w:sz w:val="20"/>
              </w:rPr>
              <w:t>
көрсету.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Акушерлік,
</w:t>
            </w:r>
            <w:r>
              <w:br/>
            </w:r>
            <w:r>
              <w:rPr>
                <w:rFonts w:ascii="Times New Roman"/>
                <w:b w:val="false"/>
                <w:i w:val="false"/>
                <w:color w:val="000000"/>
                <w:sz w:val="20"/>
              </w:rPr>
              <w:t>
гинекология және
</w:t>
            </w:r>
            <w:r>
              <w:br/>
            </w:r>
            <w:r>
              <w:rPr>
                <w:rFonts w:ascii="Times New Roman"/>
                <w:b w:val="false"/>
                <w:i w:val="false"/>
                <w:color w:val="000000"/>
                <w:sz w:val="20"/>
              </w:rPr>
              <w:t>
перинатология
</w:t>
            </w:r>
            <w:r>
              <w:br/>
            </w:r>
            <w:r>
              <w:rPr>
                <w:rFonts w:ascii="Times New Roman"/>
                <w:b w:val="false"/>
                <w:i w:val="false"/>
                <w:color w:val="000000"/>
                <w:sz w:val="20"/>
              </w:rPr>
              <w:t>
ғылыми орталығына,
</w:t>
            </w:r>
            <w:r>
              <w:br/>
            </w:r>
            <w:r>
              <w:rPr>
                <w:rFonts w:ascii="Times New Roman"/>
                <w:b w:val="false"/>
                <w:i w:val="false"/>
                <w:color w:val="000000"/>
                <w:sz w:val="20"/>
              </w:rPr>
              <w:t>
Педиатрия және
</w:t>
            </w:r>
            <w:r>
              <w:br/>
            </w:r>
            <w:r>
              <w:rPr>
                <w:rFonts w:ascii="Times New Roman"/>
                <w:b w:val="false"/>
                <w:i w:val="false"/>
                <w:color w:val="000000"/>
                <w:sz w:val="20"/>
              </w:rPr>
              <w:t>
балалар хирургиясы
</w:t>
            </w:r>
            <w:r>
              <w:br/>
            </w:r>
            <w:r>
              <w:rPr>
                <w:rFonts w:ascii="Times New Roman"/>
                <w:b w:val="false"/>
                <w:i w:val="false"/>
                <w:color w:val="000000"/>
                <w:sz w:val="20"/>
              </w:rPr>
              <w:t>
ғылыми орталығына,
</w:t>
            </w:r>
            <w:r>
              <w:br/>
            </w:r>
            <w:r>
              <w:rPr>
                <w:rFonts w:ascii="Times New Roman"/>
                <w:b w:val="false"/>
                <w:i w:val="false"/>
                <w:color w:val="000000"/>
                <w:sz w:val="20"/>
              </w:rPr>
              <w:t>
"Ақсай"
</w:t>
            </w:r>
            <w:r>
              <w:br/>
            </w:r>
            <w:r>
              <w:rPr>
                <w:rFonts w:ascii="Times New Roman"/>
                <w:b w:val="false"/>
                <w:i w:val="false"/>
                <w:color w:val="000000"/>
                <w:sz w:val="20"/>
              </w:rPr>
              <w:t>
республикалық
</w:t>
            </w:r>
            <w:r>
              <w:br/>
            </w:r>
            <w:r>
              <w:rPr>
                <w:rFonts w:ascii="Times New Roman"/>
                <w:b w:val="false"/>
                <w:i w:val="false"/>
                <w:color w:val="000000"/>
                <w:sz w:val="20"/>
              </w:rPr>
              <w:t>
балалар клиникалық
</w:t>
            </w:r>
            <w:r>
              <w:br/>
            </w:r>
            <w:r>
              <w:rPr>
                <w:rFonts w:ascii="Times New Roman"/>
                <w:b w:val="false"/>
                <w:i w:val="false"/>
                <w:color w:val="000000"/>
                <w:sz w:val="20"/>
              </w:rPr>
              <w:t>
ауруханасына,
</w:t>
            </w:r>
            <w:r>
              <w:br/>
            </w:r>
            <w:r>
              <w:rPr>
                <w:rFonts w:ascii="Times New Roman"/>
                <w:b w:val="false"/>
                <w:i w:val="false"/>
                <w:color w:val="000000"/>
                <w:sz w:val="20"/>
              </w:rPr>
              <w:t>
"Алатау" балалар
</w:t>
            </w:r>
            <w:r>
              <w:br/>
            </w:r>
            <w:r>
              <w:rPr>
                <w:rFonts w:ascii="Times New Roman"/>
                <w:b w:val="false"/>
                <w:i w:val="false"/>
                <w:color w:val="000000"/>
                <w:sz w:val="20"/>
              </w:rPr>
              <w:t>
клиникалық
</w:t>
            </w:r>
            <w:r>
              <w:br/>
            </w:r>
            <w:r>
              <w:rPr>
                <w:rFonts w:ascii="Times New Roman"/>
                <w:b w:val="false"/>
                <w:i w:val="false"/>
                <w:color w:val="000000"/>
                <w:sz w:val="20"/>
              </w:rPr>
              <w:t>
санаторийіне,
</w:t>
            </w:r>
            <w:r>
              <w:br/>
            </w:r>
            <w:r>
              <w:rPr>
                <w:rFonts w:ascii="Times New Roman"/>
                <w:b w:val="false"/>
                <w:i w:val="false"/>
                <w:color w:val="000000"/>
                <w:sz w:val="20"/>
              </w:rPr>
              <w:t>
Республикалық
</w:t>
            </w:r>
            <w:r>
              <w:br/>
            </w:r>
            <w:r>
              <w:rPr>
                <w:rFonts w:ascii="Times New Roman"/>
                <w:b w:val="false"/>
                <w:i w:val="false"/>
                <w:color w:val="000000"/>
                <w:sz w:val="20"/>
              </w:rPr>
              <w:t>
балаларды оңалту
</w:t>
            </w:r>
            <w:r>
              <w:br/>
            </w:r>
            <w:r>
              <w:rPr>
                <w:rFonts w:ascii="Times New Roman"/>
                <w:b w:val="false"/>
                <w:i w:val="false"/>
                <w:color w:val="000000"/>
                <w:sz w:val="20"/>
              </w:rPr>
              <w:t>
орталығына
</w:t>
            </w:r>
            <w:r>
              <w:br/>
            </w:r>
            <w:r>
              <w:rPr>
                <w:rFonts w:ascii="Times New Roman"/>
                <w:b w:val="false"/>
                <w:i w:val="false"/>
                <w:color w:val="000000"/>
                <w:sz w:val="20"/>
              </w:rPr>
              <w:t>
медициналық
</w:t>
            </w:r>
            <w:r>
              <w:br/>
            </w:r>
            <w:r>
              <w:rPr>
                <w:rFonts w:ascii="Times New Roman"/>
                <w:b w:val="false"/>
                <w:i w:val="false"/>
                <w:color w:val="000000"/>
                <w:sz w:val="20"/>
              </w:rPr>
              <w:t>
жабдықтар (емдеу
</w:t>
            </w:r>
            <w:r>
              <w:br/>
            </w:r>
            <w:r>
              <w:rPr>
                <w:rFonts w:ascii="Times New Roman"/>
                <w:b w:val="false"/>
                <w:i w:val="false"/>
                <w:color w:val="000000"/>
                <w:sz w:val="20"/>
              </w:rPr>
              <w:t>
және диагностика-
</w:t>
            </w:r>
            <w:r>
              <w:br/>
            </w:r>
            <w:r>
              <w:rPr>
                <w:rFonts w:ascii="Times New Roman"/>
                <w:b w:val="false"/>
                <w:i w:val="false"/>
                <w:color w:val="000000"/>
                <w:sz w:val="20"/>
              </w:rPr>
              <w:t>
лық) мен
</w:t>
            </w:r>
            <w:r>
              <w:br/>
            </w:r>
            <w:r>
              <w:rPr>
                <w:rFonts w:ascii="Times New Roman"/>
                <w:b w:val="false"/>
                <w:i w:val="false"/>
                <w:color w:val="000000"/>
                <w:sz w:val="20"/>
              </w:rPr>
              <w:t>
медициналық емес
</w:t>
            </w:r>
            <w:r>
              <w:br/>
            </w:r>
            <w:r>
              <w:rPr>
                <w:rFonts w:ascii="Times New Roman"/>
                <w:b w:val="false"/>
                <w:i w:val="false"/>
                <w:color w:val="000000"/>
                <w:sz w:val="20"/>
              </w:rPr>
              <w:t>
жабдықтар,
</w:t>
            </w:r>
            <w:r>
              <w:br/>
            </w:r>
            <w:r>
              <w:rPr>
                <w:rFonts w:ascii="Times New Roman"/>
                <w:b w:val="false"/>
                <w:i w:val="false"/>
                <w:color w:val="000000"/>
                <w:sz w:val="20"/>
              </w:rPr>
              <w:t>
автокөліктер
</w:t>
            </w:r>
            <w:r>
              <w:br/>
            </w:r>
            <w:r>
              <w:rPr>
                <w:rFonts w:ascii="Times New Roman"/>
                <w:b w:val="false"/>
                <w:i w:val="false"/>
                <w:color w:val="000000"/>
                <w:sz w:val="20"/>
              </w:rPr>
              <w:t>
сатып алуға және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құжаттамалар мен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қорытындыларына
</w:t>
            </w:r>
            <w:r>
              <w:br/>
            </w:r>
            <w:r>
              <w:rPr>
                <w:rFonts w:ascii="Times New Roman"/>
                <w:b w:val="false"/>
                <w:i w:val="false"/>
                <w:color w:val="000000"/>
                <w:sz w:val="20"/>
              </w:rPr>
              <w:t>
сәйкес "Ақсай"
</w:t>
            </w:r>
            <w:r>
              <w:br/>
            </w:r>
            <w:r>
              <w:rPr>
                <w:rFonts w:ascii="Times New Roman"/>
                <w:b w:val="false"/>
                <w:i w:val="false"/>
                <w:color w:val="000000"/>
                <w:sz w:val="20"/>
              </w:rPr>
              <w:t>
республикалық
</w:t>
            </w:r>
            <w:r>
              <w:br/>
            </w:r>
            <w:r>
              <w:rPr>
                <w:rFonts w:ascii="Times New Roman"/>
                <w:b w:val="false"/>
                <w:i w:val="false"/>
                <w:color w:val="000000"/>
                <w:sz w:val="20"/>
              </w:rPr>
              <w:t>
балалар клиникалық
</w:t>
            </w:r>
            <w:r>
              <w:br/>
            </w:r>
            <w:r>
              <w:rPr>
                <w:rFonts w:ascii="Times New Roman"/>
                <w:b w:val="false"/>
                <w:i w:val="false"/>
                <w:color w:val="000000"/>
                <w:sz w:val="20"/>
              </w:rPr>
              <w:t>
ауруханасына және
</w:t>
            </w:r>
            <w:r>
              <w:br/>
            </w:r>
            <w:r>
              <w:rPr>
                <w:rFonts w:ascii="Times New Roman"/>
                <w:b w:val="false"/>
                <w:i w:val="false"/>
                <w:color w:val="000000"/>
                <w:sz w:val="20"/>
              </w:rPr>
              <w:t>
"Педиатрия және
</w:t>
            </w:r>
            <w:r>
              <w:br/>
            </w:r>
            <w:r>
              <w:rPr>
                <w:rFonts w:ascii="Times New Roman"/>
                <w:b w:val="false"/>
                <w:i w:val="false"/>
                <w:color w:val="000000"/>
                <w:sz w:val="20"/>
              </w:rPr>
              <w:t>
балалар
</w:t>
            </w:r>
            <w:r>
              <w:br/>
            </w:r>
            <w:r>
              <w:rPr>
                <w:rFonts w:ascii="Times New Roman"/>
                <w:b w:val="false"/>
                <w:i w:val="false"/>
                <w:color w:val="000000"/>
                <w:sz w:val="20"/>
              </w:rPr>
              <w:t>
хирургиясы" ҒО,
</w:t>
            </w:r>
            <w:r>
              <w:br/>
            </w:r>
            <w:r>
              <w:rPr>
                <w:rFonts w:ascii="Times New Roman"/>
                <w:b w:val="false"/>
                <w:i w:val="false"/>
                <w:color w:val="000000"/>
                <w:sz w:val="20"/>
              </w:rPr>
              <w:t>
"Алатау" балалар
</w:t>
            </w:r>
            <w:r>
              <w:br/>
            </w:r>
            <w:r>
              <w:rPr>
                <w:rFonts w:ascii="Times New Roman"/>
                <w:b w:val="false"/>
                <w:i w:val="false"/>
                <w:color w:val="000000"/>
                <w:sz w:val="20"/>
              </w:rPr>
              <w:t>
клиникалық
</w:t>
            </w:r>
            <w:r>
              <w:br/>
            </w:r>
            <w:r>
              <w:rPr>
                <w:rFonts w:ascii="Times New Roman"/>
                <w:b w:val="false"/>
                <w:i w:val="false"/>
                <w:color w:val="000000"/>
                <w:sz w:val="20"/>
              </w:rPr>
              <w:t>
санаторийін
</w:t>
            </w:r>
            <w:r>
              <w:br/>
            </w:r>
            <w:r>
              <w:rPr>
                <w:rFonts w:ascii="Times New Roman"/>
                <w:b w:val="false"/>
                <w:i w:val="false"/>
                <w:color w:val="000000"/>
                <w:sz w:val="20"/>
              </w:rPr>
              <w:t>
күрделі жөндеуден
</w:t>
            </w:r>
            <w:r>
              <w:br/>
            </w:r>
            <w:r>
              <w:rPr>
                <w:rFonts w:ascii="Times New Roman"/>
                <w:b w:val="false"/>
                <w:i w:val="false"/>
                <w:color w:val="000000"/>
                <w:sz w:val="20"/>
              </w:rPr>
              <w:t>
өткізуге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Балалардың сал
</w:t>
            </w:r>
            <w:r>
              <w:br/>
            </w:r>
            <w:r>
              <w:rPr>
                <w:rFonts w:ascii="Times New Roman"/>
                <w:b w:val="false"/>
                <w:i w:val="false"/>
                <w:color w:val="000000"/>
                <w:sz w:val="20"/>
              </w:rPr>
              <w:t>
ауруымен ауыратын
</w:t>
            </w:r>
            <w:r>
              <w:br/>
            </w:r>
            <w:r>
              <w:rPr>
                <w:rFonts w:ascii="Times New Roman"/>
                <w:b w:val="false"/>
                <w:i w:val="false"/>
                <w:color w:val="000000"/>
                <w:sz w:val="20"/>
              </w:rPr>
              <w:t>
балаларға оңалту
</w:t>
            </w:r>
            <w:r>
              <w:br/>
            </w:r>
            <w:r>
              <w:rPr>
                <w:rFonts w:ascii="Times New Roman"/>
                <w:b w:val="false"/>
                <w:i w:val="false"/>
                <w:color w:val="000000"/>
                <w:sz w:val="20"/>
              </w:rPr>
              <w:t>
көмегін көрсету
</w:t>
            </w:r>
            <w:r>
              <w:br/>
            </w:r>
            <w:r>
              <w:rPr>
                <w:rFonts w:ascii="Times New Roman"/>
                <w:b w:val="false"/>
                <w:i w:val="false"/>
                <w:color w:val="000000"/>
                <w:sz w:val="20"/>
              </w:rPr>
              <w:t>
және тікелей
</w:t>
            </w:r>
            <w:r>
              <w:br/>
            </w:r>
            <w:r>
              <w:rPr>
                <w:rFonts w:ascii="Times New Roman"/>
                <w:b w:val="false"/>
                <w:i w:val="false"/>
                <w:color w:val="000000"/>
                <w:sz w:val="20"/>
              </w:rPr>
              <w:t>
сырқат балаға
</w:t>
            </w:r>
            <w:r>
              <w:br/>
            </w:r>
            <w:r>
              <w:rPr>
                <w:rFonts w:ascii="Times New Roman"/>
                <w:b w:val="false"/>
                <w:i w:val="false"/>
                <w:color w:val="000000"/>
                <w:sz w:val="20"/>
              </w:rPr>
              <w:t>
күтім жасауды
</w:t>
            </w:r>
            <w:r>
              <w:br/>
            </w:r>
            <w:r>
              <w:rPr>
                <w:rFonts w:ascii="Times New Roman"/>
                <w:b w:val="false"/>
                <w:i w:val="false"/>
                <w:color w:val="000000"/>
                <w:sz w:val="20"/>
              </w:rPr>
              <w:t>
жүзеге асыратын
</w:t>
            </w:r>
            <w:r>
              <w:br/>
            </w:r>
            <w:r>
              <w:rPr>
                <w:rFonts w:ascii="Times New Roman"/>
                <w:b w:val="false"/>
                <w:i w:val="false"/>
                <w:color w:val="000000"/>
                <w:sz w:val="20"/>
              </w:rPr>
              <w:t>
ананың (әкенің)
</w:t>
            </w:r>
            <w:r>
              <w:br/>
            </w:r>
            <w:r>
              <w:rPr>
                <w:rFonts w:ascii="Times New Roman"/>
                <w:b w:val="false"/>
                <w:i w:val="false"/>
                <w:color w:val="000000"/>
                <w:sz w:val="20"/>
              </w:rPr>
              <w:t>
немесе өзге
</w:t>
            </w:r>
            <w:r>
              <w:br/>
            </w:r>
            <w:r>
              <w:rPr>
                <w:rFonts w:ascii="Times New Roman"/>
                <w:b w:val="false"/>
                <w:i w:val="false"/>
                <w:color w:val="000000"/>
                <w:sz w:val="20"/>
              </w:rPr>
              <w:t>
адамның болуы.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бекітілген
</w:t>
            </w:r>
            <w:r>
              <w:br/>
            </w:r>
            <w:r>
              <w:rPr>
                <w:rFonts w:ascii="Times New Roman"/>
                <w:b w:val="false"/>
                <w:i w:val="false"/>
                <w:color w:val="000000"/>
                <w:sz w:val="20"/>
              </w:rPr>
              <w:t>
Тізбеге сәйкес
</w:t>
            </w:r>
            <w:r>
              <w:br/>
            </w:r>
            <w:r>
              <w:rPr>
                <w:rFonts w:ascii="Times New Roman"/>
                <w:b w:val="false"/>
                <w:i w:val="false"/>
                <w:color w:val="000000"/>
                <w:sz w:val="20"/>
              </w:rPr>
              <w:t>
медициналық (емдеу
</w:t>
            </w:r>
            <w:r>
              <w:br/>
            </w:r>
            <w:r>
              <w:rPr>
                <w:rFonts w:ascii="Times New Roman"/>
                <w:b w:val="false"/>
                <w:i w:val="false"/>
                <w:color w:val="000000"/>
                <w:sz w:val="20"/>
              </w:rPr>
              <w:t>
және диагностика-
</w:t>
            </w:r>
            <w:r>
              <w:br/>
            </w:r>
            <w:r>
              <w:rPr>
                <w:rFonts w:ascii="Times New Roman"/>
                <w:b w:val="false"/>
                <w:i w:val="false"/>
                <w:color w:val="000000"/>
                <w:sz w:val="20"/>
              </w:rPr>
              <w:t>
лық) және
</w:t>
            </w:r>
            <w:r>
              <w:br/>
            </w:r>
            <w:r>
              <w:rPr>
                <w:rFonts w:ascii="Times New Roman"/>
                <w:b w:val="false"/>
                <w:i w:val="false"/>
                <w:color w:val="000000"/>
                <w:sz w:val="20"/>
              </w:rPr>
              <w:t>
медициналық емес,
</w:t>
            </w:r>
            <w:r>
              <w:br/>
            </w:r>
            <w:r>
              <w:rPr>
                <w:rFonts w:ascii="Times New Roman"/>
                <w:b w:val="false"/>
                <w:i w:val="false"/>
                <w:color w:val="000000"/>
                <w:sz w:val="20"/>
              </w:rPr>
              <w:t>
автокөлік
</w:t>
            </w:r>
            <w:r>
              <w:br/>
            </w:r>
            <w:r>
              <w:rPr>
                <w:rFonts w:ascii="Times New Roman"/>
                <w:b w:val="false"/>
                <w:i w:val="false"/>
                <w:color w:val="000000"/>
                <w:sz w:val="20"/>
              </w:rPr>
              <w:t>
жабдықтар сатып
</w:t>
            </w:r>
            <w:r>
              <w:br/>
            </w:r>
            <w:r>
              <w:rPr>
                <w:rFonts w:ascii="Times New Roman"/>
                <w:b w:val="false"/>
                <w:i w:val="false"/>
                <w:color w:val="000000"/>
                <w:sz w:val="20"/>
              </w:rPr>
              <w:t>
алу. "Балбұлақ"
</w:t>
            </w:r>
            <w:r>
              <w:br/>
            </w:r>
            <w:r>
              <w:rPr>
                <w:rFonts w:ascii="Times New Roman"/>
                <w:b w:val="false"/>
                <w:i w:val="false"/>
                <w:color w:val="000000"/>
                <w:sz w:val="20"/>
              </w:rPr>
              <w:t>
республикалық
</w:t>
            </w:r>
            <w:r>
              <w:br/>
            </w:r>
            <w:r>
              <w:rPr>
                <w:rFonts w:ascii="Times New Roman"/>
                <w:b w:val="false"/>
                <w:i w:val="false"/>
                <w:color w:val="000000"/>
                <w:sz w:val="20"/>
              </w:rPr>
              <w:t>
балалар оңалту
</w:t>
            </w:r>
            <w:r>
              <w:br/>
            </w:r>
            <w:r>
              <w:rPr>
                <w:rFonts w:ascii="Times New Roman"/>
                <w:b w:val="false"/>
                <w:i w:val="false"/>
                <w:color w:val="000000"/>
                <w:sz w:val="20"/>
              </w:rPr>
              <w:t>
орталығын күрделі
</w:t>
            </w:r>
            <w:r>
              <w:br/>
            </w:r>
            <w:r>
              <w:rPr>
                <w:rFonts w:ascii="Times New Roman"/>
                <w:b w:val="false"/>
                <w:i w:val="false"/>
                <w:color w:val="000000"/>
                <w:sz w:val="20"/>
              </w:rPr>
              <w:t>
жөндеуден өткізу.
</w:t>
            </w:r>
            <w:r>
              <w:br/>
            </w:r>
            <w:r>
              <w:rPr>
                <w:rFonts w:ascii="Times New Roman"/>
                <w:b w:val="false"/>
                <w:i w:val="false"/>
                <w:color w:val="000000"/>
                <w:sz w:val="20"/>
              </w:rPr>
              <w:t>
</w:t>
            </w:r>
            <w:r>
              <w:br/>
            </w:r>
            <w:r>
              <w:rPr>
                <w:rFonts w:ascii="Times New Roman"/>
                <w:b w:val="false"/>
                <w:i w:val="false"/>
                <w:color w:val="000000"/>
                <w:sz w:val="20"/>
              </w:rPr>
              <w:t>
Жіті және
</w:t>
            </w:r>
            <w:r>
              <w:br/>
            </w:r>
            <w:r>
              <w:rPr>
                <w:rFonts w:ascii="Times New Roman"/>
                <w:b w:val="false"/>
                <w:i w:val="false"/>
                <w:color w:val="000000"/>
                <w:sz w:val="20"/>
              </w:rPr>
              <w:t>
созылмалы бүйрек
</w:t>
            </w:r>
            <w:r>
              <w:br/>
            </w:r>
            <w:r>
              <w:rPr>
                <w:rFonts w:ascii="Times New Roman"/>
                <w:b w:val="false"/>
                <w:i w:val="false"/>
                <w:color w:val="000000"/>
                <w:sz w:val="20"/>
              </w:rPr>
              <w:t>
қызметінің
</w:t>
            </w:r>
            <w:r>
              <w:br/>
            </w:r>
            <w:r>
              <w:rPr>
                <w:rFonts w:ascii="Times New Roman"/>
                <w:b w:val="false"/>
                <w:i w:val="false"/>
                <w:color w:val="000000"/>
                <w:sz w:val="20"/>
              </w:rPr>
              <w:t>
жетіспеушілігі
</w:t>
            </w:r>
            <w:r>
              <w:br/>
            </w:r>
            <w:r>
              <w:rPr>
                <w:rFonts w:ascii="Times New Roman"/>
                <w:b w:val="false"/>
                <w:i w:val="false"/>
                <w:color w:val="000000"/>
                <w:sz w:val="20"/>
              </w:rPr>
              <w:t>
бар науқастарға
</w:t>
            </w:r>
            <w:r>
              <w:br/>
            </w:r>
            <w:r>
              <w:rPr>
                <w:rFonts w:ascii="Times New Roman"/>
                <w:b w:val="false"/>
                <w:i w:val="false"/>
                <w:color w:val="000000"/>
                <w:sz w:val="20"/>
              </w:rPr>
              <w:t>
гемодиализ
</w:t>
            </w:r>
            <w:r>
              <w:br/>
            </w:r>
            <w:r>
              <w:rPr>
                <w:rFonts w:ascii="Times New Roman"/>
                <w:b w:val="false"/>
                <w:i w:val="false"/>
                <w:color w:val="000000"/>
                <w:sz w:val="20"/>
              </w:rPr>
              <w:t>
сеанстары мен
</w:t>
            </w:r>
            <w:r>
              <w:br/>
            </w:r>
            <w:r>
              <w:rPr>
                <w:rFonts w:ascii="Times New Roman"/>
                <w:b w:val="false"/>
                <w:i w:val="false"/>
                <w:color w:val="000000"/>
                <w:sz w:val="20"/>
              </w:rPr>
              <w:t>
иммундық-супрес-
</w:t>
            </w:r>
            <w:r>
              <w:br/>
            </w:r>
            <w:r>
              <w:rPr>
                <w:rFonts w:ascii="Times New Roman"/>
                <w:b w:val="false"/>
                <w:i w:val="false"/>
                <w:color w:val="000000"/>
                <w:sz w:val="20"/>
              </w:rPr>
              <w:t>
сивтік терапия
</w:t>
            </w:r>
            <w:r>
              <w:br/>
            </w:r>
            <w:r>
              <w:rPr>
                <w:rFonts w:ascii="Times New Roman"/>
                <w:b w:val="false"/>
                <w:i w:val="false"/>
                <w:color w:val="000000"/>
                <w:sz w:val="20"/>
              </w:rPr>
              <w:t>
жүргізу.
</w:t>
            </w:r>
          </w:p>
        </w:tc>
        <w:tc>
          <w:tcPr>
            <w:tcW w:w="3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Педиатрия
</w:t>
            </w:r>
            <w:r>
              <w:br/>
            </w:r>
            <w:r>
              <w:rPr>
                <w:rFonts w:ascii="Times New Roman"/>
                <w:b w:val="false"/>
                <w:i w:val="false"/>
                <w:color w:val="000000"/>
                <w:sz w:val="20"/>
              </w:rPr>
              <w:t>
және
</w:t>
            </w:r>
            <w:r>
              <w:br/>
            </w:r>
            <w:r>
              <w:rPr>
                <w:rFonts w:ascii="Times New Roman"/>
                <w:b w:val="false"/>
                <w:i w:val="false"/>
                <w:color w:val="000000"/>
                <w:sz w:val="20"/>
              </w:rPr>
              <w:t>
балалар
</w:t>
            </w:r>
            <w:r>
              <w:br/>
            </w:r>
            <w:r>
              <w:rPr>
                <w:rFonts w:ascii="Times New Roman"/>
                <w:b w:val="false"/>
                <w:i w:val="false"/>
                <w:color w:val="000000"/>
                <w:sz w:val="20"/>
              </w:rPr>
              <w:t>
хирургиясы
</w:t>
            </w:r>
            <w:r>
              <w:br/>
            </w:r>
            <w:r>
              <w:rPr>
                <w:rFonts w:ascii="Times New Roman"/>
                <w:b w:val="false"/>
                <w:i w:val="false"/>
                <w:color w:val="000000"/>
                <w:sz w:val="20"/>
              </w:rPr>
              <w:t>
ғылыми
</w:t>
            </w:r>
            <w:r>
              <w:br/>
            </w:r>
            <w:r>
              <w:rPr>
                <w:rFonts w:ascii="Times New Roman"/>
                <w:b w:val="false"/>
                <w:i w:val="false"/>
                <w:color w:val="000000"/>
                <w:sz w:val="20"/>
              </w:rPr>
              <w:t>
орталығы
</w:t>
            </w:r>
            <w:r>
              <w:br/>
            </w:r>
            <w:r>
              <w:rPr>
                <w:rFonts w:ascii="Times New Roman"/>
                <w:b w:val="false"/>
                <w:i w:val="false"/>
                <w:color w:val="000000"/>
                <w:sz w:val="20"/>
              </w:rPr>
              <w:t>
Акушерлік,
</w:t>
            </w:r>
            <w:r>
              <w:br/>
            </w:r>
            <w:r>
              <w:rPr>
                <w:rFonts w:ascii="Times New Roman"/>
                <w:b w:val="false"/>
                <w:i w:val="false"/>
                <w:color w:val="000000"/>
                <w:sz w:val="20"/>
              </w:rPr>
              <w:t>
гинеколо-
</w:t>
            </w:r>
            <w:r>
              <w:br/>
            </w:r>
            <w:r>
              <w:rPr>
                <w:rFonts w:ascii="Times New Roman"/>
                <w:b w:val="false"/>
                <w:i w:val="false"/>
                <w:color w:val="000000"/>
                <w:sz w:val="20"/>
              </w:rPr>
              <w:t>
гия және
</w:t>
            </w:r>
            <w:r>
              <w:br/>
            </w:r>
            <w:r>
              <w:rPr>
                <w:rFonts w:ascii="Times New Roman"/>
                <w:b w:val="false"/>
                <w:i w:val="false"/>
                <w:color w:val="000000"/>
                <w:sz w:val="20"/>
              </w:rPr>
              <w:t>
перинато-
</w:t>
            </w:r>
            <w:r>
              <w:br/>
            </w:r>
            <w:r>
              <w:rPr>
                <w:rFonts w:ascii="Times New Roman"/>
                <w:b w:val="false"/>
                <w:i w:val="false"/>
                <w:color w:val="000000"/>
                <w:sz w:val="20"/>
              </w:rPr>
              <w:t>
логия
</w:t>
            </w:r>
            <w:r>
              <w:br/>
            </w:r>
            <w:r>
              <w:rPr>
                <w:rFonts w:ascii="Times New Roman"/>
                <w:b w:val="false"/>
                <w:i w:val="false"/>
                <w:color w:val="000000"/>
                <w:sz w:val="20"/>
              </w:rPr>
              <w:t>
ғылыми
</w:t>
            </w:r>
            <w:r>
              <w:br/>
            </w:r>
            <w:r>
              <w:rPr>
                <w:rFonts w:ascii="Times New Roman"/>
                <w:b w:val="false"/>
                <w:i w:val="false"/>
                <w:color w:val="000000"/>
                <w:sz w:val="20"/>
              </w:rPr>
              <w:t>
орталығы
</w:t>
            </w:r>
            <w:r>
              <w:br/>
            </w:r>
            <w:r>
              <w:rPr>
                <w:rFonts w:ascii="Times New Roman"/>
                <w:b w:val="false"/>
                <w:i w:val="false"/>
                <w:color w:val="000000"/>
                <w:sz w:val="20"/>
              </w:rPr>
              <w:t>
, Ана мен бала ұлттық ғылыми орталығы,
</w:t>
            </w:r>
            <w:r>
              <w:br/>
            </w:r>
            <w:r>
              <w:rPr>
                <w:rFonts w:ascii="Times New Roman"/>
                <w:b w:val="false"/>
                <w:i w:val="false"/>
                <w:color w:val="000000"/>
                <w:sz w:val="20"/>
              </w:rPr>
              <w:t>
"Ақсай"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балалар
</w:t>
            </w:r>
            <w:r>
              <w:br/>
            </w:r>
            <w:r>
              <w:rPr>
                <w:rFonts w:ascii="Times New Roman"/>
                <w:b w:val="false"/>
                <w:i w:val="false"/>
                <w:color w:val="000000"/>
                <w:sz w:val="20"/>
              </w:rPr>
              <w:t>
клиникалық
</w:t>
            </w:r>
            <w:r>
              <w:br/>
            </w:r>
            <w:r>
              <w:rPr>
                <w:rFonts w:ascii="Times New Roman"/>
                <w:b w:val="false"/>
                <w:i w:val="false"/>
                <w:color w:val="000000"/>
                <w:sz w:val="20"/>
              </w:rPr>
              <w:t>
аурухана-
</w:t>
            </w:r>
            <w:r>
              <w:br/>
            </w:r>
            <w:r>
              <w:rPr>
                <w:rFonts w:ascii="Times New Roman"/>
                <w:b w:val="false"/>
                <w:i w:val="false"/>
                <w:color w:val="000000"/>
                <w:sz w:val="20"/>
              </w:rPr>
              <w:t>
сы, Ана
</w:t>
            </w:r>
            <w:r>
              <w:br/>
            </w:r>
            <w:r>
              <w:rPr>
                <w:rFonts w:ascii="Times New Roman"/>
                <w:b w:val="false"/>
                <w:i w:val="false"/>
                <w:color w:val="000000"/>
                <w:sz w:val="20"/>
              </w:rPr>
              <w:t>
мен бала
</w:t>
            </w:r>
            <w:r>
              <w:br/>
            </w:r>
            <w:r>
              <w:rPr>
                <w:rFonts w:ascii="Times New Roman"/>
                <w:b w:val="false"/>
                <w:i w:val="false"/>
                <w:color w:val="000000"/>
                <w:sz w:val="20"/>
              </w:rPr>
              <w:t>
ұлттық ғы-
</w:t>
            </w:r>
            <w:r>
              <w:br/>
            </w:r>
            <w:r>
              <w:rPr>
                <w:rFonts w:ascii="Times New Roman"/>
                <w:b w:val="false"/>
                <w:i w:val="false"/>
                <w:color w:val="000000"/>
                <w:sz w:val="20"/>
              </w:rPr>
              <w:t>
лыми орта-
</w:t>
            </w:r>
            <w:r>
              <w:br/>
            </w:r>
            <w:r>
              <w:rPr>
                <w:rFonts w:ascii="Times New Roman"/>
                <w:b w:val="false"/>
                <w:i w:val="false"/>
                <w:color w:val="000000"/>
                <w:sz w:val="20"/>
              </w:rPr>
              <w:t>
лығы, Ана мен бала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орталығы
</w:t>
            </w:r>
          </w:p>
          <w:p>
            <w:pPr>
              <w:spacing w:after="20"/>
              <w:ind w:left="20"/>
              <w:jc w:val="both"/>
            </w:pPr>
            <w:r>
              <w:rPr>
                <w:rFonts w:ascii="Times New Roman"/>
                <w:b w:val="false"/>
                <w:i w:val="false"/>
                <w:color w:val="000000"/>
                <w:sz w:val="20"/>
              </w:rPr>
              <w:t>
"Алатау"
</w:t>
            </w:r>
            <w:r>
              <w:br/>
            </w:r>
            <w:r>
              <w:rPr>
                <w:rFonts w:ascii="Times New Roman"/>
                <w:b w:val="false"/>
                <w:i w:val="false"/>
                <w:color w:val="000000"/>
                <w:sz w:val="20"/>
              </w:rPr>
              <w:t>
балалар
</w:t>
            </w:r>
            <w:r>
              <w:br/>
            </w:r>
            <w:r>
              <w:rPr>
                <w:rFonts w:ascii="Times New Roman"/>
                <w:b w:val="false"/>
                <w:i w:val="false"/>
                <w:color w:val="000000"/>
                <w:sz w:val="20"/>
              </w:rPr>
              <w:t>
клиникалық
</w:t>
            </w:r>
            <w:r>
              <w:br/>
            </w:r>
            <w:r>
              <w:rPr>
                <w:rFonts w:ascii="Times New Roman"/>
                <w:b w:val="false"/>
                <w:i w:val="false"/>
                <w:color w:val="000000"/>
                <w:sz w:val="20"/>
              </w:rPr>
              <w:t>
санаторий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балаларды
</w:t>
            </w:r>
            <w:r>
              <w:br/>
            </w:r>
            <w:r>
              <w:rPr>
                <w:rFonts w:ascii="Times New Roman"/>
                <w:b w:val="false"/>
                <w:i w:val="false"/>
                <w:color w:val="000000"/>
                <w:sz w:val="20"/>
              </w:rPr>
              <w:t>
оңалту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"Балбұлақ" республикалық балаларды оңалту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"Ақсай"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балалар
</w:t>
            </w:r>
            <w:r>
              <w:br/>
            </w:r>
            <w:r>
              <w:rPr>
                <w:rFonts w:ascii="Times New Roman"/>
                <w:b w:val="false"/>
                <w:i w:val="false"/>
                <w:color w:val="000000"/>
                <w:sz w:val="20"/>
              </w:rPr>
              <w:t>
клиникалық
</w:t>
            </w:r>
            <w:r>
              <w:br/>
            </w:r>
            <w:r>
              <w:rPr>
                <w:rFonts w:ascii="Times New Roman"/>
                <w:b w:val="false"/>
                <w:i w:val="false"/>
                <w:color w:val="000000"/>
                <w:sz w:val="20"/>
              </w:rPr>
              <w:t>
ауруханасы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ауруларды диагностикалау мен емдеудің барынша күрделілігі кезінде Қазақстан Республикасының әйелдері мен балаларына жоғары мамандандырылған медициналық көмек көрсету. Лейкемиямен ауыратын балаларды (болжамды орташа жылдық саны 170) және гемодиализ сеанстарын өткізуге мұқтаж балаларды (болжамды орташа жылдық саны 40) қоса алғанда, емдеуге жатқызудың болжамды орташа жылдық саны 16785; санаторийлік көмек көрсету (болжамды орташа жылдық саны 1 530); БЦС, қант диабетімен, тірек-қимыл аппаратының ауруларымен ауыратын балаларға оңалту көмегін көрсету (болжамды орташа жылдық саны 3 500 және күтіп бағуды жүзеге асыратын 300 адамның болуы); іс-жүзіндегі денсаулық сақтауға диагностика мен емдеудің тиімді әдістерін енгізу. Кемінде 129 бірлік медициналық жабдықтар (емдеу және диагностикалық) мен медициналық емес жабдықтар, автокөліктер сатып алу. Мемлекеттік ведомстводан тыс сараптамадан өткен жобалық-сметалық құжаттамаларға сәйкес "Ақсай" республикалық балалар клиникалық ауруханасына, "Педиатрия және балалар хирургиясы" ҒО және "Балбұлақ" республикалық балалар оңалту орталығын, "Алатау" балалар клиникалық санаторийіне күрделі жөндеу жүргізу.
</w:t>
      </w:r>
      <w:r>
        <w:br/>
      </w:r>
      <w:r>
        <w:rPr>
          <w:rFonts w:ascii="Times New Roman"/>
          <w:b w:val="false"/>
          <w:i w:val="false"/>
          <w:color w:val="000000"/>
          <w:sz w:val="28"/>
        </w:rPr>
        <w:t>
      Түпкі нәтиже: жоғары мамандандырылған медициналық, санаторийлік, оңалту және сауықтыру көмегін алған ана мен баланың денсаулығын нығайту; созылмалы аурулар кезінде тұрақты оңалуға жету; күрделі аурулар кезіндегі асқынуларды төмендету; әйелдер мен балалардың арасындағы мүгедектікті төмендету.
</w:t>
      </w:r>
      <w:r>
        <w:br/>
      </w:r>
      <w:r>
        <w:rPr>
          <w:rFonts w:ascii="Times New Roman"/>
          <w:b w:val="false"/>
          <w:i w:val="false"/>
          <w:color w:val="000000"/>
          <w:sz w:val="28"/>
        </w:rPr>
        <w:t>
      Қаржылық-экономикалық нәтиже: ЖММК бойынша бір емделген жағдайға арналған орташа шығыстар - 201,7 мың теңге; санаторийлік және оңалту көмегін көрсету бойынша баланы бір емделген жағдайға арналған орташа шығыстар - 233,4 мың теңге; лейкемиямен ауыратын балаларға химиялық терапия жүргізуге бір емделген жағдайға арналған орташа шығыстар - 2922,5 мың теңге; бүйрек қызметінің жетіспеушілігі бар сырқаттарды, сондай-ақ бүйрек ауыстырып салынған сырқаттарды иммундық-супрессивтік препараттармен қамтамасыз етуге арналған орташа шығыстар - 470,3 мың теңге; "Балбұлақ" республикалық балаларды оңалту орталығы бойынша бір емделген жағдайға арналған орташа шығыстар - 92,9 мың теңге. Жабдықтарды сатып алуға орташа шығыстар - 6642,5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негізделген шағым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денсаулық сақтау ұйымдары кадрларының біліктілігін арттыру және қайта даярлау"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1016051 мың теңге (бір миллиард он алты миллион елу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29-бабы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51-баптары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сот-сараптама жүйесін дамыту тұжырымдамасы туралы" Қазақстан Республикасы Үкіметінің 2005 жылғы 8 ақпандағы N 119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кардиологиялық және кардиохирургиялық көмекті дамытудың 2007-2009 жылдарға арналған бағдарламасын бекіту туралы" Қазақстан Республикасы Үкіметінің 2007 жылғы 13 ақпандағы N 102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медициналық қызмет көрсетудің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денсаулық сақтау ұйымдарының медицина және фармацевтика кадрларының кәсіби деңгейін арттыру, олардың кәсіби білімдері мен дағдыларын практикалық денсаулық сақтаудың қазіргі заманғы талаптарына сәйкес тереңдету; саланы аса тапшы мамандықтар бойынша және жаңа технологияларды, емдеу мен диагностиканың әдістерін енгізе отырып, жоғары білікті көмек көрсету үшін білікті мамандармен қамтамасыз ету. Халықаралық стандарттарды фармацевтика саласына енгізу, оның ішінде дәрілік заттарды сараптауды жүзеге асыратын зертханаларды халықаралық стандарттарға сәйкестігіне аккредиттеу мақсатында фармация саласында қазақстандық мамандардың біліктілігін арттыру және қайта даярлау.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ұйымдары
</w:t>
            </w:r>
            <w:r>
              <w:br/>
            </w:r>
            <w:r>
              <w:rPr>
                <w:rFonts w:ascii="Times New Roman"/>
                <w:b w:val="false"/>
                <w:i w:val="false"/>
                <w:color w:val="000000"/>
                <w:sz w:val="20"/>
              </w:rPr>
              <w:t>
кадрларының
</w:t>
            </w:r>
            <w:r>
              <w:br/>
            </w:r>
            <w:r>
              <w:rPr>
                <w:rFonts w:ascii="Times New Roman"/>
                <w:b w:val="false"/>
                <w:i w:val="false"/>
                <w:color w:val="000000"/>
                <w:sz w:val="20"/>
              </w:rPr>
              <w:t>
біліктілі-
</w:t>
            </w:r>
            <w:r>
              <w:br/>
            </w:r>
            <w:r>
              <w:rPr>
                <w:rFonts w:ascii="Times New Roman"/>
                <w:b w:val="false"/>
                <w:i w:val="false"/>
                <w:color w:val="000000"/>
                <w:sz w:val="20"/>
              </w:rPr>
              <w:t>
гін арттыру
</w:t>
            </w:r>
            <w:r>
              <w:br/>
            </w:r>
            <w:r>
              <w:rPr>
                <w:rFonts w:ascii="Times New Roman"/>
                <w:b w:val="false"/>
                <w:i w:val="false"/>
                <w:color w:val="000000"/>
                <w:sz w:val="20"/>
              </w:rPr>
              <w:t>
және қайта
</w:t>
            </w:r>
            <w:r>
              <w:br/>
            </w:r>
            <w:r>
              <w:rPr>
                <w:rFonts w:ascii="Times New Roman"/>
                <w:b w:val="false"/>
                <w:i w:val="false"/>
                <w:color w:val="000000"/>
                <w:sz w:val="20"/>
              </w:rPr>
              <w:t>
даярлау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Саланың қажеттілі-
</w:t>
            </w:r>
            <w:r>
              <w:br/>
            </w:r>
            <w:r>
              <w:rPr>
                <w:rFonts w:ascii="Times New Roman"/>
                <w:b w:val="false"/>
                <w:i w:val="false"/>
                <w:color w:val="000000"/>
                <w:sz w:val="20"/>
              </w:rPr>
              <w:t>
гіне сәйкес
</w:t>
            </w:r>
            <w:r>
              <w:br/>
            </w:r>
            <w:r>
              <w:rPr>
                <w:rFonts w:ascii="Times New Roman"/>
                <w:b w:val="false"/>
                <w:i w:val="false"/>
                <w:color w:val="000000"/>
                <w:sz w:val="20"/>
              </w:rPr>
              <w:t>
мемлекеттік
</w:t>
            </w:r>
            <w:r>
              <w:br/>
            </w:r>
            <w:r>
              <w:rPr>
                <w:rFonts w:ascii="Times New Roman"/>
                <w:b w:val="false"/>
                <w:i w:val="false"/>
                <w:color w:val="000000"/>
                <w:sz w:val="20"/>
              </w:rPr>
              <w:t>
денсаулық сақтау
</w:t>
            </w:r>
            <w:r>
              <w:br/>
            </w:r>
            <w:r>
              <w:rPr>
                <w:rFonts w:ascii="Times New Roman"/>
                <w:b w:val="false"/>
                <w:i w:val="false"/>
                <w:color w:val="000000"/>
                <w:sz w:val="20"/>
              </w:rPr>
              <w:t>
ұйымдары мен
</w:t>
            </w:r>
            <w:r>
              <w:br/>
            </w:r>
            <w:r>
              <w:rPr>
                <w:rFonts w:ascii="Times New Roman"/>
                <w:b w:val="false"/>
                <w:i w:val="false"/>
                <w:color w:val="000000"/>
                <w:sz w:val="20"/>
              </w:rPr>
              <w:t>
ведомстволық
</w:t>
            </w:r>
            <w:r>
              <w:br/>
            </w:r>
            <w:r>
              <w:rPr>
                <w:rFonts w:ascii="Times New Roman"/>
                <w:b w:val="false"/>
                <w:i w:val="false"/>
                <w:color w:val="000000"/>
                <w:sz w:val="20"/>
              </w:rPr>
              <w:t>
медициналық-сани-
</w:t>
            </w:r>
            <w:r>
              <w:br/>
            </w:r>
            <w:r>
              <w:rPr>
                <w:rFonts w:ascii="Times New Roman"/>
                <w:b w:val="false"/>
                <w:i w:val="false"/>
                <w:color w:val="000000"/>
                <w:sz w:val="20"/>
              </w:rPr>
              <w:t>
тарлық қызмет
</w:t>
            </w:r>
            <w:r>
              <w:br/>
            </w:r>
            <w:r>
              <w:rPr>
                <w:rFonts w:ascii="Times New Roman"/>
                <w:b w:val="false"/>
                <w:i w:val="false"/>
                <w:color w:val="000000"/>
                <w:sz w:val="20"/>
              </w:rPr>
              <w:t>
кадрларының емдік,
</w:t>
            </w:r>
            <w:r>
              <w:br/>
            </w:r>
            <w:r>
              <w:rPr>
                <w:rFonts w:ascii="Times New Roman"/>
                <w:b w:val="false"/>
                <w:i w:val="false"/>
                <w:color w:val="000000"/>
                <w:sz w:val="20"/>
              </w:rPr>
              <w:t>
педиатриялық,
</w:t>
            </w:r>
            <w:r>
              <w:br/>
            </w:r>
            <w:r>
              <w:rPr>
                <w:rFonts w:ascii="Times New Roman"/>
                <w:b w:val="false"/>
                <w:i w:val="false"/>
                <w:color w:val="000000"/>
                <w:sz w:val="20"/>
              </w:rPr>
              <w:t>
стоматологиялық,
</w:t>
            </w:r>
            <w:r>
              <w:br/>
            </w:r>
            <w:r>
              <w:rPr>
                <w:rFonts w:ascii="Times New Roman"/>
                <w:b w:val="false"/>
                <w:i w:val="false"/>
                <w:color w:val="000000"/>
                <w:sz w:val="20"/>
              </w:rPr>
              <w:t>
фармацевтикалық,
</w:t>
            </w:r>
            <w:r>
              <w:br/>
            </w:r>
            <w:r>
              <w:rPr>
                <w:rFonts w:ascii="Times New Roman"/>
                <w:b w:val="false"/>
                <w:i w:val="false"/>
                <w:color w:val="000000"/>
                <w:sz w:val="20"/>
              </w:rPr>
              <w:t>
медициналық-
</w:t>
            </w:r>
            <w:r>
              <w:br/>
            </w:r>
            <w:r>
              <w:rPr>
                <w:rFonts w:ascii="Times New Roman"/>
                <w:b w:val="false"/>
                <w:i w:val="false"/>
                <w:color w:val="000000"/>
                <w:sz w:val="20"/>
              </w:rPr>
              <w:t>
биологиялық,
</w:t>
            </w:r>
            <w:r>
              <w:br/>
            </w:r>
            <w:r>
              <w:rPr>
                <w:rFonts w:ascii="Times New Roman"/>
                <w:b w:val="false"/>
                <w:i w:val="false"/>
                <w:color w:val="000000"/>
                <w:sz w:val="20"/>
              </w:rPr>
              <w:t>
медициналық алдын
</w:t>
            </w:r>
            <w:r>
              <w:br/>
            </w:r>
            <w:r>
              <w:rPr>
                <w:rFonts w:ascii="Times New Roman"/>
                <w:b w:val="false"/>
                <w:i w:val="false"/>
                <w:color w:val="000000"/>
                <w:sz w:val="20"/>
              </w:rPr>
              <w:t>
алу, мейірбикелік
</w:t>
            </w:r>
            <w:r>
              <w:br/>
            </w:r>
            <w:r>
              <w:rPr>
                <w:rFonts w:ascii="Times New Roman"/>
                <w:b w:val="false"/>
                <w:i w:val="false"/>
                <w:color w:val="000000"/>
                <w:sz w:val="20"/>
              </w:rPr>
              <w:t>
бейіндер бойынша,
</w:t>
            </w:r>
            <w:r>
              <w:br/>
            </w:r>
            <w:r>
              <w:rPr>
                <w:rFonts w:ascii="Times New Roman"/>
                <w:b w:val="false"/>
                <w:i w:val="false"/>
                <w:color w:val="000000"/>
                <w:sz w:val="20"/>
              </w:rPr>
              <w:t>
денсаулық сақтау
</w:t>
            </w:r>
            <w:r>
              <w:br/>
            </w:r>
            <w:r>
              <w:rPr>
                <w:rFonts w:ascii="Times New Roman"/>
                <w:b w:val="false"/>
                <w:i w:val="false"/>
                <w:color w:val="000000"/>
                <w:sz w:val="20"/>
              </w:rPr>
              <w:t>
жүйесі менеджерле-
</w:t>
            </w:r>
            <w:r>
              <w:br/>
            </w:r>
            <w:r>
              <w:rPr>
                <w:rFonts w:ascii="Times New Roman"/>
                <w:b w:val="false"/>
                <w:i w:val="false"/>
                <w:color w:val="000000"/>
                <w:sz w:val="20"/>
              </w:rPr>
              <w:t>
рінің, медициналық
</w:t>
            </w:r>
            <w:r>
              <w:br/>
            </w:r>
            <w:r>
              <w:rPr>
                <w:rFonts w:ascii="Times New Roman"/>
                <w:b w:val="false"/>
                <w:i w:val="false"/>
                <w:color w:val="000000"/>
                <w:sz w:val="20"/>
              </w:rPr>
              <w:t>
жоғары оқу
</w:t>
            </w:r>
            <w:r>
              <w:br/>
            </w:r>
            <w:r>
              <w:rPr>
                <w:rFonts w:ascii="Times New Roman"/>
                <w:b w:val="false"/>
                <w:i w:val="false"/>
                <w:color w:val="000000"/>
                <w:sz w:val="20"/>
              </w:rPr>
              <w:t>
орындарының
</w:t>
            </w:r>
            <w:r>
              <w:br/>
            </w:r>
            <w:r>
              <w:rPr>
                <w:rFonts w:ascii="Times New Roman"/>
                <w:b w:val="false"/>
                <w:i w:val="false"/>
                <w:color w:val="000000"/>
                <w:sz w:val="20"/>
              </w:rPr>
              <w:t>
профессор-оқытушы
</w:t>
            </w:r>
            <w:r>
              <w:br/>
            </w:r>
            <w:r>
              <w:rPr>
                <w:rFonts w:ascii="Times New Roman"/>
                <w:b w:val="false"/>
                <w:i w:val="false"/>
                <w:color w:val="000000"/>
                <w:sz w:val="20"/>
              </w:rPr>
              <w:t>
құрамының, ғылыми
</w:t>
            </w:r>
            <w:r>
              <w:br/>
            </w:r>
            <w:r>
              <w:rPr>
                <w:rFonts w:ascii="Times New Roman"/>
                <w:b w:val="false"/>
                <w:i w:val="false"/>
                <w:color w:val="000000"/>
                <w:sz w:val="20"/>
              </w:rPr>
              <w:t>
орталықтар мен
</w:t>
            </w:r>
            <w:r>
              <w:br/>
            </w:r>
            <w:r>
              <w:rPr>
                <w:rFonts w:ascii="Times New Roman"/>
                <w:b w:val="false"/>
                <w:i w:val="false"/>
                <w:color w:val="000000"/>
                <w:sz w:val="20"/>
              </w:rPr>
              <w:t>
ғылыми-зерттеу
</w:t>
            </w:r>
            <w:r>
              <w:br/>
            </w:r>
            <w:r>
              <w:rPr>
                <w:rFonts w:ascii="Times New Roman"/>
                <w:b w:val="false"/>
                <w:i w:val="false"/>
                <w:color w:val="000000"/>
                <w:sz w:val="20"/>
              </w:rPr>
              <w:t>
институттарының
</w:t>
            </w:r>
            <w:r>
              <w:br/>
            </w:r>
            <w:r>
              <w:rPr>
                <w:rFonts w:ascii="Times New Roman"/>
                <w:b w:val="false"/>
                <w:i w:val="false"/>
                <w:color w:val="000000"/>
                <w:sz w:val="20"/>
              </w:rPr>
              <w:t>
ғылыми қызметкер-
</w:t>
            </w:r>
            <w:r>
              <w:br/>
            </w:r>
            <w:r>
              <w:rPr>
                <w:rFonts w:ascii="Times New Roman"/>
                <w:b w:val="false"/>
                <w:i w:val="false"/>
                <w:color w:val="000000"/>
                <w:sz w:val="20"/>
              </w:rPr>
              <w:t>
лерінің біліктілі-
</w:t>
            </w:r>
            <w:r>
              <w:br/>
            </w:r>
            <w:r>
              <w:rPr>
                <w:rFonts w:ascii="Times New Roman"/>
                <w:b w:val="false"/>
                <w:i w:val="false"/>
                <w:color w:val="000000"/>
                <w:sz w:val="20"/>
              </w:rPr>
              <w:t>
гін арттыру және
</w:t>
            </w:r>
            <w:r>
              <w:br/>
            </w:r>
            <w:r>
              <w:rPr>
                <w:rFonts w:ascii="Times New Roman"/>
                <w:b w:val="false"/>
                <w:i w:val="false"/>
                <w:color w:val="000000"/>
                <w:sz w:val="20"/>
              </w:rPr>
              <w:t>
қайта даярлау
</w:t>
            </w:r>
            <w:r>
              <w:br/>
            </w:r>
            <w:r>
              <w:rPr>
                <w:rFonts w:ascii="Times New Roman"/>
                <w:b w:val="false"/>
                <w:i w:val="false"/>
                <w:color w:val="000000"/>
                <w:sz w:val="20"/>
              </w:rPr>
              <w:t>
жөніндегі қызмет-
</w:t>
            </w:r>
            <w:r>
              <w:br/>
            </w:r>
            <w:r>
              <w:rPr>
                <w:rFonts w:ascii="Times New Roman"/>
                <w:b w:val="false"/>
                <w:i w:val="false"/>
                <w:color w:val="000000"/>
                <w:sz w:val="20"/>
              </w:rPr>
              <w:t>
терге ақы төлеу.
</w:t>
            </w:r>
            <w:r>
              <w:br/>
            </w:r>
            <w:r>
              <w:rPr>
                <w:rFonts w:ascii="Times New Roman"/>
                <w:b w:val="false"/>
                <w:i w:val="false"/>
                <w:color w:val="000000"/>
                <w:sz w:val="20"/>
              </w:rPr>
              <w:t>
Аса тапшы
</w:t>
            </w:r>
            <w:r>
              <w:br/>
            </w:r>
            <w:r>
              <w:rPr>
                <w:rFonts w:ascii="Times New Roman"/>
                <w:b w:val="false"/>
                <w:i w:val="false"/>
                <w:color w:val="000000"/>
                <w:sz w:val="20"/>
              </w:rPr>
              <w:t>
мамандықтар
</w:t>
            </w:r>
            <w:r>
              <w:br/>
            </w:r>
            <w:r>
              <w:rPr>
                <w:rFonts w:ascii="Times New Roman"/>
                <w:b w:val="false"/>
                <w:i w:val="false"/>
                <w:color w:val="000000"/>
                <w:sz w:val="20"/>
              </w:rPr>
              <w:t>
бойынша медицина
</w:t>
            </w:r>
            <w:r>
              <w:br/>
            </w:r>
            <w:r>
              <w:rPr>
                <w:rFonts w:ascii="Times New Roman"/>
                <w:b w:val="false"/>
                <w:i w:val="false"/>
                <w:color w:val="000000"/>
                <w:sz w:val="20"/>
              </w:rPr>
              <w:t>
кадрларын даярлау,
</w:t>
            </w:r>
            <w:r>
              <w:br/>
            </w:r>
            <w:r>
              <w:rPr>
                <w:rFonts w:ascii="Times New Roman"/>
                <w:b w:val="false"/>
                <w:i w:val="false"/>
                <w:color w:val="000000"/>
                <w:sz w:val="20"/>
              </w:rPr>
              <w:t>
дәрілік заттардың
</w:t>
            </w:r>
            <w:r>
              <w:br/>
            </w:r>
            <w:r>
              <w:rPr>
                <w:rFonts w:ascii="Times New Roman"/>
                <w:b w:val="false"/>
                <w:i w:val="false"/>
                <w:color w:val="000000"/>
                <w:sz w:val="20"/>
              </w:rPr>
              <w:t>
сапа менеджменті-
</w:t>
            </w:r>
            <w:r>
              <w:br/>
            </w:r>
            <w:r>
              <w:rPr>
                <w:rFonts w:ascii="Times New Roman"/>
                <w:b w:val="false"/>
                <w:i w:val="false"/>
                <w:color w:val="000000"/>
                <w:sz w:val="20"/>
              </w:rPr>
              <w:t>
нің жүйелерін
</w:t>
            </w:r>
            <w:r>
              <w:br/>
            </w:r>
            <w:r>
              <w:rPr>
                <w:rFonts w:ascii="Times New Roman"/>
                <w:b w:val="false"/>
                <w:i w:val="false"/>
                <w:color w:val="000000"/>
                <w:sz w:val="20"/>
              </w:rPr>
              <w:t>
жасау саласындағы
</w:t>
            </w:r>
            <w:r>
              <w:br/>
            </w:r>
            <w:r>
              <w:rPr>
                <w:rFonts w:ascii="Times New Roman"/>
                <w:b w:val="false"/>
                <w:i w:val="false"/>
                <w:color w:val="000000"/>
                <w:sz w:val="20"/>
              </w:rPr>
              <w:t>
мемлекеттік
</w:t>
            </w:r>
            <w:r>
              <w:br/>
            </w:r>
            <w:r>
              <w:rPr>
                <w:rFonts w:ascii="Times New Roman"/>
                <w:b w:val="false"/>
                <w:i w:val="false"/>
                <w:color w:val="000000"/>
                <w:sz w:val="20"/>
              </w:rPr>
              <w:t>
фармацевтикалық
</w:t>
            </w:r>
            <w:r>
              <w:br/>
            </w:r>
            <w:r>
              <w:rPr>
                <w:rFonts w:ascii="Times New Roman"/>
                <w:b w:val="false"/>
                <w:i w:val="false"/>
                <w:color w:val="000000"/>
                <w:sz w:val="20"/>
              </w:rPr>
              <w:t>
сектордың
</w:t>
            </w:r>
            <w:r>
              <w:br/>
            </w:r>
            <w:r>
              <w:rPr>
                <w:rFonts w:ascii="Times New Roman"/>
                <w:b w:val="false"/>
                <w:i w:val="false"/>
                <w:color w:val="000000"/>
                <w:sz w:val="20"/>
              </w:rPr>
              <w:t>
және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w:t>
            </w:r>
            <w:r>
              <w:br/>
            </w:r>
            <w:r>
              <w:rPr>
                <w:rFonts w:ascii="Times New Roman"/>
                <w:b w:val="false"/>
                <w:i w:val="false"/>
                <w:color w:val="000000"/>
                <w:sz w:val="20"/>
              </w:rPr>
              <w:t>
мамандарын
</w:t>
            </w:r>
            <w:r>
              <w:br/>
            </w:r>
            <w:r>
              <w:rPr>
                <w:rFonts w:ascii="Times New Roman"/>
                <w:b w:val="false"/>
                <w:i w:val="false"/>
                <w:color w:val="000000"/>
                <w:sz w:val="20"/>
              </w:rPr>
              <w:t>
шетелде даярлау.
</w:t>
            </w:r>
            <w:r>
              <w:br/>
            </w:r>
            <w:r>
              <w:rPr>
                <w:rFonts w:ascii="Times New Roman"/>
                <w:b w:val="false"/>
                <w:i w:val="false"/>
                <w:color w:val="000000"/>
                <w:sz w:val="20"/>
              </w:rPr>
              <w:t>
Мемлекеттік
</w:t>
            </w:r>
            <w:r>
              <w:br/>
            </w:r>
            <w:r>
              <w:rPr>
                <w:rFonts w:ascii="Times New Roman"/>
                <w:b w:val="false"/>
                <w:i w:val="false"/>
                <w:color w:val="000000"/>
                <w:sz w:val="20"/>
              </w:rPr>
              <w:t>
денсаулық сақтау
</w:t>
            </w:r>
            <w:r>
              <w:br/>
            </w:r>
            <w:r>
              <w:rPr>
                <w:rFonts w:ascii="Times New Roman"/>
                <w:b w:val="false"/>
                <w:i w:val="false"/>
                <w:color w:val="000000"/>
                <w:sz w:val="20"/>
              </w:rPr>
              <w:t>
ұйымдары
</w:t>
            </w:r>
            <w:r>
              <w:br/>
            </w:r>
            <w:r>
              <w:rPr>
                <w:rFonts w:ascii="Times New Roman"/>
                <w:b w:val="false"/>
                <w:i w:val="false"/>
                <w:color w:val="000000"/>
                <w:sz w:val="20"/>
              </w:rPr>
              <w:t>
кадрларының
</w:t>
            </w:r>
            <w:r>
              <w:br/>
            </w:r>
            <w:r>
              <w:rPr>
                <w:rFonts w:ascii="Times New Roman"/>
                <w:b w:val="false"/>
                <w:i w:val="false"/>
                <w:color w:val="000000"/>
                <w:sz w:val="20"/>
              </w:rPr>
              <w:t>
біліктілігін
</w:t>
            </w:r>
            <w:r>
              <w:br/>
            </w:r>
            <w:r>
              <w:rPr>
                <w:rFonts w:ascii="Times New Roman"/>
                <w:b w:val="false"/>
                <w:i w:val="false"/>
                <w:color w:val="000000"/>
                <w:sz w:val="20"/>
              </w:rPr>
              <w:t>
арттыру және қайта
</w:t>
            </w:r>
            <w:r>
              <w:br/>
            </w:r>
            <w:r>
              <w:rPr>
                <w:rFonts w:ascii="Times New Roman"/>
                <w:b w:val="false"/>
                <w:i w:val="false"/>
                <w:color w:val="000000"/>
                <w:sz w:val="20"/>
              </w:rPr>
              <w:t>
даярлау үшін
</w:t>
            </w:r>
            <w:r>
              <w:br/>
            </w:r>
            <w:r>
              <w:rPr>
                <w:rFonts w:ascii="Times New Roman"/>
                <w:b w:val="false"/>
                <w:i w:val="false"/>
                <w:color w:val="000000"/>
                <w:sz w:val="20"/>
              </w:rPr>
              <w:t>
жоғары білікті
</w:t>
            </w:r>
            <w:r>
              <w:br/>
            </w:r>
            <w:r>
              <w:rPr>
                <w:rFonts w:ascii="Times New Roman"/>
                <w:b w:val="false"/>
                <w:i w:val="false"/>
                <w:color w:val="000000"/>
                <w:sz w:val="20"/>
              </w:rPr>
              <w:t>
шетел мамандарын
</w:t>
            </w:r>
            <w:r>
              <w:br/>
            </w:r>
            <w:r>
              <w:rPr>
                <w:rFonts w:ascii="Times New Roman"/>
                <w:b w:val="false"/>
                <w:i w:val="false"/>
                <w:color w:val="000000"/>
                <w:sz w:val="20"/>
              </w:rPr>
              <w:t>
шақыруды
</w:t>
            </w:r>
            <w:r>
              <w:br/>
            </w:r>
            <w:r>
              <w:rPr>
                <w:rFonts w:ascii="Times New Roman"/>
                <w:b w:val="false"/>
                <w:i w:val="false"/>
                <w:color w:val="000000"/>
                <w:sz w:val="20"/>
              </w:rPr>
              <w:t>
ұйымдастыру.
</w:t>
            </w:r>
            <w:r>
              <w:br/>
            </w:r>
            <w:r>
              <w:rPr>
                <w:rFonts w:ascii="Times New Roman"/>
                <w:b w:val="false"/>
                <w:i w:val="false"/>
                <w:color w:val="000000"/>
                <w:sz w:val="20"/>
              </w:rPr>
              <w:t>
Мамандарды даярлау
</w:t>
            </w:r>
            <w:r>
              <w:br/>
            </w:r>
            <w:r>
              <w:rPr>
                <w:rFonts w:ascii="Times New Roman"/>
                <w:b w:val="false"/>
                <w:i w:val="false"/>
                <w:color w:val="000000"/>
                <w:sz w:val="20"/>
              </w:rPr>
              <w:t>
мерзімі 2 аптадан
</w:t>
            </w:r>
            <w:r>
              <w:br/>
            </w:r>
            <w:r>
              <w:rPr>
                <w:rFonts w:ascii="Times New Roman"/>
                <w:b w:val="false"/>
                <w:i w:val="false"/>
                <w:color w:val="000000"/>
                <w:sz w:val="20"/>
              </w:rPr>
              <w:t>
10 айға дейін.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мемлекеттік денсаулық сақтау ұйымдарының орта есеппен 14 905 маманының біліктілігін арттыру және қайта даярлау, медицина және фармацевтика кадрларының ел ішінде біліктілігін арттыру мақсатында 10 шетел маманын тарту.
</w:t>
      </w:r>
      <w:r>
        <w:br/>
      </w:r>
      <w:r>
        <w:rPr>
          <w:rFonts w:ascii="Times New Roman"/>
          <w:b w:val="false"/>
          <w:i w:val="false"/>
          <w:color w:val="000000"/>
          <w:sz w:val="28"/>
        </w:rPr>
        <w:t>
      Түпкі нәтиже: денсаулық сақтау саласын жоғары білікті, бәсекеге қабілетті мамандармен қамтамасыз ету; 5 жыл ішінде мемлекеттік денсаулық сақтау ұйымдарының барлық мамандарының біліктілігін арттыруды және қайта даярлауды қамтамасыз ету.
</w:t>
      </w:r>
      <w:r>
        <w:br/>
      </w:r>
      <w:r>
        <w:rPr>
          <w:rFonts w:ascii="Times New Roman"/>
          <w:b w:val="false"/>
          <w:i w:val="false"/>
          <w:color w:val="000000"/>
          <w:sz w:val="28"/>
        </w:rPr>
        <w:t>
      Қаржылық-экономикалық нәтиже: 1 маманның ел ішінде біліктілігін арттыруға және қайта даярлауға жұмсалатын орташа шығыс 36,1 мың теңге және шетелде - 1503,6 мың теңге және бір шетелдік маманды шақыруды ұйымдастыру үшін - 1793,1 мың теңге.
</w:t>
      </w:r>
      <w:r>
        <w:br/>
      </w:r>
      <w:r>
        <w:rPr>
          <w:rFonts w:ascii="Times New Roman"/>
          <w:b w:val="false"/>
          <w:i w:val="false"/>
          <w:color w:val="000000"/>
          <w:sz w:val="28"/>
        </w:rPr>
        <w:t>
      Уақтылығы: Бюджеттік бағдарламаны іске асырудың мерзімдеріне сәйкес (конкурстық рәсімдерге және шарттарға сәйкес).
</w:t>
      </w:r>
      <w:r>
        <w:br/>
      </w:r>
      <w:r>
        <w:rPr>
          <w:rFonts w:ascii="Times New Roman"/>
          <w:b w:val="false"/>
          <w:i w:val="false"/>
          <w:color w:val="000000"/>
          <w:sz w:val="28"/>
        </w:rPr>
        <w:t>
      Сапасы: оқыту нәтижесінде алған кәсіби білімдері мен дағдыларын мамандардың сапалы медициналық көмек көрсету үшін пайдалануы.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объектілерін салу және реконструкциялау"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8464499 мың теңге (сегіз миллиард төрт жүз алпыс төрт миллион төрт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халыққа мамандандырылған және жоғары мамандандырылған медициналық көмек бағыттарының қол жетімділігін қамтамасыз ету, медициналық қызметтердің сапасы мен мүмкіндіктерін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жоғары мамандандырылған медициналық көмек көрсету бойынша халық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
</w:t>
            </w:r>
            <w:r>
              <w:br/>
            </w:r>
            <w:r>
              <w:rPr>
                <w:rFonts w:ascii="Times New Roman"/>
                <w:b w:val="false"/>
                <w:i w:val="false"/>
                <w:color w:val="000000"/>
                <w:sz w:val="20"/>
              </w:rPr>
              <w:t>
рін салу
</w:t>
            </w:r>
            <w:r>
              <w:br/>
            </w:r>
            <w:r>
              <w:rPr>
                <w:rFonts w:ascii="Times New Roman"/>
                <w:b w:val="false"/>
                <w:i w:val="false"/>
                <w:color w:val="000000"/>
                <w:sz w:val="20"/>
              </w:rPr>
              <w:t>
және
</w:t>
            </w:r>
            <w:r>
              <w:br/>
            </w:r>
            <w:r>
              <w:rPr>
                <w:rFonts w:ascii="Times New Roman"/>
                <w:b w:val="false"/>
                <w:i w:val="false"/>
                <w:color w:val="000000"/>
                <w:sz w:val="20"/>
              </w:rPr>
              <w:t>
реконструк-
</w:t>
            </w:r>
            <w:r>
              <w:br/>
            </w:r>
            <w:r>
              <w:rPr>
                <w:rFonts w:ascii="Times New Roman"/>
                <w:b w:val="false"/>
                <w:i w:val="false"/>
                <w:color w:val="000000"/>
                <w:sz w:val="20"/>
              </w:rPr>
              <w:t>
циялау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1223
</w:t>
            </w:r>
            <w:r>
              <w:br/>
            </w:r>
            <w:r>
              <w:rPr>
                <w:rFonts w:ascii="Times New Roman"/>
                <w:b w:val="false"/>
                <w:i w:val="false"/>
                <w:color w:val="000000"/>
                <w:sz w:val="20"/>
              </w:rPr>
              <w:t>
қаулысының
</w:t>
            </w:r>
            <w:r>
              <w:br/>
            </w:r>
            <w:r>
              <w:rPr>
                <w:rFonts w:ascii="Times New Roman"/>
                <w:b w:val="false"/>
                <w:i w:val="false"/>
                <w:color w:val="000000"/>
                <w:sz w:val="20"/>
              </w:rPr>
              <w:t>
3-қосымшасына
</w:t>
            </w:r>
            <w:r>
              <w:br/>
            </w:r>
            <w:r>
              <w:rPr>
                <w:rFonts w:ascii="Times New Roman"/>
                <w:b w:val="false"/>
                <w:i w:val="false"/>
                <w:color w:val="000000"/>
                <w:sz w:val="20"/>
              </w:rPr>
              <w:t>
сәйкес сомалар
</w:t>
            </w:r>
            <w:r>
              <w:br/>
            </w:r>
            <w:r>
              <w:rPr>
                <w:rFonts w:ascii="Times New Roman"/>
                <w:b w:val="false"/>
                <w:i w:val="false"/>
                <w:color w:val="000000"/>
                <w:sz w:val="20"/>
              </w:rPr>
              <w:t>
шегінде мынадай
</w:t>
            </w:r>
            <w:r>
              <w:br/>
            </w:r>
            <w:r>
              <w:rPr>
                <w:rFonts w:ascii="Times New Roman"/>
                <w:b w:val="false"/>
                <w:i w:val="false"/>
                <w:color w:val="000000"/>
                <w:sz w:val="20"/>
              </w:rPr>
              <w:t>
іс-шаралар бойынша
</w:t>
            </w:r>
            <w:r>
              <w:br/>
            </w:r>
            <w:r>
              <w:rPr>
                <w:rFonts w:ascii="Times New Roman"/>
                <w:b w:val="false"/>
                <w:i w:val="false"/>
                <w:color w:val="000000"/>
                <w:sz w:val="20"/>
              </w:rPr>
              <w:t>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 Алматы
</w:t>
            </w:r>
            <w:r>
              <w:br/>
            </w:r>
            <w:r>
              <w:rPr>
                <w:rFonts w:ascii="Times New Roman"/>
                <w:b w:val="false"/>
                <w:i w:val="false"/>
                <w:color w:val="000000"/>
                <w:sz w:val="20"/>
              </w:rPr>
              <w:t>
қаласында
</w:t>
            </w:r>
            <w:r>
              <w:br/>
            </w:r>
            <w:r>
              <w:rPr>
                <w:rFonts w:ascii="Times New Roman"/>
                <w:b w:val="false"/>
                <w:i w:val="false"/>
                <w:color w:val="000000"/>
                <w:sz w:val="20"/>
              </w:rPr>
              <w:t>
"Педиатрия және
</w:t>
            </w:r>
            <w:r>
              <w:br/>
            </w:r>
            <w:r>
              <w:rPr>
                <w:rFonts w:ascii="Times New Roman"/>
                <w:b w:val="false"/>
                <w:i w:val="false"/>
                <w:color w:val="000000"/>
                <w:sz w:val="20"/>
              </w:rPr>
              <w:t>
балалар хирургиясы
</w:t>
            </w:r>
            <w:r>
              <w:br/>
            </w:r>
            <w:r>
              <w:rPr>
                <w:rFonts w:ascii="Times New Roman"/>
                <w:b w:val="false"/>
                <w:i w:val="false"/>
                <w:color w:val="000000"/>
                <w:sz w:val="20"/>
              </w:rPr>
              <w:t>
ұлттық орталығы"
</w:t>
            </w:r>
            <w:r>
              <w:br/>
            </w:r>
            <w:r>
              <w:rPr>
                <w:rFonts w:ascii="Times New Roman"/>
                <w:b w:val="false"/>
                <w:i w:val="false"/>
                <w:color w:val="000000"/>
                <w:sz w:val="20"/>
              </w:rPr>
              <w:t>
РМҚК жанынан 150
</w:t>
            </w:r>
            <w:r>
              <w:br/>
            </w:r>
            <w:r>
              <w:rPr>
                <w:rFonts w:ascii="Times New Roman"/>
                <w:b w:val="false"/>
                <w:i w:val="false"/>
                <w:color w:val="000000"/>
                <w:sz w:val="20"/>
              </w:rPr>
              <w:t>
төсектік емдеу
</w:t>
            </w:r>
            <w:r>
              <w:br/>
            </w:r>
            <w:r>
              <w:rPr>
                <w:rFonts w:ascii="Times New Roman"/>
                <w:b w:val="false"/>
                <w:i w:val="false"/>
                <w:color w:val="000000"/>
                <w:sz w:val="20"/>
              </w:rPr>
              <w:t>
корпусын, Астана
</w:t>
            </w:r>
            <w:r>
              <w:br/>
            </w:r>
            <w:r>
              <w:rPr>
                <w:rFonts w:ascii="Times New Roman"/>
                <w:b w:val="false"/>
                <w:i w:val="false"/>
                <w:color w:val="000000"/>
                <w:sz w:val="20"/>
              </w:rPr>
              <w:t>
қаласында 180
</w:t>
            </w:r>
            <w:r>
              <w:br/>
            </w:r>
            <w:r>
              <w:rPr>
                <w:rFonts w:ascii="Times New Roman"/>
                <w:b w:val="false"/>
                <w:i w:val="false"/>
                <w:color w:val="000000"/>
                <w:sz w:val="20"/>
              </w:rPr>
              <w:t>
төсектік
</w:t>
            </w:r>
            <w:r>
              <w:br/>
            </w:r>
            <w:r>
              <w:rPr>
                <w:rFonts w:ascii="Times New Roman"/>
                <w:b w:val="false"/>
                <w:i w:val="false"/>
                <w:color w:val="000000"/>
                <w:sz w:val="20"/>
              </w:rPr>
              <w:t>
кардиохирургия
</w:t>
            </w:r>
            <w:r>
              <w:br/>
            </w:r>
            <w:r>
              <w:rPr>
                <w:rFonts w:ascii="Times New Roman"/>
                <w:b w:val="false"/>
                <w:i w:val="false"/>
                <w:color w:val="000000"/>
                <w:sz w:val="20"/>
              </w:rPr>
              <w:t>
орталығын,
</w:t>
            </w:r>
            <w:r>
              <w:br/>
            </w:r>
            <w:r>
              <w:rPr>
                <w:rFonts w:ascii="Times New Roman"/>
                <w:b w:val="false"/>
                <w:i w:val="false"/>
                <w:color w:val="000000"/>
                <w:sz w:val="20"/>
              </w:rPr>
              <w:t>
Павлодар қаласында
</w:t>
            </w:r>
            <w:r>
              <w:br/>
            </w:r>
            <w:r>
              <w:rPr>
                <w:rFonts w:ascii="Times New Roman"/>
                <w:b w:val="false"/>
                <w:i w:val="false"/>
                <w:color w:val="000000"/>
                <w:sz w:val="20"/>
              </w:rPr>
              <w:t>
50 төсектік
</w:t>
            </w:r>
            <w:r>
              <w:br/>
            </w:r>
            <w:r>
              <w:rPr>
                <w:rFonts w:ascii="Times New Roman"/>
                <w:b w:val="false"/>
                <w:i w:val="false"/>
                <w:color w:val="000000"/>
                <w:sz w:val="20"/>
              </w:rPr>
              <w:t>
Павлодар
</w:t>
            </w:r>
            <w:r>
              <w:br/>
            </w:r>
            <w:r>
              <w:rPr>
                <w:rFonts w:ascii="Times New Roman"/>
                <w:b w:val="false"/>
                <w:i w:val="false"/>
                <w:color w:val="000000"/>
                <w:sz w:val="20"/>
              </w:rPr>
              <w:t>
кардиохирургия
</w:t>
            </w:r>
            <w:r>
              <w:br/>
            </w:r>
            <w:r>
              <w:rPr>
                <w:rFonts w:ascii="Times New Roman"/>
                <w:b w:val="false"/>
                <w:i w:val="false"/>
                <w:color w:val="000000"/>
                <w:sz w:val="20"/>
              </w:rPr>
              <w:t>
орталығын, Астана
</w:t>
            </w:r>
            <w:r>
              <w:br/>
            </w:r>
            <w:r>
              <w:rPr>
                <w:rFonts w:ascii="Times New Roman"/>
                <w:b w:val="false"/>
                <w:i w:val="false"/>
                <w:color w:val="000000"/>
                <w:sz w:val="20"/>
              </w:rPr>
              <w:t>
қаласында
</w:t>
            </w:r>
            <w:r>
              <w:br/>
            </w:r>
            <w:r>
              <w:rPr>
                <w:rFonts w:ascii="Times New Roman"/>
                <w:b w:val="false"/>
                <w:i w:val="false"/>
                <w:color w:val="000000"/>
                <w:sz w:val="20"/>
              </w:rPr>
              <w:t>
Травматология және
</w:t>
            </w:r>
            <w:r>
              <w:br/>
            </w:r>
            <w:r>
              <w:rPr>
                <w:rFonts w:ascii="Times New Roman"/>
                <w:b w:val="false"/>
                <w:i w:val="false"/>
                <w:color w:val="000000"/>
                <w:sz w:val="20"/>
              </w:rPr>
              <w:t>
ортопедия ҒІИ РМКК
</w:t>
            </w:r>
            <w:r>
              <w:br/>
            </w:r>
            <w:r>
              <w:rPr>
                <w:rFonts w:ascii="Times New Roman"/>
                <w:b w:val="false"/>
                <w:i w:val="false"/>
                <w:color w:val="000000"/>
                <w:sz w:val="20"/>
              </w:rPr>
              <w:t>
қабылдау
</w:t>
            </w:r>
            <w:r>
              <w:br/>
            </w:r>
            <w:r>
              <w:rPr>
                <w:rFonts w:ascii="Times New Roman"/>
                <w:b w:val="false"/>
                <w:i w:val="false"/>
                <w:color w:val="000000"/>
                <w:sz w:val="20"/>
              </w:rPr>
              <w:t>
бөлімшесінің
</w:t>
            </w:r>
            <w:r>
              <w:br/>
            </w:r>
            <w:r>
              <w:rPr>
                <w:rFonts w:ascii="Times New Roman"/>
                <w:b w:val="false"/>
                <w:i w:val="false"/>
                <w:color w:val="000000"/>
                <w:sz w:val="20"/>
              </w:rPr>
              <w:t>
үстінен 4-ші
</w:t>
            </w:r>
            <w:r>
              <w:br/>
            </w:r>
            <w:r>
              <w:rPr>
                <w:rFonts w:ascii="Times New Roman"/>
                <w:b w:val="false"/>
                <w:i w:val="false"/>
                <w:color w:val="000000"/>
                <w:sz w:val="20"/>
              </w:rPr>
              <w:t>
қабатты жалғасты-
</w:t>
            </w:r>
            <w:r>
              <w:br/>
            </w:r>
            <w:r>
              <w:rPr>
                <w:rFonts w:ascii="Times New Roman"/>
                <w:b w:val="false"/>
                <w:i w:val="false"/>
                <w:color w:val="000000"/>
                <w:sz w:val="20"/>
              </w:rPr>
              <w:t>
рып, оны 4-қабатты
</w:t>
            </w:r>
            <w:r>
              <w:br/>
            </w:r>
            <w:r>
              <w:rPr>
                <w:rFonts w:ascii="Times New Roman"/>
                <w:b w:val="false"/>
                <w:i w:val="false"/>
                <w:color w:val="000000"/>
                <w:sz w:val="20"/>
              </w:rPr>
              <w:t>
операциялық блок
</w:t>
            </w:r>
            <w:r>
              <w:br/>
            </w:r>
            <w:r>
              <w:rPr>
                <w:rFonts w:ascii="Times New Roman"/>
                <w:b w:val="false"/>
                <w:i w:val="false"/>
                <w:color w:val="000000"/>
                <w:sz w:val="20"/>
              </w:rPr>
              <w:t>
жапсаржайы етіп
</w:t>
            </w:r>
            <w:r>
              <w:br/>
            </w:r>
            <w:r>
              <w:rPr>
                <w:rFonts w:ascii="Times New Roman"/>
                <w:b w:val="false"/>
                <w:i w:val="false"/>
                <w:color w:val="000000"/>
                <w:sz w:val="20"/>
              </w:rPr>
              <w:t>
салу; Астана
</w:t>
            </w:r>
            <w:r>
              <w:br/>
            </w:r>
            <w:r>
              <w:rPr>
                <w:rFonts w:ascii="Times New Roman"/>
                <w:b w:val="false"/>
                <w:i w:val="false"/>
                <w:color w:val="000000"/>
                <w:sz w:val="20"/>
              </w:rPr>
              <w:t>
қаласында жедел
</w:t>
            </w:r>
            <w:r>
              <w:br/>
            </w:r>
            <w:r>
              <w:rPr>
                <w:rFonts w:ascii="Times New Roman"/>
                <w:b w:val="false"/>
                <w:i w:val="false"/>
                <w:color w:val="000000"/>
                <w:sz w:val="20"/>
              </w:rPr>
              <w:t>
көмек станциясы
</w:t>
            </w:r>
            <w:r>
              <w:br/>
            </w:r>
            <w:r>
              <w:rPr>
                <w:rFonts w:ascii="Times New Roman"/>
                <w:b w:val="false"/>
                <w:i w:val="false"/>
                <w:color w:val="000000"/>
                <w:sz w:val="20"/>
              </w:rPr>
              <w:t>
бар 240 төсектік
</w:t>
            </w:r>
            <w:r>
              <w:br/>
            </w:r>
            <w:r>
              <w:rPr>
                <w:rFonts w:ascii="Times New Roman"/>
                <w:b w:val="false"/>
                <w:i w:val="false"/>
                <w:color w:val="000000"/>
                <w:sz w:val="20"/>
              </w:rPr>
              <w:t>
жедел медициналық
</w:t>
            </w:r>
            <w:r>
              <w:br/>
            </w:r>
            <w:r>
              <w:rPr>
                <w:rFonts w:ascii="Times New Roman"/>
                <w:b w:val="false"/>
                <w:i w:val="false"/>
                <w:color w:val="000000"/>
                <w:sz w:val="20"/>
              </w:rPr>
              <w:t>
көмек ҒЗИ, Астана
</w:t>
            </w:r>
            <w:r>
              <w:br/>
            </w:r>
            <w:r>
              <w:rPr>
                <w:rFonts w:ascii="Times New Roman"/>
                <w:b w:val="false"/>
                <w:i w:val="false"/>
                <w:color w:val="000000"/>
                <w:sz w:val="20"/>
              </w:rPr>
              <w:t>
қаласында сыртқы инженерлік желілері бар 160
</w:t>
            </w:r>
            <w:r>
              <w:br/>
            </w:r>
            <w:r>
              <w:rPr>
                <w:rFonts w:ascii="Times New Roman"/>
                <w:b w:val="false"/>
                <w:i w:val="false"/>
                <w:color w:val="000000"/>
                <w:sz w:val="20"/>
              </w:rPr>
              <w:t>
төсектік
</w:t>
            </w:r>
            <w:r>
              <w:br/>
            </w:r>
            <w:r>
              <w:rPr>
                <w:rFonts w:ascii="Times New Roman"/>
                <w:b w:val="false"/>
                <w:i w:val="false"/>
                <w:color w:val="000000"/>
                <w:sz w:val="20"/>
              </w:rPr>
              <w:t>
республикалық
</w:t>
            </w:r>
            <w:r>
              <w:br/>
            </w:r>
            <w:r>
              <w:rPr>
                <w:rFonts w:ascii="Times New Roman"/>
                <w:b w:val="false"/>
                <w:i w:val="false"/>
                <w:color w:val="000000"/>
                <w:sz w:val="20"/>
              </w:rPr>
              <w:t>
нейрохирургия
</w:t>
            </w:r>
            <w:r>
              <w:br/>
            </w:r>
            <w:r>
              <w:rPr>
                <w:rFonts w:ascii="Times New Roman"/>
                <w:b w:val="false"/>
                <w:i w:val="false"/>
                <w:color w:val="000000"/>
                <w:sz w:val="20"/>
              </w:rPr>
              <w:t>
ғылыми орталығын,
</w:t>
            </w:r>
            <w:r>
              <w:br/>
            </w:r>
            <w:r>
              <w:rPr>
                <w:rFonts w:ascii="Times New Roman"/>
                <w:b w:val="false"/>
                <w:i w:val="false"/>
                <w:color w:val="000000"/>
                <w:sz w:val="20"/>
              </w:rPr>
              <w:t>
Астана қаласында
</w:t>
            </w:r>
            <w:r>
              <w:br/>
            </w:r>
            <w:r>
              <w:rPr>
                <w:rFonts w:ascii="Times New Roman"/>
                <w:b w:val="false"/>
                <w:i w:val="false"/>
                <w:color w:val="000000"/>
                <w:sz w:val="20"/>
              </w:rPr>
              <w:t>
бір ауысымда 500
</w:t>
            </w:r>
            <w:r>
              <w:br/>
            </w:r>
            <w:r>
              <w:rPr>
                <w:rFonts w:ascii="Times New Roman"/>
                <w:b w:val="false"/>
                <w:i w:val="false"/>
                <w:color w:val="000000"/>
                <w:sz w:val="20"/>
              </w:rPr>
              <w:t>
адам қабылдайтын
</w:t>
            </w:r>
            <w:r>
              <w:br/>
            </w:r>
            <w:r>
              <w:rPr>
                <w:rFonts w:ascii="Times New Roman"/>
                <w:b w:val="false"/>
                <w:i w:val="false"/>
                <w:color w:val="000000"/>
                <w:sz w:val="20"/>
              </w:rPr>
              <w:t>
диагностикалық
</w:t>
            </w:r>
            <w:r>
              <w:br/>
            </w:r>
            <w:r>
              <w:rPr>
                <w:rFonts w:ascii="Times New Roman"/>
                <w:b w:val="false"/>
                <w:i w:val="false"/>
                <w:color w:val="000000"/>
                <w:sz w:val="20"/>
              </w:rPr>
              <w:t>
орталық, Астана
</w:t>
            </w:r>
            <w:r>
              <w:br/>
            </w:r>
            <w:r>
              <w:rPr>
                <w:rFonts w:ascii="Times New Roman"/>
                <w:b w:val="false"/>
                <w:i w:val="false"/>
                <w:color w:val="000000"/>
                <w:sz w:val="20"/>
              </w:rPr>
              <w:t>
қаласының сол
</w:t>
            </w:r>
            <w:r>
              <w:br/>
            </w:r>
            <w:r>
              <w:rPr>
                <w:rFonts w:ascii="Times New Roman"/>
                <w:b w:val="false"/>
                <w:i w:val="false"/>
                <w:color w:val="000000"/>
                <w:sz w:val="20"/>
              </w:rPr>
              <w:t>
жағалауында
</w:t>
            </w:r>
            <w:r>
              <w:br/>
            </w:r>
            <w:r>
              <w:rPr>
                <w:rFonts w:ascii="Times New Roman"/>
                <w:b w:val="false"/>
                <w:i w:val="false"/>
                <w:color w:val="000000"/>
                <w:sz w:val="20"/>
              </w:rPr>
              <w:t>
"Жаңа" ПС РПК-88
</w:t>
            </w:r>
            <w:r>
              <w:br/>
            </w:r>
            <w:r>
              <w:rPr>
                <w:rFonts w:ascii="Times New Roman"/>
                <w:b w:val="false"/>
                <w:i w:val="false"/>
                <w:color w:val="000000"/>
                <w:sz w:val="20"/>
              </w:rPr>
              <w:t>
дейін кабельдік
</w:t>
            </w:r>
            <w:r>
              <w:br/>
            </w:r>
            <w:r>
              <w:rPr>
                <w:rFonts w:ascii="Times New Roman"/>
                <w:b w:val="false"/>
                <w:i w:val="false"/>
                <w:color w:val="000000"/>
                <w:sz w:val="20"/>
              </w:rPr>
              <w:t>
желі (медициналық
</w:t>
            </w:r>
            <w:r>
              <w:br/>
            </w:r>
            <w:r>
              <w:rPr>
                <w:rFonts w:ascii="Times New Roman"/>
                <w:b w:val="false"/>
                <w:i w:val="false"/>
                <w:color w:val="000000"/>
                <w:sz w:val="20"/>
              </w:rPr>
              <w:t>
кластерге арнал-
</w:t>
            </w:r>
            <w:r>
              <w:br/>
            </w:r>
            <w:r>
              <w:rPr>
                <w:rFonts w:ascii="Times New Roman"/>
                <w:b w:val="false"/>
                <w:i w:val="false"/>
                <w:color w:val="000000"/>
                <w:sz w:val="20"/>
              </w:rPr>
              <w:t>
ған), "РПК-88"
</w:t>
            </w:r>
            <w:r>
              <w:br/>
            </w:r>
            <w:r>
              <w:rPr>
                <w:rFonts w:ascii="Times New Roman"/>
                <w:b w:val="false"/>
                <w:i w:val="false"/>
                <w:color w:val="000000"/>
                <w:sz w:val="20"/>
              </w:rPr>
              <w:t>
трансформаторлық
</w:t>
            </w:r>
            <w:r>
              <w:br/>
            </w:r>
            <w:r>
              <w:rPr>
                <w:rFonts w:ascii="Times New Roman"/>
                <w:b w:val="false"/>
                <w:i w:val="false"/>
                <w:color w:val="000000"/>
                <w:sz w:val="20"/>
              </w:rPr>
              <w:t>
кіші станциясынан
</w:t>
            </w:r>
            <w:r>
              <w:br/>
            </w:r>
            <w:r>
              <w:rPr>
                <w:rFonts w:ascii="Times New Roman"/>
                <w:b w:val="false"/>
                <w:i w:val="false"/>
                <w:color w:val="000000"/>
                <w:sz w:val="20"/>
              </w:rPr>
              <w:t>
Астана қаласында
</w:t>
            </w:r>
            <w:r>
              <w:br/>
            </w:r>
            <w:r>
              <w:rPr>
                <w:rFonts w:ascii="Times New Roman"/>
                <w:b w:val="false"/>
                <w:i w:val="false"/>
                <w:color w:val="000000"/>
                <w:sz w:val="20"/>
              </w:rPr>
              <w:t>
жедел жәрдем
</w:t>
            </w:r>
            <w:r>
              <w:br/>
            </w:r>
            <w:r>
              <w:rPr>
                <w:rFonts w:ascii="Times New Roman"/>
                <w:b w:val="false"/>
                <w:i w:val="false"/>
                <w:color w:val="000000"/>
                <w:sz w:val="20"/>
              </w:rPr>
              <w:t>
станциясы бар 240
</w:t>
            </w:r>
            <w:r>
              <w:br/>
            </w:r>
            <w:r>
              <w:rPr>
                <w:rFonts w:ascii="Times New Roman"/>
                <w:b w:val="false"/>
                <w:i w:val="false"/>
                <w:color w:val="000000"/>
                <w:sz w:val="20"/>
              </w:rPr>
              <w:t>
төсектік Жедел
</w:t>
            </w:r>
            <w:r>
              <w:br/>
            </w:r>
            <w:r>
              <w:rPr>
                <w:rFonts w:ascii="Times New Roman"/>
                <w:b w:val="false"/>
                <w:i w:val="false"/>
                <w:color w:val="000000"/>
                <w:sz w:val="20"/>
              </w:rPr>
              <w:t>
медициналық жәр-
</w:t>
            </w:r>
            <w:r>
              <w:br/>
            </w:r>
            <w:r>
              <w:rPr>
                <w:rFonts w:ascii="Times New Roman"/>
                <w:b w:val="false"/>
                <w:i w:val="false"/>
                <w:color w:val="000000"/>
                <w:sz w:val="20"/>
              </w:rPr>
              <w:t>
дем ҒЗИ объекті-
</w:t>
            </w:r>
            <w:r>
              <w:br/>
            </w:r>
            <w:r>
              <w:rPr>
                <w:rFonts w:ascii="Times New Roman"/>
                <w:b w:val="false"/>
                <w:i w:val="false"/>
                <w:color w:val="000000"/>
                <w:sz w:val="20"/>
              </w:rPr>
              <w:t>
сіне дейін сыртқы
</w:t>
            </w:r>
            <w:r>
              <w:br/>
            </w:r>
            <w:r>
              <w:rPr>
                <w:rFonts w:ascii="Times New Roman"/>
                <w:b w:val="false"/>
                <w:i w:val="false"/>
                <w:color w:val="000000"/>
                <w:sz w:val="20"/>
              </w:rPr>
              <w:t>
электрлік желіні
</w:t>
            </w:r>
            <w:r>
              <w:br/>
            </w:r>
            <w:r>
              <w:rPr>
                <w:rFonts w:ascii="Times New Roman"/>
                <w:b w:val="false"/>
                <w:i w:val="false"/>
                <w:color w:val="000000"/>
                <w:sz w:val="20"/>
              </w:rPr>
              <w:t>
салу; Алматы
</w:t>
            </w:r>
            <w:r>
              <w:br/>
            </w:r>
            <w:r>
              <w:rPr>
                <w:rFonts w:ascii="Times New Roman"/>
                <w:b w:val="false"/>
                <w:i w:val="false"/>
                <w:color w:val="000000"/>
                <w:sz w:val="20"/>
              </w:rPr>
              <w:t>
қаласында 100
</w:t>
            </w:r>
            <w:r>
              <w:br/>
            </w:r>
            <w:r>
              <w:rPr>
                <w:rFonts w:ascii="Times New Roman"/>
                <w:b w:val="false"/>
                <w:i w:val="false"/>
                <w:color w:val="000000"/>
                <w:sz w:val="20"/>
              </w:rPr>
              <w:t>
төсектік кардио-
</w:t>
            </w:r>
            <w:r>
              <w:br/>
            </w:r>
            <w:r>
              <w:rPr>
                <w:rFonts w:ascii="Times New Roman"/>
                <w:b w:val="false"/>
                <w:i w:val="false"/>
                <w:color w:val="000000"/>
                <w:sz w:val="20"/>
              </w:rPr>
              <w:t>
хирургия орталығы
</w:t>
            </w:r>
            <w:r>
              <w:br/>
            </w:r>
            <w:r>
              <w:rPr>
                <w:rFonts w:ascii="Times New Roman"/>
                <w:b w:val="false"/>
                <w:i w:val="false"/>
                <w:color w:val="000000"/>
                <w:sz w:val="20"/>
              </w:rPr>
              <w:t>
мен Астана
</w:t>
            </w:r>
            <w:r>
              <w:br/>
            </w:r>
            <w:r>
              <w:rPr>
                <w:rFonts w:ascii="Times New Roman"/>
                <w:b w:val="false"/>
                <w:i w:val="false"/>
                <w:color w:val="000000"/>
                <w:sz w:val="20"/>
              </w:rPr>
              <w:t>
қаласында "Қазақ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 РМҚК,
</w:t>
            </w:r>
            <w:r>
              <w:br/>
            </w:r>
            <w:r>
              <w:rPr>
                <w:rFonts w:ascii="Times New Roman"/>
                <w:b w:val="false"/>
                <w:i w:val="false"/>
                <w:color w:val="000000"/>
                <w:sz w:val="20"/>
              </w:rPr>
              <w:t>
Қарағанды қаласын-
</w:t>
            </w:r>
            <w:r>
              <w:br/>
            </w:r>
            <w:r>
              <w:rPr>
                <w:rFonts w:ascii="Times New Roman"/>
                <w:b w:val="false"/>
                <w:i w:val="false"/>
                <w:color w:val="000000"/>
                <w:sz w:val="20"/>
              </w:rPr>
              <w:t>
да "Қарағанды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 РМҚК,
</w:t>
            </w:r>
            <w:r>
              <w:br/>
            </w:r>
            <w:r>
              <w:rPr>
                <w:rFonts w:ascii="Times New Roman"/>
                <w:b w:val="false"/>
                <w:i w:val="false"/>
                <w:color w:val="000000"/>
                <w:sz w:val="20"/>
              </w:rPr>
              <w:t>
Шымкент қаласында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мемлекеттік
</w:t>
            </w:r>
            <w:r>
              <w:br/>
            </w:r>
            <w:r>
              <w:rPr>
                <w:rFonts w:ascii="Times New Roman"/>
                <w:b w:val="false"/>
                <w:i w:val="false"/>
                <w:color w:val="000000"/>
                <w:sz w:val="20"/>
              </w:rPr>
              <w:t>
медицина
</w:t>
            </w:r>
            <w:r>
              <w:br/>
            </w:r>
            <w:r>
              <w:rPr>
                <w:rFonts w:ascii="Times New Roman"/>
                <w:b w:val="false"/>
                <w:i w:val="false"/>
                <w:color w:val="000000"/>
                <w:sz w:val="20"/>
              </w:rPr>
              <w:t>
академиясы" РМҚК,
</w:t>
            </w:r>
            <w:r>
              <w:br/>
            </w:r>
            <w:r>
              <w:rPr>
                <w:rFonts w:ascii="Times New Roman"/>
                <w:b w:val="false"/>
                <w:i w:val="false"/>
                <w:color w:val="000000"/>
                <w:sz w:val="20"/>
              </w:rPr>
              <w:t>
Алматы қаласында
</w:t>
            </w:r>
            <w:r>
              <w:br/>
            </w:r>
            <w:r>
              <w:rPr>
                <w:rFonts w:ascii="Times New Roman"/>
                <w:b w:val="false"/>
                <w:i w:val="false"/>
                <w:color w:val="000000"/>
                <w:sz w:val="20"/>
              </w:rPr>
              <w:t>
"С.Ж. Асфендияров
</w:t>
            </w:r>
            <w:r>
              <w:br/>
            </w:r>
            <w:r>
              <w:rPr>
                <w:rFonts w:ascii="Times New Roman"/>
                <w:b w:val="false"/>
                <w:i w:val="false"/>
                <w:color w:val="000000"/>
                <w:sz w:val="20"/>
              </w:rPr>
              <w:t>
атындағы Қазақ
</w:t>
            </w:r>
            <w:r>
              <w:br/>
            </w:r>
            <w:r>
              <w:rPr>
                <w:rFonts w:ascii="Times New Roman"/>
                <w:b w:val="false"/>
                <w:i w:val="false"/>
                <w:color w:val="000000"/>
                <w:sz w:val="20"/>
              </w:rPr>
              <w:t>
ұлттық медицина
</w:t>
            </w:r>
            <w:r>
              <w:br/>
            </w:r>
            <w:r>
              <w:rPr>
                <w:rFonts w:ascii="Times New Roman"/>
                <w:b w:val="false"/>
                <w:i w:val="false"/>
                <w:color w:val="000000"/>
                <w:sz w:val="20"/>
              </w:rPr>
              <w:t>
университеті"
</w:t>
            </w:r>
            <w:r>
              <w:br/>
            </w:r>
            <w:r>
              <w:rPr>
                <w:rFonts w:ascii="Times New Roman"/>
                <w:b w:val="false"/>
                <w:i w:val="false"/>
                <w:color w:val="000000"/>
                <w:sz w:val="20"/>
              </w:rPr>
              <w:t>
РМҚК жанынан
</w:t>
            </w:r>
            <w:r>
              <w:br/>
            </w:r>
            <w:r>
              <w:rPr>
                <w:rFonts w:ascii="Times New Roman"/>
                <w:b w:val="false"/>
                <w:i w:val="false"/>
                <w:color w:val="000000"/>
                <w:sz w:val="20"/>
              </w:rPr>
              <w:t>
ЗООтөсектік көп
</w:t>
            </w:r>
            <w:r>
              <w:br/>
            </w:r>
            <w:r>
              <w:rPr>
                <w:rFonts w:ascii="Times New Roman"/>
                <w:b w:val="false"/>
                <w:i w:val="false"/>
                <w:color w:val="000000"/>
                <w:sz w:val="20"/>
              </w:rPr>
              <w:t>
бейінді ауруханалар
</w:t>
            </w:r>
            <w:r>
              <w:br/>
            </w:r>
            <w:r>
              <w:rPr>
                <w:rFonts w:ascii="Times New Roman"/>
                <w:b w:val="false"/>
                <w:i w:val="false"/>
                <w:color w:val="000000"/>
                <w:sz w:val="20"/>
              </w:rPr>
              <w:t>
құрылысы жобалары-
</w:t>
            </w:r>
            <w:r>
              <w:br/>
            </w:r>
            <w:r>
              <w:rPr>
                <w:rFonts w:ascii="Times New Roman"/>
                <w:b w:val="false"/>
                <w:i w:val="false"/>
                <w:color w:val="000000"/>
                <w:sz w:val="20"/>
              </w:rPr>
              <w:t>
ның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сараптамаларын
</w:t>
            </w:r>
            <w:r>
              <w:br/>
            </w:r>
            <w:r>
              <w:rPr>
                <w:rFonts w:ascii="Times New Roman"/>
                <w:b w:val="false"/>
                <w:i w:val="false"/>
                <w:color w:val="000000"/>
                <w:sz w:val="20"/>
              </w:rPr>
              <w:t>
өткізу, жобалау-
</w:t>
            </w:r>
            <w:r>
              <w:br/>
            </w:r>
            <w:r>
              <w:rPr>
                <w:rFonts w:ascii="Times New Roman"/>
                <w:b w:val="false"/>
                <w:i w:val="false"/>
                <w:color w:val="000000"/>
                <w:sz w:val="20"/>
              </w:rPr>
              <w:t>
сметалық
</w:t>
            </w:r>
            <w:r>
              <w:br/>
            </w:r>
            <w:r>
              <w:rPr>
                <w:rFonts w:ascii="Times New Roman"/>
                <w:b w:val="false"/>
                <w:i w:val="false"/>
                <w:color w:val="000000"/>
                <w:sz w:val="20"/>
              </w:rPr>
              <w:t>
құжаттамаларын
</w:t>
            </w:r>
            <w:r>
              <w:br/>
            </w:r>
            <w:r>
              <w:rPr>
                <w:rFonts w:ascii="Times New Roman"/>
                <w:b w:val="false"/>
                <w:i w:val="false"/>
                <w:color w:val="000000"/>
                <w:sz w:val="20"/>
              </w:rPr>
              <w:t>
әзірлеу;
</w:t>
            </w:r>
            <w:r>
              <w:br/>
            </w:r>
            <w:r>
              <w:rPr>
                <w:rFonts w:ascii="Times New Roman"/>
                <w:b w:val="false"/>
                <w:i w:val="false"/>
                <w:color w:val="000000"/>
                <w:sz w:val="20"/>
              </w:rPr>
              <w:t>
Алматы қаласындағы 125 төсектік "Балбұлақ" республикалық балаларды оңалту орталығының демалыс корпусы құрылысының жобасы бойынша жобалау-сметалық құжаттамасын түзету және мемлекеттік ведомстводан тыс сараптама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rPr>
          <w:rFonts w:ascii="Times New Roman"/>
          <w:b w:val="false"/>
          <w:i w:val="false"/>
          <w:color w:val="000000"/>
          <w:sz w:val="28"/>
        </w:rPr>
        <w:t>
Тікелей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қаласында Педиатрия және балалар хирургиясы ғылыми орталығы жанынан 150 төсектік емдеу корпусын, Астана қаласындағы Травматология және
</w:t>
      </w:r>
      <w:r>
        <w:rPr>
          <w:rFonts w:ascii="Times New Roman"/>
          <w:b w:val="false"/>
          <w:i w:val="false"/>
          <w:color w:val="000000"/>
          <w:sz w:val="28"/>
        </w:rPr>
        <w:t>
 ортопедия ҒЗИ қабылдау бөлімшесінің үстінен 4 қабатты жалғастырып, оны 4 қабатты операциялық блок жапсаржайы етіп салу, Астана қаласында жедел көмек станциясы бар 240 төсектік жедел медициналық көмек ҒЗИ, Астана қаласында сыртқы инженерлік желілері бар 160 төсектік Республикалық нейрохирургия ғылыми орталығын, Астана қаласында бір ауысымда 500 адам қабылдайтын Диагностикалық орталық, Астана қаласының сол жақ жағалауында "Жаңа" ПС РПК-88 дейін кабельдік желі (медициналық кластерге арналған), "РПК-88" трансформаторлық кіші станциясынан Астана қаласында жәрдем станциясы бар 240 төсектік Жедел медициналық жәрдем ҒЗИ объектісіне дейін сыртқы электрлік желіні, Астана қаласында 180 төсектік кардиохирургия орталығын, Павлодар қаласында 50 төсектік Павлодар кардиохирургия орталығын бекітілген жобалау-сметалық құжаттамаға сәйкес салу жөніндегі жұмыстар көлемін орындау;
</w:t>
      </w:r>
      <w:r>
        <w:br/>
      </w:r>
      <w:r>
        <w:rPr>
          <w:rFonts w:ascii="Times New Roman"/>
          <w:b w:val="false"/>
          <w:i w:val="false"/>
          <w:color w:val="000000"/>
          <w:sz w:val="28"/>
        </w:rPr>
        <w:t>
      Алматы қаласында 125 төсектік "Балбұлақ" республикалық балаларды оңалту орталығының демалыс корпусын, Алматы қаласында 100 төсектік Кардиохирургия орталығы, Астана қаласында "Қазақ мемлекеттік медицина академиясы" РМҚК, Қарағанды қаласында "Қарағанды мемлекеттік медицина академиясы" РМҚК, Шымкент қаласында "Оңтүстік Қазақстан мемлекеттік медицина академиясы" РМҚК, Алматы қаласында "С.Ж. Асфендияров атындағы Қазақ ұлттық медицина университеті" РМҚК жанынан әрқайсысы 300 төсектік көп бейінді ауруханалар салу жобалары бойынша белгіленген тәртіппен бекітілген жобалау-сметалық құжаттамасы.
</w:t>
      </w:r>
      <w:r>
        <w:br/>
      </w:r>
      <w:r>
        <w:rPr>
          <w:rFonts w:ascii="Times New Roman"/>
          <w:b w:val="false"/>
          <w:i w:val="false"/>
          <w:color w:val="000000"/>
          <w:sz w:val="28"/>
        </w:rPr>
        <w:t>
      Түпкілікті нәтиже: жекелеген медициналық көмек түрлерінің қол жетімділігін қамтамасыз ету және сапасын арттыру үшін денсаулық сақтау объектілерін салу.
</w:t>
      </w:r>
      <w:r>
        <w:br/>
      </w:r>
      <w:r>
        <w:rPr>
          <w:rFonts w:ascii="Times New Roman"/>
          <w:b w:val="false"/>
          <w:i w:val="false"/>
          <w:color w:val="000000"/>
          <w:sz w:val="28"/>
        </w:rPr>
        <w:t>
      Уақтылылығы: қызметтерді көрсетушілермен жасалған шарттарға сәйкес құрылыс бойынша жұмыстардың көлемін орындау.
</w:t>
      </w:r>
      <w:r>
        <w:br/>
      </w:r>
      <w:r>
        <w:rPr>
          <w:rFonts w:ascii="Times New Roman"/>
          <w:b w:val="false"/>
          <w:i w:val="false"/>
          <w:color w:val="000000"/>
          <w:sz w:val="28"/>
        </w:rPr>
        <w:t>
      Сапасы: ҚР ҚНЕ-ге сәйкес денсаулық сақтау объектілерін салу.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"Сот-медицина сараптамасы"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1347043 мың теңге (бір миллиард үш жүз қырық жеті миллион қырық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"Сот сараптамасы туралы" Қазақстан Республикасының 1997 жылғы 12 қарашадағы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Жарғысы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сот-медициналық сараптамалар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w:t>
      </w:r>
      <w:r>
        <w:rPr>
          <w:rFonts w:ascii="Times New Roman"/>
          <w:b w:val="false"/>
          <w:i w:val="false"/>
          <w:color w:val="000000"/>
          <w:sz w:val="28"/>
        </w:rPr>
        <w:t>
</w:t>
      </w:r>
      <w:r>
        <w:rPr>
          <w:rFonts w:ascii="Times New Roman"/>
          <w:b/>
          <w:i w:val="false"/>
          <w:color w:val="000000"/>
          <w:sz w:val="28"/>
        </w:rPr>
        <w:t>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
</w:t>
            </w:r>
            <w:r>
              <w:br/>
            </w:r>
            <w:r>
              <w:rPr>
                <w:rFonts w:ascii="Times New Roman"/>
                <w:b w:val="false"/>
                <w:i w:val="false"/>
                <w:color w:val="000000"/>
                <w:sz w:val="20"/>
              </w:rPr>
              <w:t>
цина
</w:t>
            </w:r>
            <w:r>
              <w:br/>
            </w:r>
            <w:r>
              <w:rPr>
                <w:rFonts w:ascii="Times New Roman"/>
                <w:b w:val="false"/>
                <w:i w:val="false"/>
                <w:color w:val="000000"/>
                <w:sz w:val="20"/>
              </w:rPr>
              <w:t>
сараптамасы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Сот-медициналық
</w:t>
            </w:r>
            <w:r>
              <w:br/>
            </w:r>
            <w:r>
              <w:rPr>
                <w:rFonts w:ascii="Times New Roman"/>
                <w:b w:val="false"/>
                <w:i w:val="false"/>
                <w:color w:val="000000"/>
                <w:sz w:val="20"/>
              </w:rPr>
              <w:t>
сараптамасының
</w:t>
            </w:r>
            <w:r>
              <w:br/>
            </w:r>
            <w:r>
              <w:rPr>
                <w:rFonts w:ascii="Times New Roman"/>
                <w:b w:val="false"/>
                <w:i w:val="false"/>
                <w:color w:val="000000"/>
                <w:sz w:val="20"/>
              </w:rPr>
              <w:t>
өндірісі.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ісін реформалау
</w:t>
            </w:r>
            <w:r>
              <w:br/>
            </w:r>
            <w:r>
              <w:rPr>
                <w:rFonts w:ascii="Times New Roman"/>
                <w:b w:val="false"/>
                <w:i w:val="false"/>
                <w:color w:val="000000"/>
                <w:sz w:val="20"/>
              </w:rPr>
              <w:t>
мен дамытудың
</w:t>
            </w:r>
            <w:r>
              <w:br/>
            </w:r>
            <w:r>
              <w:rPr>
                <w:rFonts w:ascii="Times New Roman"/>
                <w:b w:val="false"/>
                <w:i w:val="false"/>
                <w:color w:val="000000"/>
                <w:sz w:val="20"/>
              </w:rPr>
              <w:t>
2005-2010 жылдарға
</w:t>
            </w:r>
            <w:r>
              <w:br/>
            </w:r>
            <w:r>
              <w:rPr>
                <w:rFonts w:ascii="Times New Roman"/>
                <w:b w:val="false"/>
                <w:i w:val="false"/>
                <w:color w:val="000000"/>
                <w:sz w:val="20"/>
              </w:rPr>
              <w:t>
арналған
</w:t>
            </w:r>
            <w:r>
              <w:br/>
            </w:r>
            <w:r>
              <w:rPr>
                <w:rFonts w:ascii="Times New Roman"/>
                <w:b w:val="false"/>
                <w:i w:val="false"/>
                <w:color w:val="000000"/>
                <w:sz w:val="20"/>
              </w:rPr>
              <w:t>
мемлекеттік
</w:t>
            </w:r>
            <w:r>
              <w:br/>
            </w:r>
            <w:r>
              <w:rPr>
                <w:rFonts w:ascii="Times New Roman"/>
                <w:b w:val="false"/>
                <w:i w:val="false"/>
                <w:color w:val="000000"/>
                <w:sz w:val="20"/>
              </w:rPr>
              <w:t>
бағдарламасын
</w:t>
            </w:r>
            <w:r>
              <w:br/>
            </w:r>
            <w:r>
              <w:rPr>
                <w:rFonts w:ascii="Times New Roman"/>
                <w:b w:val="false"/>
                <w:i w:val="false"/>
                <w:color w:val="000000"/>
                <w:sz w:val="20"/>
              </w:rPr>
              <w:t>
іске асыру
</w:t>
            </w:r>
            <w:r>
              <w:br/>
            </w:r>
            <w:r>
              <w:rPr>
                <w:rFonts w:ascii="Times New Roman"/>
                <w:b w:val="false"/>
                <w:i w:val="false"/>
                <w:color w:val="000000"/>
                <w:sz w:val="20"/>
              </w:rPr>
              <w:t>
шеңберінде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медициналық
</w:t>
            </w:r>
            <w:r>
              <w:br/>
            </w:r>
            <w:r>
              <w:rPr>
                <w:rFonts w:ascii="Times New Roman"/>
                <w:b w:val="false"/>
                <w:i w:val="false"/>
                <w:color w:val="000000"/>
                <w:sz w:val="20"/>
              </w:rPr>
              <w:t>
(диагностикалық
</w:t>
            </w:r>
            <w:r>
              <w:br/>
            </w:r>
            <w:r>
              <w:rPr>
                <w:rFonts w:ascii="Times New Roman"/>
                <w:b w:val="false"/>
                <w:i w:val="false"/>
                <w:color w:val="000000"/>
                <w:sz w:val="20"/>
              </w:rPr>
              <w:t>
және зертханалық)
</w:t>
            </w:r>
            <w:r>
              <w:br/>
            </w:r>
            <w:r>
              <w:rPr>
                <w:rFonts w:ascii="Times New Roman"/>
                <w:b w:val="false"/>
                <w:i w:val="false"/>
                <w:color w:val="000000"/>
                <w:sz w:val="20"/>
              </w:rPr>
              <w:t>
және медициналық
</w:t>
            </w:r>
            <w:r>
              <w:br/>
            </w:r>
            <w:r>
              <w:rPr>
                <w:rFonts w:ascii="Times New Roman"/>
                <w:b w:val="false"/>
                <w:i w:val="false"/>
                <w:color w:val="000000"/>
                <w:sz w:val="20"/>
              </w:rPr>
              <w:t>
емес жабдықтарды, автокөліктердің
</w:t>
            </w:r>
            <w:r>
              <w:br/>
            </w:r>
            <w:r>
              <w:rPr>
                <w:rFonts w:ascii="Times New Roman"/>
                <w:b w:val="false"/>
                <w:i w:val="false"/>
                <w:color w:val="000000"/>
                <w:sz w:val="20"/>
              </w:rPr>
              <w:t>
жабдықтарын
</w:t>
            </w:r>
            <w:r>
              <w:br/>
            </w:r>
            <w:r>
              <w:rPr>
                <w:rFonts w:ascii="Times New Roman"/>
                <w:b w:val="false"/>
                <w:i w:val="false"/>
                <w:color w:val="000000"/>
                <w:sz w:val="20"/>
              </w:rPr>
              <w:t>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Сот
</w:t>
            </w:r>
            <w:r>
              <w:br/>
            </w:r>
            <w:r>
              <w:rPr>
                <w:rFonts w:ascii="Times New Roman"/>
                <w:b w:val="false"/>
                <w:i w:val="false"/>
                <w:color w:val="000000"/>
                <w:sz w:val="20"/>
              </w:rPr>
              <w:t>
медицинасы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Жылына орта есеппен 220 мың сот-медициналық сараптаманың өндірісі. Қазақстан Республикасының денсаулық сақтау ісін реформалау мен дамытудың 2005-2010 жылдарға арналған мемлекеттік бағдарламасын іске асыру шеңберінде Қазақстан Республикасы Денсаулық сақтау министрінің бұйрығымен бекітілген Тізбеге сәйкес кемінде 266 медициналық (диагностикалық және зертханалық) және медициналық емес жабдықтардың бірлігін, кемінде 3 автокөліктің бірлігін сатып алу.
</w:t>
      </w:r>
      <w:r>
        <w:br/>
      </w:r>
      <w:r>
        <w:rPr>
          <w:rFonts w:ascii="Times New Roman"/>
          <w:b w:val="false"/>
          <w:i w:val="false"/>
          <w:color w:val="000000"/>
          <w:sz w:val="28"/>
        </w:rPr>
        <w:t>
      Түпкілікті нәтиже: қолданыстағы заңнамаға сәйкес азаматтардың құқықтары мен заңды мүдделерін қамтамасыз ету үшін»"Сот медицинасы орталығы" ММ мен оның аумақтық бөлімшелерінің сот-медициналық сараптамасын жүргізу.
</w:t>
      </w:r>
      <w:r>
        <w:br/>
      </w:r>
      <w:r>
        <w:rPr>
          <w:rFonts w:ascii="Times New Roman"/>
          <w:b w:val="false"/>
          <w:i w:val="false"/>
          <w:color w:val="000000"/>
          <w:sz w:val="28"/>
        </w:rPr>
        <w:t>
      Қаржы-экономикалық нәтиже: бір зерттеуді өндіруге жұмсалатын орташа шығын - 4,8 мың теңге; жабдық бірлігін сатып алуға жұмсалатын орташа шығын - 1020 мың теңге.
</w:t>
      </w:r>
      <w:r>
        <w:br/>
      </w:r>
      <w:r>
        <w:rPr>
          <w:rFonts w:ascii="Times New Roman"/>
          <w:b w:val="false"/>
          <w:i w:val="false"/>
          <w:color w:val="000000"/>
          <w:sz w:val="28"/>
        </w:rPr>
        <w:t>
      Уақтылылығы: сот-медициналық сараптаманы тағайындайтын органның белгілейтін мерзімдерге сәйкес.
</w:t>
      </w:r>
      <w:r>
        <w:br/>
      </w:r>
      <w:r>
        <w:rPr>
          <w:rFonts w:ascii="Times New Roman"/>
          <w:b w:val="false"/>
          <w:i w:val="false"/>
          <w:color w:val="000000"/>
          <w:sz w:val="28"/>
        </w:rPr>
        <w:t>
      Сапасы: жүргізілетін сот-медициналық сараптамалардың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саласында тарихи мұра құндылықтарын сақтау"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8272 мың теңге (сегіз миллион екі жүз жетпіс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"Мәдениет туралы" Қазақстан Республикасының 2006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отандық медицина саласында тарихи-мәдени құндылықтардың сақталуын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мәдени-ағарту жұмыстарын жүзеге асыру мүдделі адамдардың отандық медицина саласындағы тарихи-мәдени құндылықтарды зерделеуге қол жеткізуін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саласында
</w:t>
            </w:r>
            <w:r>
              <w:br/>
            </w:r>
            <w:r>
              <w:rPr>
                <w:rFonts w:ascii="Times New Roman"/>
                <w:b w:val="false"/>
                <w:i w:val="false"/>
                <w:color w:val="000000"/>
                <w:sz w:val="20"/>
              </w:rPr>
              <w:t>
тарихи мұра
</w:t>
            </w:r>
            <w:r>
              <w:br/>
            </w:r>
            <w:r>
              <w:rPr>
                <w:rFonts w:ascii="Times New Roman"/>
                <w:b w:val="false"/>
                <w:i w:val="false"/>
                <w:color w:val="000000"/>
                <w:sz w:val="20"/>
              </w:rPr>
              <w:t>
құндылық-
</w:t>
            </w:r>
            <w:r>
              <w:br/>
            </w:r>
            <w:r>
              <w:rPr>
                <w:rFonts w:ascii="Times New Roman"/>
                <w:b w:val="false"/>
                <w:i w:val="false"/>
                <w:color w:val="000000"/>
                <w:sz w:val="20"/>
              </w:rPr>
              <w:t>
тарын
</w:t>
            </w:r>
            <w:r>
              <w:br/>
            </w:r>
            <w:r>
              <w:rPr>
                <w:rFonts w:ascii="Times New Roman"/>
                <w:b w:val="false"/>
                <w:i w:val="false"/>
                <w:color w:val="000000"/>
                <w:sz w:val="20"/>
              </w:rPr>
              <w:t>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жәдігер-
</w:t>
            </w:r>
            <w:r>
              <w:br/>
            </w:r>
            <w:r>
              <w:rPr>
                <w:rFonts w:ascii="Times New Roman"/>
                <w:b w:val="false"/>
                <w:i w:val="false"/>
                <w:color w:val="000000"/>
                <w:sz w:val="20"/>
              </w:rPr>
              <w:t>
лерді мұрағат
</w:t>
            </w:r>
            <w:r>
              <w:br/>
            </w:r>
            <w:r>
              <w:rPr>
                <w:rFonts w:ascii="Times New Roman"/>
                <w:b w:val="false"/>
                <w:i w:val="false"/>
                <w:color w:val="000000"/>
                <w:sz w:val="20"/>
              </w:rPr>
              <w:t>
құжаттарын, көркем
</w:t>
            </w:r>
            <w:r>
              <w:br/>
            </w:r>
            <w:r>
              <w:rPr>
                <w:rFonts w:ascii="Times New Roman"/>
                <w:b w:val="false"/>
                <w:i w:val="false"/>
                <w:color w:val="000000"/>
                <w:sz w:val="20"/>
              </w:rPr>
              <w:t>
қорды сақтау және
</w:t>
            </w:r>
            <w:r>
              <w:br/>
            </w:r>
            <w:r>
              <w:rPr>
                <w:rFonts w:ascii="Times New Roman"/>
                <w:b w:val="false"/>
                <w:i w:val="false"/>
                <w:color w:val="000000"/>
                <w:sz w:val="20"/>
              </w:rPr>
              <w:t>
жаңарту.
</w:t>
            </w:r>
            <w:r>
              <w:br/>
            </w:r>
            <w:r>
              <w:rPr>
                <w:rFonts w:ascii="Times New Roman"/>
                <w:b w:val="false"/>
                <w:i w:val="false"/>
                <w:color w:val="000000"/>
                <w:sz w:val="20"/>
              </w:rPr>
              <w:t>
Жәдігерлерді
</w:t>
            </w:r>
            <w:r>
              <w:br/>
            </w:r>
            <w:r>
              <w:rPr>
                <w:rFonts w:ascii="Times New Roman"/>
                <w:b w:val="false"/>
                <w:i w:val="false"/>
                <w:color w:val="000000"/>
                <w:sz w:val="20"/>
              </w:rPr>
              <w:t>
есепке алуды,
</w:t>
            </w:r>
            <w:r>
              <w:br/>
            </w:r>
            <w:r>
              <w:rPr>
                <w:rFonts w:ascii="Times New Roman"/>
                <w:b w:val="false"/>
                <w:i w:val="false"/>
                <w:color w:val="000000"/>
                <w:sz w:val="20"/>
              </w:rPr>
              <w:t>
ғылыми өңдеуді
</w:t>
            </w:r>
            <w:r>
              <w:br/>
            </w:r>
            <w:r>
              <w:rPr>
                <w:rFonts w:ascii="Times New Roman"/>
                <w:b w:val="false"/>
                <w:i w:val="false"/>
                <w:color w:val="000000"/>
                <w:sz w:val="20"/>
              </w:rPr>
              <w:t>
және сақтауды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медицина мен
</w:t>
            </w:r>
            <w:r>
              <w:br/>
            </w:r>
            <w:r>
              <w:rPr>
                <w:rFonts w:ascii="Times New Roman"/>
                <w:b w:val="false"/>
                <w:i w:val="false"/>
                <w:color w:val="000000"/>
                <w:sz w:val="20"/>
              </w:rPr>
              <w:t>
денсаулық
</w:t>
            </w:r>
            <w:r>
              <w:br/>
            </w:r>
            <w:r>
              <w:rPr>
                <w:rFonts w:ascii="Times New Roman"/>
                <w:b w:val="false"/>
                <w:i w:val="false"/>
                <w:color w:val="000000"/>
                <w:sz w:val="20"/>
              </w:rPr>
              <w:t>
сақтаудың даму
</w:t>
            </w:r>
            <w:r>
              <w:br/>
            </w:r>
            <w:r>
              <w:rPr>
                <w:rFonts w:ascii="Times New Roman"/>
                <w:b w:val="false"/>
                <w:i w:val="false"/>
                <w:color w:val="000000"/>
                <w:sz w:val="20"/>
              </w:rPr>
              <w:t>
тарихы жөнінде
</w:t>
            </w:r>
            <w:r>
              <w:br/>
            </w:r>
            <w:r>
              <w:rPr>
                <w:rFonts w:ascii="Times New Roman"/>
                <w:b w:val="false"/>
                <w:i w:val="false"/>
                <w:color w:val="000000"/>
                <w:sz w:val="20"/>
              </w:rPr>
              <w:t>
экскурсиялар,
</w:t>
            </w:r>
            <w:r>
              <w:br/>
            </w:r>
            <w:r>
              <w:rPr>
                <w:rFonts w:ascii="Times New Roman"/>
                <w:b w:val="false"/>
                <w:i w:val="false"/>
                <w:color w:val="000000"/>
                <w:sz w:val="20"/>
              </w:rPr>
              <w:t>
дәрістер мен
</w:t>
            </w:r>
            <w:r>
              <w:br/>
            </w:r>
            <w:r>
              <w:rPr>
                <w:rFonts w:ascii="Times New Roman"/>
                <w:b w:val="false"/>
                <w:i w:val="false"/>
                <w:color w:val="000000"/>
                <w:sz w:val="20"/>
              </w:rPr>
              <w:t>
іс-шаралар өткізу.
</w:t>
            </w:r>
            <w:r>
              <w:br/>
            </w:r>
            <w:r>
              <w:rPr>
                <w:rFonts w:ascii="Times New Roman"/>
                <w:b w:val="false"/>
                <w:i w:val="false"/>
                <w:color w:val="000000"/>
                <w:sz w:val="20"/>
              </w:rPr>
              <w:t>
Мұражай жинағы
</w:t>
            </w:r>
            <w:r>
              <w:br/>
            </w:r>
            <w:r>
              <w:rPr>
                <w:rFonts w:ascii="Times New Roman"/>
                <w:b w:val="false"/>
                <w:i w:val="false"/>
                <w:color w:val="000000"/>
                <w:sz w:val="20"/>
              </w:rPr>
              <w:t>
негізінде
</w:t>
            </w:r>
            <w:r>
              <w:br/>
            </w:r>
            <w:r>
              <w:rPr>
                <w:rFonts w:ascii="Times New Roman"/>
                <w:b w:val="false"/>
                <w:i w:val="false"/>
                <w:color w:val="000000"/>
                <w:sz w:val="20"/>
              </w:rPr>
              <w:t>
құжаттау.
</w:t>
            </w:r>
            <w:r>
              <w:br/>
            </w:r>
            <w:r>
              <w:rPr>
                <w:rFonts w:ascii="Times New Roman"/>
                <w:b w:val="false"/>
                <w:i w:val="false"/>
                <w:color w:val="000000"/>
                <w:sz w:val="20"/>
              </w:rPr>
              <w:t>
Ақпараттық-библи-
</w:t>
            </w:r>
            <w:r>
              <w:br/>
            </w:r>
            <w:r>
              <w:rPr>
                <w:rFonts w:ascii="Times New Roman"/>
                <w:b w:val="false"/>
                <w:i w:val="false"/>
                <w:color w:val="000000"/>
                <w:sz w:val="20"/>
              </w:rPr>
              <w:t>
ографикалық және
</w:t>
            </w:r>
            <w:r>
              <w:br/>
            </w:r>
            <w:r>
              <w:rPr>
                <w:rFonts w:ascii="Times New Roman"/>
                <w:b w:val="false"/>
                <w:i w:val="false"/>
                <w:color w:val="000000"/>
                <w:sz w:val="20"/>
              </w:rPr>
              <w:t>
консультациялық
</w:t>
            </w:r>
            <w:r>
              <w:br/>
            </w:r>
            <w:r>
              <w:rPr>
                <w:rFonts w:ascii="Times New Roman"/>
                <w:b w:val="false"/>
                <w:i w:val="false"/>
                <w:color w:val="000000"/>
                <w:sz w:val="20"/>
              </w:rPr>
              <w:t>
көмекті жүзеге
</w:t>
            </w:r>
            <w:r>
              <w:br/>
            </w:r>
            <w:r>
              <w:rPr>
                <w:rFonts w:ascii="Times New Roman"/>
                <w:b w:val="false"/>
                <w:i w:val="false"/>
                <w:color w:val="000000"/>
                <w:sz w:val="20"/>
              </w:rPr>
              <w:t>
асыру.
</w:t>
            </w:r>
            <w:r>
              <w:br/>
            </w:r>
            <w:r>
              <w:rPr>
                <w:rFonts w:ascii="Times New Roman"/>
                <w:b w:val="false"/>
                <w:i w:val="false"/>
                <w:color w:val="000000"/>
                <w:sz w:val="20"/>
              </w:rPr>
              <w:t>
Көрме қызметі
</w:t>
            </w:r>
            <w:r>
              <w:br/>
            </w:r>
            <w:r>
              <w:rPr>
                <w:rFonts w:ascii="Times New Roman"/>
                <w:b w:val="false"/>
                <w:i w:val="false"/>
                <w:color w:val="000000"/>
                <w:sz w:val="20"/>
              </w:rPr>
              <w:t>
Мұражай қорын
</w:t>
            </w:r>
            <w:r>
              <w:br/>
            </w:r>
            <w:r>
              <w:rPr>
                <w:rFonts w:ascii="Times New Roman"/>
                <w:b w:val="false"/>
                <w:i w:val="false"/>
                <w:color w:val="000000"/>
                <w:sz w:val="20"/>
              </w:rPr>
              <w:t>
толықтыру.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мәдени-ағарту жұмысы, бірегей жәдігерлерді, мұрағат құжаттарын, көркем қорды жаңарту. Жәдігерлерді толықтыру.
</w:t>
      </w:r>
      <w:r>
        <w:br/>
      </w:r>
      <w:r>
        <w:rPr>
          <w:rFonts w:ascii="Times New Roman"/>
          <w:b w:val="false"/>
          <w:i w:val="false"/>
          <w:color w:val="000000"/>
          <w:sz w:val="28"/>
        </w:rPr>
        <w:t>
      Түпкілікті нәтиже: бірегей құндылықтардың 100 пайызға сақталуын, оларға республика азаматтарының қол жеткізуін қамтамасыз ету.
</w:t>
      </w:r>
      <w:r>
        <w:br/>
      </w:r>
      <w:r>
        <w:rPr>
          <w:rFonts w:ascii="Times New Roman"/>
          <w:b w:val="false"/>
          <w:i w:val="false"/>
          <w:color w:val="000000"/>
          <w:sz w:val="28"/>
        </w:rPr>
        <w:t>
      Қаржылық-экономикалық нәтиже: бір жәдігер мен әдебиетті ұстауға жұмсалатын орташа шығыс - 150 теңге.
</w:t>
      </w:r>
      <w:r>
        <w:br/>
      </w:r>
      <w:r>
        <w:rPr>
          <w:rFonts w:ascii="Times New Roman"/>
          <w:b w:val="false"/>
          <w:i w:val="false"/>
          <w:color w:val="000000"/>
          <w:sz w:val="28"/>
        </w:rPr>
        <w:t>
      Уақтылылығы: мерзімдер мен жоспарға сәйкес іс-шараларды орындау.
</w:t>
      </w:r>
      <w:r>
        <w:br/>
      </w:r>
      <w:r>
        <w:rPr>
          <w:rFonts w:ascii="Times New Roman"/>
          <w:b w:val="false"/>
          <w:i w:val="false"/>
          <w:color w:val="000000"/>
          <w:sz w:val="28"/>
        </w:rPr>
        <w:t>
      Сапасы: келушілердің санын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сақтаудың ақпараттық жүйелерін құру"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1373418 мың теңге (бір миллиард үш жүз жетпіс үш миллион төрт жүз он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халқының сапалы медициналық көмек алуда тең мүмкіндіктерін қамтамасыз ететін Қазақстан Республикасының денсаулық сақтау саласының ақпараттық құрылымын құру, денсаулық сақтау ресурстарын ұтымды пайдалану, саланы басқару деңгейін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ақпаратты жинаудың, сақтау мен талдаудың бірыңғай жүйесін ұйымдастыруды, схемаларды рационализациялауды және ақпаратты беру мерзімдерін қысқартуды қамтамасыз ететін Денсаулық сақтау саласының бірыңғай ақпараттық жүйесінің компоненттерін - ақпараттық жүйесін дамыту және пилоттық пайдалануды жалғастыру, ақпаратқа жедел қол жеткізуді қамтамасыз ету; Астана қаласы бойынша пилоттық пайдалану аймағын кеңейту; Денсаулық сақтау саласының бірыңғай ақпараттық жүйесінің қаржысын басқару жүйесін әзірлеу, сынақ жүргізу және пилоттық пайдалануға енгізу, медицина ұйымдарын қазіргі заманғы компьютерлік және ұйымдастыру техникасымен, телекоммуникациялық және басқа да жабдықтармен қамтамасыз ету; денсаулық сақтау ұйымдарының жергілікті желілерін құру; жобаны іске асырудың халықаралық консалтингі.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сақтаудың
</w:t>
            </w:r>
            <w:r>
              <w:br/>
            </w:r>
            <w:r>
              <w:rPr>
                <w:rFonts w:ascii="Times New Roman"/>
                <w:b w:val="false"/>
                <w:i w:val="false"/>
                <w:color w:val="000000"/>
                <w:sz w:val="20"/>
              </w:rPr>
              <w:t>
ақпараттық
</w:t>
            </w:r>
            <w:r>
              <w:br/>
            </w:r>
            <w:r>
              <w:rPr>
                <w:rFonts w:ascii="Times New Roman"/>
                <w:b w:val="false"/>
                <w:i w:val="false"/>
                <w:color w:val="000000"/>
                <w:sz w:val="20"/>
              </w:rPr>
              <w:t>
жүйелерін
</w:t>
            </w:r>
            <w:r>
              <w:br/>
            </w:r>
            <w:r>
              <w:rPr>
                <w:rFonts w:ascii="Times New Roman"/>
                <w:b w:val="false"/>
                <w:i w:val="false"/>
                <w:color w:val="000000"/>
                <w:sz w:val="20"/>
              </w:rPr>
              <w:t>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бойынша пилоттық
</w:t>
            </w:r>
            <w:r>
              <w:br/>
            </w:r>
            <w:r>
              <w:rPr>
                <w:rFonts w:ascii="Times New Roman"/>
                <w:b w:val="false"/>
                <w:i w:val="false"/>
                <w:color w:val="000000"/>
                <w:sz w:val="20"/>
              </w:rPr>
              <w:t>
пайдалану
</w:t>
            </w:r>
            <w:r>
              <w:br/>
            </w:r>
            <w:r>
              <w:rPr>
                <w:rFonts w:ascii="Times New Roman"/>
                <w:b w:val="false"/>
                <w:i w:val="false"/>
                <w:color w:val="000000"/>
                <w:sz w:val="20"/>
              </w:rPr>
              <w:t>
аймақтарын кеңейте
</w:t>
            </w:r>
            <w:r>
              <w:br/>
            </w:r>
            <w:r>
              <w:rPr>
                <w:rFonts w:ascii="Times New Roman"/>
                <w:b w:val="false"/>
                <w:i w:val="false"/>
                <w:color w:val="000000"/>
                <w:sz w:val="20"/>
              </w:rPr>
              <w:t>
отырып,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Денсаулық сақтау
</w:t>
            </w:r>
            <w:r>
              <w:br/>
            </w:r>
            <w:r>
              <w:rPr>
                <w:rFonts w:ascii="Times New Roman"/>
                <w:b w:val="false"/>
                <w:i w:val="false"/>
                <w:color w:val="000000"/>
                <w:sz w:val="20"/>
              </w:rPr>
              <w:t>
саласының бірыңғай
</w:t>
            </w:r>
            <w:r>
              <w:br/>
            </w:r>
            <w:r>
              <w:rPr>
                <w:rFonts w:ascii="Times New Roman"/>
                <w:b w:val="false"/>
                <w:i w:val="false"/>
                <w:color w:val="000000"/>
                <w:sz w:val="20"/>
              </w:rPr>
              <w:t>
ақпараттық жүйесін
</w:t>
            </w:r>
            <w:r>
              <w:br/>
            </w:r>
            <w:r>
              <w:rPr>
                <w:rFonts w:ascii="Times New Roman"/>
                <w:b w:val="false"/>
                <w:i w:val="false"/>
                <w:color w:val="000000"/>
                <w:sz w:val="20"/>
              </w:rPr>
              <w:t>
құру шеңберінде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етудің
</w:t>
            </w:r>
            <w:r>
              <w:br/>
            </w:r>
            <w:r>
              <w:rPr>
                <w:rFonts w:ascii="Times New Roman"/>
                <w:b w:val="false"/>
                <w:i w:val="false"/>
                <w:color w:val="000000"/>
                <w:sz w:val="20"/>
              </w:rPr>
              <w:t>
қызмет етуін
</w:t>
            </w:r>
            <w:r>
              <w:br/>
            </w:r>
            <w:r>
              <w:rPr>
                <w:rFonts w:ascii="Times New Roman"/>
                <w:b w:val="false"/>
                <w:i w:val="false"/>
                <w:color w:val="000000"/>
                <w:sz w:val="20"/>
              </w:rPr>
              <w:t>
кеңейту және
</w:t>
            </w:r>
            <w:r>
              <w:br/>
            </w:r>
            <w:r>
              <w:rPr>
                <w:rFonts w:ascii="Times New Roman"/>
                <w:b w:val="false"/>
                <w:i w:val="false"/>
                <w:color w:val="000000"/>
                <w:sz w:val="20"/>
              </w:rPr>
              <w:t>
ақпараттық жүйені
</w:t>
            </w:r>
            <w:r>
              <w:br/>
            </w:r>
            <w:r>
              <w:rPr>
                <w:rFonts w:ascii="Times New Roman"/>
                <w:b w:val="false"/>
                <w:i w:val="false"/>
                <w:color w:val="000000"/>
                <w:sz w:val="20"/>
              </w:rPr>
              <w:t>
пилоттық
</w:t>
            </w:r>
            <w:r>
              <w:br/>
            </w:r>
            <w:r>
              <w:rPr>
                <w:rFonts w:ascii="Times New Roman"/>
                <w:b w:val="false"/>
                <w:i w:val="false"/>
                <w:color w:val="000000"/>
                <w:sz w:val="20"/>
              </w:rPr>
              <w:t>
пайдалануды
</w:t>
            </w:r>
            <w:r>
              <w:br/>
            </w:r>
            <w:r>
              <w:rPr>
                <w:rFonts w:ascii="Times New Roman"/>
                <w:b w:val="false"/>
                <w:i w:val="false"/>
                <w:color w:val="000000"/>
                <w:sz w:val="20"/>
              </w:rPr>
              <w:t>
жалғастыру.
</w:t>
            </w:r>
            <w:r>
              <w:br/>
            </w:r>
            <w:r>
              <w:rPr>
                <w:rFonts w:ascii="Times New Roman"/>
                <w:b w:val="false"/>
                <w:i w:val="false"/>
                <w:color w:val="000000"/>
                <w:sz w:val="20"/>
              </w:rPr>
              <w:t>
Серверлік,
</w:t>
            </w:r>
            <w:r>
              <w:br/>
            </w:r>
            <w:r>
              <w:rPr>
                <w:rFonts w:ascii="Times New Roman"/>
                <w:b w:val="false"/>
                <w:i w:val="false"/>
                <w:color w:val="000000"/>
                <w:sz w:val="20"/>
              </w:rPr>
              <w:t>
компьютерлік,
</w:t>
            </w:r>
            <w:r>
              <w:br/>
            </w:r>
            <w:r>
              <w:rPr>
                <w:rFonts w:ascii="Times New Roman"/>
                <w:b w:val="false"/>
                <w:i w:val="false"/>
                <w:color w:val="000000"/>
                <w:sz w:val="20"/>
              </w:rPr>
              <w:t>
телекоммуникация-
</w:t>
            </w:r>
            <w:r>
              <w:br/>
            </w:r>
            <w:r>
              <w:rPr>
                <w:rFonts w:ascii="Times New Roman"/>
                <w:b w:val="false"/>
                <w:i w:val="false"/>
                <w:color w:val="000000"/>
                <w:sz w:val="20"/>
              </w:rPr>
              <w:t>
лық және басқа да
</w:t>
            </w:r>
            <w:r>
              <w:br/>
            </w:r>
            <w:r>
              <w:rPr>
                <w:rFonts w:ascii="Times New Roman"/>
                <w:b w:val="false"/>
                <w:i w:val="false"/>
                <w:color w:val="000000"/>
                <w:sz w:val="20"/>
              </w:rPr>
              <w:t>
жабдықтарды сатып
</w:t>
            </w:r>
            <w:r>
              <w:br/>
            </w:r>
            <w:r>
              <w:rPr>
                <w:rFonts w:ascii="Times New Roman"/>
                <w:b w:val="false"/>
                <w:i w:val="false"/>
                <w:color w:val="000000"/>
                <w:sz w:val="20"/>
              </w:rPr>
              <w:t>
алу.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r>
              <w:br/>
            </w:r>
            <w:r>
              <w:rPr>
                <w:rFonts w:ascii="Times New Roman"/>
                <w:b w:val="false"/>
                <w:i w:val="false"/>
                <w:color w:val="000000"/>
                <w:sz w:val="20"/>
              </w:rPr>
              <w:t>
Серверлік
</w:t>
            </w:r>
            <w:r>
              <w:br/>
            </w:r>
            <w:r>
              <w:rPr>
                <w:rFonts w:ascii="Times New Roman"/>
                <w:b w:val="false"/>
                <w:i w:val="false"/>
                <w:color w:val="000000"/>
                <w:sz w:val="20"/>
              </w:rPr>
              <w:t>
үй-жайларды,
</w:t>
            </w:r>
            <w:r>
              <w:br/>
            </w:r>
            <w:r>
              <w:rPr>
                <w:rFonts w:ascii="Times New Roman"/>
                <w:b w:val="false"/>
                <w:i w:val="false"/>
                <w:color w:val="000000"/>
                <w:sz w:val="20"/>
              </w:rPr>
              <w:t>
жергілікті
</w:t>
            </w:r>
            <w:r>
              <w:br/>
            </w:r>
            <w:r>
              <w:rPr>
                <w:rFonts w:ascii="Times New Roman"/>
                <w:b w:val="false"/>
                <w:i w:val="false"/>
                <w:color w:val="000000"/>
                <w:sz w:val="20"/>
              </w:rPr>
              <w:t>
есептеуіш
</w:t>
            </w:r>
            <w:r>
              <w:br/>
            </w:r>
            <w:r>
              <w:rPr>
                <w:rFonts w:ascii="Times New Roman"/>
                <w:b w:val="false"/>
                <w:i w:val="false"/>
                <w:color w:val="000000"/>
                <w:sz w:val="20"/>
              </w:rPr>
              <w:t>
желілердің
</w:t>
            </w:r>
            <w:r>
              <w:br/>
            </w:r>
            <w:r>
              <w:rPr>
                <w:rFonts w:ascii="Times New Roman"/>
                <w:b w:val="false"/>
                <w:i w:val="false"/>
                <w:color w:val="000000"/>
                <w:sz w:val="20"/>
              </w:rPr>
              <w:t>
монтажы,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инсталляциялау.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саласының бірыңғай
</w:t>
            </w:r>
            <w:r>
              <w:br/>
            </w:r>
            <w:r>
              <w:rPr>
                <w:rFonts w:ascii="Times New Roman"/>
                <w:b w:val="false"/>
                <w:i w:val="false"/>
                <w:color w:val="000000"/>
                <w:sz w:val="20"/>
              </w:rPr>
              <w:t>
ақпараттық
</w:t>
            </w:r>
            <w:r>
              <w:br/>
            </w:r>
            <w:r>
              <w:rPr>
                <w:rFonts w:ascii="Times New Roman"/>
                <w:b w:val="false"/>
                <w:i w:val="false"/>
                <w:color w:val="000000"/>
                <w:sz w:val="20"/>
              </w:rPr>
              <w:t>
жүйесінің
</w:t>
            </w:r>
            <w:r>
              <w:br/>
            </w:r>
            <w:r>
              <w:rPr>
                <w:rFonts w:ascii="Times New Roman"/>
                <w:b w:val="false"/>
                <w:i w:val="false"/>
                <w:color w:val="000000"/>
                <w:sz w:val="20"/>
              </w:rPr>
              <w:t>
әкімшілерін оқыту.
</w:t>
            </w:r>
            <w:r>
              <w:br/>
            </w:r>
            <w:r>
              <w:rPr>
                <w:rFonts w:ascii="Times New Roman"/>
                <w:b w:val="false"/>
                <w:i w:val="false"/>
                <w:color w:val="000000"/>
                <w:sz w:val="20"/>
              </w:rPr>
              <w:t>
Жобаны іске
</w:t>
            </w:r>
            <w:r>
              <w:br/>
            </w:r>
            <w:r>
              <w:rPr>
                <w:rFonts w:ascii="Times New Roman"/>
                <w:b w:val="false"/>
                <w:i w:val="false"/>
                <w:color w:val="000000"/>
                <w:sz w:val="20"/>
              </w:rPr>
              <w:t>
асырудың
</w:t>
            </w:r>
            <w:r>
              <w:br/>
            </w:r>
            <w:r>
              <w:rPr>
                <w:rFonts w:ascii="Times New Roman"/>
                <w:b w:val="false"/>
                <w:i w:val="false"/>
                <w:color w:val="000000"/>
                <w:sz w:val="20"/>
              </w:rPr>
              <w:t>
халықаралық
</w:t>
            </w:r>
            <w:r>
              <w:br/>
            </w:r>
            <w:r>
              <w:rPr>
                <w:rFonts w:ascii="Times New Roman"/>
                <w:b w:val="false"/>
                <w:i w:val="false"/>
                <w:color w:val="000000"/>
                <w:sz w:val="20"/>
              </w:rPr>
              <w:t>
консалтингі.
</w:t>
            </w:r>
            <w:r>
              <w:br/>
            </w:r>
            <w:r>
              <w:rPr>
                <w:rFonts w:ascii="Times New Roman"/>
                <w:b w:val="false"/>
                <w:i w:val="false"/>
                <w:color w:val="000000"/>
                <w:sz w:val="20"/>
              </w:rPr>
              <w:t>
Қазақстан Рес-
</w:t>
            </w:r>
            <w:r>
              <w:br/>
            </w:r>
            <w:r>
              <w:rPr>
                <w:rFonts w:ascii="Times New Roman"/>
                <w:b w:val="false"/>
                <w:i w:val="false"/>
                <w:color w:val="000000"/>
                <w:sz w:val="20"/>
              </w:rPr>
              <w:t>
публикасының Ден-
</w:t>
            </w:r>
            <w:r>
              <w:br/>
            </w:r>
            <w:r>
              <w:rPr>
                <w:rFonts w:ascii="Times New Roman"/>
                <w:b w:val="false"/>
                <w:i w:val="false"/>
                <w:color w:val="000000"/>
                <w:sz w:val="20"/>
              </w:rPr>
              <w:t>
саулық сақтау са-
</w:t>
            </w:r>
            <w:r>
              <w:br/>
            </w:r>
            <w:r>
              <w:rPr>
                <w:rFonts w:ascii="Times New Roman"/>
                <w:b w:val="false"/>
                <w:i w:val="false"/>
                <w:color w:val="000000"/>
                <w:sz w:val="20"/>
              </w:rPr>
              <w:t>
ласының бірыңғай
</w:t>
            </w:r>
            <w:r>
              <w:br/>
            </w:r>
            <w:r>
              <w:rPr>
                <w:rFonts w:ascii="Times New Roman"/>
                <w:b w:val="false"/>
                <w:i w:val="false"/>
                <w:color w:val="000000"/>
                <w:sz w:val="20"/>
              </w:rPr>
              <w:t>
ақпараттық жүйе-
</w:t>
            </w:r>
            <w:r>
              <w:br/>
            </w:r>
            <w:r>
              <w:rPr>
                <w:rFonts w:ascii="Times New Roman"/>
                <w:b w:val="false"/>
                <w:i w:val="false"/>
                <w:color w:val="000000"/>
                <w:sz w:val="20"/>
              </w:rPr>
              <w:t>
сінің қаржысын
</w:t>
            </w:r>
            <w:r>
              <w:br/>
            </w:r>
            <w:r>
              <w:rPr>
                <w:rFonts w:ascii="Times New Roman"/>
                <w:b w:val="false"/>
                <w:i w:val="false"/>
                <w:color w:val="000000"/>
                <w:sz w:val="20"/>
              </w:rPr>
              <w:t>
басқару жүйесін
</w:t>
            </w:r>
            <w:r>
              <w:br/>
            </w:r>
            <w:r>
              <w:rPr>
                <w:rFonts w:ascii="Times New Roman"/>
                <w:b w:val="false"/>
                <w:i w:val="false"/>
                <w:color w:val="000000"/>
                <w:sz w:val="20"/>
              </w:rPr>
              <w:t>
әзірлеу, сынақ
</w:t>
            </w:r>
            <w:r>
              <w:br/>
            </w:r>
            <w:r>
              <w:rPr>
                <w:rFonts w:ascii="Times New Roman"/>
                <w:b w:val="false"/>
                <w:i w:val="false"/>
                <w:color w:val="000000"/>
                <w:sz w:val="20"/>
              </w:rPr>
              <w:t>
жүргізу және пи-
</w:t>
            </w:r>
            <w:r>
              <w:br/>
            </w:r>
            <w:r>
              <w:rPr>
                <w:rFonts w:ascii="Times New Roman"/>
                <w:b w:val="false"/>
                <w:i w:val="false"/>
                <w:color w:val="000000"/>
                <w:sz w:val="20"/>
              </w:rPr>
              <w:t>
лоттық пайдала-
</w:t>
            </w:r>
            <w:r>
              <w:br/>
            </w:r>
            <w:r>
              <w:rPr>
                <w:rFonts w:ascii="Times New Roman"/>
                <w:b w:val="false"/>
                <w:i w:val="false"/>
                <w:color w:val="000000"/>
                <w:sz w:val="20"/>
              </w:rPr>
              <w:t>
нуға енгізу.
</w:t>
            </w:r>
            <w:r>
              <w:br/>
            </w:r>
            <w:r>
              <w:rPr>
                <w:rFonts w:ascii="Times New Roman"/>
                <w:b w:val="false"/>
                <w:i w:val="false"/>
                <w:color w:val="000000"/>
                <w:sz w:val="20"/>
              </w:rPr>
              <w:t>
Астана қаласының
</w:t>
            </w:r>
            <w:r>
              <w:br/>
            </w:r>
            <w:r>
              <w:rPr>
                <w:rFonts w:ascii="Times New Roman"/>
                <w:b w:val="false"/>
                <w:i w:val="false"/>
                <w:color w:val="000000"/>
                <w:sz w:val="20"/>
              </w:rPr>
              <w:t>
денсаулық сақтау
</w:t>
            </w:r>
            <w:r>
              <w:br/>
            </w:r>
            <w:r>
              <w:rPr>
                <w:rFonts w:ascii="Times New Roman"/>
                <w:b w:val="false"/>
                <w:i w:val="false"/>
                <w:color w:val="000000"/>
                <w:sz w:val="20"/>
              </w:rPr>
              <w:t>
ұйымдары үшін сер-
</w:t>
            </w:r>
            <w:r>
              <w:br/>
            </w:r>
            <w:r>
              <w:rPr>
                <w:rFonts w:ascii="Times New Roman"/>
                <w:b w:val="false"/>
                <w:i w:val="false"/>
                <w:color w:val="000000"/>
                <w:sz w:val="20"/>
              </w:rPr>
              <w:t>
верлік үй-жайлар
</w:t>
            </w:r>
            <w:r>
              <w:br/>
            </w:r>
            <w:r>
              <w:rPr>
                <w:rFonts w:ascii="Times New Roman"/>
                <w:b w:val="false"/>
                <w:i w:val="false"/>
                <w:color w:val="000000"/>
                <w:sz w:val="20"/>
              </w:rPr>
              <w:t>
мен жергілікті
</w:t>
            </w:r>
            <w:r>
              <w:br/>
            </w:r>
            <w:r>
              <w:rPr>
                <w:rFonts w:ascii="Times New Roman"/>
                <w:b w:val="false"/>
                <w:i w:val="false"/>
                <w:color w:val="000000"/>
                <w:sz w:val="20"/>
              </w:rPr>
              <w:t>
есептеу желіле-
</w:t>
            </w:r>
            <w:r>
              <w:br/>
            </w:r>
            <w:r>
              <w:rPr>
                <w:rFonts w:ascii="Times New Roman"/>
                <w:b w:val="false"/>
                <w:i w:val="false"/>
                <w:color w:val="000000"/>
                <w:sz w:val="20"/>
              </w:rPr>
              <w:t>
рінің монтажы
</w:t>
            </w:r>
            <w:r>
              <w:br/>
            </w:r>
            <w:r>
              <w:rPr>
                <w:rFonts w:ascii="Times New Roman"/>
                <w:b w:val="false"/>
                <w:i w:val="false"/>
                <w:color w:val="000000"/>
                <w:sz w:val="20"/>
              </w:rPr>
              <w:t>
бойынша 2007 жыл-
</w:t>
            </w:r>
            <w:r>
              <w:br/>
            </w:r>
            <w:r>
              <w:rPr>
                <w:rFonts w:ascii="Times New Roman"/>
                <w:b w:val="false"/>
                <w:i w:val="false"/>
                <w:color w:val="000000"/>
                <w:sz w:val="20"/>
              </w:rPr>
              <w:t>
ға жоспарланған
</w:t>
            </w:r>
            <w:r>
              <w:br/>
            </w:r>
            <w:r>
              <w:rPr>
                <w:rFonts w:ascii="Times New Roman"/>
                <w:b w:val="false"/>
                <w:i w:val="false"/>
                <w:color w:val="000000"/>
                <w:sz w:val="20"/>
              </w:rPr>
              <w:t>
іс-шараларды
</w:t>
            </w:r>
            <w:r>
              <w:br/>
            </w:r>
            <w:r>
              <w:rPr>
                <w:rFonts w:ascii="Times New Roman"/>
                <w:b w:val="false"/>
                <w:i w:val="false"/>
                <w:color w:val="000000"/>
                <w:sz w:val="20"/>
              </w:rPr>
              <w:t>
аяқтау.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Республикасының денсаулық сақтау ұйымдарын есептеуіш, ұйымдастыру және телекоммуникациялық техника құралдарымен қосымша жарақтандыру және жарақтандыру;
</w:t>
      </w:r>
      <w:r>
        <w:br/>
      </w:r>
      <w:r>
        <w:rPr>
          <w:rFonts w:ascii="Times New Roman"/>
          <w:b w:val="false"/>
          <w:i w:val="false"/>
          <w:color w:val="000000"/>
          <w:sz w:val="28"/>
        </w:rPr>
        <w:t>
      денсаулық сақтау ұйымдарының жергілікті желілерін құру; Қазақстан Республикасында Денсаулық сақтаудың бірыңғай ақпараттық жүйесінің компоненттерін - ақпараттық жүйесін әзірлеу, бағдарламалық өнімдердің сапасын арттыру мақсатында әзірленген ақпараттық жүйені пилоттық пайдалануды жалғастыру және кеңейту;
</w:t>
      </w:r>
      <w:r>
        <w:br/>
      </w:r>
      <w:r>
        <w:rPr>
          <w:rFonts w:ascii="Times New Roman"/>
          <w:b w:val="false"/>
          <w:i w:val="false"/>
          <w:color w:val="000000"/>
          <w:sz w:val="28"/>
        </w:rPr>
        <w:t>
      Түпкілікті нәтиже: Астана қаласы бойынша Қазақстан Республикасында Денсаулық сақтаудың бірыңғай ақпараттық жүйесінің компоненттерін - ақпараттық жүйесін пилоттық пайдалану сатысын аяқтау; Астана қаласының денсаулық сақтау ұйымдарын компьютерлендіру.
</w:t>
      </w:r>
      <w:r>
        <w:br/>
      </w:r>
      <w:r>
        <w:rPr>
          <w:rFonts w:ascii="Times New Roman"/>
          <w:b w:val="false"/>
          <w:i w:val="false"/>
          <w:color w:val="000000"/>
          <w:sz w:val="28"/>
        </w:rPr>
        <w:t>
      Қаржы-экономикалық нәтиже: жұмыс станцияларының бірлігін сатып алуға жұмсалатын орташа шығыс 142,64 мың теңге;
</w:t>
      </w:r>
      <w:r>
        <w:br/>
      </w:r>
      <w:r>
        <w:rPr>
          <w:rFonts w:ascii="Times New Roman"/>
          <w:b w:val="false"/>
          <w:i w:val="false"/>
          <w:color w:val="000000"/>
          <w:sz w:val="28"/>
        </w:rPr>
        <w:t>
      серверлер бірлігін сатып алуға жұмсалатын орташа шығыс 3 362,00 мың теңге;
</w:t>
      </w:r>
      <w:r>
        <w:br/>
      </w:r>
      <w:r>
        <w:rPr>
          <w:rFonts w:ascii="Times New Roman"/>
          <w:b w:val="false"/>
          <w:i w:val="false"/>
          <w:color w:val="000000"/>
          <w:sz w:val="28"/>
        </w:rPr>
        <w:t>
      принтерлер бірлігін сатып алуға жұмсалатын орташа шығыс 27,36 мың теңге;
</w:t>
      </w:r>
      <w:r>
        <w:br/>
      </w:r>
      <w:r>
        <w:rPr>
          <w:rFonts w:ascii="Times New Roman"/>
          <w:b w:val="false"/>
          <w:i w:val="false"/>
          <w:color w:val="000000"/>
          <w:sz w:val="28"/>
        </w:rPr>
        <w:t>
      коммутаторларды сатып алуға жұмсалатын орташа шығыс 82,42 мың теңге;
</w:t>
      </w:r>
      <w:r>
        <w:br/>
      </w:r>
      <w:r>
        <w:rPr>
          <w:rFonts w:ascii="Times New Roman"/>
          <w:b w:val="false"/>
          <w:i w:val="false"/>
          <w:color w:val="000000"/>
          <w:sz w:val="28"/>
        </w:rPr>
        <w:t>
      модемдерді сатып алуға жұмсалатын орташа шығыс 15,56 мың теңге;
</w:t>
      </w:r>
      <w:r>
        <w:br/>
      </w:r>
      <w:r>
        <w:rPr>
          <w:rFonts w:ascii="Times New Roman"/>
          <w:b w:val="false"/>
          <w:i w:val="false"/>
          <w:color w:val="000000"/>
          <w:sz w:val="28"/>
        </w:rPr>
        <w:t>
      лицензиялық бағдарламалық қамтамасыз етуді сатып алуға жұмсалатын орташа шығыс 17,28 мың теңге;
</w:t>
      </w:r>
      <w:r>
        <w:br/>
      </w:r>
      <w:r>
        <w:rPr>
          <w:rFonts w:ascii="Times New Roman"/>
          <w:b w:val="false"/>
          <w:i w:val="false"/>
          <w:color w:val="000000"/>
          <w:sz w:val="28"/>
        </w:rPr>
        <w:t>
      Сатып алынатын компьютер жабдықтарының (серверлер мен жұмыс станцияларының) бірлігіне Қазақстан Республикасы Денсаулық сақтау саласының бірыңғай ақпараттық жүйесін әзірлеу және енгізу жөніндегі орташа шығыстар:
</w:t>
      </w:r>
      <w:r>
        <w:br/>
      </w:r>
      <w:r>
        <w:rPr>
          <w:rFonts w:ascii="Times New Roman"/>
          <w:b w:val="false"/>
          <w:i w:val="false"/>
          <w:color w:val="000000"/>
          <w:sz w:val="28"/>
        </w:rPr>
        <w:t>
      Объектілердің сервері - 11,82 мың теңге.
</w:t>
      </w:r>
      <w:r>
        <w:br/>
      </w:r>
      <w:r>
        <w:rPr>
          <w:rFonts w:ascii="Times New Roman"/>
          <w:b w:val="false"/>
          <w:i w:val="false"/>
          <w:color w:val="000000"/>
          <w:sz w:val="28"/>
        </w:rPr>
        <w:t>
      Медициналық-статистикалық жүйе - 101,07 мың теңге.
</w:t>
      </w:r>
      <w:r>
        <w:br/>
      </w:r>
      <w:r>
        <w:rPr>
          <w:rFonts w:ascii="Times New Roman"/>
          <w:b w:val="false"/>
          <w:i w:val="false"/>
          <w:color w:val="000000"/>
          <w:sz w:val="28"/>
        </w:rPr>
        <w:t>
      Ресурстарды басқару жүйесі - 24,29 мың теңге.
</w:t>
      </w:r>
      <w:r>
        <w:br/>
      </w:r>
      <w:r>
        <w:rPr>
          <w:rFonts w:ascii="Times New Roman"/>
          <w:b w:val="false"/>
          <w:i w:val="false"/>
          <w:color w:val="000000"/>
          <w:sz w:val="28"/>
        </w:rPr>
        <w:t>
      Қаржы басқару жүйесі - 16,43 мың теңге.
</w:t>
      </w:r>
      <w:r>
        <w:br/>
      </w:r>
      <w:r>
        <w:rPr>
          <w:rFonts w:ascii="Times New Roman"/>
          <w:b w:val="false"/>
          <w:i w:val="false"/>
          <w:color w:val="000000"/>
          <w:sz w:val="28"/>
        </w:rPr>
        <w:t>
      Медициналық қызметтер сапасын басқару жүйесі - 14,72 мың теңге.
</w:t>
      </w:r>
      <w:r>
        <w:br/>
      </w:r>
      <w:r>
        <w:rPr>
          <w:rFonts w:ascii="Times New Roman"/>
          <w:b w:val="false"/>
          <w:i w:val="false"/>
          <w:color w:val="000000"/>
          <w:sz w:val="28"/>
        </w:rPr>
        <w:t>
      Санитарлық-эпидемиологиялық жағдайлар мониторингі жүйесі - 15,91 мың теңге.
</w:t>
      </w:r>
      <w:r>
        <w:br/>
      </w:r>
      <w:r>
        <w:rPr>
          <w:rFonts w:ascii="Times New Roman"/>
          <w:b w:val="false"/>
          <w:i w:val="false"/>
          <w:color w:val="000000"/>
          <w:sz w:val="28"/>
        </w:rPr>
        <w:t>
      Дәрі-дәрмектік қамтамасыз етуді басқару жүйесі - 19,15 мың теңге.
</w:t>
      </w:r>
      <w:r>
        <w:br/>
      </w:r>
      <w:r>
        <w:rPr>
          <w:rFonts w:ascii="Times New Roman"/>
          <w:b w:val="false"/>
          <w:i w:val="false"/>
          <w:color w:val="000000"/>
          <w:sz w:val="28"/>
        </w:rPr>
        <w:t>
      Уақтылылығы: жасалған шарттарға сәйкес іс-шаралар көлемінің толық орындалуы.
</w:t>
      </w:r>
      <w:r>
        <w:br/>
      </w:r>
      <w:r>
        <w:rPr>
          <w:rFonts w:ascii="Times New Roman"/>
          <w:b w:val="false"/>
          <w:i w:val="false"/>
          <w:color w:val="000000"/>
          <w:sz w:val="28"/>
        </w:rPr>
        <w:t>
      Сапа: Қазақстан Республикасы Денсаулық сақтау саласының бірыңғай ақпараттық жүйесінің компоненттерін пилоттық пайдалануды жүргізу есебінен әзірленетін жүйелердің қызмет етуінде пайда болуы ықтимал қателіктердің азаюы.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саласындағы ақпараттың жалпыға қол жетімділігін қамтамасыз ету"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7638 мың теңге (жеті миллион алты жүз отыз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"Мәдениет туралы" Қазақстан Республикасының 2006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 сақтау саласындағы ақпаратқа қолжетімділікті кеңейту арқылы халықтың зияткерлік деңгейін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кітапхана қорын сақтау және толықтыру, халыққа кітапханалық және ақпараттық-библиографиялық қызмет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саласындағы
</w:t>
            </w:r>
            <w:r>
              <w:br/>
            </w:r>
            <w:r>
              <w:rPr>
                <w:rFonts w:ascii="Times New Roman"/>
                <w:b w:val="false"/>
                <w:i w:val="false"/>
                <w:color w:val="000000"/>
                <w:sz w:val="20"/>
              </w:rPr>
              <w:t>
ақпараттың
</w:t>
            </w:r>
            <w:r>
              <w:br/>
            </w:r>
            <w:r>
              <w:rPr>
                <w:rFonts w:ascii="Times New Roman"/>
                <w:b w:val="false"/>
                <w:i w:val="false"/>
                <w:color w:val="000000"/>
                <w:sz w:val="20"/>
              </w:rPr>
              <w:t>
жалпыға қол
</w:t>
            </w:r>
            <w:r>
              <w:br/>
            </w:r>
            <w:r>
              <w:rPr>
                <w:rFonts w:ascii="Times New Roman"/>
                <w:b w:val="false"/>
                <w:i w:val="false"/>
                <w:color w:val="000000"/>
                <w:sz w:val="20"/>
              </w:rPr>
              <w:t>
жетімділі-
</w:t>
            </w:r>
            <w:r>
              <w:br/>
            </w:r>
            <w:r>
              <w:rPr>
                <w:rFonts w:ascii="Times New Roman"/>
                <w:b w:val="false"/>
                <w:i w:val="false"/>
                <w:color w:val="000000"/>
                <w:sz w:val="20"/>
              </w:rPr>
              <w:t>
гін қамта-
</w:t>
            </w:r>
            <w:r>
              <w:br/>
            </w:r>
            <w:r>
              <w:rPr>
                <w:rFonts w:ascii="Times New Roman"/>
                <w:b w:val="false"/>
                <w:i w:val="false"/>
                <w:color w:val="000000"/>
                <w:sz w:val="20"/>
              </w:rPr>
              <w:t>
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 қорын
</w:t>
            </w:r>
            <w:r>
              <w:br/>
            </w:r>
            <w:r>
              <w:rPr>
                <w:rFonts w:ascii="Times New Roman"/>
                <w:b w:val="false"/>
                <w:i w:val="false"/>
                <w:color w:val="000000"/>
                <w:sz w:val="20"/>
              </w:rPr>
              <w:t>
медицинаның барлық
</w:t>
            </w:r>
            <w:r>
              <w:br/>
            </w:r>
            <w:r>
              <w:rPr>
                <w:rFonts w:ascii="Times New Roman"/>
                <w:b w:val="false"/>
                <w:i w:val="false"/>
                <w:color w:val="000000"/>
                <w:sz w:val="20"/>
              </w:rPr>
              <w:t>
саласы бойынша
</w:t>
            </w:r>
            <w:r>
              <w:br/>
            </w:r>
            <w:r>
              <w:rPr>
                <w:rFonts w:ascii="Times New Roman"/>
                <w:b w:val="false"/>
                <w:i w:val="false"/>
                <w:color w:val="000000"/>
                <w:sz w:val="20"/>
              </w:rPr>
              <w:t>
отандық және
</w:t>
            </w:r>
            <w:r>
              <w:br/>
            </w:r>
            <w:r>
              <w:rPr>
                <w:rFonts w:ascii="Times New Roman"/>
                <w:b w:val="false"/>
                <w:i w:val="false"/>
                <w:color w:val="000000"/>
                <w:sz w:val="20"/>
              </w:rPr>
              <w:t>
шетелдік әдебиет-
</w:t>
            </w:r>
            <w:r>
              <w:br/>
            </w:r>
            <w:r>
              <w:rPr>
                <w:rFonts w:ascii="Times New Roman"/>
                <w:b w:val="false"/>
                <w:i w:val="false"/>
                <w:color w:val="000000"/>
                <w:sz w:val="20"/>
              </w:rPr>
              <w:t>
пен толықтыру.
</w:t>
            </w:r>
            <w:r>
              <w:br/>
            </w:r>
            <w:r>
              <w:rPr>
                <w:rFonts w:ascii="Times New Roman"/>
                <w:b w:val="false"/>
                <w:i w:val="false"/>
                <w:color w:val="000000"/>
                <w:sz w:val="20"/>
              </w:rPr>
              <w:t>
Кітап қорын есепке
</w:t>
            </w:r>
            <w:r>
              <w:br/>
            </w:r>
            <w:r>
              <w:rPr>
                <w:rFonts w:ascii="Times New Roman"/>
                <w:b w:val="false"/>
                <w:i w:val="false"/>
                <w:color w:val="000000"/>
                <w:sz w:val="20"/>
              </w:rPr>
              <w:t>
алуды, сақталуын
</w:t>
            </w:r>
            <w:r>
              <w:br/>
            </w:r>
            <w:r>
              <w:rPr>
                <w:rFonts w:ascii="Times New Roman"/>
                <w:b w:val="false"/>
                <w:i w:val="false"/>
                <w:color w:val="000000"/>
                <w:sz w:val="20"/>
              </w:rPr>
              <w:t>
қамтамасыз ету.
</w:t>
            </w:r>
            <w:r>
              <w:br/>
            </w:r>
            <w:r>
              <w:rPr>
                <w:rFonts w:ascii="Times New Roman"/>
                <w:b w:val="false"/>
                <w:i w:val="false"/>
                <w:color w:val="000000"/>
                <w:sz w:val="20"/>
              </w:rPr>
              <w:t>
Республиканың
</w:t>
            </w:r>
            <w:r>
              <w:br/>
            </w:r>
            <w:r>
              <w:rPr>
                <w:rFonts w:ascii="Times New Roman"/>
                <w:b w:val="false"/>
                <w:i w:val="false"/>
                <w:color w:val="000000"/>
                <w:sz w:val="20"/>
              </w:rPr>
              <w:t>
медициналық кітап-
</w:t>
            </w:r>
            <w:r>
              <w:br/>
            </w:r>
            <w:r>
              <w:rPr>
                <w:rFonts w:ascii="Times New Roman"/>
                <w:b w:val="false"/>
                <w:i w:val="false"/>
                <w:color w:val="000000"/>
                <w:sz w:val="20"/>
              </w:rPr>
              <w:t>
хана қызметін
</w:t>
            </w:r>
            <w:r>
              <w:br/>
            </w:r>
            <w:r>
              <w:rPr>
                <w:rFonts w:ascii="Times New Roman"/>
                <w:b w:val="false"/>
                <w:i w:val="false"/>
                <w:color w:val="000000"/>
                <w:sz w:val="20"/>
              </w:rPr>
              <w:t>
үйлестіру,
</w:t>
            </w:r>
            <w:r>
              <w:br/>
            </w:r>
            <w:r>
              <w:rPr>
                <w:rFonts w:ascii="Times New Roman"/>
                <w:b w:val="false"/>
                <w:i w:val="false"/>
                <w:color w:val="000000"/>
                <w:sz w:val="20"/>
              </w:rPr>
              <w:t>
әдістемелік және
</w:t>
            </w:r>
            <w:r>
              <w:br/>
            </w:r>
            <w:r>
              <w:rPr>
                <w:rFonts w:ascii="Times New Roman"/>
                <w:b w:val="false"/>
                <w:i w:val="false"/>
                <w:color w:val="000000"/>
                <w:sz w:val="20"/>
              </w:rPr>
              <w:t>
консультациялық
</w:t>
            </w:r>
            <w:r>
              <w:br/>
            </w:r>
            <w:r>
              <w:rPr>
                <w:rFonts w:ascii="Times New Roman"/>
                <w:b w:val="false"/>
                <w:i w:val="false"/>
                <w:color w:val="000000"/>
                <w:sz w:val="20"/>
              </w:rPr>
              <w:t>
көмек көрсету
</w:t>
            </w:r>
            <w:r>
              <w:br/>
            </w:r>
            <w:r>
              <w:rPr>
                <w:rFonts w:ascii="Times New Roman"/>
                <w:b w:val="false"/>
                <w:i w:val="false"/>
                <w:color w:val="000000"/>
                <w:sz w:val="20"/>
              </w:rPr>
              <w:t>
бойынша оларға
</w:t>
            </w:r>
            <w:r>
              <w:br/>
            </w:r>
            <w:r>
              <w:rPr>
                <w:rFonts w:ascii="Times New Roman"/>
                <w:b w:val="false"/>
                <w:i w:val="false"/>
                <w:color w:val="000000"/>
                <w:sz w:val="20"/>
              </w:rPr>
              <w:t>
баруды ұйымдасты-
</w:t>
            </w:r>
            <w:r>
              <w:br/>
            </w:r>
            <w:r>
              <w:rPr>
                <w:rFonts w:ascii="Times New Roman"/>
                <w:b w:val="false"/>
                <w:i w:val="false"/>
                <w:color w:val="000000"/>
                <w:sz w:val="20"/>
              </w:rPr>
              <w:t>
ру. Кітап
</w:t>
            </w:r>
            <w:r>
              <w:br/>
            </w:r>
            <w:r>
              <w:rPr>
                <w:rFonts w:ascii="Times New Roman"/>
                <w:b w:val="false"/>
                <w:i w:val="false"/>
                <w:color w:val="000000"/>
                <w:sz w:val="20"/>
              </w:rPr>
              <w:t>
көрмелерін ұйым-
</w:t>
            </w:r>
            <w:r>
              <w:br/>
            </w:r>
            <w:r>
              <w:rPr>
                <w:rFonts w:ascii="Times New Roman"/>
                <w:b w:val="false"/>
                <w:i w:val="false"/>
                <w:color w:val="000000"/>
                <w:sz w:val="20"/>
              </w:rPr>
              <w:t>
дастыру. Қалалық
</w:t>
            </w:r>
            <w:r>
              <w:br/>
            </w:r>
            <w:r>
              <w:rPr>
                <w:rFonts w:ascii="Times New Roman"/>
                <w:b w:val="false"/>
                <w:i w:val="false"/>
                <w:color w:val="000000"/>
                <w:sz w:val="20"/>
              </w:rPr>
              <w:t>
абонемент пен оқу
</w:t>
            </w:r>
            <w:r>
              <w:br/>
            </w:r>
            <w:r>
              <w:rPr>
                <w:rFonts w:ascii="Times New Roman"/>
                <w:b w:val="false"/>
                <w:i w:val="false"/>
                <w:color w:val="000000"/>
                <w:sz w:val="20"/>
              </w:rPr>
              <w:t>
залы арқылы
</w:t>
            </w:r>
            <w:r>
              <w:br/>
            </w:r>
            <w:r>
              <w:rPr>
                <w:rFonts w:ascii="Times New Roman"/>
                <w:b w:val="false"/>
                <w:i w:val="false"/>
                <w:color w:val="000000"/>
                <w:sz w:val="20"/>
              </w:rPr>
              <w:t>
денсаулық сақтау
</w:t>
            </w:r>
            <w:r>
              <w:br/>
            </w:r>
            <w:r>
              <w:rPr>
                <w:rFonts w:ascii="Times New Roman"/>
                <w:b w:val="false"/>
                <w:i w:val="false"/>
                <w:color w:val="000000"/>
                <w:sz w:val="20"/>
              </w:rPr>
              <w:t>
ұйымдары маманда-
</w:t>
            </w:r>
            <w:r>
              <w:br/>
            </w:r>
            <w:r>
              <w:rPr>
                <w:rFonts w:ascii="Times New Roman"/>
                <w:b w:val="false"/>
                <w:i w:val="false"/>
                <w:color w:val="000000"/>
                <w:sz w:val="20"/>
              </w:rPr>
              <w:t>
рын кітапханамен
</w:t>
            </w:r>
            <w:r>
              <w:br/>
            </w:r>
            <w:r>
              <w:rPr>
                <w:rFonts w:ascii="Times New Roman"/>
                <w:b w:val="false"/>
                <w:i w:val="false"/>
                <w:color w:val="000000"/>
                <w:sz w:val="20"/>
              </w:rPr>
              <w:t>
қызмет көрсету.
</w:t>
            </w:r>
            <w:r>
              <w:br/>
            </w:r>
            <w:r>
              <w:rPr>
                <w:rFonts w:ascii="Times New Roman"/>
                <w:b w:val="false"/>
                <w:i w:val="false"/>
                <w:color w:val="000000"/>
                <w:sz w:val="20"/>
              </w:rPr>
              <w:t>
Оқу залына
</w:t>
            </w:r>
            <w:r>
              <w:br/>
            </w:r>
            <w:r>
              <w:rPr>
                <w:rFonts w:ascii="Times New Roman"/>
                <w:b w:val="false"/>
                <w:i w:val="false"/>
                <w:color w:val="000000"/>
                <w:sz w:val="20"/>
              </w:rPr>
              <w:t>
кондиционердің 3
</w:t>
            </w:r>
            <w:r>
              <w:br/>
            </w:r>
            <w:r>
              <w:rPr>
                <w:rFonts w:ascii="Times New Roman"/>
                <w:b w:val="false"/>
                <w:i w:val="false"/>
                <w:color w:val="000000"/>
                <w:sz w:val="20"/>
              </w:rPr>
              <w:t>
бірлігін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ғылыми-
</w:t>
            </w:r>
            <w:r>
              <w:br/>
            </w:r>
            <w:r>
              <w:rPr>
                <w:rFonts w:ascii="Times New Roman"/>
                <w:b w:val="false"/>
                <w:i w:val="false"/>
                <w:color w:val="000000"/>
                <w:sz w:val="20"/>
              </w:rPr>
              <w:t>
медицина-
</w:t>
            </w:r>
            <w:r>
              <w:br/>
            </w:r>
            <w:r>
              <w:rPr>
                <w:rFonts w:ascii="Times New Roman"/>
                <w:b w:val="false"/>
                <w:i w:val="false"/>
                <w:color w:val="000000"/>
                <w:sz w:val="20"/>
              </w:rPr>
              <w:t>
лық кітап-
</w:t>
            </w:r>
            <w:r>
              <w:br/>
            </w:r>
            <w:r>
              <w:rPr>
                <w:rFonts w:ascii="Times New Roman"/>
                <w:b w:val="false"/>
                <w:i w:val="false"/>
                <w:color w:val="000000"/>
                <w:sz w:val="20"/>
              </w:rPr>
              <w:t>
ханасы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кітап қорын 1 200 данаға көбейту. Жыл ішінде 66 көрме ұйымдастыру. Республиканың медициналық кітапханаларына консультациялық және әдістемелік көмек көрсету. Кітапхананың оқу залына кондиционердің кем дегенде 3 бірлігін сатып алу.
</w:t>
      </w:r>
      <w:r>
        <w:br/>
      </w:r>
      <w:r>
        <w:rPr>
          <w:rFonts w:ascii="Times New Roman"/>
          <w:b w:val="false"/>
          <w:i w:val="false"/>
          <w:color w:val="000000"/>
          <w:sz w:val="28"/>
        </w:rPr>
        <w:t>
      Түпкілікті нәтиже: денсаулық сақтау саласындағы мамандардың білім деңгейлерін арттыру.
</w:t>
      </w:r>
      <w:r>
        <w:br/>
      </w:r>
      <w:r>
        <w:rPr>
          <w:rFonts w:ascii="Times New Roman"/>
          <w:b w:val="false"/>
          <w:i w:val="false"/>
          <w:color w:val="000000"/>
          <w:sz w:val="28"/>
        </w:rPr>
        <w:t>
      Қаржылық-экономикалық нәтиже: кітап қоры бірлігін ұстауға және қол жетімділігін қамтамасыз етуге жұмсалатын орташа шығыс - 22 теңге.
</w:t>
      </w:r>
      <w:r>
        <w:br/>
      </w:r>
      <w:r>
        <w:rPr>
          <w:rFonts w:ascii="Times New Roman"/>
          <w:b w:val="false"/>
          <w:i w:val="false"/>
          <w:color w:val="000000"/>
          <w:sz w:val="28"/>
        </w:rPr>
        <w:t>
      Сапасы: денсаулық сақтау саласындағы ғалымдардың, оқытушылардың және мамандардың рухани, зияткерлік және білім қажеттілігін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"Ауылдық (селолық) жерлердегі денсаулық сақтауда ұтқыр және телемедицинаны дамыту"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629277 мың теңге (алты жүз жиырма тоғыз миллион екі жүз жетпіс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Республикасының ауылдық аумақтарын дамытудың 2004-2010 жылдарға арналған мемлекеттік бағдарламасы туралы"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ауылдық медицина мекемелерінің диагностикалық және емдеу мүмкіндіктерін жақсарту, Қазақстанның ауыл тұрғындарының сапалы медициналық қызметке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Қазақстанның 3 облысының перспективалық және орнықты аудандарының орталық аудандық ауруханаларының базасында телемедицина кабинеттерін құру, телемедициналық консультациялар ұйымдастыру үшін облыстық және республикалық деңгейдегі ауруханалар базасында телемедицина орталықтарын ашу.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(селолық)
</w:t>
            </w:r>
            <w:r>
              <w:br/>
            </w:r>
            <w:r>
              <w:rPr>
                <w:rFonts w:ascii="Times New Roman"/>
                <w:b w:val="false"/>
                <w:i w:val="false"/>
                <w:color w:val="000000"/>
                <w:sz w:val="20"/>
              </w:rPr>
              <w:t>
жерлердегі
</w:t>
            </w:r>
            <w:r>
              <w:br/>
            </w:r>
            <w:r>
              <w:rPr>
                <w:rFonts w:ascii="Times New Roman"/>
                <w:b w:val="false"/>
                <w:i w:val="false"/>
                <w:color w:val="000000"/>
                <w:sz w:val="20"/>
              </w:rPr>
              <w:t>
денсаулық
</w:t>
            </w:r>
            <w:r>
              <w:br/>
            </w:r>
            <w:r>
              <w:rPr>
                <w:rFonts w:ascii="Times New Roman"/>
                <w:b w:val="false"/>
                <w:i w:val="false"/>
                <w:color w:val="000000"/>
                <w:sz w:val="20"/>
              </w:rPr>
              <w:t>
сақтауда
</w:t>
            </w:r>
            <w:r>
              <w:br/>
            </w:r>
            <w:r>
              <w:rPr>
                <w:rFonts w:ascii="Times New Roman"/>
                <w:b w:val="false"/>
                <w:i w:val="false"/>
                <w:color w:val="000000"/>
                <w:sz w:val="20"/>
              </w:rPr>
              <w:t>
ұтқыр және
</w:t>
            </w:r>
            <w:r>
              <w:br/>
            </w:r>
            <w:r>
              <w:rPr>
                <w:rFonts w:ascii="Times New Roman"/>
                <w:b w:val="false"/>
                <w:i w:val="false"/>
                <w:color w:val="000000"/>
                <w:sz w:val="20"/>
              </w:rPr>
              <w:t>
телемеди-
</w:t>
            </w:r>
            <w:r>
              <w:br/>
            </w:r>
            <w:r>
              <w:rPr>
                <w:rFonts w:ascii="Times New Roman"/>
                <w:b w:val="false"/>
                <w:i w:val="false"/>
                <w:color w:val="000000"/>
                <w:sz w:val="20"/>
              </w:rPr>
              <w:t>
цинаны
</w:t>
            </w:r>
            <w:r>
              <w:br/>
            </w:r>
            <w:r>
              <w:rPr>
                <w:rFonts w:ascii="Times New Roman"/>
                <w:b w:val="false"/>
                <w:i w:val="false"/>
                <w:color w:val="000000"/>
                <w:sz w:val="20"/>
              </w:rPr>
              <w:t>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"Ұтқыр және
</w:t>
            </w:r>
            <w:r>
              <w:br/>
            </w:r>
            <w:r>
              <w:rPr>
                <w:rFonts w:ascii="Times New Roman"/>
                <w:b w:val="false"/>
                <w:i w:val="false"/>
                <w:color w:val="000000"/>
                <w:sz w:val="20"/>
              </w:rPr>
              <w:t>
телемедицинаны
</w:t>
            </w:r>
            <w:r>
              <w:br/>
            </w:r>
            <w:r>
              <w:rPr>
                <w:rFonts w:ascii="Times New Roman"/>
                <w:b w:val="false"/>
                <w:i w:val="false"/>
                <w:color w:val="000000"/>
                <w:sz w:val="20"/>
              </w:rPr>
              <w:t>
дамыту" жобасын
</w:t>
            </w:r>
            <w:r>
              <w:br/>
            </w:r>
            <w:r>
              <w:rPr>
                <w:rFonts w:ascii="Times New Roman"/>
                <w:b w:val="false"/>
                <w:i w:val="false"/>
                <w:color w:val="000000"/>
                <w:sz w:val="20"/>
              </w:rPr>
              <w:t>
бекітілген
</w:t>
            </w:r>
            <w:r>
              <w:br/>
            </w:r>
            <w:r>
              <w:rPr>
                <w:rFonts w:ascii="Times New Roman"/>
                <w:b w:val="false"/>
                <w:i w:val="false"/>
                <w:color w:val="000000"/>
                <w:sz w:val="20"/>
              </w:rPr>
              <w:t>
техникалық-эконо-
</w:t>
            </w:r>
            <w:r>
              <w:br/>
            </w:r>
            <w:r>
              <w:rPr>
                <w:rFonts w:ascii="Times New Roman"/>
                <w:b w:val="false"/>
                <w:i w:val="false"/>
                <w:color w:val="000000"/>
                <w:sz w:val="20"/>
              </w:rPr>
              <w:t>
микалық негіздеме-
</w:t>
            </w:r>
            <w:r>
              <w:br/>
            </w:r>
            <w:r>
              <w:rPr>
                <w:rFonts w:ascii="Times New Roman"/>
                <w:b w:val="false"/>
                <w:i w:val="false"/>
                <w:color w:val="000000"/>
                <w:sz w:val="20"/>
              </w:rPr>
              <w:t>
ге сәйкес мынадай
</w:t>
            </w:r>
            <w:r>
              <w:br/>
            </w:r>
            <w:r>
              <w:rPr>
                <w:rFonts w:ascii="Times New Roman"/>
                <w:b w:val="false"/>
                <w:i w:val="false"/>
                <w:color w:val="000000"/>
                <w:sz w:val="20"/>
              </w:rPr>
              <w:t>
іс-шаралар
</w:t>
            </w:r>
            <w:r>
              <w:br/>
            </w:r>
            <w:r>
              <w:rPr>
                <w:rFonts w:ascii="Times New Roman"/>
                <w:b w:val="false"/>
                <w:i w:val="false"/>
                <w:color w:val="000000"/>
                <w:sz w:val="20"/>
              </w:rPr>
              <w:t>
шеңберінде ауылдық
</w:t>
            </w:r>
            <w:r>
              <w:br/>
            </w:r>
            <w:r>
              <w:rPr>
                <w:rFonts w:ascii="Times New Roman"/>
                <w:b w:val="false"/>
                <w:i w:val="false"/>
                <w:color w:val="000000"/>
                <w:sz w:val="20"/>
              </w:rPr>
              <w:t>
(селолық) жерлерде
</w:t>
            </w:r>
            <w:r>
              <w:br/>
            </w:r>
            <w:r>
              <w:rPr>
                <w:rFonts w:ascii="Times New Roman"/>
                <w:b w:val="false"/>
                <w:i w:val="false"/>
                <w:color w:val="000000"/>
                <w:sz w:val="20"/>
              </w:rPr>
              <w:t>
іске асыру:
</w:t>
            </w:r>
            <w:r>
              <w:br/>
            </w:r>
            <w:r>
              <w:rPr>
                <w:rFonts w:ascii="Times New Roman"/>
                <w:b w:val="false"/>
                <w:i w:val="false"/>
                <w:color w:val="000000"/>
                <w:sz w:val="20"/>
              </w:rPr>
              <w:t>
телемедициналық,
</w:t>
            </w:r>
            <w:r>
              <w:br/>
            </w:r>
            <w:r>
              <w:rPr>
                <w:rFonts w:ascii="Times New Roman"/>
                <w:b w:val="false"/>
                <w:i w:val="false"/>
                <w:color w:val="000000"/>
                <w:sz w:val="20"/>
              </w:rPr>
              <w:t>
телекоммуникациа-
</w:t>
            </w:r>
            <w:r>
              <w:br/>
            </w:r>
            <w:r>
              <w:rPr>
                <w:rFonts w:ascii="Times New Roman"/>
                <w:b w:val="false"/>
                <w:i w:val="false"/>
                <w:color w:val="000000"/>
                <w:sz w:val="20"/>
              </w:rPr>
              <w:t>
лық, компьютерлік
</w:t>
            </w:r>
            <w:r>
              <w:br/>
            </w:r>
            <w:r>
              <w:rPr>
                <w:rFonts w:ascii="Times New Roman"/>
                <w:b w:val="false"/>
                <w:i w:val="false"/>
                <w:color w:val="000000"/>
                <w:sz w:val="20"/>
              </w:rPr>
              <w:t>
және басқа да
</w:t>
            </w:r>
            <w:r>
              <w:br/>
            </w:r>
            <w:r>
              <w:rPr>
                <w:rFonts w:ascii="Times New Roman"/>
                <w:b w:val="false"/>
                <w:i w:val="false"/>
                <w:color w:val="000000"/>
                <w:sz w:val="20"/>
              </w:rPr>
              <w:t>
жабдықтарды сатып
</w:t>
            </w:r>
            <w:r>
              <w:br/>
            </w:r>
            <w:r>
              <w:rPr>
                <w:rFonts w:ascii="Times New Roman"/>
                <w:b w:val="false"/>
                <w:i w:val="false"/>
                <w:color w:val="000000"/>
                <w:sz w:val="20"/>
              </w:rPr>
              <w:t>
алу, телемедицина-
</w:t>
            </w:r>
            <w:r>
              <w:br/>
            </w:r>
            <w:r>
              <w:rPr>
                <w:rFonts w:ascii="Times New Roman"/>
                <w:b w:val="false"/>
                <w:i w:val="false"/>
                <w:color w:val="000000"/>
                <w:sz w:val="20"/>
              </w:rPr>
              <w:t>
ны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инсталляциялау,
</w:t>
            </w:r>
            <w:r>
              <w:br/>
            </w:r>
            <w:r>
              <w:rPr>
                <w:rFonts w:ascii="Times New Roman"/>
                <w:b w:val="false"/>
                <w:i w:val="false"/>
                <w:color w:val="000000"/>
                <w:sz w:val="20"/>
              </w:rPr>
              <w:t>
телемедицинаның
</w:t>
            </w:r>
            <w:r>
              <w:br/>
            </w:r>
            <w:r>
              <w:rPr>
                <w:rFonts w:ascii="Times New Roman"/>
                <w:b w:val="false"/>
                <w:i w:val="false"/>
                <w:color w:val="000000"/>
                <w:sz w:val="20"/>
              </w:rPr>
              <w:t>
клиникалық және
</w:t>
            </w:r>
            <w:r>
              <w:br/>
            </w:r>
            <w:r>
              <w:rPr>
                <w:rFonts w:ascii="Times New Roman"/>
                <w:b w:val="false"/>
                <w:i w:val="false"/>
                <w:color w:val="000000"/>
                <w:sz w:val="20"/>
              </w:rPr>
              <w:t>
техникалық
</w:t>
            </w:r>
            <w:r>
              <w:br/>
            </w:r>
            <w:r>
              <w:rPr>
                <w:rFonts w:ascii="Times New Roman"/>
                <w:b w:val="false"/>
                <w:i w:val="false"/>
                <w:color w:val="000000"/>
                <w:sz w:val="20"/>
              </w:rPr>
              <w:t>
аспектілерін,
</w:t>
            </w:r>
            <w:r>
              <w:br/>
            </w:r>
            <w:r>
              <w:rPr>
                <w:rFonts w:ascii="Times New Roman"/>
                <w:b w:val="false"/>
                <w:i w:val="false"/>
                <w:color w:val="000000"/>
                <w:sz w:val="20"/>
              </w:rPr>
              <w:t>
телемедицинаның
</w:t>
            </w:r>
            <w:r>
              <w:br/>
            </w:r>
            <w:r>
              <w:rPr>
                <w:rFonts w:ascii="Times New Roman"/>
                <w:b w:val="false"/>
                <w:i w:val="false"/>
                <w:color w:val="000000"/>
                <w:sz w:val="20"/>
              </w:rPr>
              <w:t>
бағдарламалық
</w:t>
            </w:r>
            <w:r>
              <w:br/>
            </w:r>
            <w:r>
              <w:rPr>
                <w:rFonts w:ascii="Times New Roman"/>
                <w:b w:val="false"/>
                <w:i w:val="false"/>
                <w:color w:val="000000"/>
                <w:sz w:val="20"/>
              </w:rPr>
              <w:t>
кешенімен жұмыс
</w:t>
            </w:r>
            <w:r>
              <w:br/>
            </w:r>
            <w:r>
              <w:rPr>
                <w:rFonts w:ascii="Times New Roman"/>
                <w:b w:val="false"/>
                <w:i w:val="false"/>
                <w:color w:val="000000"/>
                <w:sz w:val="20"/>
              </w:rPr>
              <w:t>
істеуге оқыту,
</w:t>
            </w:r>
            <w:r>
              <w:br/>
            </w:r>
            <w:r>
              <w:rPr>
                <w:rFonts w:ascii="Times New Roman"/>
                <w:b w:val="false"/>
                <w:i w:val="false"/>
                <w:color w:val="000000"/>
                <w:sz w:val="20"/>
              </w:rPr>
              <w:t>
Ақтөбе облысының
</w:t>
            </w:r>
            <w:r>
              <w:br/>
            </w:r>
            <w:r>
              <w:rPr>
                <w:rFonts w:ascii="Times New Roman"/>
                <w:b w:val="false"/>
                <w:i w:val="false"/>
                <w:color w:val="000000"/>
                <w:sz w:val="20"/>
              </w:rPr>
              <w:t>
7 ауданы, Жамбыл
</w:t>
            </w:r>
            <w:r>
              <w:br/>
            </w:r>
            <w:r>
              <w:rPr>
                <w:rFonts w:ascii="Times New Roman"/>
                <w:b w:val="false"/>
                <w:i w:val="false"/>
                <w:color w:val="000000"/>
                <w:sz w:val="20"/>
              </w:rPr>
              <w:t>
облысының 8
</w:t>
            </w:r>
            <w:r>
              <w:br/>
            </w:r>
            <w:r>
              <w:rPr>
                <w:rFonts w:ascii="Times New Roman"/>
                <w:b w:val="false"/>
                <w:i w:val="false"/>
                <w:color w:val="000000"/>
                <w:sz w:val="20"/>
              </w:rPr>
              <w:t>
ауданы, Маңғыстау
</w:t>
            </w:r>
            <w:r>
              <w:br/>
            </w:r>
            <w:r>
              <w:rPr>
                <w:rFonts w:ascii="Times New Roman"/>
                <w:b w:val="false"/>
                <w:i w:val="false"/>
                <w:color w:val="000000"/>
                <w:sz w:val="20"/>
              </w:rPr>
              <w:t>
облысының 4 ауданы
</w:t>
            </w:r>
            <w:r>
              <w:br/>
            </w:r>
            <w:r>
              <w:rPr>
                <w:rFonts w:ascii="Times New Roman"/>
                <w:b w:val="false"/>
                <w:i w:val="false"/>
                <w:color w:val="000000"/>
                <w:sz w:val="20"/>
              </w:rPr>
              <w:t>
және Ақтөбе,
</w:t>
            </w:r>
            <w:r>
              <w:br/>
            </w:r>
            <w:r>
              <w:rPr>
                <w:rFonts w:ascii="Times New Roman"/>
                <w:b w:val="false"/>
                <w:i w:val="false"/>
                <w:color w:val="000000"/>
                <w:sz w:val="20"/>
              </w:rPr>
              <w:t>
Тараз және Ақтау
</w:t>
            </w:r>
            <w:r>
              <w:br/>
            </w:r>
            <w:r>
              <w:rPr>
                <w:rFonts w:ascii="Times New Roman"/>
                <w:b w:val="false"/>
                <w:i w:val="false"/>
                <w:color w:val="000000"/>
                <w:sz w:val="20"/>
              </w:rPr>
              <w:t>
қалаларындағы
</w:t>
            </w:r>
            <w:r>
              <w:br/>
            </w:r>
            <w:r>
              <w:rPr>
                <w:rFonts w:ascii="Times New Roman"/>
                <w:b w:val="false"/>
                <w:i w:val="false"/>
                <w:color w:val="000000"/>
                <w:sz w:val="20"/>
              </w:rPr>
              <w:t>
облыстық деңгейде-
</w:t>
            </w:r>
            <w:r>
              <w:br/>
            </w:r>
            <w:r>
              <w:rPr>
                <w:rFonts w:ascii="Times New Roman"/>
                <w:b w:val="false"/>
                <w:i w:val="false"/>
                <w:color w:val="000000"/>
                <w:sz w:val="20"/>
              </w:rPr>
              <w:t>
гі ауруханалар
</w:t>
            </w:r>
            <w:r>
              <w:br/>
            </w:r>
            <w:r>
              <w:rPr>
                <w:rFonts w:ascii="Times New Roman"/>
                <w:b w:val="false"/>
                <w:i w:val="false"/>
                <w:color w:val="000000"/>
                <w:sz w:val="20"/>
              </w:rPr>
              <w:t>
үшін телемедицина-
</w:t>
            </w:r>
            <w:r>
              <w:br/>
            </w:r>
            <w:r>
              <w:rPr>
                <w:rFonts w:ascii="Times New Roman"/>
                <w:b w:val="false"/>
                <w:i w:val="false"/>
                <w:color w:val="000000"/>
                <w:sz w:val="20"/>
              </w:rPr>
              <w:t>
лық консультация-
</w:t>
            </w:r>
            <w:r>
              <w:br/>
            </w:r>
            <w:r>
              <w:rPr>
                <w:rFonts w:ascii="Times New Roman"/>
                <w:b w:val="false"/>
                <w:i w:val="false"/>
                <w:color w:val="000000"/>
                <w:sz w:val="20"/>
              </w:rPr>
              <w:t>
лар өткізу.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Қазақстанның Ақтөбе, Жамбыл, Маңғыстау облыстарының перспективалық және орнықты аудандарының 19 орталық аудандық ауруханасы базасында телемедицина кабинеттерін және Ақтөбе, Тараз және Ақтау қалаларындағы облыстық деңгейдегі ауруханалардың базасында 3 телемедициналық орталық құру;
</w:t>
      </w:r>
      <w:r>
        <w:br/>
      </w:r>
      <w:r>
        <w:rPr>
          <w:rFonts w:ascii="Times New Roman"/>
          <w:b w:val="false"/>
          <w:i w:val="false"/>
          <w:color w:val="000000"/>
          <w:sz w:val="28"/>
        </w:rPr>
        <w:t>
      телемедицина кабинеттері мен телемедициналық орталықтардың қызметкерлер құрамын телемедициналық жабдықтармен, телемедицинаны бағдарламалық қамтамасыз ету құралдармен жұмыс істеуге үйрету, қызмет көрсететін техникалық қызметкерлер құрамын оқыту;
</w:t>
      </w:r>
      <w:r>
        <w:br/>
      </w:r>
      <w:r>
        <w:rPr>
          <w:rFonts w:ascii="Times New Roman"/>
          <w:b w:val="false"/>
          <w:i w:val="false"/>
          <w:color w:val="000000"/>
          <w:sz w:val="28"/>
        </w:rPr>
        <w:t>
      Нақты уақыт режимінде және "off-line" режимінде телемедициналық консультациялар өткізу.
</w:t>
      </w:r>
      <w:r>
        <w:br/>
      </w:r>
      <w:r>
        <w:rPr>
          <w:rFonts w:ascii="Times New Roman"/>
          <w:b w:val="false"/>
          <w:i w:val="false"/>
          <w:color w:val="000000"/>
          <w:sz w:val="28"/>
        </w:rPr>
        <w:t>
      Түпкілікті нәтиже: Ақтөбе, Жамбыл және Маңғыстау облыстарының ауыл тұрғындарын диагностикалауды жақсарту, медициналық қамтамасыз етуді жетілдіру; жаңа технологияларды енгізу; медициналық білім беруді жетілдіру.
</w:t>
      </w:r>
      <w:r>
        <w:br/>
      </w:r>
      <w:r>
        <w:rPr>
          <w:rFonts w:ascii="Times New Roman"/>
          <w:b w:val="false"/>
          <w:i w:val="false"/>
          <w:color w:val="000000"/>
          <w:sz w:val="28"/>
        </w:rPr>
        <w:t>
      Уақтылылығы: іс-шараларды жасалған шарттарға сәйкес толық көлемде орындау.
</w:t>
      </w:r>
      <w:r>
        <w:br/>
      </w:r>
      <w:r>
        <w:rPr>
          <w:rFonts w:ascii="Times New Roman"/>
          <w:b w:val="false"/>
          <w:i w:val="false"/>
          <w:color w:val="000000"/>
          <w:sz w:val="28"/>
        </w:rPr>
        <w:t>
      Қаржылық-экономикалық нәтиже: бір телемедицина торабын құрудың орташа құны 28 622,23 мың теңге.
</w:t>
      </w:r>
      <w:r>
        <w:br/>
      </w:r>
      <w:r>
        <w:rPr>
          <w:rFonts w:ascii="Times New Roman"/>
          <w:b w:val="false"/>
          <w:i w:val="false"/>
          <w:color w:val="000000"/>
          <w:sz w:val="28"/>
        </w:rPr>
        <w:t>
      Сапасы: ауыл аудандарындағы халыққа медициналық қызмет көрсету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281-1-қосымшамен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"Білім беру объектілерін салу және қайта жаңарту"
</w:t>
      </w:r>
      <w:r>
        <w:br/>
      </w:r>
      <w:r>
        <w:rPr>
          <w:rFonts w:ascii="Times New Roman"/>
          <w:b w:val="false"/>
          <w:i w:val="false"/>
          <w:color w:val="000000"/>
          <w:sz w:val="28"/>
        </w:rPr>
        <w:t>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1026440 мың теңге (бір миллиард жиырма алты миллион төрт жүз қырық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денсаулық сақтау саласының ұзақ мерзімді стратегиялық қажеттілігін қанағаттандыруға, халық денсаулығын сақтау мен жақсартуға бағытталған тиімді қолданылып жүрген кәсіптік білім және медициналық ғылым жүйесін құру үшін медицина кадрларын даярлау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денсаулық сақтау саласында мамандарды даярлауға жағдай жасау және жақсарту үшін білім беру объектілерін салу және қайта жаңарту арқылы инфрақұрылымды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513"/>
        <w:gridCol w:w="2553"/>
        <w:gridCol w:w="3733"/>
        <w:gridCol w:w="1613"/>
        <w:gridCol w:w="17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w:t>
            </w:r>
            <w:r>
              <w:br/>
            </w:r>
            <w:r>
              <w:rPr>
                <w:rFonts w:ascii="Times New Roman"/>
                <w:b w:val="false"/>
                <w:i w:val="false"/>
                <w:color w:val="000000"/>
                <w:sz w:val="20"/>
              </w:rPr>
              <w:t>
малардың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 және
</w:t>
            </w:r>
            <w:r>
              <w:br/>
            </w:r>
            <w:r>
              <w:rPr>
                <w:rFonts w:ascii="Times New Roman"/>
                <w:b w:val="false"/>
                <w:i w:val="false"/>
                <w:color w:val="000000"/>
                <w:sz w:val="20"/>
              </w:rPr>
              <w:t>
қайта жаңар-
</w:t>
            </w:r>
            <w:r>
              <w:br/>
            </w:r>
            <w:r>
              <w:rPr>
                <w:rFonts w:ascii="Times New Roman"/>
                <w:b w:val="false"/>
                <w:i w:val="false"/>
                <w:color w:val="000000"/>
                <w:sz w:val="20"/>
              </w:rPr>
              <w:t>
ту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арнал-
</w:t>
            </w:r>
            <w:r>
              <w:br/>
            </w:r>
            <w:r>
              <w:rPr>
                <w:rFonts w:ascii="Times New Roman"/>
                <w:b w:val="false"/>
                <w:i w:val="false"/>
                <w:color w:val="000000"/>
                <w:sz w:val="20"/>
              </w:rPr>
              <w:t>
ған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Респуб-
</w:t>
            </w:r>
            <w:r>
              <w:br/>
            </w:r>
            <w:r>
              <w:rPr>
                <w:rFonts w:ascii="Times New Roman"/>
                <w:b w:val="false"/>
                <w:i w:val="false"/>
                <w:color w:val="000000"/>
                <w:sz w:val="20"/>
              </w:rPr>
              <w:t>
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
</w:t>
            </w:r>
            <w:r>
              <w:br/>
            </w:r>
            <w:r>
              <w:rPr>
                <w:rFonts w:ascii="Times New Roman"/>
                <w:b w:val="false"/>
                <w:i w:val="false"/>
                <w:color w:val="000000"/>
                <w:sz w:val="20"/>
              </w:rPr>
              <w:t>
ликасы Үкіметінің 2007 жылғы 12
</w:t>
            </w:r>
            <w:r>
              <w:br/>
            </w:r>
            <w:r>
              <w:rPr>
                <w:rFonts w:ascii="Times New Roman"/>
                <w:b w:val="false"/>
                <w:i w:val="false"/>
                <w:color w:val="000000"/>
                <w:sz w:val="20"/>
              </w:rPr>
              <w:t>
желтоқсандағы N
</w:t>
            </w:r>
            <w:r>
              <w:br/>
            </w:r>
            <w:r>
              <w:rPr>
                <w:rFonts w:ascii="Times New Roman"/>
                <w:b w:val="false"/>
                <w:i w:val="false"/>
                <w:color w:val="000000"/>
                <w:sz w:val="20"/>
              </w:rPr>
              <w:t>
1223 қаулысының
</w:t>
            </w:r>
            <w:r>
              <w:br/>
            </w:r>
            <w:r>
              <w:rPr>
                <w:rFonts w:ascii="Times New Roman"/>
                <w:b w:val="false"/>
                <w:i w:val="false"/>
                <w:color w:val="000000"/>
                <w:sz w:val="20"/>
              </w:rPr>
              <w:t>
3-қосымшасына
</w:t>
            </w:r>
            <w:r>
              <w:br/>
            </w:r>
            <w:r>
              <w:rPr>
                <w:rFonts w:ascii="Times New Roman"/>
                <w:b w:val="false"/>
                <w:i w:val="false"/>
                <w:color w:val="000000"/>
                <w:sz w:val="20"/>
              </w:rPr>
              <w:t>
сәйкес сома шегін-
</w:t>
            </w:r>
            <w:r>
              <w:br/>
            </w:r>
            <w:r>
              <w:rPr>
                <w:rFonts w:ascii="Times New Roman"/>
                <w:b w:val="false"/>
                <w:i w:val="false"/>
                <w:color w:val="000000"/>
                <w:sz w:val="20"/>
              </w:rPr>
              <w:t>
де Астана қаласын-
</w:t>
            </w:r>
            <w:r>
              <w:br/>
            </w:r>
            <w:r>
              <w:rPr>
                <w:rFonts w:ascii="Times New Roman"/>
                <w:b w:val="false"/>
                <w:i w:val="false"/>
                <w:color w:val="000000"/>
                <w:sz w:val="20"/>
              </w:rPr>
              <w:t>
да Бейбітшілік
</w:t>
            </w:r>
            <w:r>
              <w:br/>
            </w:r>
            <w:r>
              <w:rPr>
                <w:rFonts w:ascii="Times New Roman"/>
                <w:b w:val="false"/>
                <w:i w:val="false"/>
                <w:color w:val="000000"/>
                <w:sz w:val="20"/>
              </w:rPr>
              <w:t>
көшесінде орналас-
</w:t>
            </w:r>
            <w:r>
              <w:br/>
            </w:r>
            <w:r>
              <w:rPr>
                <w:rFonts w:ascii="Times New Roman"/>
                <w:b w:val="false"/>
                <w:i w:val="false"/>
                <w:color w:val="000000"/>
                <w:sz w:val="20"/>
              </w:rPr>
              <w:t>
қан Қазақ мемле-
</w:t>
            </w:r>
            <w:r>
              <w:br/>
            </w:r>
            <w:r>
              <w:rPr>
                <w:rFonts w:ascii="Times New Roman"/>
                <w:b w:val="false"/>
                <w:i w:val="false"/>
                <w:color w:val="000000"/>
                <w:sz w:val="20"/>
              </w:rPr>
              <w:t>
кеттік медицина
</w:t>
            </w:r>
            <w:r>
              <w:br/>
            </w:r>
            <w:r>
              <w:rPr>
                <w:rFonts w:ascii="Times New Roman"/>
                <w:b w:val="false"/>
                <w:i w:val="false"/>
                <w:color w:val="000000"/>
                <w:sz w:val="20"/>
              </w:rPr>
              <w:t>
академиясын кеңей-
</w:t>
            </w:r>
            <w:r>
              <w:br/>
            </w:r>
            <w:r>
              <w:rPr>
                <w:rFonts w:ascii="Times New Roman"/>
                <w:b w:val="false"/>
                <w:i w:val="false"/>
                <w:color w:val="000000"/>
                <w:sz w:val="20"/>
              </w:rPr>
              <w:t>
туді және қайта
</w:t>
            </w:r>
            <w:r>
              <w:br/>
            </w:r>
            <w:r>
              <w:rPr>
                <w:rFonts w:ascii="Times New Roman"/>
                <w:b w:val="false"/>
                <w:i w:val="false"/>
                <w:color w:val="000000"/>
                <w:sz w:val="20"/>
              </w:rPr>
              <w:t>
жаңартуды аяқтау,
</w:t>
            </w:r>
            <w:r>
              <w:br/>
            </w:r>
            <w:r>
              <w:rPr>
                <w:rFonts w:ascii="Times New Roman"/>
                <w:b w:val="false"/>
                <w:i w:val="false"/>
                <w:color w:val="000000"/>
                <w:sz w:val="20"/>
              </w:rPr>
              <w:t>
сондай-ақ Шымкент
</w:t>
            </w:r>
            <w:r>
              <w:br/>
            </w:r>
            <w:r>
              <w:rPr>
                <w:rFonts w:ascii="Times New Roman"/>
                <w:b w:val="false"/>
                <w:i w:val="false"/>
                <w:color w:val="000000"/>
                <w:sz w:val="20"/>
              </w:rPr>
              <w:t>
қаласындағы Оңтүс-
</w:t>
            </w:r>
            <w:r>
              <w:br/>
            </w:r>
            <w:r>
              <w:rPr>
                <w:rFonts w:ascii="Times New Roman"/>
                <w:b w:val="false"/>
                <w:i w:val="false"/>
                <w:color w:val="000000"/>
                <w:sz w:val="20"/>
              </w:rPr>
              <w:t>
тік Қазақстан
</w:t>
            </w:r>
            <w:r>
              <w:br/>
            </w:r>
            <w:r>
              <w:rPr>
                <w:rFonts w:ascii="Times New Roman"/>
                <w:b w:val="false"/>
                <w:i w:val="false"/>
                <w:color w:val="000000"/>
                <w:sz w:val="20"/>
              </w:rPr>
              <w:t>
мемлекеттік меди-
</w:t>
            </w:r>
            <w:r>
              <w:br/>
            </w:r>
            <w:r>
              <w:rPr>
                <w:rFonts w:ascii="Times New Roman"/>
                <w:b w:val="false"/>
                <w:i w:val="false"/>
                <w:color w:val="000000"/>
                <w:sz w:val="20"/>
              </w:rPr>
              <w:t>
цина академиясының
</w:t>
            </w:r>
            <w:r>
              <w:br/>
            </w:r>
            <w:r>
              <w:rPr>
                <w:rFonts w:ascii="Times New Roman"/>
                <w:b w:val="false"/>
                <w:i w:val="false"/>
                <w:color w:val="000000"/>
                <w:sz w:val="20"/>
              </w:rPr>
              <w:t>
Әл-Фараби N 3б
</w:t>
            </w:r>
            <w:r>
              <w:br/>
            </w:r>
            <w:r>
              <w:rPr>
                <w:rFonts w:ascii="Times New Roman"/>
                <w:b w:val="false"/>
                <w:i w:val="false"/>
                <w:color w:val="000000"/>
                <w:sz w:val="20"/>
              </w:rPr>
              <w:t>
алаңында бұрын
</w:t>
            </w:r>
            <w:r>
              <w:br/>
            </w:r>
            <w:r>
              <w:rPr>
                <w:rFonts w:ascii="Times New Roman"/>
                <w:b w:val="false"/>
                <w:i w:val="false"/>
                <w:color w:val="000000"/>
                <w:sz w:val="20"/>
              </w:rPr>
              <w:t>
бөлінген жер уча-
</w:t>
            </w:r>
            <w:r>
              <w:br/>
            </w:r>
            <w:r>
              <w:rPr>
                <w:rFonts w:ascii="Times New Roman"/>
                <w:b w:val="false"/>
                <w:i w:val="false"/>
                <w:color w:val="000000"/>
                <w:sz w:val="20"/>
              </w:rPr>
              <w:t>
скесінде спорт
</w:t>
            </w:r>
            <w:r>
              <w:br/>
            </w:r>
            <w:r>
              <w:rPr>
                <w:rFonts w:ascii="Times New Roman"/>
                <w:b w:val="false"/>
                <w:i w:val="false"/>
                <w:color w:val="000000"/>
                <w:sz w:val="20"/>
              </w:rPr>
              <w:t>
және дәріс залын салу және Шымкент қаласындағы  Оңтүстік Қазақстан мемлекеттік меди-
</w:t>
            </w:r>
            <w:r>
              <w:br/>
            </w:r>
            <w:r>
              <w:rPr>
                <w:rFonts w:ascii="Times New Roman"/>
                <w:b w:val="false"/>
                <w:i w:val="false"/>
                <w:color w:val="000000"/>
                <w:sz w:val="20"/>
              </w:rPr>
              <w:t>
цина академиясының
</w:t>
            </w:r>
            <w:r>
              <w:br/>
            </w:r>
            <w:r>
              <w:rPr>
                <w:rFonts w:ascii="Times New Roman"/>
                <w:b w:val="false"/>
                <w:i w:val="false"/>
                <w:color w:val="000000"/>
                <w:sz w:val="20"/>
              </w:rPr>
              <w:t>
Әл-Фараби N 3б
</w:t>
            </w:r>
            <w:r>
              <w:br/>
            </w:r>
            <w:r>
              <w:rPr>
                <w:rFonts w:ascii="Times New Roman"/>
                <w:b w:val="false"/>
                <w:i w:val="false"/>
                <w:color w:val="000000"/>
                <w:sz w:val="20"/>
              </w:rPr>
              <w:t>
алаңында өзінің
</w:t>
            </w:r>
            <w:r>
              <w:br/>
            </w:r>
            <w:r>
              <w:rPr>
                <w:rFonts w:ascii="Times New Roman"/>
                <w:b w:val="false"/>
                <w:i w:val="false"/>
                <w:color w:val="000000"/>
                <w:sz w:val="20"/>
              </w:rPr>
              <w:t>
аумағында 4 қабат-
</w:t>
            </w:r>
            <w:r>
              <w:br/>
            </w:r>
            <w:r>
              <w:rPr>
                <w:rFonts w:ascii="Times New Roman"/>
                <w:b w:val="false"/>
                <w:i w:val="false"/>
                <w:color w:val="000000"/>
                <w:sz w:val="20"/>
              </w:rPr>
              <w:t>
ты оқу корпусын
</w:t>
            </w:r>
            <w:r>
              <w:br/>
            </w:r>
            <w:r>
              <w:rPr>
                <w:rFonts w:ascii="Times New Roman"/>
                <w:b w:val="false"/>
                <w:i w:val="false"/>
                <w:color w:val="000000"/>
                <w:sz w:val="20"/>
              </w:rPr>
              <w:t>
салу жөніндегі
</w:t>
            </w:r>
            <w:r>
              <w:br/>
            </w:r>
            <w:r>
              <w:rPr>
                <w:rFonts w:ascii="Times New Roman"/>
                <w:b w:val="false"/>
                <w:i w:val="false"/>
                <w:color w:val="000000"/>
                <w:sz w:val="20"/>
              </w:rPr>
              <w:t>
іс-шараларға
</w:t>
            </w:r>
            <w:r>
              <w:br/>
            </w:r>
            <w:r>
              <w:rPr>
                <w:rFonts w:ascii="Times New Roman"/>
                <w:b w:val="false"/>
                <w:i w:val="false"/>
                <w:color w:val="000000"/>
                <w:sz w:val="20"/>
              </w:rPr>
              <w:t>
бюджеттік инвести-
</w:t>
            </w:r>
            <w:r>
              <w:br/>
            </w:r>
            <w:r>
              <w:rPr>
                <w:rFonts w:ascii="Times New Roman"/>
                <w:b w:val="false"/>
                <w:i w:val="false"/>
                <w:color w:val="000000"/>
                <w:sz w:val="20"/>
              </w:rPr>
              <w:t>
циялық жобаларды
</w:t>
            </w:r>
            <w:r>
              <w:br/>
            </w:r>
            <w:r>
              <w:rPr>
                <w:rFonts w:ascii="Times New Roman"/>
                <w:b w:val="false"/>
                <w:i w:val="false"/>
                <w:color w:val="000000"/>
                <w:sz w:val="20"/>
              </w:rPr>
              <w:t>
іске асыру.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Денсау-
</w:t>
            </w:r>
            <w:r>
              <w:br/>
            </w:r>
            <w:r>
              <w:rPr>
                <w:rFonts w:ascii="Times New Roman"/>
                <w:b w:val="false"/>
                <w:i w:val="false"/>
                <w:color w:val="000000"/>
                <w:sz w:val="20"/>
              </w:rPr>
              <w:t>
лық сақтау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Бекітілген жобалық-сметалық құжаттамаға сәйкес Астана қаласында Бейбітшілік көшесінде орналасқан Қазақ мемлекеттік медицина академиясын кеңейтуді және қайта жаңартуды аяқтау, сондай-ақ Шымкент қаласындағы Оңтүстік Қазақстан мемлекеттік медицина академиясының Әл-Фараби N 3б алаңында бұрын бөлінген жер учаскесінде спорт және дәріс залын салу және Шымкент қаласындағы Оңтүстік Қазақстан мемлекеттік медицина академиясының Әл-Фараби N 3б алаңында өзінің аумағында 4 қабатты оқу корпусын салу жөніндегі жұмыстардың көлемін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жаңадан пайдалануға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84036 мың теңге (сексен төрт миллион отыз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жаңадан іске қосылатын денсаулық сақтау объектілерін ұстау.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Оңтүстік Қазақстан облыстық бюджетіне, жаңадан іске қосылатын денсаулық сақтау объектілерін ұстауға республикалық бюджеттен трансферттер бөлу.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жаңа-
</w:t>
            </w:r>
            <w:r>
              <w:br/>
            </w:r>
            <w:r>
              <w:rPr>
                <w:rFonts w:ascii="Times New Roman"/>
                <w:b w:val="false"/>
                <w:i w:val="false"/>
                <w:color w:val="000000"/>
                <w:sz w:val="20"/>
              </w:rPr>
              <w:t>
дан пайда-
</w:t>
            </w:r>
            <w:r>
              <w:br/>
            </w:r>
            <w:r>
              <w:rPr>
                <w:rFonts w:ascii="Times New Roman"/>
                <w:b w:val="false"/>
                <w:i w:val="false"/>
                <w:color w:val="000000"/>
                <w:sz w:val="20"/>
              </w:rPr>
              <w:t>
лануға
</w:t>
            </w:r>
            <w:r>
              <w:br/>
            </w:r>
            <w:r>
              <w:rPr>
                <w:rFonts w:ascii="Times New Roman"/>
                <w:b w:val="false"/>
                <w:i w:val="false"/>
                <w:color w:val="000000"/>
                <w:sz w:val="20"/>
              </w:rPr>
              <w:t>
берілетін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
</w:t>
            </w:r>
            <w:r>
              <w:br/>
            </w:r>
            <w:r>
              <w:rPr>
                <w:rFonts w:ascii="Times New Roman"/>
                <w:b w:val="false"/>
                <w:i w:val="false"/>
                <w:color w:val="000000"/>
                <w:sz w:val="20"/>
              </w:rPr>
              <w:t>
рін ұстауға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нысаналы ағымдағы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объектілерінің
</w:t>
            </w:r>
            <w:r>
              <w:br/>
            </w:r>
            <w:r>
              <w:rPr>
                <w:rFonts w:ascii="Times New Roman"/>
                <w:b w:val="false"/>
                <w:i w:val="false"/>
                <w:color w:val="000000"/>
                <w:sz w:val="20"/>
              </w:rPr>
              <w:t>
уақтылы іске
</w:t>
            </w:r>
            <w:r>
              <w:br/>
            </w:r>
            <w:r>
              <w:rPr>
                <w:rFonts w:ascii="Times New Roman"/>
                <w:b w:val="false"/>
                <w:i w:val="false"/>
                <w:color w:val="000000"/>
                <w:sz w:val="20"/>
              </w:rPr>
              <w:t>
қосылуын және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облысының
</w:t>
            </w:r>
            <w:r>
              <w:br/>
            </w:r>
            <w:r>
              <w:rPr>
                <w:rFonts w:ascii="Times New Roman"/>
                <w:b w:val="false"/>
                <w:i w:val="false"/>
                <w:color w:val="000000"/>
                <w:sz w:val="20"/>
              </w:rPr>
              <w:t>
әкімдігі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2 объектіні іске қосу және жұмыс істеуі, оның ішінде: Оңтүстік Қазақстан облысы - Шымкент қаласында жылына 2000 литрге арналған облыстық қан орталығы, Жетісай қаласында бір ауысымда 500 адам қабылдайтын емханасы бар 240 тесектік орталық аудандық аурухана.
</w:t>
      </w:r>
      <w:r>
        <w:br/>
      </w:r>
      <w:r>
        <w:rPr>
          <w:rFonts w:ascii="Times New Roman"/>
          <w:b w:val="false"/>
          <w:i w:val="false"/>
          <w:color w:val="000000"/>
          <w:sz w:val="28"/>
        </w:rPr>
        <w:t>
      Түпкілікті нәтиже: жергілікті деңгейде медициналық көмектің қол жетімділігін арттыру.
</w:t>
      </w:r>
      <w:r>
        <w:br/>
      </w:r>
      <w:r>
        <w:rPr>
          <w:rFonts w:ascii="Times New Roman"/>
          <w:b w:val="false"/>
          <w:i w:val="false"/>
          <w:color w:val="000000"/>
          <w:sz w:val="28"/>
        </w:rPr>
        <w:t>
      Қаржы-экономикалық нәтиже: 2008 жылы іске қосу көзделіп отырған объектілердің жұмыс істеуіне жұмсалатын орташа шығыстар: орталық аудандық аурухана 16 124,0 мың теңге, қан орталығы - 67 912,0 мың теңге.
</w:t>
      </w:r>
      <w:r>
        <w:br/>
      </w:r>
      <w:r>
        <w:rPr>
          <w:rFonts w:ascii="Times New Roman"/>
          <w:b w:val="false"/>
          <w:i w:val="false"/>
          <w:color w:val="000000"/>
          <w:sz w:val="28"/>
        </w:rPr>
        <w:t>
      Уақтылылығы: Әкім шешіміне сәйкес іске қосу.
</w:t>
      </w:r>
      <w:r>
        <w:br/>
      </w:r>
      <w:r>
        <w:rPr>
          <w:rFonts w:ascii="Times New Roman"/>
          <w:b w:val="false"/>
          <w:i w:val="false"/>
          <w:color w:val="000000"/>
          <w:sz w:val="28"/>
        </w:rPr>
        <w:t>
      Сапа: осы өңірдегі халыққа көрсетілетін медициналық көмектің көлемі мен сапасын арттыру.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Іске асыру жөніндегі іс-шаралар тізбесі, республикалық бюджеттен түсетін трансферттерді игеру шеңберінде күтілетін нәтижелерді сипаттайтын сандық және сапалық көрсеткіштер жергілікті бюджеттік бағдарламалардың паспорттарында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дәрілік заттарды, вакциналарды және басқа да иммундық-биологиялық препараттарды сатып алуға берілетін ағымдағы нысаналы трансферттер"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10308949 мың теңге (он миллиард үш жүз сегіз миллион тоғыз жүз қырық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 26-бабы </w:t>
      </w:r>
      <w:r>
        <w:rPr>
          <w:rFonts w:ascii="Times New Roman"/>
          <w:b w:val="false"/>
          <w:i w:val="false"/>
          <w:color w:val="000000"/>
          <w:sz w:val="28"/>
        </w:rPr>
        <w:t>
; "Денсаулық сақтау жүйесі туралы" Қазақстан Республикасының 4 маусымдағы 2003 жылғы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халықты туберкулезден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"Халықты жұқпалы ауруларға қарсы вакцинациялауды жақсарту жөніндегі шаралар туралы" Қазақстан Республикасы Үкіметінің 2003 жылғы 23 мамырдағы N 488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"Азаматтарды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2008-2009 жылдарға арналған тізбесін бекіту туралы" Қазақстан Республикасы Үкіметінің 2007 жылғы 28 қыркүйектегі N 853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денсаулығын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халықты вакциналармен және басқа да медициналық иммундық-биологиялық, туберкулезге қарсы, диабетке қарсы препараттармен және онкологиялық сырқаттарды емдеуге арналған химиялық препараттармен; халықтың жұқпалы аурулармен сыртқаттанушылығының алдын алу және азайту; туберкулезбен ауыратын сырқаттардың аурушаңдығы мен өлім-жітім көрсеткіштерін тұрақтандыру және төмендету; диабетпен ауыратындардың асқынуларын, мүгедектігі мен қайтыс болу санын азайту; онкологиялық сырқаттардың өмір сүру ұзақтығын және айығуын арттыру және өлім-жітім көрсеткішін азайту; АИТВ жұқпасын жұқтырған және ЖҚТБ-мен ауыратын балаларды алдын алу вирусқа қарсы емдеуімен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дәрі-
</w:t>
            </w:r>
            <w:r>
              <w:br/>
            </w:r>
            <w:r>
              <w:rPr>
                <w:rFonts w:ascii="Times New Roman"/>
                <w:b w:val="false"/>
                <w:i w:val="false"/>
                <w:color w:val="000000"/>
                <w:sz w:val="20"/>
              </w:rPr>
              <w:t>
лік заттар-
</w:t>
            </w:r>
            <w:r>
              <w:br/>
            </w:r>
            <w:r>
              <w:rPr>
                <w:rFonts w:ascii="Times New Roman"/>
                <w:b w:val="false"/>
                <w:i w:val="false"/>
                <w:color w:val="000000"/>
                <w:sz w:val="20"/>
              </w:rPr>
              <w:t>
ды, вакци-
</w:t>
            </w:r>
            <w:r>
              <w:br/>
            </w:r>
            <w:r>
              <w:rPr>
                <w:rFonts w:ascii="Times New Roman"/>
                <w:b w:val="false"/>
                <w:i w:val="false"/>
                <w:color w:val="000000"/>
                <w:sz w:val="20"/>
              </w:rPr>
              <w:t>
наларды
</w:t>
            </w:r>
            <w:r>
              <w:br/>
            </w:r>
            <w:r>
              <w:rPr>
                <w:rFonts w:ascii="Times New Roman"/>
                <w:b w:val="false"/>
                <w:i w:val="false"/>
                <w:color w:val="000000"/>
                <w:sz w:val="20"/>
              </w:rPr>
              <w:t>
және басқа
</w:t>
            </w:r>
            <w:r>
              <w:br/>
            </w:r>
            <w:r>
              <w:rPr>
                <w:rFonts w:ascii="Times New Roman"/>
                <w:b w:val="false"/>
                <w:i w:val="false"/>
                <w:color w:val="000000"/>
                <w:sz w:val="20"/>
              </w:rPr>
              <w:t>
да иммун-
</w:t>
            </w:r>
            <w:r>
              <w:br/>
            </w:r>
            <w:r>
              <w:rPr>
                <w:rFonts w:ascii="Times New Roman"/>
                <w:b w:val="false"/>
                <w:i w:val="false"/>
                <w:color w:val="000000"/>
                <w:sz w:val="20"/>
              </w:rPr>
              <w:t>
дық-биоло-
</w:t>
            </w:r>
            <w:r>
              <w:br/>
            </w:r>
            <w:r>
              <w:rPr>
                <w:rFonts w:ascii="Times New Roman"/>
                <w:b w:val="false"/>
                <w:i w:val="false"/>
                <w:color w:val="000000"/>
                <w:sz w:val="20"/>
              </w:rPr>
              <w:t>
гиялық
</w:t>
            </w:r>
            <w:r>
              <w:br/>
            </w:r>
            <w:r>
              <w:rPr>
                <w:rFonts w:ascii="Times New Roman"/>
                <w:b w:val="false"/>
                <w:i w:val="false"/>
                <w:color w:val="000000"/>
                <w:sz w:val="20"/>
              </w:rPr>
              <w:t>
препарат-
</w:t>
            </w:r>
            <w:r>
              <w:br/>
            </w:r>
            <w:r>
              <w:rPr>
                <w:rFonts w:ascii="Times New Roman"/>
                <w:b w:val="false"/>
                <w:i w:val="false"/>
                <w:color w:val="000000"/>
                <w:sz w:val="20"/>
              </w:rPr>
              <w:t>
тарды сатып
</w:t>
            </w:r>
            <w:r>
              <w:br/>
            </w:r>
            <w:r>
              <w:rPr>
                <w:rFonts w:ascii="Times New Roman"/>
                <w:b w:val="false"/>
                <w:i w:val="false"/>
                <w:color w:val="000000"/>
                <w:sz w:val="20"/>
              </w:rPr>
              <w:t>
алуға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халыққа
</w:t>
            </w:r>
            <w:r>
              <w:br/>
            </w:r>
            <w:r>
              <w:rPr>
                <w:rFonts w:ascii="Times New Roman"/>
                <w:b w:val="false"/>
                <w:i w:val="false"/>
                <w:color w:val="000000"/>
                <w:sz w:val="20"/>
              </w:rPr>
              <w:t>
иммунды
</w:t>
            </w:r>
            <w:r>
              <w:br/>
            </w:r>
            <w:r>
              <w:rPr>
                <w:rFonts w:ascii="Times New Roman"/>
                <w:b w:val="false"/>
                <w:i w:val="false"/>
                <w:color w:val="000000"/>
                <w:sz w:val="20"/>
              </w:rPr>
              <w:t>
алдын алу
</w:t>
            </w:r>
            <w:r>
              <w:br/>
            </w:r>
            <w:r>
              <w:rPr>
                <w:rFonts w:ascii="Times New Roman"/>
                <w:b w:val="false"/>
                <w:i w:val="false"/>
                <w:color w:val="000000"/>
                <w:sz w:val="20"/>
              </w:rPr>
              <w:t>
жүргізу
</w:t>
            </w:r>
            <w:r>
              <w:br/>
            </w:r>
            <w:r>
              <w:rPr>
                <w:rFonts w:ascii="Times New Roman"/>
                <w:b w:val="false"/>
                <w:i w:val="false"/>
                <w:color w:val="000000"/>
                <w:sz w:val="20"/>
              </w:rPr>
              <w:t>
үшін вакци-
</w:t>
            </w:r>
            <w:r>
              <w:br/>
            </w:r>
            <w:r>
              <w:rPr>
                <w:rFonts w:ascii="Times New Roman"/>
                <w:b w:val="false"/>
                <w:i w:val="false"/>
                <w:color w:val="000000"/>
                <w:sz w:val="20"/>
              </w:rPr>
              <w:t>
наларды
</w:t>
            </w:r>
            <w:r>
              <w:br/>
            </w:r>
            <w:r>
              <w:rPr>
                <w:rFonts w:ascii="Times New Roman"/>
                <w:b w:val="false"/>
                <w:i w:val="false"/>
                <w:color w:val="000000"/>
                <w:sz w:val="20"/>
              </w:rPr>
              <w:t>
және басқа
</w:t>
            </w:r>
            <w:r>
              <w:br/>
            </w:r>
            <w:r>
              <w:rPr>
                <w:rFonts w:ascii="Times New Roman"/>
                <w:b w:val="false"/>
                <w:i w:val="false"/>
                <w:color w:val="000000"/>
                <w:sz w:val="20"/>
              </w:rPr>
              <w:t>
иммундық-
</w:t>
            </w:r>
            <w:r>
              <w:br/>
            </w:r>
            <w:r>
              <w:rPr>
                <w:rFonts w:ascii="Times New Roman"/>
                <w:b w:val="false"/>
                <w:i w:val="false"/>
                <w:color w:val="000000"/>
                <w:sz w:val="20"/>
              </w:rPr>
              <w:t>
биологиялық
</w:t>
            </w:r>
            <w:r>
              <w:br/>
            </w:r>
            <w:r>
              <w:rPr>
                <w:rFonts w:ascii="Times New Roman"/>
                <w:b w:val="false"/>
                <w:i w:val="false"/>
                <w:color w:val="000000"/>
                <w:sz w:val="20"/>
              </w:rPr>
              <w:t>
препарат-
</w:t>
            </w:r>
            <w:r>
              <w:br/>
            </w:r>
            <w:r>
              <w:rPr>
                <w:rFonts w:ascii="Times New Roman"/>
                <w:b w:val="false"/>
                <w:i w:val="false"/>
                <w:color w:val="000000"/>
                <w:sz w:val="20"/>
              </w:rPr>
              <w:t>
тарды сатып
</w:t>
            </w:r>
            <w:r>
              <w:br/>
            </w:r>
            <w:r>
              <w:rPr>
                <w:rFonts w:ascii="Times New Roman"/>
                <w:b w:val="false"/>
                <w:i w:val="false"/>
                <w:color w:val="000000"/>
                <w:sz w:val="20"/>
              </w:rPr>
              <w:t>
алуға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бюджетке,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бюджеттерге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r>
              <w:br/>
            </w:r>
            <w:r>
              <w:rPr>
                <w:rFonts w:ascii="Times New Roman"/>
                <w:b w:val="false"/>
                <w:i w:val="false"/>
                <w:color w:val="000000"/>
                <w:sz w:val="20"/>
              </w:rPr>
              <w:t>
Халыққа иммундық
</w:t>
            </w:r>
            <w:r>
              <w:br/>
            </w:r>
            <w:r>
              <w:rPr>
                <w:rFonts w:ascii="Times New Roman"/>
                <w:b w:val="false"/>
                <w:i w:val="false"/>
                <w:color w:val="000000"/>
                <w:sz w:val="20"/>
              </w:rPr>
              <w:t>
алдын алу жүргізу
</w:t>
            </w:r>
            <w:r>
              <w:br/>
            </w:r>
            <w:r>
              <w:rPr>
                <w:rFonts w:ascii="Times New Roman"/>
                <w:b w:val="false"/>
                <w:i w:val="false"/>
                <w:color w:val="000000"/>
                <w:sz w:val="20"/>
              </w:rPr>
              <w:t>
үшін денсаулық
</w:t>
            </w:r>
            <w:r>
              <w:br/>
            </w:r>
            <w:r>
              <w:rPr>
                <w:rFonts w:ascii="Times New Roman"/>
                <w:b w:val="false"/>
                <w:i w:val="false"/>
                <w:color w:val="000000"/>
                <w:sz w:val="20"/>
              </w:rPr>
              <w:t>
сақтау ұйымдарын
</w:t>
            </w:r>
            <w:r>
              <w:br/>
            </w:r>
            <w:r>
              <w:rPr>
                <w:rFonts w:ascii="Times New Roman"/>
                <w:b w:val="false"/>
                <w:i w:val="false"/>
                <w:color w:val="000000"/>
                <w:sz w:val="20"/>
              </w:rPr>
              <w:t>
вакциналармен
</w:t>
            </w:r>
            <w:r>
              <w:br/>
            </w:r>
            <w:r>
              <w:rPr>
                <w:rFonts w:ascii="Times New Roman"/>
                <w:b w:val="false"/>
                <w:i w:val="false"/>
                <w:color w:val="000000"/>
                <w:sz w:val="20"/>
              </w:rPr>
              <w:t>
және басқа
</w:t>
            </w:r>
            <w:r>
              <w:br/>
            </w:r>
            <w:r>
              <w:rPr>
                <w:rFonts w:ascii="Times New Roman"/>
                <w:b w:val="false"/>
                <w:i w:val="false"/>
                <w:color w:val="000000"/>
                <w:sz w:val="20"/>
              </w:rPr>
              <w:t>
иммундық-биология-
</w:t>
            </w:r>
            <w:r>
              <w:br/>
            </w:r>
            <w:r>
              <w:rPr>
                <w:rFonts w:ascii="Times New Roman"/>
                <w:b w:val="false"/>
                <w:i w:val="false"/>
                <w:color w:val="000000"/>
                <w:sz w:val="20"/>
              </w:rPr>
              <w:t>
лық препараттар-
</w:t>
            </w:r>
            <w:r>
              <w:br/>
            </w:r>
            <w:r>
              <w:rPr>
                <w:rFonts w:ascii="Times New Roman"/>
                <w:b w:val="false"/>
                <w:i w:val="false"/>
                <w:color w:val="000000"/>
                <w:sz w:val="20"/>
              </w:rPr>
              <w:t>
мен.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туберкулез-
</w:t>
            </w:r>
            <w:r>
              <w:br/>
            </w:r>
            <w:r>
              <w:rPr>
                <w:rFonts w:ascii="Times New Roman"/>
                <w:b w:val="false"/>
                <w:i w:val="false"/>
                <w:color w:val="000000"/>
                <w:sz w:val="20"/>
              </w:rPr>
              <w:t>
ге қарсы
</w:t>
            </w:r>
            <w:r>
              <w:br/>
            </w:r>
            <w:r>
              <w:rPr>
                <w:rFonts w:ascii="Times New Roman"/>
                <w:b w:val="false"/>
                <w:i w:val="false"/>
                <w:color w:val="000000"/>
                <w:sz w:val="20"/>
              </w:rPr>
              <w:t>
препарат-
</w:t>
            </w:r>
            <w:r>
              <w:br/>
            </w:r>
            <w:r>
              <w:rPr>
                <w:rFonts w:ascii="Times New Roman"/>
                <w:b w:val="false"/>
                <w:i w:val="false"/>
                <w:color w:val="000000"/>
                <w:sz w:val="20"/>
              </w:rPr>
              <w:t>
тарды сатып
</w:t>
            </w:r>
            <w:r>
              <w:br/>
            </w:r>
            <w:r>
              <w:rPr>
                <w:rFonts w:ascii="Times New Roman"/>
                <w:b w:val="false"/>
                <w:i w:val="false"/>
                <w:color w:val="000000"/>
                <w:sz w:val="20"/>
              </w:rPr>
              <w:t>
алуға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r>
              <w:br/>
            </w:r>
            <w:r>
              <w:rPr>
                <w:rFonts w:ascii="Times New Roman"/>
                <w:b w:val="false"/>
                <w:i w:val="false"/>
                <w:color w:val="000000"/>
                <w:sz w:val="20"/>
              </w:rPr>
              <w:t>
Туберкулезбен
</w:t>
            </w:r>
            <w:r>
              <w:br/>
            </w:r>
            <w:r>
              <w:rPr>
                <w:rFonts w:ascii="Times New Roman"/>
                <w:b w:val="false"/>
                <w:i w:val="false"/>
                <w:color w:val="000000"/>
                <w:sz w:val="20"/>
              </w:rPr>
              <w:t>
ауыратын сырқаттар
</w:t>
            </w:r>
            <w:r>
              <w:br/>
            </w:r>
            <w:r>
              <w:rPr>
                <w:rFonts w:ascii="Times New Roman"/>
                <w:b w:val="false"/>
                <w:i w:val="false"/>
                <w:color w:val="000000"/>
                <w:sz w:val="20"/>
              </w:rPr>
              <w:t>
үшін туберкулезге
</w:t>
            </w:r>
            <w:r>
              <w:br/>
            </w:r>
            <w:r>
              <w:rPr>
                <w:rFonts w:ascii="Times New Roman"/>
                <w:b w:val="false"/>
                <w:i w:val="false"/>
                <w:color w:val="000000"/>
                <w:sz w:val="20"/>
              </w:rPr>
              <w:t>
қарсы препараттар-
</w:t>
            </w:r>
            <w:r>
              <w:br/>
            </w:r>
            <w:r>
              <w:rPr>
                <w:rFonts w:ascii="Times New Roman"/>
                <w:b w:val="false"/>
                <w:i w:val="false"/>
                <w:color w:val="000000"/>
                <w:sz w:val="20"/>
              </w:rPr>
              <w:t>
ды, оның ішінде
</w:t>
            </w:r>
            <w:r>
              <w:br/>
            </w:r>
            <w:r>
              <w:rPr>
                <w:rFonts w:ascii="Times New Roman"/>
                <w:b w:val="false"/>
                <w:i w:val="false"/>
                <w:color w:val="000000"/>
                <w:sz w:val="20"/>
              </w:rPr>
              <w:t>
туберкулездің
</w:t>
            </w:r>
            <w:r>
              <w:br/>
            </w:r>
            <w:r>
              <w:rPr>
                <w:rFonts w:ascii="Times New Roman"/>
                <w:b w:val="false"/>
                <w:i w:val="false"/>
                <w:color w:val="000000"/>
                <w:sz w:val="20"/>
              </w:rPr>
              <w:t>
мультирезистентті
</w:t>
            </w:r>
            <w:r>
              <w:br/>
            </w:r>
            <w:r>
              <w:rPr>
                <w:rFonts w:ascii="Times New Roman"/>
                <w:b w:val="false"/>
                <w:i w:val="false"/>
                <w:color w:val="000000"/>
                <w:sz w:val="20"/>
              </w:rPr>
              <w:t>
нысанын емдеу үшін
</w:t>
            </w:r>
            <w:r>
              <w:br/>
            </w:r>
            <w:r>
              <w:rPr>
                <w:rFonts w:ascii="Times New Roman"/>
                <w:b w:val="false"/>
                <w:i w:val="false"/>
                <w:color w:val="000000"/>
                <w:sz w:val="20"/>
              </w:rPr>
              <w:t>
және диспансерлік
</w:t>
            </w:r>
            <w:r>
              <w:br/>
            </w:r>
            <w:r>
              <w:rPr>
                <w:rFonts w:ascii="Times New Roman"/>
                <w:b w:val="false"/>
                <w:i w:val="false"/>
                <w:color w:val="000000"/>
                <w:sz w:val="20"/>
              </w:rPr>
              <w:t>
топтағы (виражды,
</w:t>
            </w:r>
            <w:r>
              <w:br/>
            </w:r>
            <w:r>
              <w:rPr>
                <w:rFonts w:ascii="Times New Roman"/>
                <w:b w:val="false"/>
                <w:i w:val="false"/>
                <w:color w:val="000000"/>
                <w:sz w:val="20"/>
              </w:rPr>
              <w:t>
гиперсезімталды,
</w:t>
            </w:r>
            <w:r>
              <w:br/>
            </w:r>
            <w:r>
              <w:rPr>
                <w:rFonts w:ascii="Times New Roman"/>
                <w:b w:val="false"/>
                <w:i w:val="false"/>
                <w:color w:val="000000"/>
                <w:sz w:val="20"/>
              </w:rPr>
              <w:t>
байланысты)
</w:t>
            </w:r>
            <w:r>
              <w:br/>
            </w:r>
            <w:r>
              <w:rPr>
                <w:rFonts w:ascii="Times New Roman"/>
                <w:b w:val="false"/>
                <w:i w:val="false"/>
                <w:color w:val="000000"/>
                <w:sz w:val="20"/>
              </w:rPr>
              <w:t>
балаларды химиялық
</w:t>
            </w:r>
            <w:r>
              <w:br/>
            </w:r>
            <w:r>
              <w:rPr>
                <w:rFonts w:ascii="Times New Roman"/>
                <w:b w:val="false"/>
                <w:i w:val="false"/>
                <w:color w:val="000000"/>
                <w:sz w:val="20"/>
              </w:rPr>
              <w:t>
алдын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диабетке
</w:t>
            </w:r>
            <w:r>
              <w:br/>
            </w:r>
            <w:r>
              <w:rPr>
                <w:rFonts w:ascii="Times New Roman"/>
                <w:b w:val="false"/>
                <w:i w:val="false"/>
                <w:color w:val="000000"/>
                <w:sz w:val="20"/>
              </w:rPr>
              <w:t>
қарсы
</w:t>
            </w:r>
            <w:r>
              <w:br/>
            </w:r>
            <w:r>
              <w:rPr>
                <w:rFonts w:ascii="Times New Roman"/>
                <w:b w:val="false"/>
                <w:i w:val="false"/>
                <w:color w:val="000000"/>
                <w:sz w:val="20"/>
              </w:rPr>
              <w:t>
препарат-
</w:t>
            </w:r>
            <w:r>
              <w:br/>
            </w:r>
            <w:r>
              <w:rPr>
                <w:rFonts w:ascii="Times New Roman"/>
                <w:b w:val="false"/>
                <w:i w:val="false"/>
                <w:color w:val="000000"/>
                <w:sz w:val="20"/>
              </w:rPr>
              <w:t>
тарды сатып
</w:t>
            </w:r>
            <w:r>
              <w:br/>
            </w:r>
            <w:r>
              <w:rPr>
                <w:rFonts w:ascii="Times New Roman"/>
                <w:b w:val="false"/>
                <w:i w:val="false"/>
                <w:color w:val="000000"/>
                <w:sz w:val="20"/>
              </w:rPr>
              <w:t>
алуға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r>
              <w:br/>
            </w:r>
            <w:r>
              <w:rPr>
                <w:rFonts w:ascii="Times New Roman"/>
                <w:b w:val="false"/>
                <w:i w:val="false"/>
                <w:color w:val="000000"/>
                <w:sz w:val="20"/>
              </w:rPr>
              <w:t>
Диабетке қарсы
</w:t>
            </w:r>
            <w:r>
              <w:br/>
            </w:r>
            <w:r>
              <w:rPr>
                <w:rFonts w:ascii="Times New Roman"/>
                <w:b w:val="false"/>
                <w:i w:val="false"/>
                <w:color w:val="000000"/>
                <w:sz w:val="20"/>
              </w:rPr>
              <w:t>
препараттарды,
</w:t>
            </w:r>
            <w:r>
              <w:br/>
            </w:r>
            <w:r>
              <w:rPr>
                <w:rFonts w:ascii="Times New Roman"/>
                <w:b w:val="false"/>
                <w:i w:val="false"/>
                <w:color w:val="000000"/>
                <w:sz w:val="20"/>
              </w:rPr>
              <w:t>
жеткізу құралдарын
</w:t>
            </w:r>
            <w:r>
              <w:br/>
            </w:r>
            <w:r>
              <w:rPr>
                <w:rFonts w:ascii="Times New Roman"/>
                <w:b w:val="false"/>
                <w:i w:val="false"/>
                <w:color w:val="000000"/>
                <w:sz w:val="20"/>
              </w:rPr>
              <w:t>
сатып алуға және
</w:t>
            </w:r>
            <w:r>
              <w:br/>
            </w:r>
            <w:r>
              <w:rPr>
                <w:rFonts w:ascii="Times New Roman"/>
                <w:b w:val="false"/>
                <w:i w:val="false"/>
                <w:color w:val="000000"/>
                <w:sz w:val="20"/>
              </w:rPr>
              <w:t>
олармен диабетпен
</w:t>
            </w:r>
            <w:r>
              <w:br/>
            </w:r>
            <w:r>
              <w:rPr>
                <w:rFonts w:ascii="Times New Roman"/>
                <w:b w:val="false"/>
                <w:i w:val="false"/>
                <w:color w:val="000000"/>
                <w:sz w:val="20"/>
              </w:rPr>
              <w:t>
ауыратындарды
</w:t>
            </w:r>
            <w:r>
              <w:br/>
            </w:r>
            <w:r>
              <w:rPr>
                <w:rFonts w:ascii="Times New Roman"/>
                <w:b w:val="false"/>
                <w:i w:val="false"/>
                <w:color w:val="000000"/>
                <w:sz w:val="20"/>
              </w:rPr>
              <w:t>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онко-
</w:t>
            </w:r>
            <w:r>
              <w:br/>
            </w:r>
            <w:r>
              <w:rPr>
                <w:rFonts w:ascii="Times New Roman"/>
                <w:b w:val="false"/>
                <w:i w:val="false"/>
                <w:color w:val="000000"/>
                <w:sz w:val="20"/>
              </w:rPr>
              <w:t>
логиялық
</w:t>
            </w:r>
            <w:r>
              <w:br/>
            </w:r>
            <w:r>
              <w:rPr>
                <w:rFonts w:ascii="Times New Roman"/>
                <w:b w:val="false"/>
                <w:i w:val="false"/>
                <w:color w:val="000000"/>
                <w:sz w:val="20"/>
              </w:rPr>
              <w:t>
ауруларға
</w:t>
            </w:r>
            <w:r>
              <w:br/>
            </w:r>
            <w:r>
              <w:rPr>
                <w:rFonts w:ascii="Times New Roman"/>
                <w:b w:val="false"/>
                <w:i w:val="false"/>
                <w:color w:val="000000"/>
                <w:sz w:val="20"/>
              </w:rPr>
              <w:t>
химиялық
</w:t>
            </w:r>
            <w:r>
              <w:br/>
            </w:r>
            <w:r>
              <w:rPr>
                <w:rFonts w:ascii="Times New Roman"/>
                <w:b w:val="false"/>
                <w:i w:val="false"/>
                <w:color w:val="000000"/>
                <w:sz w:val="20"/>
              </w:rPr>
              <w:t>
препарат-
</w:t>
            </w:r>
            <w:r>
              <w:br/>
            </w:r>
            <w:r>
              <w:rPr>
                <w:rFonts w:ascii="Times New Roman"/>
                <w:b w:val="false"/>
                <w:i w:val="false"/>
                <w:color w:val="000000"/>
                <w:sz w:val="20"/>
              </w:rPr>
              <w:t>
тарды сатып
</w:t>
            </w:r>
            <w:r>
              <w:br/>
            </w:r>
            <w:r>
              <w:rPr>
                <w:rFonts w:ascii="Times New Roman"/>
                <w:b w:val="false"/>
                <w:i w:val="false"/>
                <w:color w:val="000000"/>
                <w:sz w:val="20"/>
              </w:rPr>
              <w:t>
алуға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бюджетке,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r>
              <w:br/>
            </w:r>
            <w:r>
              <w:rPr>
                <w:rFonts w:ascii="Times New Roman"/>
                <w:b w:val="false"/>
                <w:i w:val="false"/>
                <w:color w:val="000000"/>
                <w:sz w:val="20"/>
              </w:rPr>
              <w:t>
Онкологиялық
</w:t>
            </w:r>
            <w:r>
              <w:br/>
            </w:r>
            <w:r>
              <w:rPr>
                <w:rFonts w:ascii="Times New Roman"/>
                <w:b w:val="false"/>
                <w:i w:val="false"/>
                <w:color w:val="000000"/>
                <w:sz w:val="20"/>
              </w:rPr>
              <w:t>
сырқаттарды
</w:t>
            </w:r>
            <w:r>
              <w:br/>
            </w:r>
            <w:r>
              <w:rPr>
                <w:rFonts w:ascii="Times New Roman"/>
                <w:b w:val="false"/>
                <w:i w:val="false"/>
                <w:color w:val="000000"/>
                <w:sz w:val="20"/>
              </w:rPr>
              <w:t>
емдеуге арналған
</w:t>
            </w:r>
            <w:r>
              <w:br/>
            </w:r>
            <w:r>
              <w:rPr>
                <w:rFonts w:ascii="Times New Roman"/>
                <w:b w:val="false"/>
                <w:i w:val="false"/>
                <w:color w:val="000000"/>
                <w:sz w:val="20"/>
              </w:rPr>
              <w:t>
химиялық
</w:t>
            </w:r>
            <w:r>
              <w:br/>
            </w:r>
            <w:r>
              <w:rPr>
                <w:rFonts w:ascii="Times New Roman"/>
                <w:b w:val="false"/>
                <w:i w:val="false"/>
                <w:color w:val="000000"/>
                <w:sz w:val="20"/>
              </w:rPr>
              <w:t>
препараттарды
</w:t>
            </w:r>
            <w:r>
              <w:br/>
            </w:r>
            <w:r>
              <w:rPr>
                <w:rFonts w:ascii="Times New Roman"/>
                <w:b w:val="false"/>
                <w:i w:val="false"/>
                <w:color w:val="000000"/>
                <w:sz w:val="20"/>
              </w:rPr>
              <w:t>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w:t>
            </w:r>
            <w:r>
              <w:br/>
            </w:r>
            <w:r>
              <w:rPr>
                <w:rFonts w:ascii="Times New Roman"/>
                <w:b w:val="false"/>
                <w:i w:val="false"/>
                <w:color w:val="000000"/>
                <w:sz w:val="20"/>
              </w:rPr>
              <w:t>
ауыратын
</w:t>
            </w:r>
            <w:r>
              <w:br/>
            </w:r>
            <w:r>
              <w:rPr>
                <w:rFonts w:ascii="Times New Roman"/>
                <w:b w:val="false"/>
                <w:i w:val="false"/>
                <w:color w:val="000000"/>
                <w:sz w:val="20"/>
              </w:rPr>
              <w:t>
балалар
</w:t>
            </w:r>
            <w:r>
              <w:br/>
            </w:r>
            <w:r>
              <w:rPr>
                <w:rFonts w:ascii="Times New Roman"/>
                <w:b w:val="false"/>
                <w:i w:val="false"/>
                <w:color w:val="000000"/>
                <w:sz w:val="20"/>
              </w:rPr>
              <w:t>
үшін
</w:t>
            </w:r>
            <w:r>
              <w:br/>
            </w:r>
            <w:r>
              <w:rPr>
                <w:rFonts w:ascii="Times New Roman"/>
                <w:b w:val="false"/>
                <w:i w:val="false"/>
                <w:color w:val="000000"/>
                <w:sz w:val="20"/>
              </w:rPr>
              <w:t>
дәрілік
</w:t>
            </w:r>
            <w:r>
              <w:br/>
            </w:r>
            <w:r>
              <w:rPr>
                <w:rFonts w:ascii="Times New Roman"/>
                <w:b w:val="false"/>
                <w:i w:val="false"/>
                <w:color w:val="000000"/>
                <w:sz w:val="20"/>
              </w:rPr>
              <w:t>
заттарды
</w:t>
            </w:r>
            <w:r>
              <w:br/>
            </w:r>
            <w:r>
              <w:rPr>
                <w:rFonts w:ascii="Times New Roman"/>
                <w:b w:val="false"/>
                <w:i w:val="false"/>
                <w:color w:val="000000"/>
                <w:sz w:val="20"/>
              </w:rPr>
              <w:t>
сатып алуға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бюджетіне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r>
              <w:br/>
            </w:r>
            <w:r>
              <w:rPr>
                <w:rFonts w:ascii="Times New Roman"/>
                <w:b w:val="false"/>
                <w:i w:val="false"/>
                <w:color w:val="000000"/>
                <w:sz w:val="20"/>
              </w:rPr>
              <w:t>
Лейкемиямен
</w:t>
            </w:r>
            <w:r>
              <w:br/>
            </w:r>
            <w:r>
              <w:rPr>
                <w:rFonts w:ascii="Times New Roman"/>
                <w:b w:val="false"/>
                <w:i w:val="false"/>
                <w:color w:val="000000"/>
                <w:sz w:val="20"/>
              </w:rPr>
              <w:t>
ауыратын балаларды
</w:t>
            </w:r>
            <w:r>
              <w:br/>
            </w:r>
            <w:r>
              <w:rPr>
                <w:rFonts w:ascii="Times New Roman"/>
                <w:b w:val="false"/>
                <w:i w:val="false"/>
                <w:color w:val="000000"/>
                <w:sz w:val="20"/>
              </w:rPr>
              <w:t>
дәрілік заттармен
</w:t>
            </w:r>
            <w:r>
              <w:br/>
            </w:r>
            <w:r>
              <w:rPr>
                <w:rFonts w:ascii="Times New Roman"/>
                <w:b w:val="false"/>
                <w:i w:val="false"/>
                <w:color w:val="000000"/>
                <w:sz w:val="20"/>
              </w:rPr>
              <w:t>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ВИЧ
</w:t>
            </w:r>
            <w:r>
              <w:br/>
            </w:r>
            <w:r>
              <w:rPr>
                <w:rFonts w:ascii="Times New Roman"/>
                <w:b w:val="false"/>
                <w:i w:val="false"/>
                <w:color w:val="000000"/>
                <w:sz w:val="20"/>
              </w:rPr>
              <w:t>
жұқтырған
</w:t>
            </w:r>
            <w:r>
              <w:br/>
            </w:r>
            <w:r>
              <w:rPr>
                <w:rFonts w:ascii="Times New Roman"/>
                <w:b w:val="false"/>
                <w:i w:val="false"/>
                <w:color w:val="000000"/>
                <w:sz w:val="20"/>
              </w:rPr>
              <w:t>
және
</w:t>
            </w:r>
            <w:r>
              <w:br/>
            </w:r>
            <w:r>
              <w:rPr>
                <w:rFonts w:ascii="Times New Roman"/>
                <w:b w:val="false"/>
                <w:i w:val="false"/>
                <w:color w:val="000000"/>
                <w:sz w:val="20"/>
              </w:rPr>
              <w:t>
ЖҚТБ-мен
</w:t>
            </w:r>
            <w:r>
              <w:br/>
            </w:r>
            <w:r>
              <w:rPr>
                <w:rFonts w:ascii="Times New Roman"/>
                <w:b w:val="false"/>
                <w:i w:val="false"/>
                <w:color w:val="000000"/>
                <w:sz w:val="20"/>
              </w:rPr>
              <w:t>
ауырған
</w:t>
            </w:r>
            <w:r>
              <w:br/>
            </w:r>
            <w:r>
              <w:rPr>
                <w:rFonts w:ascii="Times New Roman"/>
                <w:b w:val="false"/>
                <w:i w:val="false"/>
                <w:color w:val="000000"/>
                <w:sz w:val="20"/>
              </w:rPr>
              <w:t>
балаларды
</w:t>
            </w:r>
            <w:r>
              <w:br/>
            </w:r>
            <w:r>
              <w:rPr>
                <w:rFonts w:ascii="Times New Roman"/>
                <w:b w:val="false"/>
                <w:i w:val="false"/>
                <w:color w:val="000000"/>
                <w:sz w:val="20"/>
              </w:rPr>
              <w:t>
емдеу үшін
</w:t>
            </w:r>
            <w:r>
              <w:br/>
            </w:r>
            <w:r>
              <w:rPr>
                <w:rFonts w:ascii="Times New Roman"/>
                <w:b w:val="false"/>
                <w:i w:val="false"/>
                <w:color w:val="000000"/>
                <w:sz w:val="20"/>
              </w:rPr>
              <w:t>
дәрілік
</w:t>
            </w:r>
            <w:r>
              <w:br/>
            </w:r>
            <w:r>
              <w:rPr>
                <w:rFonts w:ascii="Times New Roman"/>
                <w:b w:val="false"/>
                <w:i w:val="false"/>
                <w:color w:val="000000"/>
                <w:sz w:val="20"/>
              </w:rPr>
              <w:t>
заттар
</w:t>
            </w:r>
            <w:r>
              <w:br/>
            </w:r>
            <w:r>
              <w:rPr>
                <w:rFonts w:ascii="Times New Roman"/>
                <w:b w:val="false"/>
                <w:i w:val="false"/>
                <w:color w:val="000000"/>
                <w:sz w:val="20"/>
              </w:rPr>
              <w:t>
сатып алуға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облысының
</w:t>
            </w:r>
            <w:r>
              <w:br/>
            </w:r>
            <w:r>
              <w:rPr>
                <w:rFonts w:ascii="Times New Roman"/>
                <w:b w:val="false"/>
                <w:i w:val="false"/>
                <w:color w:val="000000"/>
                <w:sz w:val="20"/>
              </w:rPr>
              <w:t>
бюджетіне ағымдағы
</w:t>
            </w:r>
            <w:r>
              <w:br/>
            </w:r>
            <w:r>
              <w:rPr>
                <w:rFonts w:ascii="Times New Roman"/>
                <w:b w:val="false"/>
                <w:i w:val="false"/>
                <w:color w:val="000000"/>
                <w:sz w:val="20"/>
              </w:rPr>
              <w:t>
нысаналы транс-
</w:t>
            </w:r>
            <w:r>
              <w:br/>
            </w:r>
            <w:r>
              <w:rPr>
                <w:rFonts w:ascii="Times New Roman"/>
                <w:b w:val="false"/>
                <w:i w:val="false"/>
                <w:color w:val="000000"/>
                <w:sz w:val="20"/>
              </w:rPr>
              <w:t>
ферттерді аудару
</w:t>
            </w:r>
            <w:r>
              <w:br/>
            </w:r>
            <w:r>
              <w:rPr>
                <w:rFonts w:ascii="Times New Roman"/>
                <w:b w:val="false"/>
                <w:i w:val="false"/>
                <w:color w:val="000000"/>
                <w:sz w:val="20"/>
              </w:rPr>
              <w:t>
АИТВ жұқтырған
</w:t>
            </w:r>
            <w:r>
              <w:br/>
            </w:r>
            <w:r>
              <w:rPr>
                <w:rFonts w:ascii="Times New Roman"/>
                <w:b w:val="false"/>
                <w:i w:val="false"/>
                <w:color w:val="000000"/>
                <w:sz w:val="20"/>
              </w:rPr>
              <w:t>
сырқаттар және
</w:t>
            </w:r>
            <w:r>
              <w:br/>
            </w:r>
            <w:r>
              <w:rPr>
                <w:rFonts w:ascii="Times New Roman"/>
                <w:b w:val="false"/>
                <w:i w:val="false"/>
                <w:color w:val="000000"/>
                <w:sz w:val="20"/>
              </w:rPr>
              <w:t>
ЖҚТБ-мен ауыратын
</w:t>
            </w:r>
            <w:r>
              <w:br/>
            </w:r>
            <w:r>
              <w:rPr>
                <w:rFonts w:ascii="Times New Roman"/>
                <w:b w:val="false"/>
                <w:i w:val="false"/>
                <w:color w:val="000000"/>
                <w:sz w:val="20"/>
              </w:rPr>
              <w:t>
сырқат балаларды
</w:t>
            </w:r>
            <w:r>
              <w:br/>
            </w:r>
            <w:r>
              <w:rPr>
                <w:rFonts w:ascii="Times New Roman"/>
                <w:b w:val="false"/>
                <w:i w:val="false"/>
                <w:color w:val="000000"/>
                <w:sz w:val="20"/>
              </w:rPr>
              <w:t>
емдеу үшін дәрілік
</w:t>
            </w:r>
            <w:r>
              <w:br/>
            </w:r>
            <w:r>
              <w:rPr>
                <w:rFonts w:ascii="Times New Roman"/>
                <w:b w:val="false"/>
                <w:i w:val="false"/>
                <w:color w:val="000000"/>
                <w:sz w:val="20"/>
              </w:rPr>
              <w:t>
заттармен қамтама-
</w:t>
            </w:r>
            <w:r>
              <w:br/>
            </w:r>
            <w:r>
              <w:rPr>
                <w:rFonts w:ascii="Times New Roman"/>
                <w:b w:val="false"/>
                <w:i w:val="false"/>
                <w:color w:val="000000"/>
                <w:sz w:val="20"/>
              </w:rPr>
              <w:t>
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облысының
</w:t>
            </w:r>
            <w:r>
              <w:br/>
            </w:r>
            <w:r>
              <w:rPr>
                <w:rFonts w:ascii="Times New Roman"/>
                <w:b w:val="false"/>
                <w:i w:val="false"/>
                <w:color w:val="000000"/>
                <w:sz w:val="20"/>
              </w:rPr>
              <w:t>
әкімі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Гемофилия-
</w:t>
            </w:r>
            <w:r>
              <w:br/>
            </w:r>
            <w:r>
              <w:rPr>
                <w:rFonts w:ascii="Times New Roman"/>
                <w:b w:val="false"/>
                <w:i w:val="false"/>
                <w:color w:val="000000"/>
                <w:sz w:val="20"/>
              </w:rPr>
              <w:t>
мен ауыратын
</w:t>
            </w:r>
            <w:r>
              <w:br/>
            </w:r>
            <w:r>
              <w:rPr>
                <w:rFonts w:ascii="Times New Roman"/>
                <w:b w:val="false"/>
                <w:i w:val="false"/>
                <w:color w:val="000000"/>
                <w:sz w:val="20"/>
              </w:rPr>
              <w:t>
ересек
</w:t>
            </w:r>
            <w:r>
              <w:br/>
            </w:r>
            <w:r>
              <w:rPr>
                <w:rFonts w:ascii="Times New Roman"/>
                <w:b w:val="false"/>
                <w:i w:val="false"/>
                <w:color w:val="000000"/>
                <w:sz w:val="20"/>
              </w:rPr>
              <w:t>
адамдарды
</w:t>
            </w:r>
            <w:r>
              <w:br/>
            </w:r>
            <w:r>
              <w:rPr>
                <w:rFonts w:ascii="Times New Roman"/>
                <w:b w:val="false"/>
                <w:i w:val="false"/>
                <w:color w:val="000000"/>
                <w:sz w:val="20"/>
              </w:rPr>
              <w:t>
емдеу
</w:t>
            </w:r>
            <w:r>
              <w:br/>
            </w:r>
            <w:r>
              <w:rPr>
                <w:rFonts w:ascii="Times New Roman"/>
                <w:b w:val="false"/>
                <w:i w:val="false"/>
                <w:color w:val="000000"/>
                <w:sz w:val="20"/>
              </w:rPr>
              <w:t>
кезінде
</w:t>
            </w:r>
            <w:r>
              <w:br/>
            </w:r>
            <w:r>
              <w:rPr>
                <w:rFonts w:ascii="Times New Roman"/>
                <w:b w:val="false"/>
                <w:i w:val="false"/>
                <w:color w:val="000000"/>
                <w:sz w:val="20"/>
              </w:rPr>
              <w:t>
қанның ұю
</w:t>
            </w:r>
            <w:r>
              <w:br/>
            </w:r>
            <w:r>
              <w:rPr>
                <w:rFonts w:ascii="Times New Roman"/>
                <w:b w:val="false"/>
                <w:i w:val="false"/>
                <w:color w:val="000000"/>
                <w:sz w:val="20"/>
              </w:rPr>
              <w:t>
факторларын
</w:t>
            </w:r>
            <w:r>
              <w:br/>
            </w:r>
            <w:r>
              <w:rPr>
                <w:rFonts w:ascii="Times New Roman"/>
                <w:b w:val="false"/>
                <w:i w:val="false"/>
                <w:color w:val="000000"/>
                <w:sz w:val="20"/>
              </w:rPr>
              <w:t>
сатып алуға
</w:t>
            </w:r>
            <w:r>
              <w:br/>
            </w:r>
            <w:r>
              <w:rPr>
                <w:rFonts w:ascii="Times New Roman"/>
                <w:b w:val="false"/>
                <w:i w:val="false"/>
                <w:color w:val="000000"/>
                <w:sz w:val="20"/>
              </w:rPr>
              <w:t>
облыстың
</w:t>
            </w:r>
            <w:r>
              <w:br/>
            </w:r>
            <w:r>
              <w:rPr>
                <w:rFonts w:ascii="Times New Roman"/>
                <w:b w:val="false"/>
                <w:i w:val="false"/>
                <w:color w:val="000000"/>
                <w:sz w:val="20"/>
              </w:rPr>
              <w:t>
бюджеттері-
</w:t>
            </w:r>
            <w:r>
              <w:br/>
            </w:r>
            <w:r>
              <w:rPr>
                <w:rFonts w:ascii="Times New Roman"/>
                <w:b w:val="false"/>
                <w:i w:val="false"/>
                <w:color w:val="000000"/>
                <w:sz w:val="20"/>
              </w:rPr>
              <w:t>
не,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
</w:t>
            </w:r>
            <w:r>
              <w:br/>
            </w:r>
            <w:r>
              <w:rPr>
                <w:rFonts w:ascii="Times New Roman"/>
                <w:b w:val="false"/>
                <w:i w:val="false"/>
                <w:color w:val="000000"/>
                <w:sz w:val="20"/>
              </w:rPr>
              <w:t>
не нысаналы
</w:t>
            </w:r>
            <w:r>
              <w:br/>
            </w:r>
            <w:r>
              <w:rPr>
                <w:rFonts w:ascii="Times New Roman"/>
                <w:b w:val="false"/>
                <w:i w:val="false"/>
                <w:color w:val="000000"/>
                <w:sz w:val="20"/>
              </w:rPr>
              <w:t>
ағымдағы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бюджет-
</w:t>
            </w:r>
            <w:r>
              <w:br/>
            </w:r>
            <w:r>
              <w:rPr>
                <w:rFonts w:ascii="Times New Roman"/>
                <w:b w:val="false"/>
                <w:i w:val="false"/>
                <w:color w:val="000000"/>
                <w:sz w:val="20"/>
              </w:rPr>
              <w:t>
терге,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Облыстық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18 жасқа дейінгі балалар мен ересек адамдардың жекелеген санаттарын вакциналауды қамтуды 95 пайызға жеткізу; болжамды түрде 4 787 143 адамды вакциналау үшін вакциналар мен басқа да иммунобиологиялық препараттарды, 39 622 науқас үшін туберкулезге қарсы препараттарды және 208 183 жасөспірімдер мен балаларға химиялық профилактика жүргізуге; 32 568 инсулинге тәуелді диабетпен ауыратындарға диабетке қарсы препараттарды; гемофилиямен ауыратын болжаммен 331 ересек адамды емдеу үшін қанның ұюының VIII факторы; 13 429 онкологиялық науқастар үшін химиялық препараттарды, Қарағанды қаласының облыстық балалар клиникалық ауруханасының онкогематологиялық бөлімшесінде ем алатын 6 лейкемиямен ауыратын балаға химияпрепараттар, Оңтүстік Қазақстан облысында шамамен 100 адам үшін АИТВ жұқтырған сырқаттар және ЖҚТБ-мен ауыратын сырқаттарға дәрілік заттар сатып алуға ағымдағы нысаналы трансферттер аудару.
</w:t>
      </w:r>
      <w:r>
        <w:br/>
      </w:r>
      <w:r>
        <w:rPr>
          <w:rFonts w:ascii="Times New Roman"/>
          <w:b w:val="false"/>
          <w:i w:val="false"/>
          <w:color w:val="000000"/>
          <w:sz w:val="28"/>
        </w:rPr>
        <w:t>
      Түпкілікті нәтиже: вакцинамен басқарылатын ауруларды азайту, туберкулезбен, диабетпен, асқынуларын, мүгедектігі мен қайтыс болуын азайту; онкологиялық аурулармен ауыратындардың өмірін ұзарту және Қарағанды қаласының облыстық балалар клиникалық ауруханасының онкогематологиялық бөлімшесіндегі ем алатын лейкемиямен ауыратын сырқат балалардың, Оңтүстік Қазақстан облысындағы АИТВ жұқтырған балалар және ЖҚТБ-мен ауыратын балалардың өмір сүруін ұзарту.
</w:t>
      </w:r>
      <w:r>
        <w:br/>
      </w:r>
      <w:r>
        <w:rPr>
          <w:rFonts w:ascii="Times New Roman"/>
          <w:b w:val="false"/>
          <w:i w:val="false"/>
          <w:color w:val="000000"/>
          <w:sz w:val="28"/>
        </w:rPr>
        <w:t>
      Қаржы-экономикалық нәтиже: вакциналар мен басқа да иммунобиологиялық препараттарды сатып алуға жұмсалатын орташа шығыстар 1 вакцина жасауға - 0,25 мың теңгені; 1 науқасты емдеуге арналған дәрілік препараттарды сатып алуға жұмсалатын орташа шығыстар: туберкулезге қарсы - 31,7 мың теңгені; химиялық профилактика жүргізуге - 0,13 мың теңге; инсулинге - 56,1 мың теңге; гемофилиямен ауыратын сырқаттар үшін қан ұюының VIII факторына - 110,7 мың теңгені; химиялық препараттарға - 222,4 мың теңгені Қарағанды қаласының облыстық балалар клиникалық ауруханасының онкогематологиялық бөлімшесінде ем алатын лейкемиямен ауыратын балалар үшін химияпрепараттарға - 704,3 мың теңгені, АИТВ жұқтырған сырқаттар және ЖҚТБ-мен ауыратын сырқаттарды емдеу үшін вирусқа қарсы препараттар - 1 154,1 мың теңгені құрайды.
</w:t>
      </w:r>
      <w:r>
        <w:br/>
      </w:r>
      <w:r>
        <w:rPr>
          <w:rFonts w:ascii="Times New Roman"/>
          <w:b w:val="false"/>
          <w:i w:val="false"/>
          <w:color w:val="000000"/>
          <w:sz w:val="28"/>
        </w:rPr>
        <w:t>
      Сапасы: негізделген шағымдардың болмауы.
</w:t>
      </w:r>
    </w:p>
    <w:p>
      <w:pPr>
        <w:spacing w:after="0"/>
        <w:ind w:left="0"/>
        <w:jc w:val="both"/>
      </w:pPr>
      <w:r>
        <w:rPr>
          <w:rFonts w:ascii="Times New Roman"/>
          <w:b w:val="false"/>
          <w:i w:val="false"/>
          <w:color w:val="000000"/>
          <w:sz w:val="28"/>
        </w:rPr>
        <w:t>
      Ескерту: *)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тиісті жергілікті бюджеттік бағдарламаның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r>
        <w:br/>
      </w:r>
      <w:r>
        <w:rPr>
          <w:rFonts w:ascii="Times New Roman"/>
          <w:b w:val="false"/>
          <w:i w:val="false"/>
          <w:color w:val="000000"/>
          <w:sz w:val="28"/>
        </w:rPr>
        <w:t>
деген 032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1391538 мың теңге (бір миллиард үш жүз тоқсан бір миллион бес жүз отыз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 17-бабы </w:t>
      </w:r>
      <w:r>
        <w:rPr>
          <w:rFonts w:ascii="Times New Roman"/>
          <w:b w:val="false"/>
          <w:i w:val="false"/>
          <w:color w:val="000000"/>
          <w:sz w:val="28"/>
        </w:rPr>
        <w:t>
; "Алматы қаласын дамытудың 2003-2010 жылдарға арналған мемлекеттік бағдарламасын іске асыру жөніндегі 2006-2008 жылдарға арналған іс-шаралар жоспарын бекіту туралы" Қазақстан Республикасы Үкіметінің 2006 жылғы 14 желтоқсандағы N 1200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Алматы облысы мен Алматы қаласы денсаулық сақтау объектілерінің сейсмикалық орнықтылығын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Алматы облысы мен Алматы қаласының жекелеген денсаулық сақтау объектілерін сейсмикалық нығайту.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206"/>
        <w:gridCol w:w="1328"/>
        <w:gridCol w:w="2542"/>
        <w:gridCol w:w="3898"/>
        <w:gridCol w:w="1677"/>
        <w:gridCol w:w="2199"/>
      </w:tblGrid>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және Алматы
</w:t>
            </w:r>
            <w:r>
              <w:br/>
            </w:r>
            <w:r>
              <w:rPr>
                <w:rFonts w:ascii="Times New Roman"/>
                <w:b w:val="false"/>
                <w:i w:val="false"/>
                <w:color w:val="000000"/>
                <w:sz w:val="20"/>
              </w:rPr>
              <w:t>
қаласының
</w:t>
            </w:r>
            <w:r>
              <w:br/>
            </w:r>
            <w:r>
              <w:rPr>
                <w:rFonts w:ascii="Times New Roman"/>
                <w:b w:val="false"/>
                <w:i w:val="false"/>
                <w:color w:val="000000"/>
                <w:sz w:val="20"/>
              </w:rPr>
              <w:t>
бюджетіне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
</w:t>
            </w:r>
            <w:r>
              <w:br/>
            </w:r>
            <w:r>
              <w:rPr>
                <w:rFonts w:ascii="Times New Roman"/>
                <w:b w:val="false"/>
                <w:i w:val="false"/>
                <w:color w:val="000000"/>
                <w:sz w:val="20"/>
              </w:rPr>
              <w:t>
рінің
</w:t>
            </w:r>
            <w:r>
              <w:br/>
            </w:r>
            <w:r>
              <w:rPr>
                <w:rFonts w:ascii="Times New Roman"/>
                <w:b w:val="false"/>
                <w:i w:val="false"/>
                <w:color w:val="000000"/>
                <w:sz w:val="20"/>
              </w:rPr>
              <w:t>
сейсмотұ-
</w:t>
            </w:r>
            <w:r>
              <w:br/>
            </w:r>
            <w:r>
              <w:rPr>
                <w:rFonts w:ascii="Times New Roman"/>
                <w:b w:val="false"/>
                <w:i w:val="false"/>
                <w:color w:val="000000"/>
                <w:sz w:val="20"/>
              </w:rPr>
              <w:t>
рақтылығын
</w:t>
            </w:r>
            <w:r>
              <w:br/>
            </w:r>
            <w:r>
              <w:rPr>
                <w:rFonts w:ascii="Times New Roman"/>
                <w:b w:val="false"/>
                <w:i w:val="false"/>
                <w:color w:val="000000"/>
                <w:sz w:val="20"/>
              </w:rPr>
              <w:t>
күшейту
</w:t>
            </w:r>
            <w:r>
              <w:br/>
            </w:r>
            <w:r>
              <w:rPr>
                <w:rFonts w:ascii="Times New Roman"/>
                <w:b w:val="false"/>
                <w:i w:val="false"/>
                <w:color w:val="000000"/>
                <w:sz w:val="20"/>
              </w:rPr>
              <w:t>
үшін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тері
</w:t>
            </w:r>
          </w:p>
        </w:tc>
        <w:tc>
          <w:tcPr>
            <w:tcW w:w="3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w:t>
            </w:r>
            <w:r>
              <w:br/>
            </w:r>
            <w:r>
              <w:rPr>
                <w:rFonts w:ascii="Times New Roman"/>
                <w:b w:val="false"/>
                <w:i w:val="false"/>
                <w:color w:val="000000"/>
                <w:sz w:val="20"/>
              </w:rPr>
              <w:t>
желтоқсандағы N
</w:t>
            </w:r>
            <w:r>
              <w:br/>
            </w:r>
            <w:r>
              <w:rPr>
                <w:rFonts w:ascii="Times New Roman"/>
                <w:b w:val="false"/>
                <w:i w:val="false"/>
                <w:color w:val="000000"/>
                <w:sz w:val="20"/>
              </w:rPr>
              <w:t>
1223 қаулысына 3-
</w:t>
            </w:r>
            <w:r>
              <w:br/>
            </w:r>
            <w:r>
              <w:rPr>
                <w:rFonts w:ascii="Times New Roman"/>
                <w:b w:val="false"/>
                <w:i w:val="false"/>
                <w:color w:val="000000"/>
                <w:sz w:val="20"/>
              </w:rPr>
              <w:t>
қосымшаға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сомалар шегінде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w:t>
            </w:r>
            <w:r>
              <w:br/>
            </w:r>
            <w:r>
              <w:rPr>
                <w:rFonts w:ascii="Times New Roman"/>
                <w:b w:val="false"/>
                <w:i w:val="false"/>
                <w:color w:val="000000"/>
                <w:sz w:val="20"/>
              </w:rPr>
              <w:t>
сейсмикалық
</w:t>
            </w:r>
            <w:r>
              <w:br/>
            </w:r>
            <w:r>
              <w:rPr>
                <w:rFonts w:ascii="Times New Roman"/>
                <w:b w:val="false"/>
                <w:i w:val="false"/>
                <w:color w:val="000000"/>
                <w:sz w:val="20"/>
              </w:rPr>
              <w:t>
нығайту үшін
</w:t>
            </w:r>
            <w:r>
              <w:br/>
            </w:r>
            <w:r>
              <w:rPr>
                <w:rFonts w:ascii="Times New Roman"/>
                <w:b w:val="false"/>
                <w:i w:val="false"/>
                <w:color w:val="000000"/>
                <w:sz w:val="20"/>
              </w:rPr>
              <w:t>
Алматы облысының
</w:t>
            </w:r>
            <w:r>
              <w:br/>
            </w:r>
            <w:r>
              <w:rPr>
                <w:rFonts w:ascii="Times New Roman"/>
                <w:b w:val="false"/>
                <w:i w:val="false"/>
                <w:color w:val="000000"/>
                <w:sz w:val="20"/>
              </w:rPr>
              <w:t>
бюджетіне және
</w:t>
            </w:r>
            <w:r>
              <w:br/>
            </w:r>
            <w:r>
              <w:rPr>
                <w:rFonts w:ascii="Times New Roman"/>
                <w:b w:val="false"/>
                <w:i w:val="false"/>
                <w:color w:val="000000"/>
                <w:sz w:val="20"/>
              </w:rPr>
              <w:t>
Алматы қаласының
</w:t>
            </w:r>
            <w:r>
              <w:br/>
            </w:r>
            <w:r>
              <w:rPr>
                <w:rFonts w:ascii="Times New Roman"/>
                <w:b w:val="false"/>
                <w:i w:val="false"/>
                <w:color w:val="000000"/>
                <w:sz w:val="20"/>
              </w:rPr>
              <w:t>
бюджетіне нысаналы
</w:t>
            </w:r>
            <w:r>
              <w:br/>
            </w:r>
            <w:r>
              <w:rPr>
                <w:rFonts w:ascii="Times New Roman"/>
                <w:b w:val="false"/>
                <w:i w:val="false"/>
                <w:color w:val="000000"/>
                <w:sz w:val="20"/>
              </w:rPr>
              <w:t>
даму трансфертте-
</w:t>
            </w:r>
            <w:r>
              <w:br/>
            </w:r>
            <w:r>
              <w:rPr>
                <w:rFonts w:ascii="Times New Roman"/>
                <w:b w:val="false"/>
                <w:i w:val="false"/>
                <w:color w:val="000000"/>
                <w:sz w:val="20"/>
              </w:rPr>
              <w:t>
рін аудару.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w:t>
            </w:r>
            <w:r>
              <w:br/>
            </w:r>
            <w:r>
              <w:rPr>
                <w:rFonts w:ascii="Times New Roman"/>
                <w:b w:val="false"/>
                <w:i w:val="false"/>
                <w:color w:val="000000"/>
                <w:sz w:val="20"/>
              </w:rPr>
              <w:t>
сейсмикалық
</w:t>
            </w:r>
            <w:r>
              <w:br/>
            </w:r>
            <w:r>
              <w:rPr>
                <w:rFonts w:ascii="Times New Roman"/>
                <w:b w:val="false"/>
                <w:i w:val="false"/>
                <w:color w:val="000000"/>
                <w:sz w:val="20"/>
              </w:rPr>
              <w:t>
нығайтуды жүргізу
</w:t>
            </w:r>
          </w:p>
        </w:tc>
        <w:tc>
          <w:tcPr>
            <w:tcW w:w="1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Алматы
</w:t>
            </w:r>
            <w:r>
              <w:br/>
            </w:r>
            <w:r>
              <w:rPr>
                <w:rFonts w:ascii="Times New Roman"/>
                <w:b w:val="false"/>
                <w:i w:val="false"/>
                <w:color w:val="000000"/>
                <w:sz w:val="20"/>
              </w:rPr>
              <w:t>
облысының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Алматы облысы мен Алматы қаласының денсаулық сақтау объектілерін сейсмикалық нығайтуды жүргізу.
</w:t>
      </w:r>
      <w:r>
        <w:br/>
      </w:r>
      <w:r>
        <w:rPr>
          <w:rFonts w:ascii="Times New Roman"/>
          <w:b w:val="false"/>
          <w:i w:val="false"/>
          <w:color w:val="000000"/>
          <w:sz w:val="28"/>
        </w:rPr>
        <w:t>
      Түпкілікті нәтиже: Алматы облысы мен Алматы қаласының денсаулық сақтау объектілерін сейсмикалық нығайтуды арттыру.
</w:t>
      </w:r>
      <w:r>
        <w:br/>
      </w:r>
      <w:r>
        <w:rPr>
          <w:rFonts w:ascii="Times New Roman"/>
          <w:b w:val="false"/>
          <w:i w:val="false"/>
          <w:color w:val="000000"/>
          <w:sz w:val="28"/>
        </w:rPr>
        <w:t>
      Уақтылылығы: қызметтерді берушілермен жасалған шарттарға сәйкес сейсмикалық нығайту көлемді орындау.
</w:t>
      </w:r>
      <w:r>
        <w:br/>
      </w:r>
      <w:r>
        <w:rPr>
          <w:rFonts w:ascii="Times New Roman"/>
          <w:b w:val="false"/>
          <w:i w:val="false"/>
          <w:color w:val="000000"/>
          <w:sz w:val="28"/>
        </w:rPr>
        <w:t>
      Сапа: ҚР СЕмН сәйкес денсаулық сақтау объектілерін сейсмикалық нығайту.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Объектілердің тізбесі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қаулысына </w:t>
      </w:r>
      <w:r>
        <w:rPr>
          <w:rFonts w:ascii="Times New Roman"/>
          <w:b w:val="false"/>
          <w:i w:val="false"/>
          <w:color w:val="000000"/>
          <w:sz w:val="28"/>
        </w:rPr>
        <w:t>
 3-қосымшаға сәйкес, сондай-ақ заңнамада белгіленген тәртіппен бекітілген жобалау-сметалық құжаттамаға сәйкес іс-шаралар күтілетін нәтижелерді сипаттайтын сандық және сапалық көрсеткіштер тиісті жергілікті бюджеттік бағдарламалардың паспорттарында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деген 038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16489287 мың теңге (он алты миллиард төрт жүз сексен тоғыз миллион екі жүз сексен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кардиологиялық және кардиохирургиялық қызметті дамытудың 2007-2009 жылдарға арналған бағдарламасы туралы" Қазақстан Республикасы Үкіметінің 2007 жылғы 13 ақпандағы N 102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сапалы медициналық көмек көрсету үшін жағдай жасау мақсатында денсаулық сақтаудың инфрақұрылымын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жергілікті деңгейде медициналық ұйымдарды материалдық-техникалық жабдықтау.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313"/>
        <w:gridCol w:w="40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ның)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денсаулық
</w:t>
            </w:r>
            <w:r>
              <w:br/>
            </w:r>
            <w:r>
              <w:rPr>
                <w:rFonts w:ascii="Times New Roman"/>
                <w:b w:val="false"/>
                <w:i w:val="false"/>
                <w:color w:val="000000"/>
                <w:sz w:val="20"/>
              </w:rPr>
              <w:t>
сақтаудың
</w:t>
            </w:r>
            <w:r>
              <w:br/>
            </w:r>
            <w:r>
              <w:rPr>
                <w:rFonts w:ascii="Times New Roman"/>
                <w:b w:val="false"/>
                <w:i w:val="false"/>
                <w:color w:val="000000"/>
                <w:sz w:val="20"/>
              </w:rPr>
              <w:t>
медицина-
</w:t>
            </w:r>
            <w:r>
              <w:br/>
            </w:r>
            <w:r>
              <w:rPr>
                <w:rFonts w:ascii="Times New Roman"/>
                <w:b w:val="false"/>
                <w:i w:val="false"/>
                <w:color w:val="000000"/>
                <w:sz w:val="20"/>
              </w:rPr>
              <w:t>
лық ұйым-
</w:t>
            </w:r>
            <w:r>
              <w:br/>
            </w:r>
            <w:r>
              <w:rPr>
                <w:rFonts w:ascii="Times New Roman"/>
                <w:b w:val="false"/>
                <w:i w:val="false"/>
                <w:color w:val="000000"/>
                <w:sz w:val="20"/>
              </w:rPr>
              <w:t>
дарын жергілікті
</w:t>
            </w:r>
            <w:r>
              <w:br/>
            </w:r>
            <w:r>
              <w:rPr>
                <w:rFonts w:ascii="Times New Roman"/>
                <w:b w:val="false"/>
                <w:i w:val="false"/>
                <w:color w:val="000000"/>
                <w:sz w:val="20"/>
              </w:rPr>
              <w:t>
деңгейде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жарақтан-
</w:t>
            </w:r>
            <w:r>
              <w:br/>
            </w:r>
            <w:r>
              <w:rPr>
                <w:rFonts w:ascii="Times New Roman"/>
                <w:b w:val="false"/>
                <w:i w:val="false"/>
                <w:color w:val="000000"/>
                <w:sz w:val="20"/>
              </w:rPr>
              <w:t>
дыруға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шешіміне
</w:t>
            </w:r>
            <w:r>
              <w:br/>
            </w:r>
            <w:r>
              <w:rPr>
                <w:rFonts w:ascii="Times New Roman"/>
                <w:b w:val="false"/>
                <w:i w:val="false"/>
                <w:color w:val="000000"/>
                <w:sz w:val="20"/>
              </w:rPr>
              <w:t>
сәйкес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ісін реформалау
</w:t>
            </w:r>
            <w:r>
              <w:br/>
            </w:r>
            <w:r>
              <w:rPr>
                <w:rFonts w:ascii="Times New Roman"/>
                <w:b w:val="false"/>
                <w:i w:val="false"/>
                <w:color w:val="000000"/>
                <w:sz w:val="20"/>
              </w:rPr>
              <w:t>
мен дамытудың
</w:t>
            </w:r>
            <w:r>
              <w:br/>
            </w:r>
            <w:r>
              <w:rPr>
                <w:rFonts w:ascii="Times New Roman"/>
                <w:b w:val="false"/>
                <w:i w:val="false"/>
                <w:color w:val="000000"/>
                <w:sz w:val="20"/>
              </w:rPr>
              <w:t>
2005-2010 жылдарға
</w:t>
            </w:r>
            <w:r>
              <w:br/>
            </w:r>
            <w:r>
              <w:rPr>
                <w:rFonts w:ascii="Times New Roman"/>
                <w:b w:val="false"/>
                <w:i w:val="false"/>
                <w:color w:val="000000"/>
                <w:sz w:val="20"/>
              </w:rPr>
              <w:t>
арналған мемлекет-
</w:t>
            </w:r>
            <w:r>
              <w:br/>
            </w:r>
            <w:r>
              <w:rPr>
                <w:rFonts w:ascii="Times New Roman"/>
                <w:b w:val="false"/>
                <w:i w:val="false"/>
                <w:color w:val="000000"/>
                <w:sz w:val="20"/>
              </w:rPr>
              <w:t>
тік бағдарламасын
</w:t>
            </w:r>
            <w:r>
              <w:br/>
            </w:r>
            <w:r>
              <w:rPr>
                <w:rFonts w:ascii="Times New Roman"/>
                <w:b w:val="false"/>
                <w:i w:val="false"/>
                <w:color w:val="000000"/>
                <w:sz w:val="20"/>
              </w:rPr>
              <w:t>
іске асыру жөнінде-
</w:t>
            </w:r>
            <w:r>
              <w:br/>
            </w:r>
            <w:r>
              <w:rPr>
                <w:rFonts w:ascii="Times New Roman"/>
                <w:b w:val="false"/>
                <w:i w:val="false"/>
                <w:color w:val="000000"/>
                <w:sz w:val="20"/>
              </w:rPr>
              <w:t>
гі іс-шаралардың
</w:t>
            </w:r>
            <w:r>
              <w:br/>
            </w:r>
            <w:r>
              <w:rPr>
                <w:rFonts w:ascii="Times New Roman"/>
                <w:b w:val="false"/>
                <w:i w:val="false"/>
                <w:color w:val="000000"/>
                <w:sz w:val="20"/>
              </w:rPr>
              <w:t>
жоспарына сәйкес
</w:t>
            </w:r>
            <w:r>
              <w:br/>
            </w:r>
            <w:r>
              <w:rPr>
                <w:rFonts w:ascii="Times New Roman"/>
                <w:b w:val="false"/>
                <w:i w:val="false"/>
                <w:color w:val="000000"/>
                <w:sz w:val="20"/>
              </w:rPr>
              <w:t>
облыстық бюджеттер-
</w:t>
            </w:r>
            <w:r>
              <w:br/>
            </w:r>
            <w:r>
              <w:rPr>
                <w:rFonts w:ascii="Times New Roman"/>
                <w:b w:val="false"/>
                <w:i w:val="false"/>
                <w:color w:val="000000"/>
                <w:sz w:val="20"/>
              </w:rPr>
              <w:t>
ге,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p>
          <w:p>
            <w:pPr>
              <w:spacing w:after="20"/>
              <w:ind w:left="20"/>
              <w:jc w:val="both"/>
            </w:pPr>
            <w:r>
              <w:rPr>
                <w:rFonts w:ascii="Times New Roman"/>
                <w:b w:val="false"/>
                <w:i w:val="false"/>
                <w:color w:val="000000"/>
                <w:sz w:val="20"/>
              </w:rPr>
              <w:t>
Нормативтерге
</w:t>
            </w:r>
            <w:r>
              <w:br/>
            </w:r>
            <w:r>
              <w:rPr>
                <w:rFonts w:ascii="Times New Roman"/>
                <w:b w:val="false"/>
                <w:i w:val="false"/>
                <w:color w:val="000000"/>
                <w:sz w:val="20"/>
              </w:rPr>
              <w:t>
сәйкес ауылдық және
</w:t>
            </w:r>
            <w:r>
              <w:br/>
            </w:r>
            <w:r>
              <w:rPr>
                <w:rFonts w:ascii="Times New Roman"/>
                <w:b w:val="false"/>
                <w:i w:val="false"/>
                <w:color w:val="000000"/>
                <w:sz w:val="20"/>
              </w:rPr>
              <w:t>
қалалық мемлекеттік
</w:t>
            </w:r>
            <w:r>
              <w:br/>
            </w:r>
            <w:r>
              <w:rPr>
                <w:rFonts w:ascii="Times New Roman"/>
                <w:b w:val="false"/>
                <w:i w:val="false"/>
                <w:color w:val="000000"/>
                <w:sz w:val="20"/>
              </w:rPr>
              <w:t>
БМСК ұйымдарын,
</w:t>
            </w:r>
            <w:r>
              <w:br/>
            </w:r>
            <w:r>
              <w:rPr>
                <w:rFonts w:ascii="Times New Roman"/>
                <w:b w:val="false"/>
                <w:i w:val="false"/>
                <w:color w:val="000000"/>
                <w:sz w:val="20"/>
              </w:rPr>
              <w:t>
оның ішінде
</w:t>
            </w:r>
            <w:r>
              <w:br/>
            </w:r>
            <w:r>
              <w:rPr>
                <w:rFonts w:ascii="Times New Roman"/>
                <w:b w:val="false"/>
                <w:i w:val="false"/>
                <w:color w:val="000000"/>
                <w:sz w:val="20"/>
              </w:rPr>
              <w:t>
ауылдық дәрігерлік
</w:t>
            </w:r>
            <w:r>
              <w:br/>
            </w:r>
            <w:r>
              <w:rPr>
                <w:rFonts w:ascii="Times New Roman"/>
                <w:b w:val="false"/>
                <w:i w:val="false"/>
                <w:color w:val="000000"/>
                <w:sz w:val="20"/>
              </w:rPr>
              <w:t>
амбулаторияларды,
</w:t>
            </w:r>
            <w:r>
              <w:br/>
            </w:r>
            <w:r>
              <w:rPr>
                <w:rFonts w:ascii="Times New Roman"/>
                <w:b w:val="false"/>
                <w:i w:val="false"/>
                <w:color w:val="000000"/>
                <w:sz w:val="20"/>
              </w:rPr>
              <w:t>
БМСК орталықтарын,
</w:t>
            </w:r>
            <w:r>
              <w:br/>
            </w:r>
            <w:r>
              <w:rPr>
                <w:rFonts w:ascii="Times New Roman"/>
                <w:b w:val="false"/>
                <w:i w:val="false"/>
                <w:color w:val="000000"/>
                <w:sz w:val="20"/>
              </w:rPr>
              <w:t>
ауылдық жерлердегі
</w:t>
            </w:r>
            <w:r>
              <w:br/>
            </w:r>
            <w:r>
              <w:rPr>
                <w:rFonts w:ascii="Times New Roman"/>
                <w:b w:val="false"/>
                <w:i w:val="false"/>
                <w:color w:val="000000"/>
                <w:sz w:val="20"/>
              </w:rPr>
              <w:t>
және қалалық
</w:t>
            </w:r>
            <w:r>
              <w:br/>
            </w:r>
            <w:r>
              <w:rPr>
                <w:rFonts w:ascii="Times New Roman"/>
                <w:b w:val="false"/>
                <w:i w:val="false"/>
                <w:color w:val="000000"/>
                <w:sz w:val="20"/>
              </w:rPr>
              <w:t>
емханаларды
</w:t>
            </w:r>
            <w:r>
              <w:br/>
            </w:r>
            <w:r>
              <w:rPr>
                <w:rFonts w:ascii="Times New Roman"/>
                <w:b w:val="false"/>
                <w:i w:val="false"/>
                <w:color w:val="000000"/>
                <w:sz w:val="20"/>
              </w:rPr>
              <w:t>
медициналық
</w:t>
            </w:r>
            <w:r>
              <w:br/>
            </w:r>
            <w:r>
              <w:rPr>
                <w:rFonts w:ascii="Times New Roman"/>
                <w:b w:val="false"/>
                <w:i w:val="false"/>
                <w:color w:val="000000"/>
                <w:sz w:val="20"/>
              </w:rPr>
              <w:t>
жабдықтармен және
</w:t>
            </w:r>
            <w:r>
              <w:br/>
            </w:r>
            <w:r>
              <w:rPr>
                <w:rFonts w:ascii="Times New Roman"/>
                <w:b w:val="false"/>
                <w:i w:val="false"/>
                <w:color w:val="000000"/>
                <w:sz w:val="20"/>
              </w:rPr>
              <w:t>
медициналық
</w:t>
            </w:r>
            <w:r>
              <w:br/>
            </w:r>
            <w:r>
              <w:rPr>
                <w:rFonts w:ascii="Times New Roman"/>
                <w:b w:val="false"/>
                <w:i w:val="false"/>
                <w:color w:val="000000"/>
                <w:sz w:val="20"/>
              </w:rPr>
              <w:t>
мақсаттағы
</w:t>
            </w:r>
            <w:r>
              <w:br/>
            </w:r>
            <w:r>
              <w:rPr>
                <w:rFonts w:ascii="Times New Roman"/>
                <w:b w:val="false"/>
                <w:i w:val="false"/>
                <w:color w:val="000000"/>
                <w:sz w:val="20"/>
              </w:rPr>
              <w:t>
бұйымдармен
</w:t>
            </w:r>
            <w:r>
              <w:br/>
            </w:r>
            <w:r>
              <w:rPr>
                <w:rFonts w:ascii="Times New Roman"/>
                <w:b w:val="false"/>
                <w:i w:val="false"/>
                <w:color w:val="000000"/>
                <w:sz w:val="20"/>
              </w:rPr>
              <w:t>
жарақтандыру;
</w:t>
            </w:r>
            <w:r>
              <w:br/>
            </w:r>
            <w:r>
              <w:rPr>
                <w:rFonts w:ascii="Times New Roman"/>
                <w:b w:val="false"/>
                <w:i w:val="false"/>
                <w:color w:val="000000"/>
                <w:sz w:val="20"/>
              </w:rPr>
              <w:t>
ауылдық және
</w:t>
            </w:r>
            <w:r>
              <w:br/>
            </w:r>
            <w:r>
              <w:rPr>
                <w:rFonts w:ascii="Times New Roman"/>
                <w:b w:val="false"/>
                <w:i w:val="false"/>
                <w:color w:val="000000"/>
                <w:sz w:val="20"/>
              </w:rPr>
              <w:t>
қалалық дәрігерлік
</w:t>
            </w:r>
            <w:r>
              <w:br/>
            </w:r>
            <w:r>
              <w:rPr>
                <w:rFonts w:ascii="Times New Roman"/>
                <w:b w:val="false"/>
                <w:i w:val="false"/>
                <w:color w:val="000000"/>
                <w:sz w:val="20"/>
              </w:rPr>
              <w:t>
амбулаторияларды,
</w:t>
            </w:r>
            <w:r>
              <w:br/>
            </w:r>
            <w:r>
              <w:rPr>
                <w:rFonts w:ascii="Times New Roman"/>
                <w:b w:val="false"/>
                <w:i w:val="false"/>
                <w:color w:val="000000"/>
                <w:sz w:val="20"/>
              </w:rPr>
              <w:t>
БМСК орталықтарын,
</w:t>
            </w:r>
            <w:r>
              <w:br/>
            </w:r>
            <w:r>
              <w:rPr>
                <w:rFonts w:ascii="Times New Roman"/>
                <w:b w:val="false"/>
                <w:i w:val="false"/>
                <w:color w:val="000000"/>
                <w:sz w:val="20"/>
              </w:rPr>
              <w:t>
ауылдық жерлердегі
</w:t>
            </w:r>
            <w:r>
              <w:br/>
            </w:r>
            <w:r>
              <w:rPr>
                <w:rFonts w:ascii="Times New Roman"/>
                <w:b w:val="false"/>
                <w:i w:val="false"/>
                <w:color w:val="000000"/>
                <w:sz w:val="20"/>
              </w:rPr>
              <w:t>
және қалалық
</w:t>
            </w:r>
            <w:r>
              <w:br/>
            </w:r>
            <w:r>
              <w:rPr>
                <w:rFonts w:ascii="Times New Roman"/>
                <w:b w:val="false"/>
                <w:i w:val="false"/>
                <w:color w:val="000000"/>
                <w:sz w:val="20"/>
              </w:rPr>
              <w:t>
емханаларды, жедел
</w:t>
            </w:r>
            <w:r>
              <w:br/>
            </w:r>
            <w:r>
              <w:rPr>
                <w:rFonts w:ascii="Times New Roman"/>
                <w:b w:val="false"/>
                <w:i w:val="false"/>
                <w:color w:val="000000"/>
                <w:sz w:val="20"/>
              </w:rPr>
              <w:t>
медициналық
</w:t>
            </w:r>
            <w:r>
              <w:br/>
            </w:r>
            <w:r>
              <w:rPr>
                <w:rFonts w:ascii="Times New Roman"/>
                <w:b w:val="false"/>
                <w:i w:val="false"/>
                <w:color w:val="000000"/>
                <w:sz w:val="20"/>
              </w:rPr>
              <w:t>
қызметін,
</w:t>
            </w:r>
            <w:r>
              <w:br/>
            </w:r>
            <w:r>
              <w:rPr>
                <w:rFonts w:ascii="Times New Roman"/>
                <w:b w:val="false"/>
                <w:i w:val="false"/>
                <w:color w:val="000000"/>
                <w:sz w:val="20"/>
              </w:rPr>
              <w:t>
санитарлық авиация
</w:t>
            </w:r>
            <w:r>
              <w:br/>
            </w:r>
            <w:r>
              <w:rPr>
                <w:rFonts w:ascii="Times New Roman"/>
                <w:b w:val="false"/>
                <w:i w:val="false"/>
                <w:color w:val="000000"/>
                <w:sz w:val="20"/>
              </w:rPr>
              <w:t>
қызметін санитарлық
</w:t>
            </w:r>
            <w:r>
              <w:br/>
            </w:r>
            <w:r>
              <w:rPr>
                <w:rFonts w:ascii="Times New Roman"/>
                <w:b w:val="false"/>
                <w:i w:val="false"/>
                <w:color w:val="000000"/>
                <w:sz w:val="20"/>
              </w:rPr>
              <w:t>
көлікпен қамтамасыз
</w:t>
            </w:r>
            <w:r>
              <w:br/>
            </w:r>
            <w:r>
              <w:rPr>
                <w:rFonts w:ascii="Times New Roman"/>
                <w:b w:val="false"/>
                <w:i w:val="false"/>
                <w:color w:val="000000"/>
                <w:sz w:val="20"/>
              </w:rPr>
              <w:t>
ету; балалар мен
</w:t>
            </w:r>
            <w:r>
              <w:br/>
            </w:r>
            <w:r>
              <w:rPr>
                <w:rFonts w:ascii="Times New Roman"/>
                <w:b w:val="false"/>
                <w:i w:val="false"/>
                <w:color w:val="000000"/>
                <w:sz w:val="20"/>
              </w:rPr>
              <w:t>
босандыру ұйымда-
</w:t>
            </w:r>
            <w:r>
              <w:br/>
            </w:r>
            <w:r>
              <w:rPr>
                <w:rFonts w:ascii="Times New Roman"/>
                <w:b w:val="false"/>
                <w:i w:val="false"/>
                <w:color w:val="000000"/>
                <w:sz w:val="20"/>
              </w:rPr>
              <w:t>
рын, қалалық және
</w:t>
            </w:r>
            <w:r>
              <w:br/>
            </w:r>
            <w:r>
              <w:rPr>
                <w:rFonts w:ascii="Times New Roman"/>
                <w:b w:val="false"/>
                <w:i w:val="false"/>
                <w:color w:val="000000"/>
                <w:sz w:val="20"/>
              </w:rPr>
              <w:t>
облыстық
</w:t>
            </w:r>
            <w:r>
              <w:br/>
            </w:r>
            <w:r>
              <w:rPr>
                <w:rFonts w:ascii="Times New Roman"/>
                <w:b w:val="false"/>
                <w:i w:val="false"/>
                <w:color w:val="000000"/>
                <w:sz w:val="20"/>
              </w:rPr>
              <w:t>
ауруханаларды
</w:t>
            </w:r>
            <w:r>
              <w:br/>
            </w:r>
            <w:r>
              <w:rPr>
                <w:rFonts w:ascii="Times New Roman"/>
                <w:b w:val="false"/>
                <w:i w:val="false"/>
                <w:color w:val="000000"/>
                <w:sz w:val="20"/>
              </w:rPr>
              <w:t>
жарақтандыру.
</w:t>
            </w:r>
          </w:p>
          <w:p>
            <w:pPr>
              <w:spacing w:after="20"/>
              <w:ind w:left="20"/>
              <w:jc w:val="both"/>
            </w:pPr>
            <w:r>
              <w:rPr>
                <w:rFonts w:ascii="Times New Roman"/>
                <w:b w:val="false"/>
                <w:i w:val="false"/>
                <w:color w:val="000000"/>
                <w:sz w:val="20"/>
              </w:rPr>
              <w:t>
Туберкулезге қарсы
</w:t>
            </w:r>
            <w:r>
              <w:br/>
            </w:r>
            <w:r>
              <w:rPr>
                <w:rFonts w:ascii="Times New Roman"/>
                <w:b w:val="false"/>
                <w:i w:val="false"/>
                <w:color w:val="000000"/>
                <w:sz w:val="20"/>
              </w:rPr>
              <w:t>
мекемелерді
</w:t>
            </w:r>
            <w:r>
              <w:br/>
            </w:r>
            <w:r>
              <w:rPr>
                <w:rFonts w:ascii="Times New Roman"/>
                <w:b w:val="false"/>
                <w:i w:val="false"/>
                <w:color w:val="000000"/>
                <w:sz w:val="20"/>
              </w:rPr>
              <w:t>
жарақтандыру.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Алматы қаласының N
</w:t>
            </w:r>
            <w:r>
              <w:br/>
            </w:r>
            <w:r>
              <w:rPr>
                <w:rFonts w:ascii="Times New Roman"/>
                <w:b w:val="false"/>
                <w:i w:val="false"/>
                <w:color w:val="000000"/>
                <w:sz w:val="20"/>
              </w:rPr>
              <w:t>
7 қалалық аурухана-
</w:t>
            </w:r>
            <w:r>
              <w:br/>
            </w:r>
            <w:r>
              <w:rPr>
                <w:rFonts w:ascii="Times New Roman"/>
                <w:b w:val="false"/>
                <w:i w:val="false"/>
                <w:color w:val="000000"/>
                <w:sz w:val="20"/>
              </w:rPr>
              <w:t>
сын (щунттармен)
</w:t>
            </w:r>
            <w:r>
              <w:br/>
            </w:r>
            <w:r>
              <w:rPr>
                <w:rFonts w:ascii="Times New Roman"/>
                <w:b w:val="false"/>
                <w:i w:val="false"/>
                <w:color w:val="000000"/>
                <w:sz w:val="20"/>
              </w:rPr>
              <w:t>
жарақтандыру.
</w:t>
            </w:r>
          </w:p>
          <w:p>
            <w:pPr>
              <w:spacing w:after="20"/>
              <w:ind w:left="20"/>
              <w:jc w:val="both"/>
            </w:pPr>
            <w:r>
              <w:rPr>
                <w:rFonts w:ascii="Times New Roman"/>
                <w:b w:val="false"/>
                <w:i w:val="false"/>
                <w:color w:val="000000"/>
                <w:sz w:val="20"/>
              </w:rPr>
              <w:t>
Онкологиялық
</w:t>
            </w:r>
            <w:r>
              <w:br/>
            </w:r>
            <w:r>
              <w:rPr>
                <w:rFonts w:ascii="Times New Roman"/>
                <w:b w:val="false"/>
                <w:i w:val="false"/>
                <w:color w:val="000000"/>
                <w:sz w:val="20"/>
              </w:rPr>
              <w:t>
ұйымдар үшін
</w:t>
            </w:r>
            <w:r>
              <w:br/>
            </w:r>
            <w:r>
              <w:rPr>
                <w:rFonts w:ascii="Times New Roman"/>
                <w:b w:val="false"/>
                <w:i w:val="false"/>
                <w:color w:val="000000"/>
                <w:sz w:val="20"/>
              </w:rPr>
              <w:t>
сәулелік терапия
</w:t>
            </w:r>
            <w:r>
              <w:br/>
            </w:r>
            <w:r>
              <w:rPr>
                <w:rFonts w:ascii="Times New Roman"/>
                <w:b w:val="false"/>
                <w:i w:val="false"/>
                <w:color w:val="000000"/>
                <w:sz w:val="20"/>
              </w:rPr>
              <w:t>
аппараттарын,
</w:t>
            </w:r>
            <w:r>
              <w:br/>
            </w:r>
            <w:r>
              <w:rPr>
                <w:rFonts w:ascii="Times New Roman"/>
                <w:b w:val="false"/>
                <w:i w:val="false"/>
                <w:color w:val="000000"/>
                <w:sz w:val="20"/>
              </w:rPr>
              <w:t>
рентгендік
</w:t>
            </w:r>
            <w:r>
              <w:br/>
            </w:r>
            <w:r>
              <w:rPr>
                <w:rFonts w:ascii="Times New Roman"/>
                <w:b w:val="false"/>
                <w:i w:val="false"/>
                <w:color w:val="000000"/>
                <w:sz w:val="20"/>
              </w:rPr>
              <w:t>
стимуляторларды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Облыстық және
</w:t>
            </w:r>
            <w:r>
              <w:br/>
            </w:r>
            <w:r>
              <w:rPr>
                <w:rFonts w:ascii="Times New Roman"/>
                <w:b w:val="false"/>
                <w:i w:val="false"/>
                <w:color w:val="000000"/>
                <w:sz w:val="20"/>
              </w:rPr>
              <w:t>
қалалық аурухана-
</w:t>
            </w:r>
            <w:r>
              <w:br/>
            </w:r>
            <w:r>
              <w:rPr>
                <w:rFonts w:ascii="Times New Roman"/>
                <w:b w:val="false"/>
                <w:i w:val="false"/>
                <w:color w:val="000000"/>
                <w:sz w:val="20"/>
              </w:rPr>
              <w:t>
ларды магнитті-
</w:t>
            </w:r>
            <w:r>
              <w:br/>
            </w:r>
            <w:r>
              <w:rPr>
                <w:rFonts w:ascii="Times New Roman"/>
                <w:b w:val="false"/>
                <w:i w:val="false"/>
                <w:color w:val="000000"/>
                <w:sz w:val="20"/>
              </w:rPr>
              <w:t>
резонанстық және
</w:t>
            </w:r>
            <w:r>
              <w:br/>
            </w:r>
            <w:r>
              <w:rPr>
                <w:rFonts w:ascii="Times New Roman"/>
                <w:b w:val="false"/>
                <w:i w:val="false"/>
                <w:color w:val="000000"/>
                <w:sz w:val="20"/>
              </w:rPr>
              <w:t>
компьютерлік
</w:t>
            </w:r>
            <w:r>
              <w:br/>
            </w:r>
            <w:r>
              <w:rPr>
                <w:rFonts w:ascii="Times New Roman"/>
                <w:b w:val="false"/>
                <w:i w:val="false"/>
                <w:color w:val="000000"/>
                <w:sz w:val="20"/>
              </w:rPr>
              <w:t>
томографтармен
</w:t>
            </w:r>
            <w:r>
              <w:br/>
            </w:r>
            <w:r>
              <w:rPr>
                <w:rFonts w:ascii="Times New Roman"/>
                <w:b w:val="false"/>
                <w:i w:val="false"/>
                <w:color w:val="000000"/>
                <w:sz w:val="20"/>
              </w:rPr>
              <w:t>
жарақтандыру.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облыста және
</w:t>
            </w:r>
            <w:r>
              <w:br/>
            </w:r>
            <w:r>
              <w:rPr>
                <w:rFonts w:ascii="Times New Roman"/>
                <w:b w:val="false"/>
                <w:i w:val="false"/>
                <w:color w:val="000000"/>
                <w:sz w:val="20"/>
              </w:rPr>
              <w:t>
Алматы қаласындағы
</w:t>
            </w:r>
            <w:r>
              <w:br/>
            </w:r>
            <w:r>
              <w:rPr>
                <w:rFonts w:ascii="Times New Roman"/>
                <w:b w:val="false"/>
                <w:i w:val="false"/>
                <w:color w:val="000000"/>
                <w:sz w:val="20"/>
              </w:rPr>
              <w:t>
кардиологиялық
</w:t>
            </w:r>
            <w:r>
              <w:br/>
            </w:r>
            <w:r>
              <w:rPr>
                <w:rFonts w:ascii="Times New Roman"/>
                <w:b w:val="false"/>
                <w:i w:val="false"/>
                <w:color w:val="000000"/>
                <w:sz w:val="20"/>
              </w:rPr>
              <w:t>
орталықтарды
</w:t>
            </w:r>
            <w:r>
              <w:br/>
            </w:r>
            <w:r>
              <w:rPr>
                <w:rFonts w:ascii="Times New Roman"/>
                <w:b w:val="false"/>
                <w:i w:val="false"/>
                <w:color w:val="000000"/>
                <w:sz w:val="20"/>
              </w:rPr>
              <w:t>
(бөлімшелерді)
</w:t>
            </w:r>
            <w:r>
              <w:br/>
            </w:r>
            <w:r>
              <w:rPr>
                <w:rFonts w:ascii="Times New Roman"/>
                <w:b w:val="false"/>
                <w:i w:val="false"/>
                <w:color w:val="000000"/>
                <w:sz w:val="20"/>
              </w:rPr>
              <w:t>
жарақтандыру.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Ақтөбе,
</w:t>
            </w:r>
            <w:r>
              <w:br/>
            </w:r>
            <w:r>
              <w:rPr>
                <w:rFonts w:ascii="Times New Roman"/>
                <w:b w:val="false"/>
                <w:i w:val="false"/>
                <w:color w:val="000000"/>
                <w:sz w:val="20"/>
              </w:rPr>
              <w:t>
Атырау,
</w:t>
            </w:r>
            <w:r>
              <w:br/>
            </w:r>
            <w:r>
              <w:rPr>
                <w:rFonts w:ascii="Times New Roman"/>
                <w:b w:val="false"/>
                <w:i w:val="false"/>
                <w:color w:val="000000"/>
                <w:sz w:val="20"/>
              </w:rPr>
              <w:t>
Жамбыл,
</w:t>
            </w:r>
            <w:r>
              <w:br/>
            </w:r>
            <w:r>
              <w:rPr>
                <w:rFonts w:ascii="Times New Roman"/>
                <w:b w:val="false"/>
                <w:i w:val="false"/>
                <w:color w:val="000000"/>
                <w:sz w:val="20"/>
              </w:rPr>
              <w:t>
Батыс
</w:t>
            </w:r>
            <w:r>
              <w:br/>
            </w:r>
            <w:r>
              <w:rPr>
                <w:rFonts w:ascii="Times New Roman"/>
                <w:b w:val="false"/>
                <w:i w:val="false"/>
                <w:color w:val="000000"/>
                <w:sz w:val="20"/>
              </w:rPr>
              <w:t>
Қазақстан,
</w:t>
            </w:r>
            <w:r>
              <w:br/>
            </w:r>
            <w:r>
              <w:rPr>
                <w:rFonts w:ascii="Times New Roman"/>
                <w:b w:val="false"/>
                <w:i w:val="false"/>
                <w:color w:val="000000"/>
                <w:sz w:val="20"/>
              </w:rPr>
              <w:t>
Қарағанды,
</w:t>
            </w:r>
            <w:r>
              <w:br/>
            </w:r>
            <w:r>
              <w:rPr>
                <w:rFonts w:ascii="Times New Roman"/>
                <w:b w:val="false"/>
                <w:i w:val="false"/>
                <w:color w:val="000000"/>
                <w:sz w:val="20"/>
              </w:rPr>
              <w:t>
Қызылорда,
</w:t>
            </w:r>
            <w:r>
              <w:br/>
            </w:r>
            <w:r>
              <w:rPr>
                <w:rFonts w:ascii="Times New Roman"/>
                <w:b w:val="false"/>
                <w:i w:val="false"/>
                <w:color w:val="000000"/>
                <w:sz w:val="20"/>
              </w:rPr>
              <w:t>
Маңғыстау
</w:t>
            </w:r>
            <w:r>
              <w:br/>
            </w:r>
            <w:r>
              <w:rPr>
                <w:rFonts w:ascii="Times New Roman"/>
                <w:b w:val="false"/>
                <w:i w:val="false"/>
                <w:color w:val="000000"/>
                <w:sz w:val="20"/>
              </w:rPr>
              <w:t>
облыста-
</w:t>
            </w:r>
            <w:r>
              <w:br/>
            </w:r>
            <w:r>
              <w:rPr>
                <w:rFonts w:ascii="Times New Roman"/>
                <w:b w:val="false"/>
                <w:i w:val="false"/>
                <w:color w:val="000000"/>
                <w:sz w:val="20"/>
              </w:rPr>
              <w:t>
рының
</w:t>
            </w:r>
            <w:r>
              <w:br/>
            </w:r>
            <w:r>
              <w:rPr>
                <w:rFonts w:ascii="Times New Roman"/>
                <w:b w:val="false"/>
                <w:i w:val="false"/>
                <w:color w:val="000000"/>
                <w:sz w:val="20"/>
              </w:rPr>
              <w:t>
әкімдік-
</w:t>
            </w:r>
            <w:r>
              <w:br/>
            </w:r>
            <w:r>
              <w:rPr>
                <w:rFonts w:ascii="Times New Roman"/>
                <w:b w:val="false"/>
                <w:i w:val="false"/>
                <w:color w:val="000000"/>
                <w:sz w:val="20"/>
              </w:rPr>
              <w:t>
тері
</w:t>
            </w:r>
          </w:p>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Ақмола,
</w:t>
            </w:r>
            <w:r>
              <w:br/>
            </w:r>
            <w:r>
              <w:rPr>
                <w:rFonts w:ascii="Times New Roman"/>
                <w:b w:val="false"/>
                <w:i w:val="false"/>
                <w:color w:val="000000"/>
                <w:sz w:val="20"/>
              </w:rPr>
              <w:t>
Ақтөбе,
</w:t>
            </w:r>
            <w:r>
              <w:br/>
            </w:r>
            <w:r>
              <w:rPr>
                <w:rFonts w:ascii="Times New Roman"/>
                <w:b w:val="false"/>
                <w:i w:val="false"/>
                <w:color w:val="000000"/>
                <w:sz w:val="20"/>
              </w:rPr>
              <w:t>
Атырау,
</w:t>
            </w:r>
            <w:r>
              <w:br/>
            </w:r>
            <w:r>
              <w:rPr>
                <w:rFonts w:ascii="Times New Roman"/>
                <w:b w:val="false"/>
                <w:i w:val="false"/>
                <w:color w:val="000000"/>
                <w:sz w:val="20"/>
              </w:rPr>
              <w:t>
Жамбыл,
</w:t>
            </w:r>
            <w:r>
              <w:br/>
            </w:r>
            <w:r>
              <w:rPr>
                <w:rFonts w:ascii="Times New Roman"/>
                <w:b w:val="false"/>
                <w:i w:val="false"/>
                <w:color w:val="000000"/>
                <w:sz w:val="20"/>
              </w:rPr>
              <w:t>
Қарағанды,
</w:t>
            </w:r>
            <w:r>
              <w:br/>
            </w:r>
            <w:r>
              <w:rPr>
                <w:rFonts w:ascii="Times New Roman"/>
                <w:b w:val="false"/>
                <w:i w:val="false"/>
                <w:color w:val="000000"/>
                <w:sz w:val="20"/>
              </w:rPr>
              <w:t>
Қостанай,
</w:t>
            </w:r>
            <w:r>
              <w:br/>
            </w:r>
            <w:r>
              <w:rPr>
                <w:rFonts w:ascii="Times New Roman"/>
                <w:b w:val="false"/>
                <w:i w:val="false"/>
                <w:color w:val="000000"/>
                <w:sz w:val="20"/>
              </w:rPr>
              <w:t>
Қызылорда,
</w:t>
            </w:r>
            <w:r>
              <w:br/>
            </w:r>
            <w:r>
              <w:rPr>
                <w:rFonts w:ascii="Times New Roman"/>
                <w:b w:val="false"/>
                <w:i w:val="false"/>
                <w:color w:val="000000"/>
                <w:sz w:val="20"/>
              </w:rPr>
              <w:t>
Маңғыстау,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облыстары
</w:t>
            </w:r>
            <w:r>
              <w:br/>
            </w:r>
            <w:r>
              <w:rPr>
                <w:rFonts w:ascii="Times New Roman"/>
                <w:b w:val="false"/>
                <w:i w:val="false"/>
                <w:color w:val="000000"/>
                <w:sz w:val="20"/>
              </w:rPr>
              <w:t>
мен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әкімдік-
</w:t>
            </w:r>
            <w:r>
              <w:br/>
            </w:r>
            <w:r>
              <w:rPr>
                <w:rFonts w:ascii="Times New Roman"/>
                <w:b w:val="false"/>
                <w:i w:val="false"/>
                <w:color w:val="000000"/>
                <w:sz w:val="20"/>
              </w:rPr>
              <w:t>
тері
</w:t>
            </w:r>
            <w:r>
              <w:br/>
            </w:r>
            <w:r>
              <w:rPr>
                <w:rFonts w:ascii="Times New Roman"/>
                <w:b w:val="false"/>
                <w:i w:val="false"/>
                <w:color w:val="000000"/>
                <w:sz w:val="20"/>
              </w:rPr>
              <w:t>
</w:t>
            </w:r>
            <w:r>
              <w:br/>
            </w:r>
            <w:r>
              <w:rPr>
                <w:rFonts w:ascii="Times New Roman"/>
                <w:b w:val="false"/>
                <w:i w:val="false"/>
                <w:color w:val="000000"/>
                <w:sz w:val="20"/>
              </w:rPr>
              <w:t>
Шығыс
</w:t>
            </w:r>
            <w:r>
              <w:br/>
            </w:r>
            <w:r>
              <w:rPr>
                <w:rFonts w:ascii="Times New Roman"/>
                <w:b w:val="false"/>
                <w:i w:val="false"/>
                <w:color w:val="000000"/>
                <w:sz w:val="20"/>
              </w:rPr>
              <w:t>
Қазақстан,
</w:t>
            </w:r>
            <w:r>
              <w:br/>
            </w:r>
            <w:r>
              <w:rPr>
                <w:rFonts w:ascii="Times New Roman"/>
                <w:b w:val="false"/>
                <w:i w:val="false"/>
                <w:color w:val="000000"/>
                <w:sz w:val="20"/>
              </w:rPr>
              <w:t>
Қарағанды,
</w:t>
            </w:r>
            <w:r>
              <w:br/>
            </w:r>
            <w:r>
              <w:rPr>
                <w:rFonts w:ascii="Times New Roman"/>
                <w:b w:val="false"/>
                <w:i w:val="false"/>
                <w:color w:val="000000"/>
                <w:sz w:val="20"/>
              </w:rPr>
              <w:t>
Қостанай,
</w:t>
            </w:r>
            <w:r>
              <w:br/>
            </w:r>
            <w:r>
              <w:rPr>
                <w:rFonts w:ascii="Times New Roman"/>
                <w:b w:val="false"/>
                <w:i w:val="false"/>
                <w:color w:val="000000"/>
                <w:sz w:val="20"/>
              </w:rPr>
              <w:t>
Солтүстік
</w:t>
            </w:r>
            <w:r>
              <w:br/>
            </w:r>
            <w:r>
              <w:rPr>
                <w:rFonts w:ascii="Times New Roman"/>
                <w:b w:val="false"/>
                <w:i w:val="false"/>
                <w:color w:val="000000"/>
                <w:sz w:val="20"/>
              </w:rPr>
              <w:t>
және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облыста-
</w:t>
            </w:r>
            <w:r>
              <w:br/>
            </w:r>
            <w:r>
              <w:rPr>
                <w:rFonts w:ascii="Times New Roman"/>
                <w:b w:val="false"/>
                <w:i w:val="false"/>
                <w:color w:val="000000"/>
                <w:sz w:val="20"/>
              </w:rPr>
              <w:t>
рының
</w:t>
            </w:r>
            <w:r>
              <w:br/>
            </w:r>
            <w:r>
              <w:rPr>
                <w:rFonts w:ascii="Times New Roman"/>
                <w:b w:val="false"/>
                <w:i w:val="false"/>
                <w:color w:val="000000"/>
                <w:sz w:val="20"/>
              </w:rPr>
              <w:t>
әкімдік-
</w:t>
            </w:r>
            <w:r>
              <w:br/>
            </w:r>
            <w:r>
              <w:rPr>
                <w:rFonts w:ascii="Times New Roman"/>
                <w:b w:val="false"/>
                <w:i w:val="false"/>
                <w:color w:val="000000"/>
                <w:sz w:val="20"/>
              </w:rPr>
              <w:t>
тері
</w:t>
            </w:r>
            <w:r>
              <w:br/>
            </w:r>
            <w:r>
              <w:rPr>
                <w:rFonts w:ascii="Times New Roman"/>
                <w:b w:val="false"/>
                <w:i w:val="false"/>
                <w:color w:val="000000"/>
                <w:sz w:val="20"/>
              </w:rPr>
              <w:t>
</w:t>
            </w:r>
            <w:r>
              <w:br/>
            </w:r>
            <w:r>
              <w:rPr>
                <w:rFonts w:ascii="Times New Roman"/>
                <w:b w:val="false"/>
                <w:i w:val="false"/>
                <w:color w:val="000000"/>
                <w:sz w:val="20"/>
              </w:rPr>
              <w:t>
Ақмола,
</w:t>
            </w:r>
            <w:r>
              <w:br/>
            </w:r>
            <w:r>
              <w:rPr>
                <w:rFonts w:ascii="Times New Roman"/>
                <w:b w:val="false"/>
                <w:i w:val="false"/>
                <w:color w:val="000000"/>
                <w:sz w:val="20"/>
              </w:rPr>
              <w:t>
Алматы,
</w:t>
            </w:r>
            <w:r>
              <w:br/>
            </w:r>
            <w:r>
              <w:rPr>
                <w:rFonts w:ascii="Times New Roman"/>
                <w:b w:val="false"/>
                <w:i w:val="false"/>
                <w:color w:val="000000"/>
                <w:sz w:val="20"/>
              </w:rPr>
              <w:t>
Атырау,
</w:t>
            </w:r>
            <w:r>
              <w:br/>
            </w:r>
            <w:r>
              <w:rPr>
                <w:rFonts w:ascii="Times New Roman"/>
                <w:b w:val="false"/>
                <w:i w:val="false"/>
                <w:color w:val="000000"/>
                <w:sz w:val="20"/>
              </w:rPr>
              <w:t>
Шығыс
</w:t>
            </w:r>
            <w:r>
              <w:br/>
            </w:r>
            <w:r>
              <w:rPr>
                <w:rFonts w:ascii="Times New Roman"/>
                <w:b w:val="false"/>
                <w:i w:val="false"/>
                <w:color w:val="000000"/>
                <w:sz w:val="20"/>
              </w:rPr>
              <w:t>
Қазақстан,
</w:t>
            </w:r>
            <w:r>
              <w:br/>
            </w:r>
            <w:r>
              <w:rPr>
                <w:rFonts w:ascii="Times New Roman"/>
                <w:b w:val="false"/>
                <w:i w:val="false"/>
                <w:color w:val="000000"/>
                <w:sz w:val="20"/>
              </w:rPr>
              <w:t>
Батыс
</w:t>
            </w:r>
            <w:r>
              <w:br/>
            </w:r>
            <w:r>
              <w:rPr>
                <w:rFonts w:ascii="Times New Roman"/>
                <w:b w:val="false"/>
                <w:i w:val="false"/>
                <w:color w:val="000000"/>
                <w:sz w:val="20"/>
              </w:rPr>
              <w:t>
Қазақстан,
</w:t>
            </w:r>
            <w:r>
              <w:br/>
            </w:r>
            <w:r>
              <w:rPr>
                <w:rFonts w:ascii="Times New Roman"/>
                <w:b w:val="false"/>
                <w:i w:val="false"/>
                <w:color w:val="000000"/>
                <w:sz w:val="20"/>
              </w:rPr>
              <w:t>
Қарағанды,
</w:t>
            </w:r>
            <w:r>
              <w:br/>
            </w:r>
            <w:r>
              <w:rPr>
                <w:rFonts w:ascii="Times New Roman"/>
                <w:b w:val="false"/>
                <w:i w:val="false"/>
                <w:color w:val="000000"/>
                <w:sz w:val="20"/>
              </w:rPr>
              <w:t>
Қостанай,
</w:t>
            </w:r>
            <w:r>
              <w:br/>
            </w:r>
            <w:r>
              <w:rPr>
                <w:rFonts w:ascii="Times New Roman"/>
                <w:b w:val="false"/>
                <w:i w:val="false"/>
                <w:color w:val="000000"/>
                <w:sz w:val="20"/>
              </w:rPr>
              <w:t>
Павлодар,
</w:t>
            </w:r>
            <w:r>
              <w:br/>
            </w:r>
            <w:r>
              <w:rPr>
                <w:rFonts w:ascii="Times New Roman"/>
                <w:b w:val="false"/>
                <w:i w:val="false"/>
                <w:color w:val="000000"/>
                <w:sz w:val="20"/>
              </w:rPr>
              <w:t>
Солтүстік
</w:t>
            </w:r>
            <w:r>
              <w:br/>
            </w:r>
            <w:r>
              <w:rPr>
                <w:rFonts w:ascii="Times New Roman"/>
                <w:b w:val="false"/>
                <w:i w:val="false"/>
                <w:color w:val="000000"/>
                <w:sz w:val="20"/>
              </w:rPr>
              <w:t>
Қазақстан,
</w:t>
            </w:r>
            <w:r>
              <w:br/>
            </w: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облыста-
</w:t>
            </w:r>
            <w:r>
              <w:br/>
            </w:r>
            <w:r>
              <w:rPr>
                <w:rFonts w:ascii="Times New Roman"/>
                <w:b w:val="false"/>
                <w:i w:val="false"/>
                <w:color w:val="000000"/>
                <w:sz w:val="20"/>
              </w:rPr>
              <w:t>
рының және
</w:t>
            </w:r>
            <w:r>
              <w:br/>
            </w: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әкімдік-
</w:t>
            </w:r>
            <w:r>
              <w:br/>
            </w:r>
            <w:r>
              <w:rPr>
                <w:rFonts w:ascii="Times New Roman"/>
                <w:b w:val="false"/>
                <w:i w:val="false"/>
                <w:color w:val="000000"/>
                <w:sz w:val="20"/>
              </w:rPr>
              <w:t>
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нәтижелер: жергілікті деңгейде медициналық ұйымдарды медициналық жабдықтармен жабдықтауға уақтылы ағымдағы нысаналы трансферттерді аудару.
</w:t>
      </w:r>
      <w:r>
        <w:br/>
      </w:r>
      <w:r>
        <w:rPr>
          <w:rFonts w:ascii="Times New Roman"/>
          <w:b w:val="false"/>
          <w:i w:val="false"/>
          <w:color w:val="000000"/>
          <w:sz w:val="28"/>
        </w:rPr>
        <w:t>
      Түпкілікті нәтижелер: медициналық ұйымдардың медициналық жабдықтармен жарақталуын ең төменгі нормативтерге кезең-кезеңмен жеткізу.
</w:t>
      </w:r>
      <w:r>
        <w:br/>
      </w:r>
      <w:r>
        <w:rPr>
          <w:rFonts w:ascii="Times New Roman"/>
          <w:b w:val="false"/>
          <w:i w:val="false"/>
          <w:color w:val="000000"/>
          <w:sz w:val="28"/>
        </w:rPr>
        <w:t>
      Қаржылық-экономикалық нәтиже: бір өңірді материалдық-техникалық жарақтандыруға жұмсалатын орташа шығыстар - 1 030 580,4 мың теңге.
</w:t>
      </w:r>
      <w:r>
        <w:br/>
      </w:r>
      <w:r>
        <w:rPr>
          <w:rFonts w:ascii="Times New Roman"/>
          <w:b w:val="false"/>
          <w:i w:val="false"/>
          <w:color w:val="000000"/>
          <w:sz w:val="28"/>
        </w:rPr>
        <w:t>
      Уақтылылығы: жасалған шарттарға сәйкес.
</w:t>
      </w:r>
      <w:r>
        <w:br/>
      </w:r>
      <w:r>
        <w:rPr>
          <w:rFonts w:ascii="Times New Roman"/>
          <w:b w:val="false"/>
          <w:i w:val="false"/>
          <w:color w:val="000000"/>
          <w:sz w:val="28"/>
        </w:rPr>
        <w:t>
      Сапа: жергілікті деңгейдегі медициналық ұйымдардың материалдық-техникалық базасын нығайту.
</w:t>
      </w:r>
      <w:r>
        <w:br/>
      </w:r>
      <w:r>
        <w:rPr>
          <w:rFonts w:ascii="Times New Roman"/>
          <w:b w:val="false"/>
          <w:i w:val="false"/>
          <w:color w:val="000000"/>
          <w:sz w:val="28"/>
        </w:rPr>
        <w:t>
      Ескерту:*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тиісті жергілікті бюджеттік бағдарламаның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r>
        <w:br/>
      </w:r>
      <w:r>
        <w:rPr>
          <w:rFonts w:ascii="Times New Roman"/>
          <w:b w:val="false"/>
          <w:i w:val="false"/>
          <w:color w:val="000000"/>
          <w:sz w:val="28"/>
        </w:rPr>
        <w:t>
деген 041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1200219 мың теңге (бір миллиард екі жүз миллион екі жүз он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жергілікті деңгейде медициналық ұйымдар үшін дайындалатын қанның және оның компоненттерінің қауіпсіздігін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қан қызметі ұйымдарын жабдықтауды кезең-кезеңмен ең аз нормативке дейін жеткізуге облыстық бюджеттерге және Алматы қаласының бюджеттеріне республикалық бюджеттен ағымдағы нысаналы трансферттер аудару.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жергілікті
</w:t>
            </w:r>
            <w:r>
              <w:br/>
            </w:r>
            <w:r>
              <w:rPr>
                <w:rFonts w:ascii="Times New Roman"/>
                <w:b w:val="false"/>
                <w:i w:val="false"/>
                <w:color w:val="000000"/>
                <w:sz w:val="20"/>
              </w:rPr>
              <w:t>
деңгейде
</w:t>
            </w:r>
            <w:r>
              <w:br/>
            </w:r>
            <w:r>
              <w:rPr>
                <w:rFonts w:ascii="Times New Roman"/>
                <w:b w:val="false"/>
                <w:i w:val="false"/>
                <w:color w:val="000000"/>
                <w:sz w:val="20"/>
              </w:rPr>
              <w:t>
қан орталы-
</w:t>
            </w:r>
            <w:r>
              <w:br/>
            </w:r>
            <w:r>
              <w:rPr>
                <w:rFonts w:ascii="Times New Roman"/>
                <w:b w:val="false"/>
                <w:i w:val="false"/>
                <w:color w:val="000000"/>
                <w:sz w:val="20"/>
              </w:rPr>
              <w:t>
ғын матери-
</w:t>
            </w:r>
            <w:r>
              <w:br/>
            </w:r>
            <w:r>
              <w:rPr>
                <w:rFonts w:ascii="Times New Roman"/>
                <w:b w:val="false"/>
                <w:i w:val="false"/>
                <w:color w:val="000000"/>
                <w:sz w:val="20"/>
              </w:rPr>
              <w:t>
алдық-тех-
</w:t>
            </w:r>
            <w:r>
              <w:br/>
            </w:r>
            <w:r>
              <w:rPr>
                <w:rFonts w:ascii="Times New Roman"/>
                <w:b w:val="false"/>
                <w:i w:val="false"/>
                <w:color w:val="000000"/>
                <w:sz w:val="20"/>
              </w:rPr>
              <w:t>
никалық
</w:t>
            </w:r>
            <w:r>
              <w:br/>
            </w:r>
            <w:r>
              <w:rPr>
                <w:rFonts w:ascii="Times New Roman"/>
                <w:b w:val="false"/>
                <w:i w:val="false"/>
                <w:color w:val="000000"/>
                <w:sz w:val="20"/>
              </w:rPr>
              <w:t>
жарақтан-
</w:t>
            </w:r>
            <w:r>
              <w:br/>
            </w:r>
            <w:r>
              <w:rPr>
                <w:rFonts w:ascii="Times New Roman"/>
                <w:b w:val="false"/>
                <w:i w:val="false"/>
                <w:color w:val="000000"/>
                <w:sz w:val="20"/>
              </w:rPr>
              <w:t>
дыруға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бюджет-
</w:t>
            </w:r>
            <w:r>
              <w:br/>
            </w:r>
            <w:r>
              <w:rPr>
                <w:rFonts w:ascii="Times New Roman"/>
                <w:b w:val="false"/>
                <w:i w:val="false"/>
                <w:color w:val="000000"/>
                <w:sz w:val="20"/>
              </w:rPr>
              <w:t>
терге,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облыстық,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қан
</w:t>
            </w:r>
            <w:r>
              <w:br/>
            </w:r>
            <w:r>
              <w:rPr>
                <w:rFonts w:ascii="Times New Roman"/>
                <w:b w:val="false"/>
                <w:i w:val="false"/>
                <w:color w:val="000000"/>
                <w:sz w:val="20"/>
              </w:rPr>
              <w:t>
орталықтарын
</w:t>
            </w:r>
            <w:r>
              <w:br/>
            </w:r>
            <w:r>
              <w:rPr>
                <w:rFonts w:ascii="Times New Roman"/>
                <w:b w:val="false"/>
                <w:i w:val="false"/>
                <w:color w:val="000000"/>
                <w:sz w:val="20"/>
              </w:rPr>
              <w:t>
материалдық-тех-
</w:t>
            </w:r>
            <w:r>
              <w:br/>
            </w:r>
            <w:r>
              <w:rPr>
                <w:rFonts w:ascii="Times New Roman"/>
                <w:b w:val="false"/>
                <w:i w:val="false"/>
                <w:color w:val="000000"/>
                <w:sz w:val="20"/>
              </w:rPr>
              <w:t>
никалық
</w:t>
            </w:r>
            <w:r>
              <w:br/>
            </w:r>
            <w:r>
              <w:rPr>
                <w:rFonts w:ascii="Times New Roman"/>
                <w:b w:val="false"/>
                <w:i w:val="false"/>
                <w:color w:val="000000"/>
                <w:sz w:val="20"/>
              </w:rPr>
              <w:t>
жарақтандыруға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жергілікті
</w:t>
            </w:r>
            <w:r>
              <w:br/>
            </w:r>
            <w:r>
              <w:rPr>
                <w:rFonts w:ascii="Times New Roman"/>
                <w:b w:val="false"/>
                <w:i w:val="false"/>
                <w:color w:val="000000"/>
                <w:sz w:val="20"/>
              </w:rPr>
              <w:t>
деңгейдегі қан
</w:t>
            </w:r>
            <w:r>
              <w:br/>
            </w:r>
            <w:r>
              <w:rPr>
                <w:rFonts w:ascii="Times New Roman"/>
                <w:b w:val="false"/>
                <w:i w:val="false"/>
                <w:color w:val="000000"/>
                <w:sz w:val="20"/>
              </w:rPr>
              <w:t>
орталықтары үшін
</w:t>
            </w:r>
            <w:r>
              <w:br/>
            </w:r>
            <w:r>
              <w:rPr>
                <w:rFonts w:ascii="Times New Roman"/>
                <w:b w:val="false"/>
                <w:i w:val="false"/>
                <w:color w:val="000000"/>
                <w:sz w:val="20"/>
              </w:rPr>
              <w:t>
қанды, оның
</w:t>
            </w:r>
            <w:r>
              <w:br/>
            </w:r>
            <w:r>
              <w:rPr>
                <w:rFonts w:ascii="Times New Roman"/>
                <w:b w:val="false"/>
                <w:i w:val="false"/>
                <w:color w:val="000000"/>
                <w:sz w:val="20"/>
              </w:rPr>
              <w:t>
компоненттерін
</w:t>
            </w:r>
            <w:r>
              <w:br/>
            </w:r>
            <w:r>
              <w:rPr>
                <w:rFonts w:ascii="Times New Roman"/>
                <w:b w:val="false"/>
                <w:i w:val="false"/>
                <w:color w:val="000000"/>
                <w:sz w:val="20"/>
              </w:rPr>
              <w:t>
және препараттарды
</w:t>
            </w:r>
            <w:r>
              <w:br/>
            </w:r>
            <w:r>
              <w:rPr>
                <w:rFonts w:ascii="Times New Roman"/>
                <w:b w:val="false"/>
                <w:i w:val="false"/>
                <w:color w:val="000000"/>
                <w:sz w:val="20"/>
              </w:rPr>
              <w:t>
карантиндеу үшін
</w:t>
            </w:r>
            <w:r>
              <w:br/>
            </w:r>
            <w:r>
              <w:rPr>
                <w:rFonts w:ascii="Times New Roman"/>
                <w:b w:val="false"/>
                <w:i w:val="false"/>
                <w:color w:val="000000"/>
                <w:sz w:val="20"/>
              </w:rPr>
              <w:t>
жабдықтар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облыстық және қалалық қан орталықтары үшін 291 бірлік жабдық сатып алу.
</w:t>
      </w:r>
      <w:r>
        <w:br/>
      </w:r>
      <w:r>
        <w:rPr>
          <w:rFonts w:ascii="Times New Roman"/>
          <w:b w:val="false"/>
          <w:i w:val="false"/>
          <w:color w:val="000000"/>
          <w:sz w:val="28"/>
        </w:rPr>
        <w:t>
      Түпкілікті нәтиже: жергілікті деңгейде медициналық ұйымдарды медициналық жабдықтармен жарақтандыру.
</w:t>
      </w:r>
      <w:r>
        <w:br/>
      </w:r>
      <w:r>
        <w:rPr>
          <w:rFonts w:ascii="Times New Roman"/>
          <w:b w:val="false"/>
          <w:i w:val="false"/>
          <w:color w:val="000000"/>
          <w:sz w:val="28"/>
        </w:rPr>
        <w:t>
      Қаржы-экономикалық нәтиже: бір өңірді материалдық-техникалық жарақтандыруға жұмсалатын орташа шығыстар - 75 013,7 мың теңге.
</w:t>
      </w:r>
      <w:r>
        <w:br/>
      </w:r>
      <w:r>
        <w:rPr>
          <w:rFonts w:ascii="Times New Roman"/>
          <w:b w:val="false"/>
          <w:i w:val="false"/>
          <w:color w:val="000000"/>
          <w:sz w:val="28"/>
        </w:rPr>
        <w:t>
      Уақтылылығы: жасалған шарттарға сәйкес.
</w:t>
      </w:r>
      <w:r>
        <w:br/>
      </w:r>
      <w:r>
        <w:rPr>
          <w:rFonts w:ascii="Times New Roman"/>
          <w:b w:val="false"/>
          <w:i w:val="false"/>
          <w:color w:val="000000"/>
          <w:sz w:val="28"/>
        </w:rPr>
        <w:t>
      Сапа: жергілікті деңгейде дайындалатын қанның сапасы жақсарады.
</w:t>
      </w:r>
      <w:r>
        <w:br/>
      </w:r>
      <w:r>
        <w:rPr>
          <w:rFonts w:ascii="Times New Roman"/>
          <w:b w:val="false"/>
          <w:i w:val="false"/>
          <w:color w:val="000000"/>
          <w:sz w:val="28"/>
        </w:rPr>
        <w:t>
      Ескерту: *) Іске асыру жөніндегі іс-шаралар тізбесі, республикалық бюджеттен түсетін трансферттерді игеру шеңберінде күтілетін нәтижелер сипатталатын сандық және сапалық көрсеткіштер жергілікті бюджеттік бағдарламалардың паспорттарында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"Техникалық және кәсіптік, орта білімнен кейінгі білім беру
</w:t>
      </w:r>
      <w:r>
        <w:br/>
      </w:r>
      <w:r>
        <w:rPr>
          <w:rFonts w:ascii="Times New Roman"/>
          <w:b w:val="false"/>
          <w:i w:val="false"/>
          <w:color w:val="000000"/>
          <w:sz w:val="28"/>
        </w:rPr>
        <w:t>
ұйымдарында мамандар даярлау"
</w:t>
      </w:r>
      <w:r>
        <w:br/>
      </w:r>
      <w:r>
        <w:rPr>
          <w:rFonts w:ascii="Times New Roman"/>
          <w:b w:val="false"/>
          <w:i w:val="false"/>
          <w:color w:val="000000"/>
          <w:sz w:val="28"/>
        </w:rPr>
        <w:t>
деген 043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281001 мың теңге (екі жүз сексен бір миллион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62-баптары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Республикасындағы жастар саясаты туралы" Қазақстан Республикасының 2004 жылғы 7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"Мемлекеттік білім беру ұйымдарында оқитындардың жекелеген санаттарына мемлекеттік стипендияларды тағайындау мен төлеудің тәртібі туралы нұсқаулықты бекіту туралы"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"Жастар арасында орта және жоғары кәсіптік оқу орындарында мемлекеттік білім беру тапсырысы негізінде оқитындар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сәуірдегі№N 317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 сақтау саласын орта білімнен кейінгі медициналық және фармацевтикалық білімі бар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білім беру стандартына сәйкес орта білімнен кейінгі медициналық және фармацевтикалық білімді мамандарды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және
</w:t>
            </w:r>
            <w:r>
              <w:br/>
            </w:r>
            <w:r>
              <w:rPr>
                <w:rFonts w:ascii="Times New Roman"/>
                <w:b w:val="false"/>
                <w:i w:val="false"/>
                <w:color w:val="000000"/>
                <w:sz w:val="20"/>
              </w:rPr>
              <w:t>
кәсіптік,
</w:t>
            </w:r>
            <w:r>
              <w:br/>
            </w:r>
            <w:r>
              <w:rPr>
                <w:rFonts w:ascii="Times New Roman"/>
                <w:b w:val="false"/>
                <w:i w:val="false"/>
                <w:color w:val="000000"/>
                <w:sz w:val="20"/>
              </w:rPr>
              <w:t>
орта
</w:t>
            </w:r>
            <w:r>
              <w:br/>
            </w:r>
            <w:r>
              <w:rPr>
                <w:rFonts w:ascii="Times New Roman"/>
                <w:b w:val="false"/>
                <w:i w:val="false"/>
                <w:color w:val="000000"/>
                <w:sz w:val="20"/>
              </w:rPr>
              <w:t>
білімнен
</w:t>
            </w:r>
            <w:r>
              <w:br/>
            </w:r>
            <w:r>
              <w:rPr>
                <w:rFonts w:ascii="Times New Roman"/>
                <w:b w:val="false"/>
                <w:i w:val="false"/>
                <w:color w:val="000000"/>
                <w:sz w:val="20"/>
              </w:rPr>
              <w:t>
кейінгі
</w:t>
            </w:r>
            <w:r>
              <w:br/>
            </w:r>
            <w:r>
              <w:rPr>
                <w:rFonts w:ascii="Times New Roman"/>
                <w:b w:val="false"/>
                <w:i w:val="false"/>
                <w:color w:val="000000"/>
                <w:sz w:val="20"/>
              </w:rPr>
              <w:t>
білім беру
</w:t>
            </w:r>
            <w:r>
              <w:br/>
            </w:r>
            <w:r>
              <w:rPr>
                <w:rFonts w:ascii="Times New Roman"/>
                <w:b w:val="false"/>
                <w:i w:val="false"/>
                <w:color w:val="000000"/>
                <w:sz w:val="20"/>
              </w:rPr>
              <w:t>
ұйымдарында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стандарттары-
</w:t>
            </w:r>
            <w:r>
              <w:br/>
            </w:r>
            <w:r>
              <w:rPr>
                <w:rFonts w:ascii="Times New Roman"/>
                <w:b w:val="false"/>
                <w:i w:val="false"/>
                <w:color w:val="000000"/>
                <w:sz w:val="20"/>
              </w:rPr>
              <w:t>
на сәйкес
</w:t>
            </w:r>
            <w:r>
              <w:br/>
            </w:r>
            <w:r>
              <w:rPr>
                <w:rFonts w:ascii="Times New Roman"/>
                <w:b w:val="false"/>
                <w:i w:val="false"/>
                <w:color w:val="000000"/>
                <w:sz w:val="20"/>
              </w:rPr>
              <w:t>
республикалық
</w:t>
            </w:r>
            <w:r>
              <w:br/>
            </w:r>
            <w:r>
              <w:rPr>
                <w:rFonts w:ascii="Times New Roman"/>
                <w:b w:val="false"/>
                <w:i w:val="false"/>
                <w:color w:val="000000"/>
                <w:sz w:val="20"/>
              </w:rPr>
              <w:t>
медициналық білім
</w:t>
            </w:r>
            <w:r>
              <w:br/>
            </w:r>
            <w:r>
              <w:rPr>
                <w:rFonts w:ascii="Times New Roman"/>
                <w:b w:val="false"/>
                <w:i w:val="false"/>
                <w:color w:val="000000"/>
                <w:sz w:val="20"/>
              </w:rPr>
              <w:t>
беру ұйымдарында
</w:t>
            </w:r>
            <w:r>
              <w:br/>
            </w:r>
            <w:r>
              <w:rPr>
                <w:rFonts w:ascii="Times New Roman"/>
                <w:b w:val="false"/>
                <w:i w:val="false"/>
                <w:color w:val="000000"/>
                <w:sz w:val="20"/>
              </w:rPr>
              <w:t>
орта білімнен
</w:t>
            </w:r>
            <w:r>
              <w:br/>
            </w:r>
            <w:r>
              <w:rPr>
                <w:rFonts w:ascii="Times New Roman"/>
                <w:b w:val="false"/>
                <w:i w:val="false"/>
                <w:color w:val="000000"/>
                <w:sz w:val="20"/>
              </w:rPr>
              <w:t>
кейінгі медицина-
</w:t>
            </w:r>
            <w:r>
              <w:br/>
            </w:r>
            <w:r>
              <w:rPr>
                <w:rFonts w:ascii="Times New Roman"/>
                <w:b w:val="false"/>
                <w:i w:val="false"/>
                <w:color w:val="000000"/>
                <w:sz w:val="20"/>
              </w:rPr>
              <w:t>
лық және
</w:t>
            </w:r>
            <w:r>
              <w:br/>
            </w:r>
            <w:r>
              <w:rPr>
                <w:rFonts w:ascii="Times New Roman"/>
                <w:b w:val="false"/>
                <w:i w:val="false"/>
                <w:color w:val="000000"/>
                <w:sz w:val="20"/>
              </w:rPr>
              <w:t>
фармацевтикалық
</w:t>
            </w:r>
            <w:r>
              <w:br/>
            </w:r>
            <w:r>
              <w:rPr>
                <w:rFonts w:ascii="Times New Roman"/>
                <w:b w:val="false"/>
                <w:i w:val="false"/>
                <w:color w:val="000000"/>
                <w:sz w:val="20"/>
              </w:rPr>
              <w:t>
білімді мамандарды
</w:t>
            </w:r>
            <w:r>
              <w:br/>
            </w:r>
            <w:r>
              <w:rPr>
                <w:rFonts w:ascii="Times New Roman"/>
                <w:b w:val="false"/>
                <w:i w:val="false"/>
                <w:color w:val="000000"/>
                <w:sz w:val="20"/>
              </w:rPr>
              <w:t>
даярлау. Орташа
</w:t>
            </w:r>
            <w:r>
              <w:br/>
            </w:r>
            <w:r>
              <w:rPr>
                <w:rFonts w:ascii="Times New Roman"/>
                <w:b w:val="false"/>
                <w:i w:val="false"/>
                <w:color w:val="000000"/>
                <w:sz w:val="20"/>
              </w:rPr>
              <w:t>
жылдық контингент
</w:t>
            </w:r>
            <w:r>
              <w:br/>
            </w:r>
            <w:r>
              <w:rPr>
                <w:rFonts w:ascii="Times New Roman"/>
                <w:b w:val="false"/>
                <w:i w:val="false"/>
                <w:color w:val="000000"/>
                <w:sz w:val="20"/>
              </w:rPr>
              <w:t>
- 1162. Мемлекет-
</w:t>
            </w:r>
            <w:r>
              <w:br/>
            </w:r>
            <w:r>
              <w:rPr>
                <w:rFonts w:ascii="Times New Roman"/>
                <w:b w:val="false"/>
                <w:i w:val="false"/>
                <w:color w:val="000000"/>
                <w:sz w:val="20"/>
              </w:rPr>
              <w:t>
тік медициналық
</w:t>
            </w:r>
            <w:r>
              <w:br/>
            </w:r>
            <w:r>
              <w:rPr>
                <w:rFonts w:ascii="Times New Roman"/>
                <w:b w:val="false"/>
                <w:i w:val="false"/>
                <w:color w:val="000000"/>
                <w:sz w:val="20"/>
              </w:rPr>
              <w:t>
білім беру
</w:t>
            </w:r>
            <w:r>
              <w:br/>
            </w:r>
            <w:r>
              <w:rPr>
                <w:rFonts w:ascii="Times New Roman"/>
                <w:b w:val="false"/>
                <w:i w:val="false"/>
                <w:color w:val="000000"/>
                <w:sz w:val="20"/>
              </w:rPr>
              <w:t>
ұйымдарында білім
</w:t>
            </w:r>
            <w:r>
              <w:br/>
            </w:r>
            <w:r>
              <w:rPr>
                <w:rFonts w:ascii="Times New Roman"/>
                <w:b w:val="false"/>
                <w:i w:val="false"/>
                <w:color w:val="000000"/>
                <w:sz w:val="20"/>
              </w:rPr>
              <w:t>
алушыларды жекеле-
</w:t>
            </w:r>
            <w:r>
              <w:br/>
            </w:r>
            <w:r>
              <w:rPr>
                <w:rFonts w:ascii="Times New Roman"/>
                <w:b w:val="false"/>
                <w:i w:val="false"/>
                <w:color w:val="000000"/>
                <w:sz w:val="20"/>
              </w:rPr>
              <w:t>
ген санаттарына
</w:t>
            </w:r>
            <w:r>
              <w:br/>
            </w:r>
            <w:r>
              <w:rPr>
                <w:rFonts w:ascii="Times New Roman"/>
                <w:b w:val="false"/>
                <w:i w:val="false"/>
                <w:color w:val="000000"/>
                <w:sz w:val="20"/>
              </w:rPr>
              <w:t>
мемлекеттік
</w:t>
            </w:r>
            <w:r>
              <w:br/>
            </w:r>
            <w:r>
              <w:rPr>
                <w:rFonts w:ascii="Times New Roman"/>
                <w:b w:val="false"/>
                <w:i w:val="false"/>
                <w:color w:val="000000"/>
                <w:sz w:val="20"/>
              </w:rPr>
              <w:t>
стипендиялар
</w:t>
            </w:r>
            <w:r>
              <w:br/>
            </w:r>
            <w:r>
              <w:rPr>
                <w:rFonts w:ascii="Times New Roman"/>
                <w:b w:val="false"/>
                <w:i w:val="false"/>
                <w:color w:val="000000"/>
                <w:sz w:val="20"/>
              </w:rPr>
              <w:t>
тағайындау және
</w:t>
            </w:r>
            <w:r>
              <w:br/>
            </w:r>
            <w:r>
              <w:rPr>
                <w:rFonts w:ascii="Times New Roman"/>
                <w:b w:val="false"/>
                <w:i w:val="false"/>
                <w:color w:val="000000"/>
                <w:sz w:val="20"/>
              </w:rPr>
              <w:t>
төлеу тәртібі
</w:t>
            </w:r>
            <w:r>
              <w:br/>
            </w:r>
            <w:r>
              <w:rPr>
                <w:rFonts w:ascii="Times New Roman"/>
                <w:b w:val="false"/>
                <w:i w:val="false"/>
                <w:color w:val="000000"/>
                <w:sz w:val="20"/>
              </w:rPr>
              <w:t>
туралы ережеге
</w:t>
            </w:r>
            <w:r>
              <w:br/>
            </w:r>
            <w:r>
              <w:rPr>
                <w:rFonts w:ascii="Times New Roman"/>
                <w:b w:val="false"/>
                <w:i w:val="false"/>
                <w:color w:val="000000"/>
                <w:sz w:val="20"/>
              </w:rPr>
              <w:t>
сәйкес білім
</w:t>
            </w:r>
            <w:r>
              <w:br/>
            </w:r>
            <w:r>
              <w:rPr>
                <w:rFonts w:ascii="Times New Roman"/>
                <w:b w:val="false"/>
                <w:i w:val="false"/>
                <w:color w:val="000000"/>
                <w:sz w:val="20"/>
              </w:rPr>
              <w:t>
алушылардың орта
</w:t>
            </w:r>
            <w:r>
              <w:br/>
            </w:r>
            <w:r>
              <w:rPr>
                <w:rFonts w:ascii="Times New Roman"/>
                <w:b w:val="false"/>
                <w:i w:val="false"/>
                <w:color w:val="000000"/>
                <w:sz w:val="20"/>
              </w:rPr>
              <w:t>
білімнен кейінгі
</w:t>
            </w:r>
            <w:r>
              <w:br/>
            </w:r>
            <w:r>
              <w:rPr>
                <w:rFonts w:ascii="Times New Roman"/>
                <w:b w:val="false"/>
                <w:i w:val="false"/>
                <w:color w:val="000000"/>
                <w:sz w:val="20"/>
              </w:rPr>
              <w:t>
медициналық және
</w:t>
            </w:r>
            <w:r>
              <w:br/>
            </w:r>
            <w:r>
              <w:rPr>
                <w:rFonts w:ascii="Times New Roman"/>
                <w:b w:val="false"/>
                <w:i w:val="false"/>
                <w:color w:val="000000"/>
                <w:sz w:val="20"/>
              </w:rPr>
              <w:t>
фармацевтикалық
</w:t>
            </w:r>
            <w:r>
              <w:br/>
            </w:r>
            <w:r>
              <w:rPr>
                <w:rFonts w:ascii="Times New Roman"/>
                <w:b w:val="false"/>
                <w:i w:val="false"/>
                <w:color w:val="000000"/>
                <w:sz w:val="20"/>
              </w:rPr>
              <w:t>
білім алуы кезінде
</w:t>
            </w:r>
            <w:r>
              <w:br/>
            </w:r>
            <w:r>
              <w:rPr>
                <w:rFonts w:ascii="Times New Roman"/>
                <w:b w:val="false"/>
                <w:i w:val="false"/>
                <w:color w:val="000000"/>
                <w:sz w:val="20"/>
              </w:rPr>
              <w:t>
оларға мемлекеттік
</w:t>
            </w:r>
            <w:r>
              <w:br/>
            </w:r>
            <w:r>
              <w:rPr>
                <w:rFonts w:ascii="Times New Roman"/>
                <w:b w:val="false"/>
                <w:i w:val="false"/>
                <w:color w:val="000000"/>
                <w:sz w:val="20"/>
              </w:rPr>
              <w:t>
стипендия төлеу
</w:t>
            </w:r>
            <w:r>
              <w:br/>
            </w:r>
            <w:r>
              <w:rPr>
                <w:rFonts w:ascii="Times New Roman"/>
                <w:b w:val="false"/>
                <w:i w:val="false"/>
                <w:color w:val="000000"/>
                <w:sz w:val="20"/>
              </w:rPr>
              <w:t>
жолымен әлеуметтік
</w:t>
            </w:r>
            <w:r>
              <w:br/>
            </w:r>
            <w:r>
              <w:rPr>
                <w:rFonts w:ascii="Times New Roman"/>
                <w:b w:val="false"/>
                <w:i w:val="false"/>
                <w:color w:val="000000"/>
                <w:sz w:val="20"/>
              </w:rPr>
              <w:t>
қолдау. Білім
</w:t>
            </w:r>
            <w:r>
              <w:br/>
            </w:r>
            <w:r>
              <w:rPr>
                <w:rFonts w:ascii="Times New Roman"/>
                <w:b w:val="false"/>
                <w:i w:val="false"/>
                <w:color w:val="000000"/>
                <w:sz w:val="20"/>
              </w:rPr>
              <w:t>
алушы-стипендиат-
</w:t>
            </w:r>
            <w:r>
              <w:br/>
            </w:r>
            <w:r>
              <w:rPr>
                <w:rFonts w:ascii="Times New Roman"/>
                <w:b w:val="false"/>
                <w:i w:val="false"/>
                <w:color w:val="000000"/>
                <w:sz w:val="20"/>
              </w:rPr>
              <w:t>
тардың жылдық
</w:t>
            </w:r>
            <w:r>
              <w:br/>
            </w:r>
            <w:r>
              <w:rPr>
                <w:rFonts w:ascii="Times New Roman"/>
                <w:b w:val="false"/>
                <w:i w:val="false"/>
                <w:color w:val="000000"/>
                <w:sz w:val="20"/>
              </w:rPr>
              <w:t>
орташа
</w:t>
            </w:r>
            <w:r>
              <w:br/>
            </w:r>
            <w:r>
              <w:rPr>
                <w:rFonts w:ascii="Times New Roman"/>
                <w:b w:val="false"/>
                <w:i w:val="false"/>
                <w:color w:val="000000"/>
                <w:sz w:val="20"/>
              </w:rPr>
              <w:t>
контингентіне
</w:t>
            </w:r>
            <w:r>
              <w:br/>
            </w:r>
            <w:r>
              <w:rPr>
                <w:rFonts w:ascii="Times New Roman"/>
                <w:b w:val="false"/>
                <w:i w:val="false"/>
                <w:color w:val="000000"/>
                <w:sz w:val="20"/>
              </w:rPr>
              <w:t>
- 894 мемлекеттік
</w:t>
            </w:r>
            <w:r>
              <w:br/>
            </w:r>
            <w:r>
              <w:rPr>
                <w:rFonts w:ascii="Times New Roman"/>
                <w:b w:val="false"/>
                <w:i w:val="false"/>
                <w:color w:val="000000"/>
                <w:sz w:val="20"/>
              </w:rPr>
              <w:t>
стипендия төлеу.
</w:t>
            </w:r>
            <w:r>
              <w:br/>
            </w:r>
            <w:r>
              <w:rPr>
                <w:rFonts w:ascii="Times New Roman"/>
                <w:b w:val="false"/>
                <w:i w:val="false"/>
                <w:color w:val="000000"/>
                <w:sz w:val="20"/>
              </w:rPr>
              <w:t>
Техникалық және
</w:t>
            </w:r>
            <w:r>
              <w:br/>
            </w:r>
            <w:r>
              <w:rPr>
                <w:rFonts w:ascii="Times New Roman"/>
                <w:b w:val="false"/>
                <w:i w:val="false"/>
                <w:color w:val="000000"/>
                <w:sz w:val="20"/>
              </w:rPr>
              <w:t>
кәсіптік, орта
</w:t>
            </w:r>
            <w:r>
              <w:br/>
            </w:r>
            <w:r>
              <w:rPr>
                <w:rFonts w:ascii="Times New Roman"/>
                <w:b w:val="false"/>
                <w:i w:val="false"/>
                <w:color w:val="000000"/>
                <w:sz w:val="20"/>
              </w:rPr>
              <w:t>
білімнен кейінгі
</w:t>
            </w:r>
            <w:r>
              <w:br/>
            </w:r>
            <w:r>
              <w:rPr>
                <w:rFonts w:ascii="Times New Roman"/>
                <w:b w:val="false"/>
                <w:i w:val="false"/>
                <w:color w:val="000000"/>
                <w:sz w:val="20"/>
              </w:rPr>
              <w:t>
білім беру
</w:t>
            </w:r>
            <w:r>
              <w:br/>
            </w:r>
            <w:r>
              <w:rPr>
                <w:rFonts w:ascii="Times New Roman"/>
                <w:b w:val="false"/>
                <w:i w:val="false"/>
                <w:color w:val="000000"/>
                <w:sz w:val="20"/>
              </w:rPr>
              <w:t>
ұйымдарында
</w:t>
            </w:r>
            <w:r>
              <w:br/>
            </w: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r>
              <w:br/>
            </w:r>
            <w:r>
              <w:rPr>
                <w:rFonts w:ascii="Times New Roman"/>
                <w:b w:val="false"/>
                <w:i w:val="false"/>
                <w:color w:val="000000"/>
                <w:sz w:val="20"/>
              </w:rPr>
              <w:t>
бойынша
</w:t>
            </w:r>
            <w:r>
              <w:br/>
            </w:r>
            <w:r>
              <w:rPr>
                <w:rFonts w:ascii="Times New Roman"/>
                <w:b w:val="false"/>
                <w:i w:val="false"/>
                <w:color w:val="000000"/>
                <w:sz w:val="20"/>
              </w:rPr>
              <w:t>
оқитындардың
</w:t>
            </w:r>
            <w:r>
              <w:br/>
            </w:r>
            <w:r>
              <w:rPr>
                <w:rFonts w:ascii="Times New Roman"/>
                <w:b w:val="false"/>
                <w:i w:val="false"/>
                <w:color w:val="000000"/>
                <w:sz w:val="20"/>
              </w:rPr>
              <w:t>
жазғы және қысқы
</w:t>
            </w:r>
            <w:r>
              <w:br/>
            </w:r>
            <w:r>
              <w:rPr>
                <w:rFonts w:ascii="Times New Roman"/>
                <w:b w:val="false"/>
                <w:i w:val="false"/>
                <w:color w:val="000000"/>
                <w:sz w:val="20"/>
              </w:rPr>
              <w:t>
каникулдар кезінде
</w:t>
            </w:r>
            <w:r>
              <w:br/>
            </w:r>
            <w:r>
              <w:rPr>
                <w:rFonts w:ascii="Times New Roman"/>
                <w:b w:val="false"/>
                <w:i w:val="false"/>
                <w:color w:val="000000"/>
                <w:sz w:val="20"/>
              </w:rPr>
              <w:t>
жылдың басында
</w:t>
            </w:r>
            <w:r>
              <w:br/>
            </w:r>
            <w:r>
              <w:rPr>
                <w:rFonts w:ascii="Times New Roman"/>
                <w:b w:val="false"/>
                <w:i w:val="false"/>
                <w:color w:val="000000"/>
                <w:sz w:val="20"/>
              </w:rPr>
              <w:t>
бітірмей тұрғанда
</w:t>
            </w:r>
            <w:r>
              <w:br/>
            </w:r>
            <w:r>
              <w:rPr>
                <w:rFonts w:ascii="Times New Roman"/>
                <w:b w:val="false"/>
                <w:i w:val="false"/>
                <w:color w:val="000000"/>
                <w:sz w:val="20"/>
              </w:rPr>
              <w:t>
- 895,
</w:t>
            </w:r>
            <w:r>
              <w:br/>
            </w:r>
            <w:r>
              <w:rPr>
                <w:rFonts w:ascii="Times New Roman"/>
                <w:b w:val="false"/>
                <w:i w:val="false"/>
                <w:color w:val="000000"/>
                <w:sz w:val="20"/>
              </w:rPr>
              <w:t>
бітіретіндері -
</w:t>
            </w:r>
            <w:r>
              <w:br/>
            </w:r>
            <w:r>
              <w:rPr>
                <w:rFonts w:ascii="Times New Roman"/>
                <w:b w:val="false"/>
                <w:i w:val="false"/>
                <w:color w:val="000000"/>
                <w:sz w:val="20"/>
              </w:rPr>
              <w:t>
324 оқушылар
</w:t>
            </w:r>
            <w:r>
              <w:br/>
            </w:r>
            <w:r>
              <w:rPr>
                <w:rFonts w:ascii="Times New Roman"/>
                <w:b w:val="false"/>
                <w:i w:val="false"/>
                <w:color w:val="000000"/>
                <w:sz w:val="20"/>
              </w:rPr>
              <w:t>
контингентіне
</w:t>
            </w:r>
            <w:r>
              <w:br/>
            </w:r>
            <w:r>
              <w:rPr>
                <w:rFonts w:ascii="Times New Roman"/>
                <w:b w:val="false"/>
                <w:i w:val="false"/>
                <w:color w:val="000000"/>
                <w:sz w:val="20"/>
              </w:rPr>
              <w:t>
жолақысына ақшалай
</w:t>
            </w:r>
            <w:r>
              <w:br/>
            </w:r>
            <w:r>
              <w:rPr>
                <w:rFonts w:ascii="Times New Roman"/>
                <w:b w:val="false"/>
                <w:i w:val="false"/>
                <w:color w:val="000000"/>
                <w:sz w:val="20"/>
              </w:rPr>
              <w:t>
өтемақы төлеуге
</w:t>
            </w:r>
            <w:r>
              <w:br/>
            </w:r>
            <w:r>
              <w:rPr>
                <w:rFonts w:ascii="Times New Roman"/>
                <w:b w:val="false"/>
                <w:i w:val="false"/>
                <w:color w:val="000000"/>
                <w:sz w:val="20"/>
              </w:rPr>
              <w:t>
берілетін
</w:t>
            </w:r>
            <w:r>
              <w:br/>
            </w:r>
            <w:r>
              <w:rPr>
                <w:rFonts w:ascii="Times New Roman"/>
                <w:b w:val="false"/>
                <w:i w:val="false"/>
                <w:color w:val="000000"/>
                <w:sz w:val="20"/>
              </w:rPr>
              <w:t>
трансферттер
</w:t>
            </w:r>
            <w:r>
              <w:br/>
            </w:r>
            <w:r>
              <w:rPr>
                <w:rFonts w:ascii="Times New Roman"/>
                <w:b w:val="false"/>
                <w:i w:val="false"/>
                <w:color w:val="000000"/>
                <w:sz w:val="20"/>
              </w:rPr>
              <w:t>
аудару арқылы
</w:t>
            </w:r>
            <w:r>
              <w:br/>
            </w:r>
            <w:r>
              <w:rPr>
                <w:rFonts w:ascii="Times New Roman"/>
                <w:b w:val="false"/>
                <w:i w:val="false"/>
                <w:color w:val="000000"/>
                <w:sz w:val="20"/>
              </w:rPr>
              <w:t>
азаматтардың
</w:t>
            </w:r>
            <w:r>
              <w:br/>
            </w:r>
            <w:r>
              <w:rPr>
                <w:rFonts w:ascii="Times New Roman"/>
                <w:b w:val="false"/>
                <w:i w:val="false"/>
                <w:color w:val="000000"/>
                <w:sz w:val="20"/>
              </w:rPr>
              <w:t>
жоғары кәсіптік
</w:t>
            </w:r>
            <w:r>
              <w:br/>
            </w:r>
            <w:r>
              <w:rPr>
                <w:rFonts w:ascii="Times New Roman"/>
                <w:b w:val="false"/>
                <w:i w:val="false"/>
                <w:color w:val="000000"/>
                <w:sz w:val="20"/>
              </w:rPr>
              <w:t>
білім алуы кезінде
</w:t>
            </w:r>
            <w:r>
              <w:br/>
            </w:r>
            <w:r>
              <w:rPr>
                <w:rFonts w:ascii="Times New Roman"/>
                <w:b w:val="false"/>
                <w:i w:val="false"/>
                <w:color w:val="000000"/>
                <w:sz w:val="20"/>
              </w:rPr>
              <w:t>
әлеуметтік қолдау.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мемлекеттік білім беру тапсырысы бойынша оқушыларды оқуға қабылдау - 500 адам, стипендиаттардың орташа жылдық контингентіне мемлекеттік стипендиялар төлеу - 894, стипендиямен қамтамасыз ету - білім алушылардың 73 пайызы.
</w:t>
      </w:r>
      <w:r>
        <w:br/>
      </w:r>
      <w:r>
        <w:rPr>
          <w:rFonts w:ascii="Times New Roman"/>
          <w:b w:val="false"/>
          <w:i w:val="false"/>
          <w:color w:val="000000"/>
          <w:sz w:val="28"/>
        </w:rPr>
        <w:t>
      Түпкілікті нәтиже: денсаулық сақтау ұйымдарын орта білімнен кейінгі медициналық және фармацевтикалық білімі бар білікті мамандармен қамтамасыз ету.
</w:t>
      </w:r>
      <w:r>
        <w:br/>
      </w:r>
      <w:r>
        <w:rPr>
          <w:rFonts w:ascii="Times New Roman"/>
          <w:b w:val="false"/>
          <w:i w:val="false"/>
          <w:color w:val="000000"/>
          <w:sz w:val="28"/>
        </w:rPr>
        <w:t>
      Қаржылық-экономикалық нәтиже: мемлекеттік білім беру тапсырысы бойынша 1 білім алушыны даярлауға жұмсалатын орташа шығын мөлшері - жылына 183,7 мың теңге. Бір оқушының айлық стипендиясының мөлшері: 1 қаңтардан бастап - 5147 теңге, 1 қыркүйектен бастап - 6000 теңге. Қысқы және жазғы каникулдар кезінде мемлекеттік білім беру тапсырысы бойынша білім алушыларға жол жүруге 2 АЕК мөлшерін ақшалай өтемақы төлеу.
</w:t>
      </w:r>
      <w:r>
        <w:br/>
      </w:r>
      <w:r>
        <w:rPr>
          <w:rFonts w:ascii="Times New Roman"/>
          <w:b w:val="false"/>
          <w:i w:val="false"/>
          <w:color w:val="000000"/>
          <w:sz w:val="28"/>
        </w:rPr>
        <w:t>
      Уақтылылығы: денсаулық сақтау саласының орта білімнен кейінгі медициналық және фармацевтикалық білімі бар білікті мамандарының күтілетін бітірушілер саны кемінде 324 адам.
</w:t>
      </w:r>
      <w:r>
        <w:br/>
      </w:r>
      <w:r>
        <w:rPr>
          <w:rFonts w:ascii="Times New Roman"/>
          <w:b w:val="false"/>
          <w:i w:val="false"/>
          <w:color w:val="000000"/>
          <w:sz w:val="28"/>
        </w:rPr>
        <w:t>
      Сапасы: медицина колледжін үздік бітірген, орта білімнен кейінгі медициналық және фармацевтикалық білімді бітірушілердің күтілетін үлесі бітірушілердің жалпы санының 16 пайызы.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жүйесін жетілдіру"
</w:t>
      </w:r>
      <w:r>
        <w:br/>
      </w:r>
      <w:r>
        <w:rPr>
          <w:rFonts w:ascii="Times New Roman"/>
          <w:b w:val="false"/>
          <w:i w:val="false"/>
          <w:color w:val="000000"/>
          <w:sz w:val="28"/>
        </w:rPr>
        <w:t>
деген 046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288-қосымша алынып тасталды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288-1-ҚОСЫМША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288-1-қосымшамен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"Ұлттық медициналық холдинг" АҚ-тың жарғылық капиталын құру"
</w:t>
      </w:r>
      <w:r>
        <w:br/>
      </w:r>
      <w:r>
        <w:rPr>
          <w:rFonts w:ascii="Times New Roman"/>
          <w:b w:val="false"/>
          <w:i w:val="false"/>
          <w:color w:val="000000"/>
          <w:sz w:val="28"/>
        </w:rPr>
        <w:t>
            деген 062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270620 мың теңге (екі жүз жетпіс миллион алты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қүқықтык
</w:t>
      </w:r>
      <w:r>
        <w:rPr>
          <w:rFonts w:ascii="Times New Roman"/>
          <w:b w:val="false"/>
          <w:i w:val="false"/>
          <w:color w:val="000000"/>
          <w:sz w:val="28"/>
        </w:rPr>
        <w:t>
</w:t>
      </w:r>
      <w:r>
        <w:rPr>
          <w:rFonts w:ascii="Times New Roman"/>
          <w:b/>
          <w:i w:val="false"/>
          <w:color w:val="000000"/>
          <w:sz w:val="28"/>
        </w:rPr>
        <w:t>
 негізі:
</w:t>
      </w:r>
      <w:r>
        <w:rPr>
          <w:rFonts w:ascii="Times New Roman"/>
          <w:b w:val="false"/>
          <w:i w:val="false"/>
          <w:color w:val="000000"/>
          <w:sz w:val="28"/>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Ұлттық медициналық холдинг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"Республикалық  шұғыл медициналық жәрдем ғылыми орталығы", "Республикалық диагностикалық орталық" АҚ және "Республикалық нейрохирургия ғылыми орталығы" акционерлік қоғамдарының жарғылық капиталдарын құру және "Ұлттық медициналық холдинг" АҚ жарғылық капиталын толықтыру.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13"/>
        <w:gridCol w:w="1453"/>
        <w:gridCol w:w="1613"/>
        <w:gridCol w:w="4413"/>
        <w:gridCol w:w="1853"/>
        <w:gridCol w:w="201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хол-
</w:t>
            </w:r>
            <w:r>
              <w:br/>
            </w:r>
            <w:r>
              <w:rPr>
                <w:rFonts w:ascii="Times New Roman"/>
                <w:b w:val="false"/>
                <w:i w:val="false"/>
                <w:color w:val="000000"/>
                <w:sz w:val="20"/>
              </w:rPr>
              <w:t>
динг"
</w:t>
            </w:r>
            <w:r>
              <w:br/>
            </w:r>
            <w:r>
              <w:rPr>
                <w:rFonts w:ascii="Times New Roman"/>
                <w:b w:val="false"/>
                <w:i w:val="false"/>
                <w:color w:val="000000"/>
                <w:sz w:val="20"/>
              </w:rPr>
              <w:t>
АҚ-тың
</w:t>
            </w:r>
            <w:r>
              <w:br/>
            </w:r>
            <w:r>
              <w:rPr>
                <w:rFonts w:ascii="Times New Roman"/>
                <w:b w:val="false"/>
                <w:i w:val="false"/>
                <w:color w:val="000000"/>
                <w:sz w:val="20"/>
              </w:rPr>
              <w:t>
жарғы-
</w:t>
            </w:r>
            <w:r>
              <w:br/>
            </w:r>
            <w:r>
              <w:rPr>
                <w:rFonts w:ascii="Times New Roman"/>
                <w:b w:val="false"/>
                <w:i w:val="false"/>
                <w:color w:val="000000"/>
                <w:sz w:val="20"/>
              </w:rPr>
              <w:t>
лық
</w:t>
            </w:r>
            <w:r>
              <w:br/>
            </w:r>
            <w:r>
              <w:rPr>
                <w:rFonts w:ascii="Times New Roman"/>
                <w:b w:val="false"/>
                <w:i w:val="false"/>
                <w:color w:val="000000"/>
                <w:sz w:val="20"/>
              </w:rPr>
              <w:t>
капита-
</w:t>
            </w:r>
            <w:r>
              <w:br/>
            </w:r>
            <w:r>
              <w:rPr>
                <w:rFonts w:ascii="Times New Roman"/>
                <w:b w:val="false"/>
                <w:i w:val="false"/>
                <w:color w:val="000000"/>
                <w:sz w:val="20"/>
              </w:rPr>
              <w:t>
лын
</w:t>
            </w:r>
            <w:r>
              <w:br/>
            </w:r>
            <w:r>
              <w:rPr>
                <w:rFonts w:ascii="Times New Roman"/>
                <w:b w:val="false"/>
                <w:i w:val="false"/>
                <w:color w:val="000000"/>
                <w:sz w:val="20"/>
              </w:rPr>
              <w:t>
құру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шұғыл
</w:t>
            </w:r>
            <w:r>
              <w:br/>
            </w:r>
            <w:r>
              <w:rPr>
                <w:rFonts w:ascii="Times New Roman"/>
                <w:b w:val="false"/>
                <w:i w:val="false"/>
                <w:color w:val="000000"/>
                <w:sz w:val="20"/>
              </w:rPr>
              <w:t>
медициналық жәрдем
</w:t>
            </w:r>
            <w:r>
              <w:br/>
            </w:r>
            <w:r>
              <w:rPr>
                <w:rFonts w:ascii="Times New Roman"/>
                <w:b w:val="false"/>
                <w:i w:val="false"/>
                <w:color w:val="000000"/>
                <w:sz w:val="20"/>
              </w:rPr>
              <w:t>
ғылыми орталығы" АҚ,
</w:t>
            </w:r>
            <w:r>
              <w:br/>
            </w:r>
            <w:r>
              <w:rPr>
                <w:rFonts w:ascii="Times New Roman"/>
                <w:b w:val="false"/>
                <w:i w:val="false"/>
                <w:color w:val="000000"/>
                <w:sz w:val="20"/>
              </w:rPr>
              <w:t>
"Республикалық
</w:t>
            </w:r>
            <w:r>
              <w:br/>
            </w:r>
            <w:r>
              <w:rPr>
                <w:rFonts w:ascii="Times New Roman"/>
                <w:b w:val="false"/>
                <w:i w:val="false"/>
                <w:color w:val="000000"/>
                <w:sz w:val="20"/>
              </w:rPr>
              <w:t>
диагностикалық
</w:t>
            </w:r>
            <w:r>
              <w:br/>
            </w:r>
            <w:r>
              <w:rPr>
                <w:rFonts w:ascii="Times New Roman"/>
                <w:b w:val="false"/>
                <w:i w:val="false"/>
                <w:color w:val="000000"/>
                <w:sz w:val="20"/>
              </w:rPr>
              <w:t>
орталық" АҚ және
</w:t>
            </w:r>
            <w:r>
              <w:br/>
            </w:r>
            <w:r>
              <w:rPr>
                <w:rFonts w:ascii="Times New Roman"/>
                <w:b w:val="false"/>
                <w:i w:val="false"/>
                <w:color w:val="000000"/>
                <w:sz w:val="20"/>
              </w:rPr>
              <w:t>
"Республикалық
</w:t>
            </w:r>
            <w:r>
              <w:br/>
            </w:r>
            <w:r>
              <w:rPr>
                <w:rFonts w:ascii="Times New Roman"/>
                <w:b w:val="false"/>
                <w:i w:val="false"/>
                <w:color w:val="000000"/>
                <w:sz w:val="20"/>
              </w:rPr>
              <w:t>
нейрохирургия ұлттық
</w:t>
            </w:r>
            <w:r>
              <w:br/>
            </w:r>
            <w:r>
              <w:rPr>
                <w:rFonts w:ascii="Times New Roman"/>
                <w:b w:val="false"/>
                <w:i w:val="false"/>
                <w:color w:val="000000"/>
                <w:sz w:val="20"/>
              </w:rPr>
              <w:t>
ғылыми орталығы" АҚ
</w:t>
            </w:r>
            <w:r>
              <w:br/>
            </w:r>
            <w:r>
              <w:rPr>
                <w:rFonts w:ascii="Times New Roman"/>
                <w:b w:val="false"/>
                <w:i w:val="false"/>
                <w:color w:val="000000"/>
                <w:sz w:val="20"/>
              </w:rPr>
              <w:t>
жарғылық капиталдарын
</w:t>
            </w:r>
            <w:r>
              <w:br/>
            </w:r>
            <w:r>
              <w:rPr>
                <w:rFonts w:ascii="Times New Roman"/>
                <w:b w:val="false"/>
                <w:i w:val="false"/>
                <w:color w:val="000000"/>
                <w:sz w:val="20"/>
              </w:rPr>
              <w:t>
құру және "Ұлттық
</w:t>
            </w:r>
            <w:r>
              <w:br/>
            </w:r>
            <w:r>
              <w:rPr>
                <w:rFonts w:ascii="Times New Roman"/>
                <w:b w:val="false"/>
                <w:i w:val="false"/>
                <w:color w:val="000000"/>
                <w:sz w:val="20"/>
              </w:rPr>
              <w:t>
медициналық холдинг"
</w:t>
            </w:r>
            <w:r>
              <w:br/>
            </w:r>
            <w:r>
              <w:rPr>
                <w:rFonts w:ascii="Times New Roman"/>
                <w:b w:val="false"/>
                <w:i w:val="false"/>
                <w:color w:val="000000"/>
                <w:sz w:val="20"/>
              </w:rPr>
              <w:t>
АҚ жарғылық капиталын
</w:t>
            </w:r>
            <w:r>
              <w:br/>
            </w:r>
            <w:r>
              <w:rPr>
                <w:rFonts w:ascii="Times New Roman"/>
                <w:b w:val="false"/>
                <w:i w:val="false"/>
                <w:color w:val="000000"/>
                <w:sz w:val="20"/>
              </w:rPr>
              <w:t>
толықтыру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Денсау-
</w:t>
            </w:r>
            <w:r>
              <w:br/>
            </w:r>
            <w:r>
              <w:rPr>
                <w:rFonts w:ascii="Times New Roman"/>
                <w:b w:val="false"/>
                <w:i w:val="false"/>
                <w:color w:val="000000"/>
                <w:sz w:val="20"/>
              </w:rPr>
              <w:t>
лық
</w:t>
            </w:r>
            <w:r>
              <w:br/>
            </w:r>
            <w:r>
              <w:rPr>
                <w:rFonts w:ascii="Times New Roman"/>
                <w:b w:val="false"/>
                <w:i w:val="false"/>
                <w:color w:val="000000"/>
                <w:sz w:val="20"/>
              </w:rPr>
              <w:t>
сақтау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"Республикалық шұғыл медициналық жәрдем ғылыми орталығы" АҚ, "Республикалық диагностикалық орталық" АҚ және "Республикалық нейрохирургия ғылыми орталығы" АҚ құрылған жарғылық капиталдары және "Ұлттық медициналық холдинг" АҚ жарғылық капиталын толықтыру.
</w:t>
      </w:r>
      <w:r>
        <w:br/>
      </w:r>
      <w:r>
        <w:rPr>
          <w:rFonts w:ascii="Times New Roman"/>
          <w:b w:val="false"/>
          <w:i w:val="false"/>
          <w:color w:val="000000"/>
          <w:sz w:val="28"/>
        </w:rPr>
        <w:t>
      Соңғы нәтиже: "Ұлттық медициналық холдинг", "Республикалық шұғыл медициналық жәрдем ғылыми орталығы", "Республикалық диагностикалық орталық және "Республикалық нейрохирургия ғылыми орталығы" акционерлік қоғамдарын құру.
</w:t>
      </w:r>
      <w:r>
        <w:br/>
      </w:r>
      <w:r>
        <w:rPr>
          <w:rFonts w:ascii="Times New Roman"/>
          <w:b w:val="false"/>
          <w:i w:val="false"/>
          <w:color w:val="000000"/>
          <w:sz w:val="28"/>
        </w:rPr>
        <w:t>
      Қаржы-экономикалық нәтиже: "Ұлттық медициналық холдинг", "Республикалық шұғыл медициналық жәрдем ғылыми орталығы", "Республикалық диагностикалық орталық және "Республикалық нейрохирургия ғылыми орталығы" акционерлік қоғамдарының жарлықшы капиталдары мөлшері - 270620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288-2-ҚОСЫМША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288-2-қосымшамен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жергілікті атқарушы органдардың мемлекеттік
</w:t>
      </w:r>
      <w:r>
        <w:br/>
      </w:r>
      <w:r>
        <w:rPr>
          <w:rFonts w:ascii="Times New Roman"/>
          <w:b w:val="false"/>
          <w:i w:val="false"/>
          <w:color w:val="000000"/>
          <w:sz w:val="28"/>
        </w:rPr>
        <w:t>
    тапсырысы негізінде техникалық және кәсіптік, орта білімнен
</w:t>
      </w:r>
      <w:r>
        <w:br/>
      </w:r>
      <w:r>
        <w:rPr>
          <w:rFonts w:ascii="Times New Roman"/>
          <w:b w:val="false"/>
          <w:i w:val="false"/>
          <w:color w:val="000000"/>
          <w:sz w:val="28"/>
        </w:rPr>
        <w:t>
     кейінгі білім беру ұйымдарында білім алушыларға стипендия
</w:t>
      </w:r>
      <w:r>
        <w:br/>
      </w:r>
      <w:r>
        <w:rPr>
          <w:rFonts w:ascii="Times New Roman"/>
          <w:b w:val="false"/>
          <w:i w:val="false"/>
          <w:color w:val="000000"/>
          <w:sz w:val="28"/>
        </w:rPr>
        <w:t>
          төлеуге берілетін ағымдағы нысаналы трансферттер"
</w:t>
      </w:r>
      <w:r>
        <w:br/>
      </w:r>
      <w:r>
        <w:rPr>
          <w:rFonts w:ascii="Times New Roman"/>
          <w:b w:val="false"/>
          <w:i w:val="false"/>
          <w:color w:val="000000"/>
          <w:sz w:val="28"/>
        </w:rPr>
        <w:t>
          деген 063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32439 мың теңге (отыз екі миллион төрт жүз отыз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"Білім туралы" Қазақстан Республикасының 2007 жылғы 27 шілдедегі Заңының 47-бабы; "Білім беру ұйымдарында білім алушылардың жекелеген санаттарына мемлекеттік стипендияларды тағайындау мен төлеудің ережесін бекіту туралы" Қазақстан Республикасы Үкіметінің 2008 жылғы 7 ақпандағы N 116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жергілікті атқарушы органдардың мемлекеттік тапсырысы шеңберінде техникалық және кәсіптік, орта білімнен кейінгі білім беру ұйымдарында оқыту кезеңінде білім алушыларды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стипендияны нормативке дейін жеткізу жолымен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 қаржылай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453"/>
        <w:gridCol w:w="2593"/>
        <w:gridCol w:w="3733"/>
        <w:gridCol w:w="1673"/>
        <w:gridCol w:w="15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жергілікті
</w:t>
            </w:r>
            <w:r>
              <w:br/>
            </w:r>
            <w:r>
              <w:rPr>
                <w:rFonts w:ascii="Times New Roman"/>
                <w:b w:val="false"/>
                <w:i w:val="false"/>
                <w:color w:val="000000"/>
                <w:sz w:val="20"/>
              </w:rPr>
              <w:t>
атқарушы
</w:t>
            </w:r>
            <w:r>
              <w:br/>
            </w:r>
            <w:r>
              <w:rPr>
                <w:rFonts w:ascii="Times New Roman"/>
                <w:b w:val="false"/>
                <w:i w:val="false"/>
                <w:color w:val="000000"/>
                <w:sz w:val="20"/>
              </w:rPr>
              <w:t>
органдардың
</w:t>
            </w:r>
            <w:r>
              <w:br/>
            </w:r>
            <w:r>
              <w:rPr>
                <w:rFonts w:ascii="Times New Roman"/>
                <w:b w:val="false"/>
                <w:i w:val="false"/>
                <w:color w:val="000000"/>
                <w:sz w:val="20"/>
              </w:rPr>
              <w:t>
мемлекеттік
</w:t>
            </w:r>
            <w:r>
              <w:br/>
            </w:r>
            <w:r>
              <w:rPr>
                <w:rFonts w:ascii="Times New Roman"/>
                <w:b w:val="false"/>
                <w:i w:val="false"/>
                <w:color w:val="000000"/>
                <w:sz w:val="20"/>
              </w:rPr>
              <w:t>
тапсырысы
</w:t>
            </w:r>
            <w:r>
              <w:br/>
            </w:r>
            <w:r>
              <w:rPr>
                <w:rFonts w:ascii="Times New Roman"/>
                <w:b w:val="false"/>
                <w:i w:val="false"/>
                <w:color w:val="000000"/>
                <w:sz w:val="20"/>
              </w:rPr>
              <w:t>
негізінде
</w:t>
            </w:r>
            <w:r>
              <w:br/>
            </w:r>
            <w:r>
              <w:rPr>
                <w:rFonts w:ascii="Times New Roman"/>
                <w:b w:val="false"/>
                <w:i w:val="false"/>
                <w:color w:val="000000"/>
                <w:sz w:val="20"/>
              </w:rPr>
              <w:t>
техникалық
</w:t>
            </w:r>
            <w:r>
              <w:br/>
            </w:r>
            <w:r>
              <w:rPr>
                <w:rFonts w:ascii="Times New Roman"/>
                <w:b w:val="false"/>
                <w:i w:val="false"/>
                <w:color w:val="000000"/>
                <w:sz w:val="20"/>
              </w:rPr>
              <w:t>
және кәсіп-
</w:t>
            </w:r>
            <w:r>
              <w:br/>
            </w:r>
            <w:r>
              <w:rPr>
                <w:rFonts w:ascii="Times New Roman"/>
                <w:b w:val="false"/>
                <w:i w:val="false"/>
                <w:color w:val="000000"/>
                <w:sz w:val="20"/>
              </w:rPr>
              <w:t>
тік, орта
</w:t>
            </w:r>
            <w:r>
              <w:br/>
            </w:r>
            <w:r>
              <w:rPr>
                <w:rFonts w:ascii="Times New Roman"/>
                <w:b w:val="false"/>
                <w:i w:val="false"/>
                <w:color w:val="000000"/>
                <w:sz w:val="20"/>
              </w:rPr>
              <w:t>
білімнен
</w:t>
            </w:r>
            <w:r>
              <w:br/>
            </w:r>
            <w:r>
              <w:rPr>
                <w:rFonts w:ascii="Times New Roman"/>
                <w:b w:val="false"/>
                <w:i w:val="false"/>
                <w:color w:val="000000"/>
                <w:sz w:val="20"/>
              </w:rPr>
              <w:t>
кейінгі білім беру
</w:t>
            </w:r>
            <w:r>
              <w:br/>
            </w:r>
            <w:r>
              <w:rPr>
                <w:rFonts w:ascii="Times New Roman"/>
                <w:b w:val="false"/>
                <w:i w:val="false"/>
                <w:color w:val="000000"/>
                <w:sz w:val="20"/>
              </w:rPr>
              <w:t>
ұйымдарында
</w:t>
            </w:r>
            <w:r>
              <w:br/>
            </w:r>
            <w:r>
              <w:rPr>
                <w:rFonts w:ascii="Times New Roman"/>
                <w:b w:val="false"/>
                <w:i w:val="false"/>
                <w:color w:val="000000"/>
                <w:sz w:val="20"/>
              </w:rPr>
              <w:t>
оқитындарға
</w:t>
            </w:r>
            <w:r>
              <w:br/>
            </w:r>
            <w:r>
              <w:rPr>
                <w:rFonts w:ascii="Times New Roman"/>
                <w:b w:val="false"/>
                <w:i w:val="false"/>
                <w:color w:val="000000"/>
                <w:sz w:val="20"/>
              </w:rPr>
              <w:t>
стипендия
</w:t>
            </w:r>
            <w:r>
              <w:br/>
            </w:r>
            <w:r>
              <w:rPr>
                <w:rFonts w:ascii="Times New Roman"/>
                <w:b w:val="false"/>
                <w:i w:val="false"/>
                <w:color w:val="000000"/>
                <w:sz w:val="20"/>
              </w:rPr>
              <w:t>
төлеуге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Үкіметінің
</w:t>
            </w:r>
            <w:r>
              <w:br/>
            </w:r>
            <w:r>
              <w:rPr>
                <w:rFonts w:ascii="Times New Roman"/>
                <w:b w:val="false"/>
                <w:i w:val="false"/>
                <w:color w:val="000000"/>
                <w:sz w:val="20"/>
              </w:rPr>
              <w:t>
шешіміне сәйкес
</w:t>
            </w:r>
            <w:r>
              <w:br/>
            </w:r>
            <w:r>
              <w:rPr>
                <w:rFonts w:ascii="Times New Roman"/>
                <w:b w:val="false"/>
                <w:i w:val="false"/>
                <w:color w:val="000000"/>
                <w:sz w:val="20"/>
              </w:rPr>
              <w:t>
облыстық бюджет-
</w:t>
            </w:r>
            <w:r>
              <w:br/>
            </w:r>
            <w:r>
              <w:rPr>
                <w:rFonts w:ascii="Times New Roman"/>
                <w:b w:val="false"/>
                <w:i w:val="false"/>
                <w:color w:val="000000"/>
                <w:sz w:val="20"/>
              </w:rPr>
              <w:t>
терге, Астана мен
</w:t>
            </w:r>
            <w:r>
              <w:br/>
            </w:r>
            <w:r>
              <w:rPr>
                <w:rFonts w:ascii="Times New Roman"/>
                <w:b w:val="false"/>
                <w:i w:val="false"/>
                <w:color w:val="000000"/>
                <w:sz w:val="20"/>
              </w:rPr>
              <w:t>
Алматы қалаларының
</w:t>
            </w:r>
            <w:r>
              <w:br/>
            </w:r>
            <w:r>
              <w:rPr>
                <w:rFonts w:ascii="Times New Roman"/>
                <w:b w:val="false"/>
                <w:i w:val="false"/>
                <w:color w:val="000000"/>
                <w:sz w:val="20"/>
              </w:rPr>
              <w:t>
бюджеттеріне жер-
</w:t>
            </w:r>
            <w:r>
              <w:br/>
            </w:r>
            <w:r>
              <w:rPr>
                <w:rFonts w:ascii="Times New Roman"/>
                <w:b w:val="false"/>
                <w:i w:val="false"/>
                <w:color w:val="000000"/>
                <w:sz w:val="20"/>
              </w:rPr>
              <w:t>
гілікті атқарушы
</w:t>
            </w:r>
            <w:r>
              <w:br/>
            </w:r>
            <w:r>
              <w:rPr>
                <w:rFonts w:ascii="Times New Roman"/>
                <w:b w:val="false"/>
                <w:i w:val="false"/>
                <w:color w:val="000000"/>
                <w:sz w:val="20"/>
              </w:rPr>
              <w:t>
органдардың мемле-
</w:t>
            </w:r>
            <w:r>
              <w:br/>
            </w:r>
            <w:r>
              <w:rPr>
                <w:rFonts w:ascii="Times New Roman"/>
                <w:b w:val="false"/>
                <w:i w:val="false"/>
                <w:color w:val="000000"/>
                <w:sz w:val="20"/>
              </w:rPr>
              <w:t>
кеттік тапсырысы
</w:t>
            </w:r>
            <w:r>
              <w:br/>
            </w:r>
            <w:r>
              <w:rPr>
                <w:rFonts w:ascii="Times New Roman"/>
                <w:b w:val="false"/>
                <w:i w:val="false"/>
                <w:color w:val="000000"/>
                <w:sz w:val="20"/>
              </w:rPr>
              <w:t>
негізінде техника-
</w:t>
            </w:r>
            <w:r>
              <w:br/>
            </w:r>
            <w:r>
              <w:rPr>
                <w:rFonts w:ascii="Times New Roman"/>
                <w:b w:val="false"/>
                <w:i w:val="false"/>
                <w:color w:val="000000"/>
                <w:sz w:val="20"/>
              </w:rPr>
              <w:t>
лық және кәсіптік,
</w:t>
            </w:r>
            <w:r>
              <w:br/>
            </w:r>
            <w:r>
              <w:rPr>
                <w:rFonts w:ascii="Times New Roman"/>
                <w:b w:val="false"/>
                <w:i w:val="false"/>
                <w:color w:val="000000"/>
                <w:sz w:val="20"/>
              </w:rPr>
              <w:t>
орта білімнен
</w:t>
            </w:r>
            <w:r>
              <w:br/>
            </w:r>
            <w:r>
              <w:rPr>
                <w:rFonts w:ascii="Times New Roman"/>
                <w:b w:val="false"/>
                <w:i w:val="false"/>
                <w:color w:val="000000"/>
                <w:sz w:val="20"/>
              </w:rPr>
              <w:t>
кейінгі білім беру ұйымдарында
</w:t>
            </w:r>
            <w:r>
              <w:br/>
            </w:r>
            <w:r>
              <w:rPr>
                <w:rFonts w:ascii="Times New Roman"/>
                <w:b w:val="false"/>
                <w:i w:val="false"/>
                <w:color w:val="000000"/>
                <w:sz w:val="20"/>
              </w:rPr>
              <w:t>
білім алушылардың
</w:t>
            </w:r>
            <w:r>
              <w:br/>
            </w:r>
            <w:r>
              <w:rPr>
                <w:rFonts w:ascii="Times New Roman"/>
                <w:b w:val="false"/>
                <w:i w:val="false"/>
                <w:color w:val="000000"/>
                <w:sz w:val="20"/>
              </w:rPr>
              <w:t>
стипендиясын 5147
</w:t>
            </w:r>
            <w:r>
              <w:br/>
            </w:r>
            <w:r>
              <w:rPr>
                <w:rFonts w:ascii="Times New Roman"/>
                <w:b w:val="false"/>
                <w:i w:val="false"/>
                <w:color w:val="000000"/>
                <w:sz w:val="20"/>
              </w:rPr>
              <w:t>
теңгеден 6000
</w:t>
            </w:r>
            <w:r>
              <w:br/>
            </w:r>
            <w:r>
              <w:rPr>
                <w:rFonts w:ascii="Times New Roman"/>
                <w:b w:val="false"/>
                <w:i w:val="false"/>
                <w:color w:val="000000"/>
                <w:sz w:val="20"/>
              </w:rPr>
              <w:t>
теңгеге дейін
</w:t>
            </w:r>
            <w:r>
              <w:br/>
            </w:r>
            <w:r>
              <w:rPr>
                <w:rFonts w:ascii="Times New Roman"/>
                <w:b w:val="false"/>
                <w:i w:val="false"/>
                <w:color w:val="000000"/>
                <w:sz w:val="20"/>
              </w:rPr>
              <w:t>
жеткізу үшін
</w:t>
            </w:r>
            <w:r>
              <w:br/>
            </w:r>
            <w:r>
              <w:rPr>
                <w:rFonts w:ascii="Times New Roman"/>
                <w:b w:val="false"/>
                <w:i w:val="false"/>
                <w:color w:val="000000"/>
                <w:sz w:val="20"/>
              </w:rPr>
              <w:t>
республикалық
</w:t>
            </w:r>
            <w:r>
              <w:br/>
            </w:r>
            <w:r>
              <w:rPr>
                <w:rFonts w:ascii="Times New Roman"/>
                <w:b w:val="false"/>
                <w:i w:val="false"/>
                <w:color w:val="000000"/>
                <w:sz w:val="20"/>
              </w:rPr>
              <w:t>
бюджеттен нысана-
</w:t>
            </w:r>
            <w:r>
              <w:br/>
            </w:r>
            <w:r>
              <w:rPr>
                <w:rFonts w:ascii="Times New Roman"/>
                <w:b w:val="false"/>
                <w:i w:val="false"/>
                <w:color w:val="000000"/>
                <w:sz w:val="20"/>
              </w:rPr>
              <w:t>
лы ағымдағы тран-
</w:t>
            </w:r>
            <w:r>
              <w:br/>
            </w:r>
            <w:r>
              <w:rPr>
                <w:rFonts w:ascii="Times New Roman"/>
                <w:b w:val="false"/>
                <w:i w:val="false"/>
                <w:color w:val="000000"/>
                <w:sz w:val="20"/>
              </w:rPr>
              <w:t>
сферттерді аудару.
</w:t>
            </w:r>
            <w:r>
              <w:br/>
            </w:r>
            <w:r>
              <w:rPr>
                <w:rFonts w:ascii="Times New Roman"/>
                <w:b w:val="false"/>
                <w:i w:val="false"/>
                <w:color w:val="000000"/>
                <w:sz w:val="20"/>
              </w:rPr>
              <w:t>
Жергілікті атқару-
</w:t>
            </w:r>
            <w:r>
              <w:br/>
            </w:r>
            <w:r>
              <w:rPr>
                <w:rFonts w:ascii="Times New Roman"/>
                <w:b w:val="false"/>
                <w:i w:val="false"/>
                <w:color w:val="000000"/>
                <w:sz w:val="20"/>
              </w:rPr>
              <w:t>
шы органдардың
</w:t>
            </w:r>
            <w:r>
              <w:br/>
            </w:r>
            <w:r>
              <w:rPr>
                <w:rFonts w:ascii="Times New Roman"/>
                <w:b w:val="false"/>
                <w:i w:val="false"/>
                <w:color w:val="000000"/>
                <w:sz w:val="20"/>
              </w:rPr>
              <w:t>
мемлекеттік тапсы-
</w:t>
            </w:r>
            <w:r>
              <w:br/>
            </w:r>
            <w:r>
              <w:rPr>
                <w:rFonts w:ascii="Times New Roman"/>
                <w:b w:val="false"/>
                <w:i w:val="false"/>
                <w:color w:val="000000"/>
                <w:sz w:val="20"/>
              </w:rPr>
              <w:t>
рысы негізінде
</w:t>
            </w:r>
            <w:r>
              <w:br/>
            </w:r>
            <w:r>
              <w:rPr>
                <w:rFonts w:ascii="Times New Roman"/>
                <w:b w:val="false"/>
                <w:i w:val="false"/>
                <w:color w:val="000000"/>
                <w:sz w:val="20"/>
              </w:rPr>
              <w:t>
техникалық және
</w:t>
            </w:r>
            <w:r>
              <w:br/>
            </w:r>
            <w:r>
              <w:rPr>
                <w:rFonts w:ascii="Times New Roman"/>
                <w:b w:val="false"/>
                <w:i w:val="false"/>
                <w:color w:val="000000"/>
                <w:sz w:val="20"/>
              </w:rPr>
              <w:t>
кәсіптік, орта
</w:t>
            </w:r>
            <w:r>
              <w:br/>
            </w:r>
            <w:r>
              <w:rPr>
                <w:rFonts w:ascii="Times New Roman"/>
                <w:b w:val="false"/>
                <w:i w:val="false"/>
                <w:color w:val="000000"/>
                <w:sz w:val="20"/>
              </w:rPr>
              <w:t>
білімнен кейінгі
</w:t>
            </w:r>
            <w:r>
              <w:br/>
            </w:r>
            <w:r>
              <w:rPr>
                <w:rFonts w:ascii="Times New Roman"/>
                <w:b w:val="false"/>
                <w:i w:val="false"/>
                <w:color w:val="000000"/>
                <w:sz w:val="20"/>
              </w:rPr>
              <w:t>
білім беру ұйым-
</w:t>
            </w:r>
            <w:r>
              <w:br/>
            </w:r>
            <w:r>
              <w:rPr>
                <w:rFonts w:ascii="Times New Roman"/>
                <w:b w:val="false"/>
                <w:i w:val="false"/>
                <w:color w:val="000000"/>
                <w:sz w:val="20"/>
              </w:rPr>
              <w:t>
дарында білім алушылардың сти-
</w:t>
            </w:r>
            <w:r>
              <w:br/>
            </w:r>
            <w:r>
              <w:rPr>
                <w:rFonts w:ascii="Times New Roman"/>
                <w:b w:val="false"/>
                <w:i w:val="false"/>
                <w:color w:val="000000"/>
                <w:sz w:val="20"/>
              </w:rPr>
              <w:t>
пендиялары мөлше-
</w:t>
            </w:r>
            <w:r>
              <w:br/>
            </w:r>
            <w:r>
              <w:rPr>
                <w:rFonts w:ascii="Times New Roman"/>
                <w:b w:val="false"/>
                <w:i w:val="false"/>
                <w:color w:val="000000"/>
                <w:sz w:val="20"/>
              </w:rPr>
              <w:t>
рінің айырмашылы-
</w:t>
            </w:r>
            <w:r>
              <w:br/>
            </w:r>
            <w:r>
              <w:rPr>
                <w:rFonts w:ascii="Times New Roman"/>
                <w:b w:val="false"/>
                <w:i w:val="false"/>
                <w:color w:val="000000"/>
                <w:sz w:val="20"/>
              </w:rPr>
              <w:t>
ғын уақтылы
</w:t>
            </w:r>
            <w:r>
              <w:br/>
            </w:r>
            <w:r>
              <w:rPr>
                <w:rFonts w:ascii="Times New Roman"/>
                <w:b w:val="false"/>
                <w:i w:val="false"/>
                <w:color w:val="000000"/>
                <w:sz w:val="20"/>
              </w:rPr>
              <w:t>
төлеуді қамтамасыз
</w:t>
            </w:r>
            <w:r>
              <w:br/>
            </w:r>
            <w:r>
              <w:rPr>
                <w:rFonts w:ascii="Times New Roman"/>
                <w:b w:val="false"/>
                <w:i w:val="false"/>
                <w:color w:val="000000"/>
                <w:sz w:val="20"/>
              </w:rPr>
              <w:t>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
</w:t>
            </w:r>
            <w:r>
              <w:br/>
            </w:r>
            <w:r>
              <w:rPr>
                <w:rFonts w:ascii="Times New Roman"/>
                <w:b w:val="false"/>
                <w:i w:val="false"/>
                <w:color w:val="000000"/>
                <w:sz w:val="20"/>
              </w:rPr>
              <w:t>
ек-жел-
</w:t>
            </w:r>
            <w:r>
              <w:br/>
            </w:r>
            <w:r>
              <w:rPr>
                <w:rFonts w:ascii="Times New Roman"/>
                <w:b w:val="false"/>
                <w:i w:val="false"/>
                <w:color w:val="000000"/>
                <w:sz w:val="20"/>
              </w:rPr>
              <w:t>
тоқсан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Денсау-
</w:t>
            </w:r>
            <w:r>
              <w:br/>
            </w:r>
            <w:r>
              <w:rPr>
                <w:rFonts w:ascii="Times New Roman"/>
                <w:b w:val="false"/>
                <w:i w:val="false"/>
                <w:color w:val="000000"/>
                <w:sz w:val="20"/>
              </w:rPr>
              <w:t>
лық
</w:t>
            </w:r>
            <w:r>
              <w:br/>
            </w:r>
            <w:r>
              <w:rPr>
                <w:rFonts w:ascii="Times New Roman"/>
                <w:b w:val="false"/>
                <w:i w:val="false"/>
                <w:color w:val="000000"/>
                <w:sz w:val="20"/>
              </w:rPr>
              <w:t>
сақтау
</w:t>
            </w:r>
            <w:r>
              <w:br/>
            </w:r>
            <w:r>
              <w:rPr>
                <w:rFonts w:ascii="Times New Roman"/>
                <w:b w:val="false"/>
                <w:i w:val="false"/>
                <w:color w:val="000000"/>
                <w:sz w:val="20"/>
              </w:rPr>
              <w:t>
минист-
</w:t>
            </w:r>
            <w:r>
              <w:br/>
            </w:r>
            <w:r>
              <w:rPr>
                <w:rFonts w:ascii="Times New Roman"/>
                <w:b w:val="false"/>
                <w:i w:val="false"/>
                <w:color w:val="000000"/>
                <w:sz w:val="20"/>
              </w:rPr>
              <w:t>
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
</w:t>
            </w:r>
            <w:r>
              <w:br/>
            </w:r>
            <w:r>
              <w:rPr>
                <w:rFonts w:ascii="Times New Roman"/>
                <w:b w:val="false"/>
                <w:i w:val="false"/>
                <w:color w:val="000000"/>
                <w:sz w:val="20"/>
              </w:rPr>
              <w:t>
тардың,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
</w:t>
            </w:r>
            <w:r>
              <w:br/>
            </w:r>
            <w:r>
              <w:rPr>
                <w:rFonts w:ascii="Times New Roman"/>
                <w:b w:val="false"/>
                <w:i w:val="false"/>
                <w:color w:val="000000"/>
                <w:sz w:val="20"/>
              </w:rPr>
              <w:t>
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техникалық және кәсіптік, орта білімнен кейінгі білім беру ұйымдарында жергілікті атқарушы органдардың мемлекеттік тапсырысы негізінде білім алушылардың стипендияларының мөлшерін 5147 теңгеден 6000 теңгеге дейін жеткізу.
</w:t>
      </w:r>
      <w:r>
        <w:br/>
      </w:r>
      <w:r>
        <w:rPr>
          <w:rFonts w:ascii="Times New Roman"/>
          <w:b w:val="false"/>
          <w:i w:val="false"/>
          <w:color w:val="000000"/>
          <w:sz w:val="28"/>
        </w:rPr>
        <w:t>
      Облыстар бойынша стипендиаттардың орташа жылдық контингенті 7783, соның ішінде: Ақмола облысы - 286, Ақтөбе облысы - 432, Алматы облысы - 244, Атырау облысы - 345, Шығыс Қазақстан облысы - 640, Жамбыл облысы - 738, Батыс Қазақстан облысы - 521, Қарағанды облысы - 560, Қостанай облысы - 306, Қызылорда облысы - 448, Маңғыстау облысы - 233, Павлодар облысы - 371, Солтүстік Қазақстан облысы - 199, Оңтүстік Қазақстан облысы - 1272, сондай-ақ Алматы қаласы - 435 және Астана қаласы - 753.
</w:t>
      </w:r>
      <w:r>
        <w:br/>
      </w:r>
      <w:r>
        <w:rPr>
          <w:rFonts w:ascii="Times New Roman"/>
          <w:b w:val="false"/>
          <w:i w:val="false"/>
          <w:color w:val="000000"/>
          <w:sz w:val="28"/>
        </w:rPr>
        <w:t>
      Соңғы нәтиже: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алушылардың үлгерімінің сапалы көрсеткішін арттыру.
</w:t>
      </w:r>
      <w:r>
        <w:br/>
      </w:r>
      <w:r>
        <w:rPr>
          <w:rFonts w:ascii="Times New Roman"/>
          <w:b w:val="false"/>
          <w:i w:val="false"/>
          <w:color w:val="000000"/>
          <w:sz w:val="28"/>
        </w:rPr>
        <w:t>
      Қаржы-экономикалық нәтиже: 1 оқушының стипендиясын төлеудің ай сайынғы айырмашылығы орташа есеппен 853 теңгені құрайтын болады.
</w:t>
      </w:r>
      <w:r>
        <w:br/>
      </w:r>
      <w:r>
        <w:rPr>
          <w:rFonts w:ascii="Times New Roman"/>
          <w:b w:val="false"/>
          <w:i w:val="false"/>
          <w:color w:val="000000"/>
          <w:sz w:val="28"/>
        </w:rPr>
        <w:t>
      Уақтылығы: жергілікті атқарушы органдардың мемлекеттік тапсырысы негізінде техникалық және кәсіптік, орта білімнен кейінгі білім беру ұйымдарында білім алушылардың стипендиялары мөлшерінің айырмашылығын уақтылы төлеуді қамтамасыз ету.
</w:t>
      </w:r>
      <w:r>
        <w:br/>
      </w:r>
      <w:r>
        <w:rPr>
          <w:rFonts w:ascii="Times New Roman"/>
          <w:b w:val="false"/>
          <w:i w:val="false"/>
          <w:color w:val="000000"/>
          <w:sz w:val="28"/>
        </w:rPr>
        <w:t>
      Сапасы: білім алушылардың жалпы контингенті ішінен стипендиямен қамтамасыз етілуі орта есеппен 81 пайыз.
</w:t>
      </w:r>
      <w:r>
        <w:br/>
      </w:r>
      <w:r>
        <w:rPr>
          <w:rFonts w:ascii="Times New Roman"/>
          <w:b w:val="false"/>
          <w:i w:val="false"/>
          <w:color w:val="000000"/>
          <w:sz w:val="28"/>
        </w:rPr>
        <w:t>
</w:t>
      </w:r>
      <w:r>
        <w:br/>
      </w:r>
      <w:r>
        <w:rPr>
          <w:rFonts w:ascii="Times New Roman"/>
          <w:b w:val="false"/>
          <w:i w:val="false"/>
          <w:color w:val="000000"/>
          <w:sz w:val="28"/>
        </w:rPr>
        <w:t>
       Ескертпе:
</w:t>
      </w:r>
      <w:r>
        <w:br/>
      </w:r>
      <w:r>
        <w:rPr>
          <w:rFonts w:ascii="Times New Roman"/>
          <w:b w:val="false"/>
          <w:i w:val="false"/>
          <w:color w:val="000000"/>
          <w:sz w:val="28"/>
        </w:rPr>
        <w:t>
      *) Іске асыру жөніндегі іс-шаралар тізбесі, республикалық бюджеттен берілетін трансферттерді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288-3-ҚОСЫМША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288-3-қосымшамен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саласындағы өзекті зерттеулер"
</w:t>
      </w:r>
      <w:r>
        <w:br/>
      </w:r>
      <w:r>
        <w:rPr>
          <w:rFonts w:ascii="Times New Roman"/>
          <w:b w:val="false"/>
          <w:i w:val="false"/>
          <w:color w:val="000000"/>
          <w:sz w:val="28"/>
        </w:rPr>
        <w:t>
           деген 064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80000 мың теңге (сексен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w:t>
      </w:r>
      <w:r>
        <w:rPr>
          <w:rFonts w:ascii="Times New Roman"/>
          <w:b w:val="false"/>
          <w:i w:val="false"/>
          <w:color w:val="000000"/>
          <w:sz w:val="28"/>
        </w:rPr>
        <w:t>
құқықтық 
</w:t>
      </w:r>
      <w:r>
        <w:rPr>
          <w:rFonts w:ascii="Times New Roman"/>
          <w:b/>
          <w:i w:val="false"/>
          <w:color w:val="000000"/>
          <w:sz w:val="28"/>
        </w:rPr>
        <w:t>
негізі: 
</w:t>
      </w:r>
      <w:r>
        <w:rPr>
          <w:rFonts w:ascii="Times New Roman"/>
          <w:b w:val="false"/>
          <w:i w:val="false"/>
          <w:color w:val="000000"/>
          <w:sz w:val="28"/>
        </w:rPr>
        <w:t>
"Ғылым туралы" Қазақстан Республикасының 2001 жылғы 9 шілдедегі Қазақстан Республикасы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"Денсаулық сақтау жүйесі туралы" Қазақстан Республикасы Заңының 7, 47-баптары;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Жарлығы; Қазақстан Республикасы Үкіметінің 2004 жылғы 28 қыркүйектегі N 998-35қ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елдің әлеуметтік-экономикалық дамуына ықпал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өзекті зерттеу негізінде денсаулық сақтау саласындағы бәсекелестікке қабілеттілікті және оларды тиімді дамытуды арттырудың жолдары мен тетіктерін анықтау.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453"/>
        <w:gridCol w:w="2593"/>
        <w:gridCol w:w="3733"/>
        <w:gridCol w:w="1673"/>
        <w:gridCol w:w="15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са-
</w:t>
            </w:r>
            <w:r>
              <w:br/>
            </w:r>
            <w:r>
              <w:rPr>
                <w:rFonts w:ascii="Times New Roman"/>
                <w:b w:val="false"/>
                <w:i w:val="false"/>
                <w:color w:val="000000"/>
                <w:sz w:val="20"/>
              </w:rPr>
              <w:t>
ласындағы
</w:t>
            </w:r>
            <w:r>
              <w:br/>
            </w:r>
            <w:r>
              <w:rPr>
                <w:rFonts w:ascii="Times New Roman"/>
                <w:b w:val="false"/>
                <w:i w:val="false"/>
                <w:color w:val="000000"/>
                <w:sz w:val="20"/>
              </w:rPr>
              <w:t>
өзекті зерт-
</w:t>
            </w:r>
            <w:r>
              <w:br/>
            </w:r>
            <w:r>
              <w:rPr>
                <w:rFonts w:ascii="Times New Roman"/>
                <w:b w:val="false"/>
                <w:i w:val="false"/>
                <w:color w:val="000000"/>
                <w:sz w:val="20"/>
              </w:rPr>
              <w:t>
теулер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ісін ұзақ мерзімді
</w:t>
            </w:r>
            <w:r>
              <w:br/>
            </w:r>
            <w:r>
              <w:rPr>
                <w:rFonts w:ascii="Times New Roman"/>
                <w:b w:val="false"/>
                <w:i w:val="false"/>
                <w:color w:val="000000"/>
                <w:sz w:val="20"/>
              </w:rPr>
              <w:t>
дамытудың 2020
</w:t>
            </w:r>
            <w:r>
              <w:br/>
            </w:r>
            <w:r>
              <w:rPr>
                <w:rFonts w:ascii="Times New Roman"/>
                <w:b w:val="false"/>
                <w:i w:val="false"/>
                <w:color w:val="000000"/>
                <w:sz w:val="20"/>
              </w:rPr>
              <w:t>
жылға дейінгі
</w:t>
            </w:r>
            <w:r>
              <w:br/>
            </w:r>
            <w:r>
              <w:rPr>
                <w:rFonts w:ascii="Times New Roman"/>
                <w:b w:val="false"/>
                <w:i w:val="false"/>
                <w:color w:val="000000"/>
                <w:sz w:val="20"/>
              </w:rPr>
              <w:t>
тұжырымдамасын
</w:t>
            </w:r>
            <w:r>
              <w:br/>
            </w:r>
            <w:r>
              <w:rPr>
                <w:rFonts w:ascii="Times New Roman"/>
                <w:b w:val="false"/>
                <w:i w:val="false"/>
                <w:color w:val="000000"/>
                <w:sz w:val="20"/>
              </w:rPr>
              <w:t>
және денсаулық
</w:t>
            </w:r>
            <w:r>
              <w:br/>
            </w:r>
            <w:r>
              <w:rPr>
                <w:rFonts w:ascii="Times New Roman"/>
                <w:b w:val="false"/>
                <w:i w:val="false"/>
                <w:color w:val="000000"/>
                <w:sz w:val="20"/>
              </w:rPr>
              <w:t>
сақтау саласында
</w:t>
            </w:r>
            <w:r>
              <w:br/>
            </w:r>
            <w:r>
              <w:rPr>
                <w:rFonts w:ascii="Times New Roman"/>
                <w:b w:val="false"/>
                <w:i w:val="false"/>
                <w:color w:val="000000"/>
                <w:sz w:val="20"/>
              </w:rPr>
              <w:t>
сектораралық
</w:t>
            </w:r>
            <w:r>
              <w:br/>
            </w:r>
            <w:r>
              <w:rPr>
                <w:rFonts w:ascii="Times New Roman"/>
                <w:b w:val="false"/>
                <w:i w:val="false"/>
                <w:color w:val="000000"/>
                <w:sz w:val="20"/>
              </w:rPr>
              <w:t>
дамудың 2020 жылға
</w:t>
            </w:r>
            <w:r>
              <w:br/>
            </w:r>
            <w:r>
              <w:rPr>
                <w:rFonts w:ascii="Times New Roman"/>
                <w:b w:val="false"/>
                <w:i w:val="false"/>
                <w:color w:val="000000"/>
                <w:sz w:val="20"/>
              </w:rPr>
              <w:t>
дейінгі
</w:t>
            </w:r>
            <w:r>
              <w:br/>
            </w:r>
            <w:r>
              <w:rPr>
                <w:rFonts w:ascii="Times New Roman"/>
                <w:b w:val="false"/>
                <w:i w:val="false"/>
                <w:color w:val="000000"/>
                <w:sz w:val="20"/>
              </w:rPr>
              <w:t>
тұжырымдамасын
</w:t>
            </w:r>
            <w:r>
              <w:br/>
            </w:r>
            <w:r>
              <w:rPr>
                <w:rFonts w:ascii="Times New Roman"/>
                <w:b w:val="false"/>
                <w:i w:val="false"/>
                <w:color w:val="000000"/>
                <w:sz w:val="20"/>
              </w:rPr>
              <w:t>
әзірлеу мақсатында
</w:t>
            </w:r>
            <w:r>
              <w:br/>
            </w:r>
            <w:r>
              <w:rPr>
                <w:rFonts w:ascii="Times New Roman"/>
                <w:b w:val="false"/>
                <w:i w:val="false"/>
                <w:color w:val="000000"/>
                <w:sz w:val="20"/>
              </w:rPr>
              <w:t>
денсаулық сақтау
</w:t>
            </w:r>
            <w:r>
              <w:br/>
            </w:r>
            <w:r>
              <w:rPr>
                <w:rFonts w:ascii="Times New Roman"/>
                <w:b w:val="false"/>
                <w:i w:val="false"/>
                <w:color w:val="000000"/>
                <w:sz w:val="20"/>
              </w:rPr>
              <w:t>
саласында өзекті
</w:t>
            </w:r>
            <w:r>
              <w:br/>
            </w:r>
            <w:r>
              <w:rPr>
                <w:rFonts w:ascii="Times New Roman"/>
                <w:b w:val="false"/>
                <w:i w:val="false"/>
                <w:color w:val="000000"/>
                <w:sz w:val="20"/>
              </w:rPr>
              <w:t>
зерттеулер жүргізу
</w:t>
            </w:r>
            <w:r>
              <w:br/>
            </w:r>
            <w:r>
              <w:rPr>
                <w:rFonts w:ascii="Times New Roman"/>
                <w:b w:val="false"/>
                <w:i w:val="false"/>
                <w:color w:val="000000"/>
                <w:sz w:val="20"/>
              </w:rPr>
              <w:t>
жөніндегі қызметке
</w:t>
            </w:r>
            <w:r>
              <w:br/>
            </w:r>
            <w:r>
              <w:rPr>
                <w:rFonts w:ascii="Times New Roman"/>
                <w:b w:val="false"/>
                <w:i w:val="false"/>
                <w:color w:val="000000"/>
                <w:sz w:val="20"/>
              </w:rPr>
              <w:t>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Денсау-
</w:t>
            </w:r>
            <w:r>
              <w:br/>
            </w:r>
            <w:r>
              <w:rPr>
                <w:rFonts w:ascii="Times New Roman"/>
                <w:b w:val="false"/>
                <w:i w:val="false"/>
                <w:color w:val="000000"/>
                <w:sz w:val="20"/>
              </w:rPr>
              <w:t>
лық
</w:t>
            </w:r>
            <w:r>
              <w:br/>
            </w:r>
            <w:r>
              <w:rPr>
                <w:rFonts w:ascii="Times New Roman"/>
                <w:b w:val="false"/>
                <w:i w:val="false"/>
                <w:color w:val="000000"/>
                <w:sz w:val="20"/>
              </w:rPr>
              <w:t>
сақтау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есептер қалыптастырылатын болады, Қазақстан Республикасының денсаулық сақтау ісін ұзақ мерзімді дамытудың 2020 жылға дейінгі тұжырымдамасын және денсаулық сақтауды қорғау саласындағы сектораралық өзара іс-қимылдардың 2020 жылға дейінгі тұжырымдамасын әзірлеу.
</w:t>
      </w:r>
      <w:r>
        <w:br/>
      </w:r>
      <w:r>
        <w:rPr>
          <w:rFonts w:ascii="Times New Roman"/>
          <w:b w:val="false"/>
          <w:i w:val="false"/>
          <w:color w:val="000000"/>
          <w:sz w:val="28"/>
        </w:rPr>
        <w:t>
      Соңғы нәтиже: Денсаулық сақтау ұйымдары мен Қазақстан Республикасы азаматтарының денсаулық сақтау саласындағы өзекті мәселелері бойынша хабардар болуын арттыру. Денсаулық сақтау жүйесін тиімді дамытуды қамтамасыз ету үшін ұсынымдар мен ұсыныстар әзірлеу.
</w:t>
      </w:r>
      <w:r>
        <w:br/>
      </w:r>
      <w:r>
        <w:rPr>
          <w:rFonts w:ascii="Times New Roman"/>
          <w:b w:val="false"/>
          <w:i w:val="false"/>
          <w:color w:val="000000"/>
          <w:sz w:val="28"/>
        </w:rPr>
        <w:t>
      Қаржы-экономикалық нәтиже: денсаулық сақтауды қорғау саласындағы сектораралық өзара іс-қимылдардың 2020 жылға дейінгі тұжырымдамасын әзірлеу мақсатындағы денсаулық сақтау саласындағы өзекті зерттеулер - 37000 мың теңге, Қазақстан Республикасының денсаулық сақтау ісін ұзақ мерзімді дамытудың 2020 жылға дейінгі тұжырымдамасын әзірлеу мақсатында денсаулық сақтау саласындағы өзекті зерттеулер - 43000 мың теңге.
</w:t>
      </w:r>
      <w:r>
        <w:br/>
      </w:r>
      <w:r>
        <w:rPr>
          <w:rFonts w:ascii="Times New Roman"/>
          <w:b w:val="false"/>
          <w:i w:val="false"/>
          <w:color w:val="000000"/>
          <w:sz w:val="28"/>
        </w:rPr>
        <w:t>
      Уақтылығы: жасалған шарттар сәйкес.
</w:t>
      </w:r>
      <w:r>
        <w:br/>
      </w:r>
      <w:r>
        <w:rPr>
          <w:rFonts w:ascii="Times New Roman"/>
          <w:b w:val="false"/>
          <w:i w:val="false"/>
          <w:color w:val="000000"/>
          <w:sz w:val="28"/>
        </w:rPr>
        <w:t>
      Сапасы: Тапсырыс берушінің талаптарына сәйкес зерттеулердің сапасы деңгейін қамтамасыз ету. Денсаулық сақтау саласындағы жекелеген барынша өзекті мәселелерді қамту, өзекті зерттеулер мен оларды шешуге ықпал ететін ұсынымдар.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деген 116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18382 мың теңге (он сегіз миллион үш жүз сексен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ақпараттық теңсіздікті төмендетудің 2007-2009 жылдарға арналған бағдарламасын бекіту туралы" Қазақстан Республикасы Үкіметінің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халқының ақпараттық-коммуникациялық технологиялар арқылы медициналық ақпаратқа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денсаулық сақтау саласының ақпараттық-танымдық веб-порталын сынау, тәжірибелік пайдалануға енгізу, контентін өзекті ету және дамыту.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w:t>
            </w:r>
            <w:r>
              <w:br/>
            </w:r>
            <w:r>
              <w:rPr>
                <w:rFonts w:ascii="Times New Roman"/>
                <w:b w:val="false"/>
                <w:i w:val="false"/>
                <w:color w:val="000000"/>
                <w:sz w:val="20"/>
              </w:rPr>
              <w:t>
үкімет
</w:t>
            </w:r>
            <w:r>
              <w:br/>
            </w:r>
            <w:r>
              <w:rPr>
                <w:rFonts w:ascii="Times New Roman"/>
                <w:b w:val="false"/>
                <w:i w:val="false"/>
                <w:color w:val="000000"/>
                <w:sz w:val="20"/>
              </w:rPr>
              <w:t>
шеңберінде
</w:t>
            </w:r>
            <w:r>
              <w:br/>
            </w:r>
            <w:r>
              <w:rPr>
                <w:rFonts w:ascii="Times New Roman"/>
                <w:b w:val="false"/>
                <w:i w:val="false"/>
                <w:color w:val="000000"/>
                <w:sz w:val="20"/>
              </w:rPr>
              <w:t>
адами
</w:t>
            </w:r>
            <w:r>
              <w:br/>
            </w:r>
            <w:r>
              <w:rPr>
                <w:rFonts w:ascii="Times New Roman"/>
                <w:b w:val="false"/>
                <w:i w:val="false"/>
                <w:color w:val="000000"/>
                <w:sz w:val="20"/>
              </w:rPr>
              <w:t>
капиталды
</w:t>
            </w:r>
            <w:r>
              <w:br/>
            </w:r>
            <w:r>
              <w:rPr>
                <w:rFonts w:ascii="Times New Roman"/>
                <w:b w:val="false"/>
                <w:i w:val="false"/>
                <w:color w:val="000000"/>
                <w:sz w:val="20"/>
              </w:rPr>
              <w:t>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ликасының денсау-
</w:t>
            </w:r>
            <w:r>
              <w:br/>
            </w:r>
            <w:r>
              <w:rPr>
                <w:rFonts w:ascii="Times New Roman"/>
                <w:b w:val="false"/>
                <w:i w:val="false"/>
                <w:color w:val="000000"/>
                <w:sz w:val="20"/>
              </w:rPr>
              <w:t>
лық сақтау саласы-
</w:t>
            </w:r>
            <w:r>
              <w:br/>
            </w:r>
            <w:r>
              <w:rPr>
                <w:rFonts w:ascii="Times New Roman"/>
                <w:b w:val="false"/>
                <w:i w:val="false"/>
                <w:color w:val="000000"/>
                <w:sz w:val="20"/>
              </w:rPr>
              <w:t>
ның ақпараттық-
</w:t>
            </w:r>
            <w:r>
              <w:br/>
            </w:r>
            <w:r>
              <w:rPr>
                <w:rFonts w:ascii="Times New Roman"/>
                <w:b w:val="false"/>
                <w:i w:val="false"/>
                <w:color w:val="000000"/>
                <w:sz w:val="20"/>
              </w:rPr>
              <w:t>
танымдық веб-пор-
</w:t>
            </w:r>
            <w:r>
              <w:br/>
            </w:r>
            <w:r>
              <w:rPr>
                <w:rFonts w:ascii="Times New Roman"/>
                <w:b w:val="false"/>
                <w:i w:val="false"/>
                <w:color w:val="000000"/>
                <w:sz w:val="20"/>
              </w:rPr>
              <w:t>
талын сынау, тәжі-
</w:t>
            </w:r>
            <w:r>
              <w:br/>
            </w:r>
            <w:r>
              <w:rPr>
                <w:rFonts w:ascii="Times New Roman"/>
                <w:b w:val="false"/>
                <w:i w:val="false"/>
                <w:color w:val="000000"/>
                <w:sz w:val="20"/>
              </w:rPr>
              <w:t>
рибелік пайдалану-
</w:t>
            </w:r>
            <w:r>
              <w:br/>
            </w:r>
            <w:r>
              <w:rPr>
                <w:rFonts w:ascii="Times New Roman"/>
                <w:b w:val="false"/>
                <w:i w:val="false"/>
                <w:color w:val="000000"/>
                <w:sz w:val="20"/>
              </w:rPr>
              <w:t>
ға енгізу және
</w:t>
            </w:r>
            <w:r>
              <w:br/>
            </w:r>
            <w:r>
              <w:rPr>
                <w:rFonts w:ascii="Times New Roman"/>
                <w:b w:val="false"/>
                <w:i w:val="false"/>
                <w:color w:val="000000"/>
                <w:sz w:val="20"/>
              </w:rPr>
              <w:t>
контентін өзекті
</w:t>
            </w:r>
            <w:r>
              <w:br/>
            </w:r>
            <w:r>
              <w:rPr>
                <w:rFonts w:ascii="Times New Roman"/>
                <w:b w:val="false"/>
                <w:i w:val="false"/>
                <w:color w:val="000000"/>
                <w:sz w:val="20"/>
              </w:rPr>
              <w:t>
ету.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
</w:t>
            </w:r>
            <w:r>
              <w:br/>
            </w:r>
            <w:r>
              <w:rPr>
                <w:rFonts w:ascii="Times New Roman"/>
                <w:b w:val="false"/>
                <w:i w:val="false"/>
                <w:color w:val="000000"/>
                <w:sz w:val="20"/>
              </w:rPr>
              <w:t>
саласының ақпарат-
</w:t>
            </w:r>
            <w:r>
              <w:br/>
            </w:r>
            <w:r>
              <w:rPr>
                <w:rFonts w:ascii="Times New Roman"/>
                <w:b w:val="false"/>
                <w:i w:val="false"/>
                <w:color w:val="000000"/>
                <w:sz w:val="20"/>
              </w:rPr>
              <w:t>
тық-танымдық
</w:t>
            </w:r>
            <w:r>
              <w:br/>
            </w:r>
            <w:r>
              <w:rPr>
                <w:rFonts w:ascii="Times New Roman"/>
                <w:b w:val="false"/>
                <w:i w:val="false"/>
                <w:color w:val="000000"/>
                <w:sz w:val="20"/>
              </w:rPr>
              <w:t>
веб-порталының
</w:t>
            </w:r>
            <w:r>
              <w:br/>
            </w:r>
            <w:r>
              <w:rPr>
                <w:rFonts w:ascii="Times New Roman"/>
                <w:b w:val="false"/>
                <w:i w:val="false"/>
                <w:color w:val="000000"/>
                <w:sz w:val="20"/>
              </w:rPr>
              <w:t>
қызметін дамыту.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Қазақстан Республикасы денсаулық сақтау саласының ақпараттық-танымдық веб-порталының қызметін жақсарту.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