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5371" w14:textId="53b5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Республикасының Табиғи монополияларды реттеу агенттiгi)</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w:t>
      </w:r>
      <w:r>
        <w:rPr>
          <w:rFonts w:ascii="Times New Roman"/>
          <w:b w:val="false"/>
          <w:i w:val="false"/>
          <w:color w:val="000000"/>
          <w:sz w:val="28"/>
        </w:rPr>
        <w:t xml:space="preserve"> Бюджет кодексiне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41-қосымшаға </w:t>
      </w:r>
      <w:r>
        <w:rPr>
          <w:rFonts w:ascii="Times New Roman"/>
          <w:b w:val="false"/>
          <w:i w:val="false"/>
          <w:color w:val="000000"/>
          <w:sz w:val="28"/>
        </w:rPr>
        <w:t>
 сәйкес Қазақстан Республикасы Табиғи монополияларды реттеу агенттiгiнiң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203 - Қазақстан Республикасы Табиғи монополияларды реттеу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"Табиғи монополия субъектiлерiнiң қызметiн реттеудi, бақылауды қамтамасыз ету"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1304203 мың теңге (бір миллиард үш жүз төрт миллион екі жүз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"Әкiмшілік құқық бұзушылықтар туралы" Қазақстан Республикасының 2001 жылғы 30 қаңтардағы N 155 Кодексiнің 
</w:t>
      </w:r>
      <w:r>
        <w:rPr>
          <w:rFonts w:ascii="Times New Roman"/>
          <w:b w:val="false"/>
          <w:i w:val="false"/>
          <w:color w:val="000000"/>
          <w:sz w:val="28"/>
        </w:rPr>
        <w:t xml:space="preserve"> 147, </w:t>
      </w:r>
      <w:r>
        <w:rPr>
          <w:rFonts w:ascii="Times New Roman"/>
          <w:b w:val="false"/>
          <w:i w:val="false"/>
          <w:color w:val="000000"/>
          <w:sz w:val="28"/>
        </w:rPr>
        <w:t>
</w:t>
      </w:r>
      <w:r>
        <w:rPr>
          <w:rFonts w:ascii="Times New Roman"/>
          <w:b w:val="false"/>
          <w:i w:val="false"/>
          <w:color w:val="000000"/>
          <w:sz w:val="28"/>
        </w:rPr>
        <w:t xml:space="preserve"> 147-1, </w:t>
      </w:r>
      <w:r>
        <w:rPr>
          <w:rFonts w:ascii="Times New Roman"/>
          <w:b w:val="false"/>
          <w:i w:val="false"/>
          <w:color w:val="000000"/>
          <w:sz w:val="28"/>
        </w:rPr>
        <w:t>
</w:t>
      </w:r>
      <w:r>
        <w:rPr>
          <w:rFonts w:ascii="Times New Roman"/>
          <w:b w:val="false"/>
          <w:i w:val="false"/>
          <w:color w:val="000000"/>
          <w:sz w:val="28"/>
        </w:rPr>
        <w:t xml:space="preserve"> 147-2, </w:t>
      </w:r>
      <w:r>
        <w:rPr>
          <w:rFonts w:ascii="Times New Roman"/>
          <w:b w:val="false"/>
          <w:i w:val="false"/>
          <w:color w:val="000000"/>
          <w:sz w:val="28"/>
        </w:rPr>
        <w:t>
</w:t>
      </w:r>
      <w:r>
        <w:rPr>
          <w:rFonts w:ascii="Times New Roman"/>
          <w:b w:val="false"/>
          <w:i w:val="false"/>
          <w:color w:val="000000"/>
          <w:sz w:val="28"/>
        </w:rPr>
        <w:t xml:space="preserve"> 147-3, </w:t>
      </w:r>
      <w:r>
        <w:rPr>
          <w:rFonts w:ascii="Times New Roman"/>
          <w:b w:val="false"/>
          <w:i w:val="false"/>
          <w:color w:val="000000"/>
          <w:sz w:val="28"/>
        </w:rPr>
        <w:t>
</w:t>
      </w:r>
      <w:r>
        <w:rPr>
          <w:rFonts w:ascii="Times New Roman"/>
          <w:b w:val="false"/>
          <w:i w:val="false"/>
          <w:color w:val="000000"/>
          <w:sz w:val="28"/>
        </w:rPr>
        <w:t xml:space="preserve"> 147-4, </w:t>
      </w:r>
      <w:r>
        <w:rPr>
          <w:rFonts w:ascii="Times New Roman"/>
          <w:b w:val="false"/>
          <w:i w:val="false"/>
          <w:color w:val="000000"/>
          <w:sz w:val="28"/>
        </w:rPr>
        <w:t>
</w:t>
      </w:r>
      <w:r>
        <w:rPr>
          <w:rFonts w:ascii="Times New Roman"/>
          <w:b w:val="false"/>
          <w:i w:val="false"/>
          <w:color w:val="000000"/>
          <w:sz w:val="28"/>
        </w:rPr>
        <w:t xml:space="preserve"> 147-5-баптары, </w:t>
      </w:r>
      <w:r>
        <w:rPr>
          <w:rFonts w:ascii="Times New Roman"/>
          <w:b w:val="false"/>
          <w:i w:val="false"/>
          <w:color w:val="000000"/>
          <w:sz w:val="28"/>
        </w:rPr>
        <w:t>
 "Қазақстан Республикасындағы Тіл туралы" Қазақстан Республикасының 1997 жылғы 11 шілдедегi 
</w:t>
      </w:r>
      <w:r>
        <w:rPr>
          <w:rFonts w:ascii="Times New Roman"/>
          <w:b w:val="false"/>
          <w:i w:val="false"/>
          <w:color w:val="000000"/>
          <w:sz w:val="28"/>
        </w:rPr>
        <w:t xml:space="preserve"> Заңы </w:t>
      </w:r>
      <w:r>
        <w:rPr>
          <w:rFonts w:ascii="Times New Roman"/>
          <w:b w:val="false"/>
          <w:i w:val="false"/>
          <w:color w:val="000000"/>
          <w:sz w:val="28"/>
        </w:rPr>
        <w:t>
; "Табиғи монополиялар туралы" Қазақстан Республикасының 1998 жылғы 9 шiлдедегi Заңының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18-баптары; </w:t>
      </w:r>
      <w:r>
        <w:rPr>
          <w:rFonts w:ascii="Times New Roman"/>
          <w:b w:val="false"/>
          <w:i w:val="false"/>
          <w:color w:val="000000"/>
          <w:sz w:val="28"/>
        </w:rPr>
        <w:t>
 "Бәсеке және монополистік қызметті шектеу туралы" Қазақстан Республикасының 2006  жылғы 7 шілдедегі Заңы; "Мемлекеттiк қызмет туралы" Қазақстан Республикасының 1999 жылғы 23 шiлдедегi 
</w:t>
      </w:r>
      <w:r>
        <w:rPr>
          <w:rFonts w:ascii="Times New Roman"/>
          <w:b w:val="false"/>
          <w:i w:val="false"/>
          <w:color w:val="000000"/>
          <w:sz w:val="28"/>
        </w:rPr>
        <w:t xml:space="preserve"> Заңы </w:t>
      </w:r>
      <w:r>
        <w:rPr>
          <w:rFonts w:ascii="Times New Roman"/>
          <w:b w:val="false"/>
          <w:i w:val="false"/>
          <w:color w:val="000000"/>
          <w:sz w:val="28"/>
        </w:rPr>
        <w:t>
; "Мемлекеттiк сатып алу туралы" Қазақстан Республикасының 2007 жылғы 21 шілдедегі 
</w:t>
      </w:r>
      <w:r>
        <w:rPr>
          <w:rFonts w:ascii="Times New Roman"/>
          <w:b w:val="false"/>
          <w:i w:val="false"/>
          <w:color w:val="000000"/>
          <w:sz w:val="28"/>
        </w:rPr>
        <w:t xml:space="preserve"> Заңы;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2007 жылғы 11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Табиғи монополияларды реттеу агенттігінің мәселелерi" туралы Қазақстан Республикасы Үкiметiнің 2007 жылғы 12 қазандағы N 943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тұтынушылар,  мемлекет және мемлекеттiк пен табиғи монополия субъектiлерi мүдделерiнің теңгеріміне қол жеткізу.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табиғи және мемлекеттiк монополия субъектiлерiнің қызметiн бақылау мен реттеу; темір жол көлігі, электр- және жылу энергетикасы, мұнайды, мұнай өнімдері мен газды тасымалдау, азаматтық авиация, порт қызметі саласындағы тауар нарықтарында үстем (монополиялық) жағдайға ие нарық субъектілерінің тауарларына (жұмыстарына, қызметтеріне) бағаларды және Қазақстан Республикасының Үкіметі белгілеген номенклатура бойынша тауарларға (жұмыстарға, қызметтерге) бағаларды реттеу; табиғи монополиялардың қызмет етуiне, тариф белгілеу мәселелерiне қатысты заңдардың жобаларына және өзге де нормативтiк құқықтық актiлерге сараптама жүргізудi жүзеге асыру; мемлекеттiк органдардың ақылы қызметтер көрсету тәртiбiн бақылау; өз қызметiн мемлекеттiк монополияға жатқызылған салада жүзеге асыратын мемлекеттiк кәсiпорындардың қызметiн реттеу мен бақылау; табиғи монополиялар субъектiлерiнің мемлекеттiк тiркелiмiн, мемлекеттiк органдар көрсететiн ақылы қызметтердің мемлекеттiк тiркелiмiн жүргiзу; мемлекеттiк мекемелер монополиялық түрде жүзеге асыратын қызметтерге есеп айырысу әдiснамасы мен бағалар белгiлеу ережесiн жетiлдiру; табиғи монополия саласындағы тарифтердің (бағалардың, ставкалардың, алымдардың) немесе олардың шектi деңгейлерiнің есеп айырысу әдiстемесiн жетiлдiру; мемлекеттiк қызметшiлердiң кәсiби біліктілігін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
</w:t>
            </w:r>
            <w:r>
              <w:br/>
            </w:r>
            <w:r>
              <w:rPr>
                <w:rFonts w:ascii="Times New Roman"/>
                <w:b w:val="false"/>
                <w:i w:val="false"/>
                <w:color w:val="000000"/>
                <w:sz w:val="20"/>
              </w:rPr>
              <w:t>
лия
</w:t>
            </w:r>
            <w:r>
              <w:br/>
            </w:r>
            <w:r>
              <w:rPr>
                <w:rFonts w:ascii="Times New Roman"/>
                <w:b w:val="false"/>
                <w:i w:val="false"/>
                <w:color w:val="000000"/>
                <w:sz w:val="20"/>
              </w:rPr>
              <w:t>
субъек-
</w:t>
            </w:r>
            <w:r>
              <w:br/>
            </w:r>
            <w:r>
              <w:rPr>
                <w:rFonts w:ascii="Times New Roman"/>
                <w:b w:val="false"/>
                <w:i w:val="false"/>
                <w:color w:val="000000"/>
                <w:sz w:val="20"/>
              </w:rPr>
              <w:t>
тілері-
</w:t>
            </w:r>
            <w:r>
              <w:br/>
            </w:r>
            <w:r>
              <w:rPr>
                <w:rFonts w:ascii="Times New Roman"/>
                <w:b w:val="false"/>
                <w:i w:val="false"/>
                <w:color w:val="000000"/>
                <w:sz w:val="20"/>
              </w:rPr>
              <w:t>
нің
</w:t>
            </w:r>
            <w:r>
              <w:br/>
            </w:r>
            <w:r>
              <w:rPr>
                <w:rFonts w:ascii="Times New Roman"/>
                <w:b w:val="false"/>
                <w:i w:val="false"/>
                <w:color w:val="000000"/>
                <w:sz w:val="20"/>
              </w:rPr>
              <w:t>
қызметін
</w:t>
            </w:r>
            <w:r>
              <w:br/>
            </w:r>
            <w:r>
              <w:rPr>
                <w:rFonts w:ascii="Times New Roman"/>
                <w:b w:val="false"/>
                <w:i w:val="false"/>
                <w:color w:val="000000"/>
                <w:sz w:val="20"/>
              </w:rPr>
              <w:t>
реттеуді,
</w:t>
            </w:r>
            <w:r>
              <w:br/>
            </w:r>
            <w:r>
              <w:rPr>
                <w:rFonts w:ascii="Times New Roman"/>
                <w:b w:val="false"/>
                <w:i w:val="false"/>
                <w:color w:val="000000"/>
                <w:sz w:val="20"/>
              </w:rPr>
              <w:t>
бақылауды
</w:t>
            </w:r>
            <w:r>
              <w:br/>
            </w:r>
            <w:r>
              <w:rPr>
                <w:rFonts w:ascii="Times New Roman"/>
                <w:b w:val="false"/>
                <w:i w:val="false"/>
                <w:color w:val="000000"/>
                <w:sz w:val="20"/>
              </w:rPr>
              <w:t>
қамта-
</w:t>
            </w:r>
            <w:r>
              <w:br/>
            </w:r>
            <w:r>
              <w:rPr>
                <w:rFonts w:ascii="Times New Roman"/>
                <w:b w:val="false"/>
                <w:i w:val="false"/>
                <w:color w:val="000000"/>
                <w:sz w:val="20"/>
              </w:rPr>
              <w:t>
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Республикасының 1998
</w:t>
            </w:r>
            <w:r>
              <w:br/>
            </w:r>
            <w:r>
              <w:rPr>
                <w:rFonts w:ascii="Times New Roman"/>
                <w:b w:val="false"/>
                <w:i w:val="false"/>
                <w:color w:val="000000"/>
                <w:sz w:val="20"/>
              </w:rPr>
              <w:t>
жылғы 9 шілдедегі
</w:t>
            </w:r>
            <w:r>
              <w:br/>
            </w:r>
            <w:r>
              <w:rPr>
                <w:rFonts w:ascii="Times New Roman"/>
                <w:b w:val="false"/>
                <w:i w:val="false"/>
                <w:color w:val="000000"/>
                <w:sz w:val="20"/>
              </w:rPr>
              <w:t>
Заңына сәйкес табиғи
</w:t>
            </w:r>
            <w:r>
              <w:br/>
            </w:r>
            <w:r>
              <w:rPr>
                <w:rFonts w:ascii="Times New Roman"/>
                <w:b w:val="false"/>
                <w:i w:val="false"/>
                <w:color w:val="000000"/>
                <w:sz w:val="20"/>
              </w:rPr>
              <w:t>
монополиялар субъекті-
</w:t>
            </w:r>
            <w:r>
              <w:br/>
            </w:r>
            <w:r>
              <w:rPr>
                <w:rFonts w:ascii="Times New Roman"/>
                <w:b w:val="false"/>
                <w:i w:val="false"/>
                <w:color w:val="000000"/>
                <w:sz w:val="20"/>
              </w:rPr>
              <w:t>
лерінің қызметіне мемлекеттік бақылауды
</w:t>
            </w:r>
            <w:r>
              <w:br/>
            </w:r>
            <w:r>
              <w:rPr>
                <w:rFonts w:ascii="Times New Roman"/>
                <w:b w:val="false"/>
                <w:i w:val="false"/>
                <w:color w:val="000000"/>
                <w:sz w:val="20"/>
              </w:rPr>
              <w:t>
жүзеге асыру.
</w:t>
            </w:r>
            <w:r>
              <w:br/>
            </w:r>
            <w:r>
              <w:rPr>
                <w:rFonts w:ascii="Times New Roman"/>
                <w:b w:val="false"/>
                <w:i w:val="false"/>
                <w:color w:val="000000"/>
                <w:sz w:val="20"/>
              </w:rPr>
              <w:t>
Табиғи монополия субъектісі өткізетін сатып алуды келісу; табиғи монополия субъектісінің өзге қызметті жүзеге асыруына және мүлікті иеліктен айыруға берілген өтініштерін қарау.
</w:t>
            </w:r>
            <w:r>
              <w:br/>
            </w:r>
            <w:r>
              <w:rPr>
                <w:rFonts w:ascii="Times New Roman"/>
                <w:b w:val="false"/>
                <w:i w:val="false"/>
                <w:color w:val="000000"/>
                <w:sz w:val="20"/>
              </w:rPr>
              <w:t>
Табиғи және мемлекеттік монополия субъектілерінің қызметін реттейтін нормативтік және нормативтік құқықтық актілер әзірлеу; тарифтерді (бағаларды, алым ставкаларын) есептеудің кемсітпейтін әдістерін әзірлеу;
</w:t>
            </w:r>
            <w:r>
              <w:br/>
            </w:r>
            <w:r>
              <w:rPr>
                <w:rFonts w:ascii="Times New Roman"/>
                <w:b w:val="false"/>
                <w:i w:val="false"/>
                <w:color w:val="000000"/>
                <w:sz w:val="20"/>
              </w:rPr>
              <w:t>
Табиғи монополиялар субъектілерінің тіркелімін жүргізу.
</w:t>
            </w:r>
            <w:r>
              <w:br/>
            </w:r>
            <w:r>
              <w:rPr>
                <w:rFonts w:ascii="Times New Roman"/>
                <w:b w:val="false"/>
                <w:i w:val="false"/>
                <w:color w:val="000000"/>
                <w:sz w:val="20"/>
              </w:rPr>
              <w:t>
Нормативтік және нормативтік құқықтық актілер әзірлеу жөнінде тәуелсіз сарапшылар мен сараптау ұйымдарының, консультанттардың, қаржылық және
</w:t>
            </w:r>
            <w:r>
              <w:br/>
            </w:r>
            <w:r>
              <w:rPr>
                <w:rFonts w:ascii="Times New Roman"/>
                <w:b w:val="false"/>
                <w:i w:val="false"/>
                <w:color w:val="000000"/>
                <w:sz w:val="20"/>
              </w:rPr>
              <w:t>
техникалық сараптама
</w:t>
            </w:r>
            <w:r>
              <w:br/>
            </w:r>
            <w:r>
              <w:rPr>
                <w:rFonts w:ascii="Times New Roman"/>
                <w:b w:val="false"/>
                <w:i w:val="false"/>
                <w:color w:val="000000"/>
                <w:sz w:val="20"/>
              </w:rPr>
              <w:t>
жүргізу жөніндегі
</w:t>
            </w:r>
            <w:r>
              <w:br/>
            </w:r>
            <w:r>
              <w:rPr>
                <w:rFonts w:ascii="Times New Roman"/>
                <w:b w:val="false"/>
                <w:i w:val="false"/>
                <w:color w:val="000000"/>
                <w:sz w:val="20"/>
              </w:rPr>
              <w:t>
сарапшылардың қызметтеріне ақы төлеу;
</w:t>
            </w:r>
            <w:r>
              <w:br/>
            </w:r>
            <w:r>
              <w:rPr>
                <w:rFonts w:ascii="Times New Roman"/>
                <w:b w:val="false"/>
                <w:i w:val="false"/>
                <w:color w:val="000000"/>
                <w:sz w:val="20"/>
              </w:rPr>
              <w:t>
Табиғи монополиялар субъектілерінің Мемлекеттік тіркеліміне енгізілген табиғи монополиялар субъектілерінің реттеліп көрсетілетін қызметтеріне тарифтерді (бағаларды, алым ставкаларын) немесе олардың шекті деңгейлерін бекіту жөнінде жария тыңдаулар ұйымдастыру және өткізу.
</w:t>
            </w:r>
            <w:r>
              <w:br/>
            </w:r>
            <w:r>
              <w:rPr>
                <w:rFonts w:ascii="Times New Roman"/>
                <w:b w:val="false"/>
                <w:i w:val="false"/>
                <w:color w:val="000000"/>
                <w:sz w:val="20"/>
              </w:rPr>
              <w:t>
Қазақстан Республикасының табиғи монополиялар туралы заңнамасын
</w:t>
            </w:r>
            <w:r>
              <w:br/>
            </w:r>
            <w:r>
              <w:rPr>
                <w:rFonts w:ascii="Times New Roman"/>
                <w:b w:val="false"/>
                <w:i w:val="false"/>
                <w:color w:val="000000"/>
                <w:sz w:val="20"/>
              </w:rPr>
              <w:t>
әкімшілік құқық бұзушылықтар туралы істерді қарау.
</w:t>
            </w:r>
            <w:r>
              <w:br/>
            </w:r>
            <w:r>
              <w:rPr>
                <w:rFonts w:ascii="Times New Roman"/>
                <w:b w:val="false"/>
                <w:i w:val="false"/>
                <w:color w:val="000000"/>
                <w:sz w:val="20"/>
              </w:rPr>
              <w:t>
"Регулятор" журналын
</w:t>
            </w:r>
            <w:r>
              <w:br/>
            </w:r>
            <w:r>
              <w:rPr>
                <w:rFonts w:ascii="Times New Roman"/>
                <w:b w:val="false"/>
                <w:i w:val="false"/>
                <w:color w:val="000000"/>
                <w:sz w:val="20"/>
              </w:rPr>
              <w:t>
(екі айда бір рет) шығару.
</w:t>
            </w:r>
            <w:r>
              <w:br/>
            </w:r>
            <w:r>
              <w:rPr>
                <w:rFonts w:ascii="Times New Roman"/>
                <w:b w:val="false"/>
                <w:i w:val="false"/>
                <w:color w:val="000000"/>
                <w:sz w:val="20"/>
              </w:rPr>
              <w:t>
Шағын және орта кәсіпкер субъектілеріне кітапшаларды (жадынамаларды) тегін таратуды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Табиғи
</w:t>
            </w:r>
            <w:r>
              <w:br/>
            </w:r>
            <w:r>
              <w:rPr>
                <w:rFonts w:ascii="Times New Roman"/>
                <w:b w:val="false"/>
                <w:i w:val="false"/>
                <w:color w:val="000000"/>
                <w:sz w:val="20"/>
              </w:rPr>
              <w:t>
монопо-
</w:t>
            </w:r>
            <w:r>
              <w:br/>
            </w:r>
            <w:r>
              <w:rPr>
                <w:rFonts w:ascii="Times New Roman"/>
                <w:b w:val="false"/>
                <w:i w:val="false"/>
                <w:color w:val="000000"/>
                <w:sz w:val="20"/>
              </w:rPr>
              <w:t>
лияларды
</w:t>
            </w:r>
            <w:r>
              <w:br/>
            </w:r>
            <w:r>
              <w:rPr>
                <w:rFonts w:ascii="Times New Roman"/>
                <w:b w:val="false"/>
                <w:i w:val="false"/>
                <w:color w:val="000000"/>
                <w:sz w:val="20"/>
              </w:rPr>
              <w:t>
реттеу
</w:t>
            </w:r>
            <w:r>
              <w:br/>
            </w:r>
            <w:r>
              <w:rPr>
                <w:rFonts w:ascii="Times New Roman"/>
                <w:b w:val="false"/>
                <w:i w:val="false"/>
                <w:color w:val="000000"/>
                <w:sz w:val="20"/>
              </w:rPr>
              <w:t>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
</w:t>
            </w:r>
            <w:r>
              <w:br/>
            </w:r>
            <w:r>
              <w:rPr>
                <w:rFonts w:ascii="Times New Roman"/>
                <w:b w:val="false"/>
                <w:i w:val="false"/>
                <w:color w:val="000000"/>
                <w:sz w:val="20"/>
              </w:rPr>
              <w:t>
тары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мемлекеттік монополия субъектілеріне тексеру жүргізу.
</w:t>
            </w:r>
            <w:r>
              <w:br/>
            </w:r>
            <w:r>
              <w:rPr>
                <w:rFonts w:ascii="Times New Roman"/>
                <w:b w:val="false"/>
                <w:i w:val="false"/>
                <w:color w:val="000000"/>
                <w:sz w:val="20"/>
              </w:rPr>
              <w:t>
Тарифтерді (бағаларды, алым ставкаларын) өзгертуге берілген өтінімдерді қарау.
</w:t>
            </w:r>
            <w:r>
              <w:br/>
            </w:r>
            <w:r>
              <w:rPr>
                <w:rFonts w:ascii="Times New Roman"/>
                <w:b w:val="false"/>
                <w:i w:val="false"/>
                <w:color w:val="000000"/>
                <w:sz w:val="20"/>
              </w:rPr>
              <w:t>
Табиғи монополиялар субъектілерінің тіркелімін жүргізу.
</w:t>
            </w:r>
            <w:r>
              <w:br/>
            </w:r>
            <w:r>
              <w:rPr>
                <w:rFonts w:ascii="Times New Roman"/>
                <w:b w:val="false"/>
                <w:i w:val="false"/>
                <w:color w:val="000000"/>
                <w:sz w:val="20"/>
              </w:rPr>
              <w:t>
Табиғи монополиялар субъектілерінің мемлекеттік тіркеліміне енгізілген табиғи монополиялар субъектілерінің реттеліп көрсетілетін қызметтеріне тарифтерді (бағаларды, алым ставкаларын) немесе олардың шекті деңгейлерін бекіту жөнінде жария тыңдаулар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Табиғи монополияларды реттеу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үш тақырып бойынша біліктілігін арттыру жөніндегі қызметтерді сатып алу:
</w:t>
            </w:r>
            <w:r>
              <w:br/>
            </w:r>
            <w:r>
              <w:rPr>
                <w:rFonts w:ascii="Times New Roman"/>
                <w:b w:val="false"/>
                <w:i w:val="false"/>
                <w:color w:val="000000"/>
                <w:sz w:val="20"/>
              </w:rPr>
              <w:t>
1) "Мемлекеттік басқарудың осы заманғы әдістері мен технологияларына оқыту";
</w:t>
            </w:r>
            <w:r>
              <w:br/>
            </w:r>
            <w:r>
              <w:rPr>
                <w:rFonts w:ascii="Times New Roman"/>
                <w:b w:val="false"/>
                <w:i w:val="false"/>
                <w:color w:val="000000"/>
                <w:sz w:val="20"/>
              </w:rPr>
              <w:t>
2) "Құқықтық оқыту";
</w:t>
            </w:r>
            <w:r>
              <w:br/>
            </w:r>
            <w:r>
              <w:rPr>
                <w:rFonts w:ascii="Times New Roman"/>
                <w:b w:val="false"/>
                <w:i w:val="false"/>
                <w:color w:val="000000"/>
                <w:sz w:val="20"/>
              </w:rPr>
              <w:t>
3) "Экономикалық жағынан оқыту".
</w:t>
            </w:r>
            <w:r>
              <w:br/>
            </w:r>
            <w:r>
              <w:rPr>
                <w:rFonts w:ascii="Times New Roman"/>
                <w:b w:val="false"/>
                <w:i w:val="false"/>
                <w:color w:val="000000"/>
                <w:sz w:val="20"/>
              </w:rPr>
              <w:t>
Мемлекеттік тілді оқыту.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Қаңтар-қараша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Табиғи монополияларды реттеу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материа-
</w:t>
            </w:r>
            <w:r>
              <w:br/>
            </w:r>
            <w:r>
              <w:rPr>
                <w:rFonts w:ascii="Times New Roman"/>
                <w:b w:val="false"/>
                <w:i w:val="false"/>
                <w:color w:val="000000"/>
                <w:sz w:val="20"/>
              </w:rPr>
              <w:t>
лдық-
</w:t>
            </w:r>
            <w:r>
              <w:br/>
            </w:r>
            <w:r>
              <w:rPr>
                <w:rFonts w:ascii="Times New Roman"/>
                <w:b w:val="false"/>
                <w:i w:val="false"/>
                <w:color w:val="000000"/>
                <w:sz w:val="20"/>
              </w:rPr>
              <w:t>
техника-
</w:t>
            </w:r>
            <w:r>
              <w:br/>
            </w:r>
            <w:r>
              <w:rPr>
                <w:rFonts w:ascii="Times New Roman"/>
                <w:b w:val="false"/>
                <w:i w:val="false"/>
                <w:color w:val="000000"/>
                <w:sz w:val="20"/>
              </w:rPr>
              <w:t>
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Агенттіктің орталық аппаратына кеңселік
</w:t>
            </w:r>
            <w:r>
              <w:br/>
            </w:r>
            <w:r>
              <w:rPr>
                <w:rFonts w:ascii="Times New Roman"/>
                <w:b w:val="false"/>
                <w:i w:val="false"/>
                <w:color w:val="000000"/>
                <w:sz w:val="20"/>
              </w:rPr>
              <w:t>
жиһаздар сатып алу.
</w:t>
            </w:r>
            <w:r>
              <w:br/>
            </w:r>
            <w:r>
              <w:rPr>
                <w:rFonts w:ascii="Times New Roman"/>
                <w:b w:val="false"/>
                <w:i w:val="false"/>
                <w:color w:val="000000"/>
                <w:sz w:val="20"/>
              </w:rPr>
              <w:t>
Агенттіктің орталық
</w:t>
            </w:r>
            <w:r>
              <w:br/>
            </w:r>
            <w:r>
              <w:rPr>
                <w:rFonts w:ascii="Times New Roman"/>
                <w:b w:val="false"/>
                <w:i w:val="false"/>
                <w:color w:val="000000"/>
                <w:sz w:val="20"/>
              </w:rPr>
              <w:t>
аппаратына автокөлікті
</w:t>
            </w:r>
            <w:r>
              <w:br/>
            </w:r>
            <w:r>
              <w:rPr>
                <w:rFonts w:ascii="Times New Roman"/>
                <w:b w:val="false"/>
                <w:i w:val="false"/>
                <w:color w:val="000000"/>
                <w:sz w:val="20"/>
              </w:rPr>
              <w:t>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w:t>
            </w:r>
            <w:r>
              <w:br/>
            </w:r>
            <w:r>
              <w:rPr>
                <w:rFonts w:ascii="Times New Roman"/>
                <w:b w:val="false"/>
                <w:i w:val="false"/>
                <w:color w:val="000000"/>
                <w:sz w:val="20"/>
              </w:rPr>
              <w:t>
Табиғи
</w:t>
            </w:r>
            <w:r>
              <w:br/>
            </w:r>
            <w:r>
              <w:rPr>
                <w:rFonts w:ascii="Times New Roman"/>
                <w:b w:val="false"/>
                <w:i w:val="false"/>
                <w:color w:val="000000"/>
                <w:sz w:val="20"/>
              </w:rPr>
              <w:t>
монопо-
</w:t>
            </w:r>
            <w:r>
              <w:br/>
            </w:r>
            <w:r>
              <w:rPr>
                <w:rFonts w:ascii="Times New Roman"/>
                <w:b w:val="false"/>
                <w:i w:val="false"/>
                <w:color w:val="000000"/>
                <w:sz w:val="20"/>
              </w:rPr>
              <w:t>
лияларды
</w:t>
            </w:r>
            <w:r>
              <w:br/>
            </w:r>
            <w:r>
              <w:rPr>
                <w:rFonts w:ascii="Times New Roman"/>
                <w:b w:val="false"/>
                <w:i w:val="false"/>
                <w:color w:val="000000"/>
                <w:sz w:val="20"/>
              </w:rPr>
              <w:t>
реттеу
</w:t>
            </w:r>
            <w:r>
              <w:br/>
            </w:r>
            <w:r>
              <w:rPr>
                <w:rFonts w:ascii="Times New Roman"/>
                <w:b w:val="false"/>
                <w:i w:val="false"/>
                <w:color w:val="000000"/>
                <w:sz w:val="20"/>
              </w:rPr>
              <w:t>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жүйелер-
</w:t>
            </w:r>
            <w:r>
              <w:br/>
            </w:r>
            <w:r>
              <w:rPr>
                <w:rFonts w:ascii="Times New Roman"/>
                <w:b w:val="false"/>
                <w:i w:val="false"/>
                <w:color w:val="000000"/>
                <w:sz w:val="20"/>
              </w:rPr>
              <w:t>
дің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мемлеке-
</w:t>
            </w:r>
            <w:r>
              <w:br/>
            </w:r>
            <w:r>
              <w:rPr>
                <w:rFonts w:ascii="Times New Roman"/>
                <w:b w:val="false"/>
                <w:i w:val="false"/>
                <w:color w:val="000000"/>
                <w:sz w:val="20"/>
              </w:rPr>
              <w:t>
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Агенттіктің орталық аппараты мен оның аумақтық органдарының Интернет пен VPDN желісіне қол жеткізу қызметтері. Агенттіктің орталық
</w:t>
            </w:r>
            <w:r>
              <w:br/>
            </w:r>
            <w:r>
              <w:rPr>
                <w:rFonts w:ascii="Times New Roman"/>
                <w:b w:val="false"/>
                <w:i w:val="false"/>
                <w:color w:val="000000"/>
                <w:sz w:val="20"/>
              </w:rPr>
              <w:t>
аппараты мен оның аумақтық органдарының
</w:t>
            </w:r>
            <w:r>
              <w:br/>
            </w:r>
            <w:r>
              <w:rPr>
                <w:rFonts w:ascii="Times New Roman"/>
                <w:b w:val="false"/>
                <w:i w:val="false"/>
                <w:color w:val="000000"/>
                <w:sz w:val="20"/>
              </w:rPr>
              <w:t>
ақпараттық жүйелерін
</w:t>
            </w:r>
            <w:r>
              <w:br/>
            </w:r>
            <w:r>
              <w:rPr>
                <w:rFonts w:ascii="Times New Roman"/>
                <w:b w:val="false"/>
                <w:i w:val="false"/>
                <w:color w:val="000000"/>
                <w:sz w:val="20"/>
              </w:rPr>
              <w:t>
есептеу техникасымен
</w:t>
            </w:r>
            <w:r>
              <w:br/>
            </w:r>
            <w:r>
              <w:rPr>
                <w:rFonts w:ascii="Times New Roman"/>
                <w:b w:val="false"/>
                <w:i w:val="false"/>
                <w:color w:val="000000"/>
                <w:sz w:val="20"/>
              </w:rPr>
              <w:t>
және телекоммуникация-
</w:t>
            </w:r>
            <w:r>
              <w:br/>
            </w:r>
            <w:r>
              <w:rPr>
                <w:rFonts w:ascii="Times New Roman"/>
                <w:b w:val="false"/>
                <w:i w:val="false"/>
                <w:color w:val="000000"/>
                <w:sz w:val="20"/>
              </w:rPr>
              <w:t>
лық жабдықпен қамтамасыз ету.
</w:t>
            </w:r>
            <w:r>
              <w:br/>
            </w:r>
            <w:r>
              <w:rPr>
                <w:rFonts w:ascii="Times New Roman"/>
                <w:b w:val="false"/>
                <w:i w:val="false"/>
                <w:color w:val="000000"/>
                <w:sz w:val="20"/>
              </w:rPr>
              <w:t>
Агенттіктің орталық аппараты мен оның аумақтық органдарының есептеу техникасы мен телекоммуникациялық жабдығына жүйелі техникалық қызмет көрсету. Агенттіктің орталық аппараты мен оның аумақтық органдарының ақпараттық жүйелері мен локальдік
</w:t>
            </w:r>
            <w:r>
              <w:br/>
            </w:r>
            <w:r>
              <w:rPr>
                <w:rFonts w:ascii="Times New Roman"/>
                <w:b w:val="false"/>
                <w:i w:val="false"/>
                <w:color w:val="000000"/>
                <w:sz w:val="20"/>
              </w:rPr>
              <w:t>
міндеттерін сүйемелдеу.
</w:t>
            </w:r>
            <w:r>
              <w:br/>
            </w:r>
            <w:r>
              <w:rPr>
                <w:rFonts w:ascii="Times New Roman"/>
                <w:b w:val="false"/>
                <w:i w:val="false"/>
                <w:color w:val="000000"/>
                <w:sz w:val="20"/>
              </w:rPr>
              <w:t>
Агенттіктің орталық аппараты мен оның аумақтық органдарының есептеу техникасы мен телекоммуникациялық жабдығын материалдары-
</w:t>
            </w:r>
            <w:r>
              <w:br/>
            </w:r>
            <w:r>
              <w:rPr>
                <w:rFonts w:ascii="Times New Roman"/>
                <w:b w:val="false"/>
                <w:i w:val="false"/>
                <w:color w:val="000000"/>
                <w:sz w:val="20"/>
              </w:rPr>
              <w:t>
мен жинақтықтаушы
</w:t>
            </w:r>
            <w:r>
              <w:br/>
            </w:r>
            <w:r>
              <w:rPr>
                <w:rFonts w:ascii="Times New Roman"/>
                <w:b w:val="false"/>
                <w:i w:val="false"/>
                <w:color w:val="000000"/>
                <w:sz w:val="20"/>
              </w:rPr>
              <w:t>
бөлшектерiмен
</w:t>
            </w:r>
            <w:r>
              <w:br/>
            </w:r>
            <w:r>
              <w:rPr>
                <w:rFonts w:ascii="Times New Roman"/>
                <w:b w:val="false"/>
                <w:i w:val="false"/>
                <w:color w:val="000000"/>
                <w:sz w:val="20"/>
              </w:rPr>
              <w:t>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r>
              <w:br/>
            </w: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w:t>
            </w:r>
            <w:r>
              <w:br/>
            </w:r>
            <w:r>
              <w:rPr>
                <w:rFonts w:ascii="Times New Roman"/>
                <w:b w:val="false"/>
                <w:i w:val="false"/>
                <w:color w:val="000000"/>
                <w:sz w:val="20"/>
              </w:rPr>
              <w:t>
Табиғи
</w:t>
            </w:r>
            <w:r>
              <w:br/>
            </w:r>
            <w:r>
              <w:rPr>
                <w:rFonts w:ascii="Times New Roman"/>
                <w:b w:val="false"/>
                <w:i w:val="false"/>
                <w:color w:val="000000"/>
                <w:sz w:val="20"/>
              </w:rPr>
              <w:t>
монопо-
</w:t>
            </w:r>
            <w:r>
              <w:br/>
            </w:r>
            <w:r>
              <w:rPr>
                <w:rFonts w:ascii="Times New Roman"/>
                <w:b w:val="false"/>
                <w:i w:val="false"/>
                <w:color w:val="000000"/>
                <w:sz w:val="20"/>
              </w:rPr>
              <w:t>
лияларды
</w:t>
            </w:r>
            <w:r>
              <w:br/>
            </w:r>
            <w:r>
              <w:rPr>
                <w:rFonts w:ascii="Times New Roman"/>
                <w:b w:val="false"/>
                <w:i w:val="false"/>
                <w:color w:val="000000"/>
                <w:sz w:val="20"/>
              </w:rPr>
              <w:t>
реттеу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Тiкелей нәтиже:
</w:t>
      </w:r>
      <w:r>
        <w:br/>
      </w:r>
      <w:r>
        <w:rPr>
          <w:rFonts w:ascii="Times New Roman"/>
          <w:b w:val="false"/>
          <w:i w:val="false"/>
          <w:color w:val="000000"/>
          <w:sz w:val="28"/>
        </w:rPr>
        <w:t>
Тарифтердің мөлшерiне әсер ететiн табиғи монополиялар субъектiлерiнің қаржылық операцияларды жүзеге асыру кезінде бұрмалауларын анықтау; тарифтерде ескерiлетiн табиғи монополиялар субъектiлерiнің шығындарын оңтайландыру. Табиғи монополиялар субъектiлерi тарифтерiнің тұтынушылар мен экономикаға тигізетін әсерiне талдау жүргiзу, тарифтер серпiнiнiң жекелеген салалары мен халықтың табысына тигізетін әсерiн болжамдау.
</w:t>
      </w:r>
      <w:r>
        <w:br/>
      </w:r>
      <w:r>
        <w:rPr>
          <w:rFonts w:ascii="Times New Roman"/>
          <w:b w:val="false"/>
          <w:i w:val="false"/>
          <w:color w:val="000000"/>
          <w:sz w:val="28"/>
        </w:rPr>
        <w:t>
Кәсіби деңгейді арттыру - 46 адам, олардың ішінде аумақтық органдардың қызметкерлері - 30 адам, мемлекеттік тілге оқыту - 104 адам, оның ішінде аумақтық органдардың қызметкерлері - 86 адам.
</w:t>
      </w:r>
      <w:r>
        <w:br/>
      </w:r>
      <w:r>
        <w:rPr>
          <w:rFonts w:ascii="Times New Roman"/>
          <w:b w:val="false"/>
          <w:i w:val="false"/>
          <w:color w:val="000000"/>
          <w:sz w:val="28"/>
        </w:rPr>
        <w:t>
Түпкiлікті нәтиже: Табиғи монополиялар субъектiлерiнің, темір жол көлігі, электр- және жылу энергетикасы, мұнайды, мұнай өнімдері мен газды тасымалдау, азаматтық авиация, порт қызметі саласындағы тауар нарықтарында үстем (монополиялық) жағдайға ие нарық субъектілерінің реттелiп көрсетiлетiн қызметтерiне тарифтердi (бағаларды, алымдар ставкаларын) және Қазақстан Республикасының Үкіметі белгілеген номенклатура бойынша тауарларға (жұмыстарға, қызметтерге) бағаларды қалыптастырудың ашықтығын қамтамасыз ету.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Бiр мемлекеттiк қызметшiнің бiлiктiлігiн арттыруға жұмсалатын орташа шығын - 18,39 мың теңге.
</w:t>
      </w:r>
      <w:r>
        <w:br/>
      </w:r>
      <w:r>
        <w:rPr>
          <w:rFonts w:ascii="Times New Roman"/>
          <w:b w:val="false"/>
          <w:i w:val="false"/>
          <w:color w:val="000000"/>
          <w:sz w:val="28"/>
        </w:rPr>
        <w:t>
Бiр мемлекеттiк қызметшіге мемлекеттік тiлдi үйретуге жұмсалатын орташа шығын - 18,98 мың теңге.
</w:t>
      </w:r>
      <w:r>
        <w:br/>
      </w:r>
      <w:r>
        <w:rPr>
          <w:rFonts w:ascii="Times New Roman"/>
          <w:b w:val="false"/>
          <w:i w:val="false"/>
          <w:color w:val="000000"/>
          <w:sz w:val="28"/>
        </w:rPr>
        <w:t>
Уақтылығы: Жасалған шарттарға сәйкес жыл iшiнде.
</w:t>
      </w:r>
      <w:r>
        <w:br/>
      </w:r>
      <w:r>
        <w:rPr>
          <w:rFonts w:ascii="Times New Roman"/>
          <w:b w:val="false"/>
          <w:i w:val="false"/>
          <w:color w:val="000000"/>
          <w:sz w:val="28"/>
        </w:rPr>
        <w:t>
Сапасы: Табиғи монополиялар субъектілерi қызметiнің ашықтығын қамтамасыз ету тарифтердің (тарифтік сметалардың) шығын бөлiгiне енгiзiлетiн шығыстар негiздiлiгін анықтау.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