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f622" w14:textId="baaf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Республикасының Қоршаған ортаны қорғау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340 </w:t>
      </w:r>
      <w:r>
        <w:rPr>
          <w:rFonts w:ascii="Times New Roman"/>
          <w:b w:val="false"/>
          <w:i w:val="false"/>
          <w:color w:val="000000"/>
          <w:sz w:val="28"/>
        </w:rPr>
        <w:t>
, 
</w:t>
      </w:r>
      <w:r>
        <w:rPr>
          <w:rFonts w:ascii="Times New Roman"/>
          <w:b w:val="false"/>
          <w:i w:val="false"/>
          <w:color w:val="000000"/>
          <w:sz w:val="28"/>
        </w:rPr>
        <w:t xml:space="preserve"> 341 </w:t>
      </w:r>
      <w:r>
        <w:rPr>
          <w:rFonts w:ascii="Times New Roman"/>
          <w:b w:val="false"/>
          <w:i w:val="false"/>
          <w:color w:val="000000"/>
          <w:sz w:val="28"/>
        </w:rPr>
        <w:t>
, 
</w:t>
      </w:r>
      <w:r>
        <w:rPr>
          <w:rFonts w:ascii="Times New Roman"/>
          <w:b w:val="false"/>
          <w:i w:val="false"/>
          <w:color w:val="000000"/>
          <w:sz w:val="28"/>
        </w:rPr>
        <w:t xml:space="preserve"> 342 </w:t>
      </w:r>
      <w:r>
        <w:rPr>
          <w:rFonts w:ascii="Times New Roman"/>
          <w:b w:val="false"/>
          <w:i w:val="false"/>
          <w:color w:val="000000"/>
          <w:sz w:val="28"/>
        </w:rPr>
        <w:t>
, 
</w:t>
      </w:r>
      <w:r>
        <w:rPr>
          <w:rFonts w:ascii="Times New Roman"/>
          <w:b w:val="false"/>
          <w:i w:val="false"/>
          <w:color w:val="000000"/>
          <w:sz w:val="28"/>
        </w:rPr>
        <w:t xml:space="preserve"> 343 </w:t>
      </w:r>
      <w:r>
        <w:rPr>
          <w:rFonts w:ascii="Times New Roman"/>
          <w:b w:val="false"/>
          <w:i w:val="false"/>
          <w:color w:val="000000"/>
          <w:sz w:val="28"/>
        </w:rPr>
        <w:t>
, 
</w:t>
      </w:r>
      <w:r>
        <w:rPr>
          <w:rFonts w:ascii="Times New Roman"/>
          <w:b w:val="false"/>
          <w:i w:val="false"/>
          <w:color w:val="000000"/>
          <w:sz w:val="28"/>
        </w:rPr>
        <w:t xml:space="preserve"> 344 </w:t>
      </w:r>
      <w:r>
        <w:rPr>
          <w:rFonts w:ascii="Times New Roman"/>
          <w:b w:val="false"/>
          <w:i w:val="false"/>
          <w:color w:val="000000"/>
          <w:sz w:val="28"/>
        </w:rPr>
        <w:t>
, 
</w:t>
      </w:r>
      <w:r>
        <w:rPr>
          <w:rFonts w:ascii="Times New Roman"/>
          <w:b w:val="false"/>
          <w:i w:val="false"/>
          <w:color w:val="000000"/>
          <w:sz w:val="28"/>
        </w:rPr>
        <w:t xml:space="preserve"> 345 </w:t>
      </w:r>
      <w:r>
        <w:rPr>
          <w:rFonts w:ascii="Times New Roman"/>
          <w:b w:val="false"/>
          <w:i w:val="false"/>
          <w:color w:val="000000"/>
          <w:sz w:val="28"/>
        </w:rPr>
        <w:t>
, 
</w:t>
      </w:r>
      <w:r>
        <w:rPr>
          <w:rFonts w:ascii="Times New Roman"/>
          <w:b w:val="false"/>
          <w:i w:val="false"/>
          <w:color w:val="000000"/>
          <w:sz w:val="28"/>
        </w:rPr>
        <w:t xml:space="preserve"> 346 </w:t>
      </w:r>
      <w:r>
        <w:rPr>
          <w:rFonts w:ascii="Times New Roman"/>
          <w:b w:val="false"/>
          <w:i w:val="false"/>
          <w:color w:val="000000"/>
          <w:sz w:val="28"/>
        </w:rPr>
        <w:t>
, 
</w:t>
      </w:r>
      <w:r>
        <w:rPr>
          <w:rFonts w:ascii="Times New Roman"/>
          <w:b w:val="false"/>
          <w:i w:val="false"/>
          <w:color w:val="000000"/>
          <w:sz w:val="28"/>
        </w:rPr>
        <w:t xml:space="preserve"> 347-қосымшаларға </w:t>
      </w:r>
      <w:r>
        <w:rPr>
          <w:rFonts w:ascii="Times New Roman"/>
          <w:b w:val="false"/>
          <w:i w:val="false"/>
          <w:color w:val="000000"/>
          <w:sz w:val="28"/>
        </w:rPr>
        <w:t>
 сәйкес Қазақстан Республикасы Қоршаған ортаны қорғау министрлігінің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340-ҚОСЫМША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"Қоршаған ортаны қорғау саласындағы уәкілетті органның қызметін
</w:t>
      </w:r>
      <w:r>
        <w:br/>
      </w:r>
      <w:r>
        <w:rPr>
          <w:rFonts w:ascii="Times New Roman"/>
          <w:b w:val="false"/>
          <w:i w:val="false"/>
          <w:color w:val="000000"/>
          <w:sz w:val="28"/>
        </w:rPr>
        <w:t>
қамтамасыз ету"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1 508 990 мың теңге (бір миллиард бес жүз сегіз миллион тоғыз жүз тоқсан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Бюджеттік бағдарламаның нормативтік құқықтық негізі
</w:t>
      </w:r>
      <w:r>
        <w:rPr>
          <w:rFonts w:ascii="Times New Roman"/>
          <w:b w:val="false"/>
          <w:i w:val="false"/>
          <w:color w:val="000000"/>
          <w:sz w:val="28"/>
        </w:rPr>
        <w:t>
: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 xml:space="preserve"> 554-бабы </w:t>
      </w:r>
      <w:r>
        <w:rPr>
          <w:rFonts w:ascii="Times New Roman"/>
          <w:b w:val="false"/>
          <w:i w:val="false"/>
          <w:color w:val="000000"/>
          <w:sz w:val="28"/>
        </w:rPr>
        <w:t>
; Қазақстан Республикасының 2003 жылғы 9 шілдедегі Су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 2007 жылғы 9 қаңтардағы Экологиялық Кодексінің 
</w:t>
      </w:r>
      <w:r>
        <w:rPr>
          <w:rFonts w:ascii="Times New Roman"/>
          <w:b w:val="false"/>
          <w:i w:val="false"/>
          <w:color w:val="000000"/>
          <w:sz w:val="28"/>
        </w:rPr>
        <w:t xml:space="preserve"> 17-бабы </w:t>
      </w:r>
      <w:r>
        <w:rPr>
          <w:rFonts w:ascii="Times New Roman"/>
          <w:b w:val="false"/>
          <w:i w:val="false"/>
          <w:color w:val="000000"/>
          <w:sz w:val="28"/>
        </w:rPr>
        <w:t>
; "Лицензиялау туралы" Қазақстан Республикасының 1995 жылғы 17 сәуірдегі 
</w:t>
      </w:r>
      <w:r>
        <w:rPr>
          <w:rFonts w:ascii="Times New Roman"/>
          <w:b w:val="false"/>
          <w:i w:val="false"/>
          <w:color w:val="000000"/>
          <w:sz w:val="28"/>
        </w:rPr>
        <w:t xml:space="preserve"> Заңы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47, </w:t>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000000"/>
          <w:sz w:val="28"/>
        </w:rPr>
        <w:t>
</w:t>
      </w:r>
      <w:r>
        <w:rPr>
          <w:rFonts w:ascii="Times New Roman"/>
          <w:b w:val="false"/>
          <w:i w:val="false"/>
          <w:color w:val="000000"/>
          <w:sz w:val="28"/>
        </w:rPr>
        <w:t xml:space="preserve"> 50, </w:t>
      </w:r>
      <w:r>
        <w:rPr>
          <w:rFonts w:ascii="Times New Roman"/>
          <w:b w:val="false"/>
          <w:i w:val="false"/>
          <w:color w:val="000000"/>
          <w:sz w:val="28"/>
        </w:rPr>
        <w:t>
</w:t>
      </w:r>
      <w:r>
        <w:rPr>
          <w:rFonts w:ascii="Times New Roman"/>
          <w:b w:val="false"/>
          <w:i w:val="false"/>
          <w:color w:val="000000"/>
          <w:sz w:val="28"/>
        </w:rPr>
        <w:t xml:space="preserve">   51 және </w:t>
      </w:r>
      <w:r>
        <w:rPr>
          <w:rFonts w:ascii="Times New Roman"/>
          <w:b w:val="false"/>
          <w:i w:val="false"/>
          <w:color w:val="000000"/>
          <w:sz w:val="28"/>
        </w:rPr>
        <w:t>
</w:t>
      </w:r>
      <w:r>
        <w:rPr>
          <w:rFonts w:ascii="Times New Roman"/>
          <w:b w:val="false"/>
          <w:i w:val="false"/>
          <w:color w:val="000000"/>
          <w:sz w:val="28"/>
        </w:rPr>
        <w:t xml:space="preserve"> 52-баптары </w:t>
      </w:r>
      <w:r>
        <w:rPr>
          <w:rFonts w:ascii="Times New Roman"/>
          <w:b w:val="false"/>
          <w:i w:val="false"/>
          <w:color w:val="000000"/>
          <w:sz w:val="28"/>
        </w:rPr>
        <w:t>
; "Ерекше қорғалатын табиғи аумақтар" туралы Қазақстан Республикасының 1997 жылғы 15 шілдедегі 
</w:t>
      </w:r>
      <w:r>
        <w:rPr>
          <w:rFonts w:ascii="Times New Roman"/>
          <w:b w:val="false"/>
          <w:i w:val="false"/>
          <w:color w:val="000000"/>
          <w:sz w:val="28"/>
        </w:rPr>
        <w:t xml:space="preserve"> Заңы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Ауаның алыс қашықтықта шекарааралық ластануы туралы конвенцияға қосылуы туралы" Қазақстан Республикасының 2000 жылғы 23 қазандағы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Өнеркәсіптік авариялардың шекарааралық әсері туралы конвенцияға қосылуы туралы" Қазақстан Республикасының 2000 жылғы 23 қазандағы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Озон қабатын бүлдіретін заттар жөніндегі Монреаль хаттамасына қосылуы туралы" Қазақстан Республикасының 2001 жылғы 7 мамырдағы 
</w:t>
      </w:r>
      <w:r>
        <w:rPr>
          <w:rFonts w:ascii="Times New Roman"/>
          <w:b w:val="false"/>
          <w:i w:val="false"/>
          <w:color w:val="000000"/>
          <w:sz w:val="28"/>
        </w:rPr>
        <w:t xml:space="preserve"> Заңы </w:t>
      </w:r>
      <w:r>
        <w:rPr>
          <w:rFonts w:ascii="Times New Roman"/>
          <w:b w:val="false"/>
          <w:i w:val="false"/>
          <w:color w:val="000000"/>
          <w:sz w:val="28"/>
        </w:rPr>
        <w:t>
; "Техникалық реттеу туралы" Қазақстан Республикасының 2004 жылғы 9 қарашадағы Заңының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35 және </w:t>
      </w:r>
      <w:r>
        <w:rPr>
          <w:rFonts w:ascii="Times New Roman"/>
          <w:b w:val="false"/>
          <w:i w:val="false"/>
          <w:color w:val="000000"/>
          <w:sz w:val="28"/>
        </w:rPr>
        <w:t>
</w:t>
      </w:r>
      <w:r>
        <w:rPr>
          <w:rFonts w:ascii="Times New Roman"/>
          <w:b w:val="false"/>
          <w:i w:val="false"/>
          <w:color w:val="000000"/>
          <w:sz w:val="28"/>
        </w:rPr>
        <w:t xml:space="preserve"> 36-баптары </w:t>
      </w:r>
      <w:r>
        <w:rPr>
          <w:rFonts w:ascii="Times New Roman"/>
          <w:b w:val="false"/>
          <w:i w:val="false"/>
          <w:color w:val="000000"/>
          <w:sz w:val="28"/>
        </w:rPr>
        <w:t>
; "Міндетті экологиялық сақтандыру туралы" Қазақстан Республикасының 2005 жылғы 13 желтоқсандағы 
</w:t>
      </w:r>
      <w:r>
        <w:rPr>
          <w:rFonts w:ascii="Times New Roman"/>
          <w:b w:val="false"/>
          <w:i w:val="false"/>
          <w:color w:val="000000"/>
          <w:sz w:val="28"/>
        </w:rPr>
        <w:t xml:space="preserve"> Заңы </w:t>
      </w:r>
      <w:r>
        <w:rPr>
          <w:rFonts w:ascii="Times New Roman"/>
          <w:b w:val="false"/>
          <w:i w:val="false"/>
          <w:color w:val="000000"/>
          <w:sz w:val="28"/>
        </w:rPr>
        <w:t>
; "Сандық геоақпараттық жүйелер негізінде Қазақстан Республикасы табиғи объектілерінің бірыңғай мемлекеттік кадастрлар жүйесін құру туралы" Қазақстан Республикасы Үкіметінің 2000 жылғы 25 қыркүйектегі N 1449 
</w:t>
      </w:r>
      <w:r>
        <w:rPr>
          <w:rFonts w:ascii="Times New Roman"/>
          <w:b w:val="false"/>
          <w:i w:val="false"/>
          <w:color w:val="000000"/>
          <w:sz w:val="28"/>
        </w:rPr>
        <w:t xml:space="preserve"> қаулысы </w:t>
      </w:r>
      <w:r>
        <w:rPr>
          <w:rFonts w:ascii="Times New Roman"/>
          <w:b w:val="false"/>
          <w:i w:val="false"/>
          <w:color w:val="000000"/>
          <w:sz w:val="28"/>
        </w:rPr>
        <w:t>
; "Табиғат пайдалануға рұқсат беру, рұқсат беруден бас тарту, оның қолданылуын тоқтата тұру және жою ережесін бекіту туралы" Қазақстан Республикасы Үкіметінің 2001 жылғы 6 қыркүйектегі N 1154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2004-2015 жылдарға арналған экологиялық қауіпсіздік тұжырымдамасы туралы" Қазақстан Республикасы Үкіметінің 2004 жылғы 28 қазандағы N 131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министрлігінің мәселелері туралы" Қазақстан Республикасы Үкіметінің 2007 жылғы 08 желтоқсандағы N 1201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қоршаған ортаның сапасын жақсарту және қоғамның экологиялық тұрақты дамуының қолайлы деңгейіне қол жеткізу.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қоршаған ортаны қорғауға және оның сапасын жақсартуға бағытталған технологиялық, техникалық, ұйымдастыру, әлеуметтік және экономикалық шаралар кешенін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93"/>
        <w:gridCol w:w="1573"/>
        <w:gridCol w:w="2293"/>
        <w:gridCol w:w="3993"/>
        <w:gridCol w:w="1433"/>
        <w:gridCol w:w="179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
</w:t>
            </w:r>
            <w:r>
              <w:br/>
            </w:r>
            <w:r>
              <w:rPr>
                <w:rFonts w:ascii="Times New Roman"/>
                <w:b w:val="false"/>
                <w:i w:val="false"/>
                <w:color w:val="000000"/>
                <w:sz w:val="20"/>
              </w:rPr>
              <w:t>
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
</w:t>
            </w:r>
            <w:r>
              <w:br/>
            </w:r>
            <w:r>
              <w:rPr>
                <w:rFonts w:ascii="Times New Roman"/>
                <w:b w:val="false"/>
                <w:i w:val="false"/>
                <w:color w:val="000000"/>
                <w:sz w:val="20"/>
              </w:rPr>
              <w:t>
мі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уәкілетті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Мемлекеттік
</w:t>
            </w:r>
            <w:r>
              <w:br/>
            </w:r>
            <w:r>
              <w:rPr>
                <w:rFonts w:ascii="Times New Roman"/>
                <w:b w:val="false"/>
                <w:i w:val="false"/>
                <w:color w:val="000000"/>
                <w:sz w:val="20"/>
              </w:rPr>
              <w:t>
экологиялық
</w:t>
            </w:r>
            <w:r>
              <w:br/>
            </w:r>
            <w:r>
              <w:rPr>
                <w:rFonts w:ascii="Times New Roman"/>
                <w:b w:val="false"/>
                <w:i w:val="false"/>
                <w:color w:val="000000"/>
                <w:sz w:val="20"/>
              </w:rPr>
              <w:t>
саясатты
</w:t>
            </w:r>
            <w:r>
              <w:br/>
            </w:r>
            <w:r>
              <w:rPr>
                <w:rFonts w:ascii="Times New Roman"/>
                <w:b w:val="false"/>
                <w:i w:val="false"/>
                <w:color w:val="000000"/>
                <w:sz w:val="20"/>
              </w:rPr>
              <w:t>
қалыптастыру және
</w:t>
            </w:r>
            <w:r>
              <w:br/>
            </w:r>
            <w:r>
              <w:rPr>
                <w:rFonts w:ascii="Times New Roman"/>
                <w:b w:val="false"/>
                <w:i w:val="false"/>
                <w:color w:val="000000"/>
                <w:sz w:val="20"/>
              </w:rPr>
              <w:t>
орнықты дамуға кө-
</w:t>
            </w:r>
            <w:r>
              <w:br/>
            </w:r>
            <w:r>
              <w:rPr>
                <w:rFonts w:ascii="Times New Roman"/>
                <w:b w:val="false"/>
                <w:i w:val="false"/>
                <w:color w:val="000000"/>
                <w:sz w:val="20"/>
              </w:rPr>
              <w:t>
шу жөнінде ұсыныс-
</w:t>
            </w:r>
            <w:r>
              <w:br/>
            </w:r>
            <w:r>
              <w:rPr>
                <w:rFonts w:ascii="Times New Roman"/>
                <w:b w:val="false"/>
                <w:i w:val="false"/>
                <w:color w:val="000000"/>
                <w:sz w:val="20"/>
              </w:rPr>
              <w:t>
тар әзірлеу;
</w:t>
            </w:r>
            <w:r>
              <w:br/>
            </w:r>
            <w:r>
              <w:rPr>
                <w:rFonts w:ascii="Times New Roman"/>
                <w:b w:val="false"/>
                <w:i w:val="false"/>
                <w:color w:val="000000"/>
                <w:sz w:val="20"/>
              </w:rPr>
              <w:t>
- энергияның қайта
</w:t>
            </w:r>
            <w:r>
              <w:br/>
            </w:r>
            <w:r>
              <w:rPr>
                <w:rFonts w:ascii="Times New Roman"/>
                <w:b w:val="false"/>
                <w:i w:val="false"/>
                <w:color w:val="000000"/>
                <w:sz w:val="20"/>
              </w:rPr>
              <w:t>
жаңартылатын ре-
</w:t>
            </w:r>
            <w:r>
              <w:br/>
            </w:r>
            <w:r>
              <w:rPr>
                <w:rFonts w:ascii="Times New Roman"/>
                <w:b w:val="false"/>
                <w:i w:val="false"/>
                <w:color w:val="000000"/>
                <w:sz w:val="20"/>
              </w:rPr>
              <w:t>
сурстарымен көз-
</w:t>
            </w:r>
            <w:r>
              <w:br/>
            </w:r>
            <w:r>
              <w:rPr>
                <w:rFonts w:ascii="Times New Roman"/>
                <w:b w:val="false"/>
                <w:i w:val="false"/>
                <w:color w:val="000000"/>
                <w:sz w:val="20"/>
              </w:rPr>
              <w:t>
дерін тиімді және
</w:t>
            </w:r>
            <w:r>
              <w:br/>
            </w:r>
            <w:r>
              <w:rPr>
                <w:rFonts w:ascii="Times New Roman"/>
                <w:b w:val="false"/>
                <w:i w:val="false"/>
                <w:color w:val="000000"/>
                <w:sz w:val="20"/>
              </w:rPr>
              <w:t>
ұтымды пайдалану
</w:t>
            </w:r>
            <w:r>
              <w:br/>
            </w:r>
            <w:r>
              <w:rPr>
                <w:rFonts w:ascii="Times New Roman"/>
                <w:b w:val="false"/>
                <w:i w:val="false"/>
                <w:color w:val="000000"/>
                <w:sz w:val="20"/>
              </w:rPr>
              <w:t>
және "серпінді"
</w:t>
            </w:r>
            <w:r>
              <w:br/>
            </w:r>
            <w:r>
              <w:rPr>
                <w:rFonts w:ascii="Times New Roman"/>
                <w:b w:val="false"/>
                <w:i w:val="false"/>
                <w:color w:val="000000"/>
                <w:sz w:val="20"/>
              </w:rPr>
              <w:t>
технологиялар
</w:t>
            </w:r>
            <w:r>
              <w:br/>
            </w:r>
            <w:r>
              <w:rPr>
                <w:rFonts w:ascii="Times New Roman"/>
                <w:b w:val="false"/>
                <w:i w:val="false"/>
                <w:color w:val="000000"/>
                <w:sz w:val="20"/>
              </w:rPr>
              <w:t>
жөніндегі саясатты
</w:t>
            </w:r>
            <w:r>
              <w:br/>
            </w:r>
            <w:r>
              <w:rPr>
                <w:rFonts w:ascii="Times New Roman"/>
                <w:b w:val="false"/>
                <w:i w:val="false"/>
                <w:color w:val="000000"/>
                <w:sz w:val="20"/>
              </w:rPr>
              <w:t>
құрастыру бойынша
</w:t>
            </w:r>
            <w:r>
              <w:br/>
            </w:r>
            <w:r>
              <w:rPr>
                <w:rFonts w:ascii="Times New Roman"/>
                <w:b w:val="false"/>
                <w:i w:val="false"/>
                <w:color w:val="000000"/>
                <w:sz w:val="20"/>
              </w:rPr>
              <w:t>
ұсыныстар әзірлеу;
</w:t>
            </w:r>
            <w:r>
              <w:br/>
            </w:r>
            <w:r>
              <w:rPr>
                <w:rFonts w:ascii="Times New Roman"/>
                <w:b w:val="false"/>
                <w:i w:val="false"/>
                <w:color w:val="000000"/>
                <w:sz w:val="20"/>
              </w:rPr>
              <w:t>
- халықаралық шарт-
</w:t>
            </w:r>
            <w:r>
              <w:br/>
            </w:r>
            <w:r>
              <w:rPr>
                <w:rFonts w:ascii="Times New Roman"/>
                <w:b w:val="false"/>
                <w:i w:val="false"/>
                <w:color w:val="000000"/>
                <w:sz w:val="20"/>
              </w:rPr>
              <w:t>
тарды іске асыруды
</w:t>
            </w:r>
            <w:r>
              <w:br/>
            </w:r>
            <w:r>
              <w:rPr>
                <w:rFonts w:ascii="Times New Roman"/>
                <w:b w:val="false"/>
                <w:i w:val="false"/>
                <w:color w:val="000000"/>
                <w:sz w:val="20"/>
              </w:rPr>
              <w:t>
қоса алғанда, қор-
</w:t>
            </w:r>
            <w:r>
              <w:br/>
            </w:r>
            <w:r>
              <w:rPr>
                <w:rFonts w:ascii="Times New Roman"/>
                <w:b w:val="false"/>
                <w:i w:val="false"/>
                <w:color w:val="000000"/>
                <w:sz w:val="20"/>
              </w:rPr>
              <w:t>
шаған ортаны қор-
</w:t>
            </w:r>
            <w:r>
              <w:br/>
            </w:r>
            <w:r>
              <w:rPr>
                <w:rFonts w:ascii="Times New Roman"/>
                <w:b w:val="false"/>
                <w:i w:val="false"/>
                <w:color w:val="000000"/>
                <w:sz w:val="20"/>
              </w:rPr>
              <w:t>
ғау және орнықты
</w:t>
            </w:r>
            <w:r>
              <w:br/>
            </w:r>
            <w:r>
              <w:rPr>
                <w:rFonts w:ascii="Times New Roman"/>
                <w:b w:val="false"/>
                <w:i w:val="false"/>
                <w:color w:val="000000"/>
                <w:sz w:val="20"/>
              </w:rPr>
              <w:t>
даму саласындағы
</w:t>
            </w:r>
            <w:r>
              <w:br/>
            </w:r>
            <w:r>
              <w:rPr>
                <w:rFonts w:ascii="Times New Roman"/>
                <w:b w:val="false"/>
                <w:i w:val="false"/>
                <w:color w:val="000000"/>
                <w:sz w:val="20"/>
              </w:rPr>
              <w:t>
халықаралық ынты-
</w:t>
            </w:r>
            <w:r>
              <w:br/>
            </w:r>
            <w:r>
              <w:rPr>
                <w:rFonts w:ascii="Times New Roman"/>
                <w:b w:val="false"/>
                <w:i w:val="false"/>
                <w:color w:val="000000"/>
                <w:sz w:val="20"/>
              </w:rPr>
              <w:t>
мақтастықты жүзеге
</w:t>
            </w:r>
            <w:r>
              <w:br/>
            </w:r>
            <w:r>
              <w:rPr>
                <w:rFonts w:ascii="Times New Roman"/>
                <w:b w:val="false"/>
                <w:i w:val="false"/>
                <w:color w:val="000000"/>
                <w:sz w:val="20"/>
              </w:rPr>
              <w:t>
асыру;
</w:t>
            </w:r>
            <w:r>
              <w:br/>
            </w:r>
            <w:r>
              <w:rPr>
                <w:rFonts w:ascii="Times New Roman"/>
                <w:b w:val="false"/>
                <w:i w:val="false"/>
                <w:color w:val="000000"/>
                <w:sz w:val="20"/>
              </w:rPr>
              <w:t>
- шаруашылық және
</w:t>
            </w:r>
            <w:r>
              <w:br/>
            </w:r>
            <w:r>
              <w:rPr>
                <w:rFonts w:ascii="Times New Roman"/>
                <w:b w:val="false"/>
                <w:i w:val="false"/>
                <w:color w:val="000000"/>
                <w:sz w:val="20"/>
              </w:rPr>
              <w:t>
өзге де қызмет
</w:t>
            </w:r>
            <w:r>
              <w:br/>
            </w:r>
            <w:r>
              <w:rPr>
                <w:rFonts w:ascii="Times New Roman"/>
                <w:b w:val="false"/>
                <w:i w:val="false"/>
                <w:color w:val="000000"/>
                <w:sz w:val="20"/>
              </w:rPr>
              <w:t>
бойынша экология-
</w:t>
            </w:r>
            <w:r>
              <w:br/>
            </w:r>
            <w:r>
              <w:rPr>
                <w:rFonts w:ascii="Times New Roman"/>
                <w:b w:val="false"/>
                <w:i w:val="false"/>
                <w:color w:val="000000"/>
                <w:sz w:val="20"/>
              </w:rPr>
              <w:t>
лық нормативтер
</w:t>
            </w:r>
            <w:r>
              <w:br/>
            </w:r>
            <w:r>
              <w:rPr>
                <w:rFonts w:ascii="Times New Roman"/>
                <w:b w:val="false"/>
                <w:i w:val="false"/>
                <w:color w:val="000000"/>
                <w:sz w:val="20"/>
              </w:rPr>
              <w:t>
мен экологиялық
</w:t>
            </w:r>
            <w:r>
              <w:br/>
            </w:r>
            <w:r>
              <w:rPr>
                <w:rFonts w:ascii="Times New Roman"/>
                <w:b w:val="false"/>
                <w:i w:val="false"/>
                <w:color w:val="000000"/>
                <w:sz w:val="20"/>
              </w:rPr>
              <w:t>
талаптарды өз құ-
</w:t>
            </w:r>
            <w:r>
              <w:br/>
            </w:r>
            <w:r>
              <w:rPr>
                <w:rFonts w:ascii="Times New Roman"/>
                <w:b w:val="false"/>
                <w:i w:val="false"/>
                <w:color w:val="000000"/>
                <w:sz w:val="20"/>
              </w:rPr>
              <w:t>
зыретінің шегінде
</w:t>
            </w:r>
            <w:r>
              <w:br/>
            </w:r>
            <w:r>
              <w:rPr>
                <w:rFonts w:ascii="Times New Roman"/>
                <w:b w:val="false"/>
                <w:i w:val="false"/>
                <w:color w:val="000000"/>
                <w:sz w:val="20"/>
              </w:rPr>
              <w:t>
бекіту немесе
</w:t>
            </w:r>
            <w:r>
              <w:br/>
            </w:r>
            <w:r>
              <w:rPr>
                <w:rFonts w:ascii="Times New Roman"/>
                <w:b w:val="false"/>
                <w:i w:val="false"/>
                <w:color w:val="000000"/>
                <w:sz w:val="20"/>
              </w:rPr>
              <w:t>
келісу;
</w:t>
            </w:r>
            <w:r>
              <w:br/>
            </w:r>
            <w:r>
              <w:rPr>
                <w:rFonts w:ascii="Times New Roman"/>
                <w:b w:val="false"/>
                <w:i w:val="false"/>
                <w:color w:val="000000"/>
                <w:sz w:val="20"/>
              </w:rPr>
              <w:t>
- қоршаған ортаны
</w:t>
            </w:r>
            <w:r>
              <w:br/>
            </w:r>
            <w:r>
              <w:rPr>
                <w:rFonts w:ascii="Times New Roman"/>
                <w:b w:val="false"/>
                <w:i w:val="false"/>
                <w:color w:val="000000"/>
                <w:sz w:val="20"/>
              </w:rPr>
              <w:t>
қорғау саласында
</w:t>
            </w:r>
            <w:r>
              <w:br/>
            </w:r>
            <w:r>
              <w:rPr>
                <w:rFonts w:ascii="Times New Roman"/>
                <w:b w:val="false"/>
                <w:i w:val="false"/>
                <w:color w:val="000000"/>
                <w:sz w:val="20"/>
              </w:rPr>
              <w:t>
мемлекеттік бас-
</w:t>
            </w:r>
            <w:r>
              <w:br/>
            </w:r>
            <w:r>
              <w:rPr>
                <w:rFonts w:ascii="Times New Roman"/>
                <w:b w:val="false"/>
                <w:i w:val="false"/>
                <w:color w:val="000000"/>
                <w:sz w:val="20"/>
              </w:rPr>
              <w:t>
қаруды жүзеге
</w:t>
            </w:r>
            <w:r>
              <w:br/>
            </w:r>
            <w:r>
              <w:rPr>
                <w:rFonts w:ascii="Times New Roman"/>
                <w:b w:val="false"/>
                <w:i w:val="false"/>
                <w:color w:val="000000"/>
                <w:sz w:val="20"/>
              </w:rPr>
              <w:t>
асыру;
</w:t>
            </w:r>
            <w:r>
              <w:br/>
            </w:r>
            <w:r>
              <w:rPr>
                <w:rFonts w:ascii="Times New Roman"/>
                <w:b w:val="false"/>
                <w:i w:val="false"/>
                <w:color w:val="000000"/>
                <w:sz w:val="20"/>
              </w:rPr>
              <w:t>
- бірыңғай
</w:t>
            </w:r>
            <w:r>
              <w:br/>
            </w:r>
            <w:r>
              <w:rPr>
                <w:rFonts w:ascii="Times New Roman"/>
                <w:b w:val="false"/>
                <w:i w:val="false"/>
                <w:color w:val="000000"/>
                <w:sz w:val="20"/>
              </w:rPr>
              <w:t>
мемлекеттік
</w:t>
            </w:r>
            <w:r>
              <w:br/>
            </w:r>
            <w:r>
              <w:rPr>
                <w:rFonts w:ascii="Times New Roman"/>
                <w:b w:val="false"/>
                <w:i w:val="false"/>
                <w:color w:val="000000"/>
                <w:sz w:val="20"/>
              </w:rPr>
              <w:t>
экологиялық
</w:t>
            </w:r>
            <w:r>
              <w:br/>
            </w:r>
            <w:r>
              <w:rPr>
                <w:rFonts w:ascii="Times New Roman"/>
                <w:b w:val="false"/>
                <w:i w:val="false"/>
                <w:color w:val="000000"/>
                <w:sz w:val="20"/>
              </w:rPr>
              <w:t>
саясатты жүргізу;
</w:t>
            </w:r>
            <w:r>
              <w:br/>
            </w:r>
            <w:r>
              <w:rPr>
                <w:rFonts w:ascii="Times New Roman"/>
                <w:b w:val="false"/>
                <w:i w:val="false"/>
                <w:color w:val="000000"/>
                <w:sz w:val="20"/>
              </w:rPr>
              <w:t>
- қоршаған ортаны
</w:t>
            </w:r>
            <w:r>
              <w:br/>
            </w:r>
            <w:r>
              <w:rPr>
                <w:rFonts w:ascii="Times New Roman"/>
                <w:b w:val="false"/>
                <w:i w:val="false"/>
                <w:color w:val="000000"/>
                <w:sz w:val="20"/>
              </w:rPr>
              <w:t>
қорғау және таби-
</w:t>
            </w:r>
            <w:r>
              <w:br/>
            </w:r>
            <w:r>
              <w:rPr>
                <w:rFonts w:ascii="Times New Roman"/>
                <w:b w:val="false"/>
                <w:i w:val="false"/>
                <w:color w:val="000000"/>
                <w:sz w:val="20"/>
              </w:rPr>
              <w:t>
ғатты пайдалану
</w:t>
            </w:r>
            <w:r>
              <w:br/>
            </w:r>
            <w:r>
              <w:rPr>
                <w:rFonts w:ascii="Times New Roman"/>
                <w:b w:val="false"/>
                <w:i w:val="false"/>
                <w:color w:val="000000"/>
                <w:sz w:val="20"/>
              </w:rPr>
              <w:t>
саласындағы мемле-
</w:t>
            </w:r>
            <w:r>
              <w:br/>
            </w:r>
            <w:r>
              <w:rPr>
                <w:rFonts w:ascii="Times New Roman"/>
                <w:b w:val="false"/>
                <w:i w:val="false"/>
                <w:color w:val="000000"/>
                <w:sz w:val="20"/>
              </w:rPr>
              <w:t>
кеттік саясатты
</w:t>
            </w:r>
            <w:r>
              <w:br/>
            </w:r>
            <w:r>
              <w:rPr>
                <w:rFonts w:ascii="Times New Roman"/>
                <w:b w:val="false"/>
                <w:i w:val="false"/>
                <w:color w:val="000000"/>
                <w:sz w:val="20"/>
              </w:rPr>
              <w:t>
іске асыруды сала-
</w:t>
            </w:r>
            <w:r>
              <w:br/>
            </w:r>
            <w:r>
              <w:rPr>
                <w:rFonts w:ascii="Times New Roman"/>
                <w:b w:val="false"/>
                <w:i w:val="false"/>
                <w:color w:val="000000"/>
                <w:sz w:val="20"/>
              </w:rPr>
              <w:t>
аралық үйлестірі-
</w:t>
            </w:r>
            <w:r>
              <w:br/>
            </w:r>
            <w:r>
              <w:rPr>
                <w:rFonts w:ascii="Times New Roman"/>
                <w:b w:val="false"/>
                <w:i w:val="false"/>
                <w:color w:val="000000"/>
                <w:sz w:val="20"/>
              </w:rPr>
              <w:t>
луін жүзеге асыру;
</w:t>
            </w:r>
            <w:r>
              <w:br/>
            </w:r>
            <w:r>
              <w:rPr>
                <w:rFonts w:ascii="Times New Roman"/>
                <w:b w:val="false"/>
                <w:i w:val="false"/>
                <w:color w:val="000000"/>
                <w:sz w:val="20"/>
              </w:rPr>
              <w:t>
- климатты және
</w:t>
            </w:r>
            <w:r>
              <w:br/>
            </w:r>
            <w:r>
              <w:rPr>
                <w:rFonts w:ascii="Times New Roman"/>
                <w:b w:val="false"/>
                <w:i w:val="false"/>
                <w:color w:val="000000"/>
                <w:sz w:val="20"/>
              </w:rPr>
              <w:t>
жердің озон қабатын
</w:t>
            </w:r>
            <w:r>
              <w:br/>
            </w:r>
            <w:r>
              <w:rPr>
                <w:rFonts w:ascii="Times New Roman"/>
                <w:b w:val="false"/>
                <w:i w:val="false"/>
                <w:color w:val="000000"/>
                <w:sz w:val="20"/>
              </w:rPr>
              <w:t>
қорғау, биологиялық
</w:t>
            </w:r>
            <w:r>
              <w:br/>
            </w:r>
            <w:r>
              <w:rPr>
                <w:rFonts w:ascii="Times New Roman"/>
                <w:b w:val="false"/>
                <w:i w:val="false"/>
                <w:color w:val="000000"/>
                <w:sz w:val="20"/>
              </w:rPr>
              <w:t>
алуан түрлілікті
</w:t>
            </w:r>
            <w:r>
              <w:br/>
            </w:r>
            <w:r>
              <w:rPr>
                <w:rFonts w:ascii="Times New Roman"/>
                <w:b w:val="false"/>
                <w:i w:val="false"/>
                <w:color w:val="000000"/>
                <w:sz w:val="20"/>
              </w:rPr>
              <w:t>
сақтау, шөлейттену
</w:t>
            </w:r>
            <w:r>
              <w:br/>
            </w:r>
            <w:r>
              <w:rPr>
                <w:rFonts w:ascii="Times New Roman"/>
                <w:b w:val="false"/>
                <w:i w:val="false"/>
                <w:color w:val="000000"/>
                <w:sz w:val="20"/>
              </w:rPr>
              <w:t>
және жердің
</w:t>
            </w:r>
            <w:r>
              <w:br/>
            </w:r>
            <w:r>
              <w:rPr>
                <w:rFonts w:ascii="Times New Roman"/>
                <w:b w:val="false"/>
                <w:i w:val="false"/>
                <w:color w:val="000000"/>
                <w:sz w:val="20"/>
              </w:rPr>
              <w:t>
азып-тозуы
</w:t>
            </w:r>
            <w:r>
              <w:br/>
            </w:r>
            <w:r>
              <w:rPr>
                <w:rFonts w:ascii="Times New Roman"/>
                <w:b w:val="false"/>
                <w:i w:val="false"/>
                <w:color w:val="000000"/>
                <w:sz w:val="20"/>
              </w:rPr>
              <w:t>
саласындағы жеке
</w:t>
            </w:r>
            <w:r>
              <w:br/>
            </w:r>
            <w:r>
              <w:rPr>
                <w:rFonts w:ascii="Times New Roman"/>
                <w:b w:val="false"/>
                <w:i w:val="false"/>
                <w:color w:val="000000"/>
                <w:sz w:val="20"/>
              </w:rPr>
              <w:t>
және заңды тұлға-
</w:t>
            </w:r>
            <w:r>
              <w:br/>
            </w:r>
            <w:r>
              <w:rPr>
                <w:rFonts w:ascii="Times New Roman"/>
                <w:b w:val="false"/>
                <w:i w:val="false"/>
                <w:color w:val="000000"/>
                <w:sz w:val="20"/>
              </w:rPr>
              <w:t>
лардың қызметін
</w:t>
            </w:r>
            <w:r>
              <w:br/>
            </w:r>
            <w:r>
              <w:rPr>
                <w:rFonts w:ascii="Times New Roman"/>
                <w:b w:val="false"/>
                <w:i w:val="false"/>
                <w:color w:val="000000"/>
                <w:sz w:val="20"/>
              </w:rPr>
              <w:t>
үйлестіруді өз
</w:t>
            </w:r>
            <w:r>
              <w:br/>
            </w:r>
            <w:r>
              <w:rPr>
                <w:rFonts w:ascii="Times New Roman"/>
                <w:b w:val="false"/>
                <w:i w:val="false"/>
                <w:color w:val="000000"/>
                <w:sz w:val="20"/>
              </w:rPr>
              <w:t>
құзыретінің шегінде
</w:t>
            </w:r>
            <w:r>
              <w:br/>
            </w:r>
            <w:r>
              <w:rPr>
                <w:rFonts w:ascii="Times New Roman"/>
                <w:b w:val="false"/>
                <w:i w:val="false"/>
                <w:color w:val="000000"/>
                <w:sz w:val="20"/>
              </w:rPr>
              <w:t>
жүзеге асыру;
</w:t>
            </w:r>
            <w:r>
              <w:br/>
            </w:r>
            <w:r>
              <w:rPr>
                <w:rFonts w:ascii="Times New Roman"/>
                <w:b w:val="false"/>
                <w:i w:val="false"/>
                <w:color w:val="000000"/>
                <w:sz w:val="20"/>
              </w:rPr>
              <w:t>
- қоршаған ортаны
</w:t>
            </w:r>
            <w:r>
              <w:br/>
            </w:r>
            <w:r>
              <w:rPr>
                <w:rFonts w:ascii="Times New Roman"/>
                <w:b w:val="false"/>
                <w:i w:val="false"/>
                <w:color w:val="000000"/>
                <w:sz w:val="20"/>
              </w:rPr>
              <w:t>
қорғау және таби-
</w:t>
            </w:r>
            <w:r>
              <w:br/>
            </w:r>
            <w:r>
              <w:rPr>
                <w:rFonts w:ascii="Times New Roman"/>
                <w:b w:val="false"/>
                <w:i w:val="false"/>
                <w:color w:val="000000"/>
                <w:sz w:val="20"/>
              </w:rPr>
              <w:t>
ғатты пайдалану
</w:t>
            </w:r>
            <w:r>
              <w:br/>
            </w:r>
            <w:r>
              <w:rPr>
                <w:rFonts w:ascii="Times New Roman"/>
                <w:b w:val="false"/>
                <w:i w:val="false"/>
                <w:color w:val="000000"/>
                <w:sz w:val="20"/>
              </w:rPr>
              <w:t>
саласындағы бағ-
</w:t>
            </w:r>
            <w:r>
              <w:br/>
            </w:r>
            <w:r>
              <w:rPr>
                <w:rFonts w:ascii="Times New Roman"/>
                <w:b w:val="false"/>
                <w:i w:val="false"/>
                <w:color w:val="000000"/>
                <w:sz w:val="20"/>
              </w:rPr>
              <w:t>
дарламалық құжат-
</w:t>
            </w:r>
            <w:r>
              <w:br/>
            </w:r>
            <w:r>
              <w:rPr>
                <w:rFonts w:ascii="Times New Roman"/>
                <w:b w:val="false"/>
                <w:i w:val="false"/>
                <w:color w:val="000000"/>
                <w:sz w:val="20"/>
              </w:rPr>
              <w:t>
тарды әзірлеу және
</w:t>
            </w:r>
            <w:r>
              <w:br/>
            </w:r>
            <w:r>
              <w:rPr>
                <w:rFonts w:ascii="Times New Roman"/>
                <w:b w:val="false"/>
                <w:i w:val="false"/>
                <w:color w:val="000000"/>
                <w:sz w:val="20"/>
              </w:rPr>
              <w:t>
олардың орындалуын
</w:t>
            </w:r>
            <w:r>
              <w:br/>
            </w:r>
            <w:r>
              <w:rPr>
                <w:rFonts w:ascii="Times New Roman"/>
                <w:b w:val="false"/>
                <w:i w:val="false"/>
                <w:color w:val="000000"/>
                <w:sz w:val="20"/>
              </w:rPr>
              <w:t>
ұйымдастыру;
</w:t>
            </w:r>
            <w:r>
              <w:br/>
            </w:r>
            <w:r>
              <w:rPr>
                <w:rFonts w:ascii="Times New Roman"/>
                <w:b w:val="false"/>
                <w:i w:val="false"/>
                <w:color w:val="000000"/>
                <w:sz w:val="20"/>
              </w:rPr>
              <w:t>
- өз құзыретінің
</w:t>
            </w:r>
            <w:r>
              <w:br/>
            </w:r>
            <w:r>
              <w:rPr>
                <w:rFonts w:ascii="Times New Roman"/>
                <w:b w:val="false"/>
                <w:i w:val="false"/>
                <w:color w:val="000000"/>
                <w:sz w:val="20"/>
              </w:rPr>
              <w:t>
мәселелері бойынша
</w:t>
            </w:r>
            <w:r>
              <w:br/>
            </w:r>
            <w:r>
              <w:rPr>
                <w:rFonts w:ascii="Times New Roman"/>
                <w:b w:val="false"/>
                <w:i w:val="false"/>
                <w:color w:val="000000"/>
                <w:sz w:val="20"/>
              </w:rPr>
              <w:t>
заңнамалық және
</w:t>
            </w:r>
            <w:r>
              <w:br/>
            </w:r>
            <w:r>
              <w:rPr>
                <w:rFonts w:ascii="Times New Roman"/>
                <w:b w:val="false"/>
                <w:i w:val="false"/>
                <w:color w:val="000000"/>
                <w:sz w:val="20"/>
              </w:rPr>
              <w:t>
өзге де норматив-
</w:t>
            </w:r>
            <w:r>
              <w:br/>
            </w:r>
            <w:r>
              <w:rPr>
                <w:rFonts w:ascii="Times New Roman"/>
                <w:b w:val="false"/>
                <w:i w:val="false"/>
                <w:color w:val="000000"/>
                <w:sz w:val="20"/>
              </w:rPr>
              <w:t>
тік құқықтық акті-
</w:t>
            </w:r>
            <w:r>
              <w:br/>
            </w:r>
            <w:r>
              <w:rPr>
                <w:rFonts w:ascii="Times New Roman"/>
                <w:b w:val="false"/>
                <w:i w:val="false"/>
                <w:color w:val="000000"/>
                <w:sz w:val="20"/>
              </w:rPr>
              <w:t>
лердің жобаларын
</w:t>
            </w:r>
            <w:r>
              <w:br/>
            </w:r>
            <w:r>
              <w:rPr>
                <w:rFonts w:ascii="Times New Roman"/>
                <w:b w:val="false"/>
                <w:i w:val="false"/>
                <w:color w:val="000000"/>
                <w:sz w:val="20"/>
              </w:rPr>
              <w:t>
әзірлеу;
</w:t>
            </w:r>
            <w:r>
              <w:br/>
            </w:r>
            <w:r>
              <w:rPr>
                <w:rFonts w:ascii="Times New Roman"/>
                <w:b w:val="false"/>
                <w:i w:val="false"/>
                <w:color w:val="000000"/>
                <w:sz w:val="20"/>
              </w:rPr>
              <w:t>
- қоршаған ортаны
</w:t>
            </w:r>
            <w:r>
              <w:br/>
            </w:r>
            <w:r>
              <w:rPr>
                <w:rFonts w:ascii="Times New Roman"/>
                <w:b w:val="false"/>
                <w:i w:val="false"/>
                <w:color w:val="000000"/>
                <w:sz w:val="20"/>
              </w:rPr>
              <w:t>
қорғау саласындағы
</w:t>
            </w:r>
            <w:r>
              <w:br/>
            </w:r>
            <w:r>
              <w:rPr>
                <w:rFonts w:ascii="Times New Roman"/>
                <w:b w:val="false"/>
                <w:i w:val="false"/>
                <w:color w:val="000000"/>
                <w:sz w:val="20"/>
              </w:rPr>
              <w:t>
техникалық
</w:t>
            </w:r>
            <w:r>
              <w:br/>
            </w:r>
            <w:r>
              <w:rPr>
                <w:rFonts w:ascii="Times New Roman"/>
                <w:b w:val="false"/>
                <w:i w:val="false"/>
                <w:color w:val="000000"/>
                <w:sz w:val="20"/>
              </w:rPr>
              <w:t>
регламенттерді
</w:t>
            </w:r>
            <w:r>
              <w:br/>
            </w:r>
            <w:r>
              <w:rPr>
                <w:rFonts w:ascii="Times New Roman"/>
                <w:b w:val="false"/>
                <w:i w:val="false"/>
                <w:color w:val="000000"/>
                <w:sz w:val="20"/>
              </w:rPr>
              <w:t>
әзірлеу;
</w:t>
            </w:r>
            <w:r>
              <w:br/>
            </w:r>
            <w:r>
              <w:rPr>
                <w:rFonts w:ascii="Times New Roman"/>
                <w:b w:val="false"/>
                <w:i w:val="false"/>
                <w:color w:val="000000"/>
                <w:sz w:val="20"/>
              </w:rPr>
              <w:t>
- қоршаған ортаны
</w:t>
            </w:r>
            <w:r>
              <w:br/>
            </w:r>
            <w:r>
              <w:rPr>
                <w:rFonts w:ascii="Times New Roman"/>
                <w:b w:val="false"/>
                <w:i w:val="false"/>
                <w:color w:val="000000"/>
                <w:sz w:val="20"/>
              </w:rPr>
              <w:t>
қорғау жөніндегі
</w:t>
            </w:r>
            <w:r>
              <w:br/>
            </w:r>
            <w:r>
              <w:rPr>
                <w:rFonts w:ascii="Times New Roman"/>
                <w:b w:val="false"/>
                <w:i w:val="false"/>
                <w:color w:val="000000"/>
                <w:sz w:val="20"/>
              </w:rPr>
              <w:t>
өңірлік бағдарла-
</w:t>
            </w:r>
            <w:r>
              <w:br/>
            </w:r>
            <w:r>
              <w:rPr>
                <w:rFonts w:ascii="Times New Roman"/>
                <w:b w:val="false"/>
                <w:i w:val="false"/>
                <w:color w:val="000000"/>
                <w:sz w:val="20"/>
              </w:rPr>
              <w:t>
маларды және іс-
</w:t>
            </w:r>
            <w:r>
              <w:br/>
            </w:r>
            <w:r>
              <w:rPr>
                <w:rFonts w:ascii="Times New Roman"/>
                <w:b w:val="false"/>
                <w:i w:val="false"/>
                <w:color w:val="000000"/>
                <w:sz w:val="20"/>
              </w:rPr>
              <w:t>
шаралар жоспарла-
</w:t>
            </w:r>
            <w:r>
              <w:br/>
            </w:r>
            <w:r>
              <w:rPr>
                <w:rFonts w:ascii="Times New Roman"/>
                <w:b w:val="false"/>
                <w:i w:val="false"/>
                <w:color w:val="000000"/>
                <w:sz w:val="20"/>
              </w:rPr>
              <w:t>
рын келісу;
</w:t>
            </w:r>
            <w:r>
              <w:br/>
            </w:r>
            <w:r>
              <w:rPr>
                <w:rFonts w:ascii="Times New Roman"/>
                <w:b w:val="false"/>
                <w:i w:val="false"/>
                <w:color w:val="000000"/>
                <w:sz w:val="20"/>
              </w:rPr>
              <w:t>
- Табиғат ресурста-
</w:t>
            </w:r>
            <w:r>
              <w:br/>
            </w:r>
            <w:r>
              <w:rPr>
                <w:rFonts w:ascii="Times New Roman"/>
                <w:b w:val="false"/>
                <w:i w:val="false"/>
                <w:color w:val="000000"/>
                <w:sz w:val="20"/>
              </w:rPr>
              <w:t>
ры кадастрларының
</w:t>
            </w:r>
            <w:r>
              <w:br/>
            </w:r>
            <w:r>
              <w:rPr>
                <w:rFonts w:ascii="Times New Roman"/>
                <w:b w:val="false"/>
                <w:i w:val="false"/>
                <w:color w:val="000000"/>
                <w:sz w:val="20"/>
              </w:rPr>
              <w:t>
бірыңғай жүйесін
</w:t>
            </w:r>
            <w:r>
              <w:br/>
            </w:r>
            <w:r>
              <w:rPr>
                <w:rFonts w:ascii="Times New Roman"/>
                <w:b w:val="false"/>
                <w:i w:val="false"/>
                <w:color w:val="000000"/>
                <w:sz w:val="20"/>
              </w:rPr>
              <w:t>
жүргізуді ұйымдас-
</w:t>
            </w:r>
            <w:r>
              <w:br/>
            </w:r>
            <w:r>
              <w:rPr>
                <w:rFonts w:ascii="Times New Roman"/>
                <w:b w:val="false"/>
                <w:i w:val="false"/>
                <w:color w:val="000000"/>
                <w:sz w:val="20"/>
              </w:rPr>
              <w:t>
тыру;
</w:t>
            </w:r>
            <w:r>
              <w:br/>
            </w:r>
            <w:r>
              <w:rPr>
                <w:rFonts w:ascii="Times New Roman"/>
                <w:b w:val="false"/>
                <w:i w:val="false"/>
                <w:color w:val="000000"/>
                <w:sz w:val="20"/>
              </w:rPr>
              <w:t>
- Өндіріс және
</w:t>
            </w:r>
            <w:r>
              <w:br/>
            </w:r>
            <w:r>
              <w:rPr>
                <w:rFonts w:ascii="Times New Roman"/>
                <w:b w:val="false"/>
                <w:i w:val="false"/>
                <w:color w:val="000000"/>
                <w:sz w:val="20"/>
              </w:rPr>
              <w:t>
тұтыну қалдықтары-
</w:t>
            </w:r>
            <w:r>
              <w:br/>
            </w:r>
            <w:r>
              <w:rPr>
                <w:rFonts w:ascii="Times New Roman"/>
                <w:b w:val="false"/>
                <w:i w:val="false"/>
                <w:color w:val="000000"/>
                <w:sz w:val="20"/>
              </w:rPr>
              <w:t>
ның мемлекеттік
</w:t>
            </w:r>
            <w:r>
              <w:br/>
            </w:r>
            <w:r>
              <w:rPr>
                <w:rFonts w:ascii="Times New Roman"/>
                <w:b w:val="false"/>
                <w:i w:val="false"/>
                <w:color w:val="000000"/>
                <w:sz w:val="20"/>
              </w:rPr>
              <w:t>
кадастрын жүргізуді
</w:t>
            </w:r>
            <w:r>
              <w:br/>
            </w:r>
            <w:r>
              <w:rPr>
                <w:rFonts w:ascii="Times New Roman"/>
                <w:b w:val="false"/>
                <w:i w:val="false"/>
                <w:color w:val="000000"/>
                <w:sz w:val="20"/>
              </w:rPr>
              <w:t>
ұйымдастыру;
</w:t>
            </w:r>
            <w:r>
              <w:br/>
            </w:r>
            <w:r>
              <w:rPr>
                <w:rFonts w:ascii="Times New Roman"/>
                <w:b w:val="false"/>
                <w:i w:val="false"/>
                <w:color w:val="000000"/>
                <w:sz w:val="20"/>
              </w:rPr>
              <w:t>
- Зиянды заттарды,
</w:t>
            </w:r>
            <w:r>
              <w:br/>
            </w:r>
            <w:r>
              <w:rPr>
                <w:rFonts w:ascii="Times New Roman"/>
                <w:b w:val="false"/>
                <w:i w:val="false"/>
                <w:color w:val="000000"/>
                <w:sz w:val="20"/>
              </w:rPr>
              <w:t>
радиоактивтік қал-
</w:t>
            </w:r>
            <w:r>
              <w:br/>
            </w:r>
            <w:r>
              <w:rPr>
                <w:rFonts w:ascii="Times New Roman"/>
                <w:b w:val="false"/>
                <w:i w:val="false"/>
                <w:color w:val="000000"/>
                <w:sz w:val="20"/>
              </w:rPr>
              <w:t>
дықтарды көмудің
</w:t>
            </w:r>
            <w:r>
              <w:br/>
            </w:r>
            <w:r>
              <w:rPr>
                <w:rFonts w:ascii="Times New Roman"/>
                <w:b w:val="false"/>
                <w:i w:val="false"/>
                <w:color w:val="000000"/>
                <w:sz w:val="20"/>
              </w:rPr>
              <w:t>
және жер қойнауына
</w:t>
            </w:r>
            <w:r>
              <w:br/>
            </w:r>
            <w:r>
              <w:rPr>
                <w:rFonts w:ascii="Times New Roman"/>
                <w:b w:val="false"/>
                <w:i w:val="false"/>
                <w:color w:val="000000"/>
                <w:sz w:val="20"/>
              </w:rPr>
              <w:t>
сарқынды суларды
</w:t>
            </w:r>
            <w:r>
              <w:br/>
            </w:r>
            <w:r>
              <w:rPr>
                <w:rFonts w:ascii="Times New Roman"/>
                <w:b w:val="false"/>
                <w:i w:val="false"/>
                <w:color w:val="000000"/>
                <w:sz w:val="20"/>
              </w:rPr>
              <w:t>
төгудің мемлекет-
</w:t>
            </w:r>
            <w:r>
              <w:br/>
            </w:r>
            <w:r>
              <w:rPr>
                <w:rFonts w:ascii="Times New Roman"/>
                <w:b w:val="false"/>
                <w:i w:val="false"/>
                <w:color w:val="000000"/>
                <w:sz w:val="20"/>
              </w:rPr>
              <w:t>
тік кадастрын
</w:t>
            </w:r>
            <w:r>
              <w:br/>
            </w:r>
            <w:r>
              <w:rPr>
                <w:rFonts w:ascii="Times New Roman"/>
                <w:b w:val="false"/>
                <w:i w:val="false"/>
                <w:color w:val="000000"/>
                <w:sz w:val="20"/>
              </w:rPr>
              <w:t>
жүргізуді ұйымдас-
</w:t>
            </w:r>
            <w:r>
              <w:br/>
            </w:r>
            <w:r>
              <w:rPr>
                <w:rFonts w:ascii="Times New Roman"/>
                <w:b w:val="false"/>
                <w:i w:val="false"/>
                <w:color w:val="000000"/>
                <w:sz w:val="20"/>
              </w:rPr>
              <w:t>
тыру;
</w:t>
            </w:r>
            <w:r>
              <w:br/>
            </w:r>
            <w:r>
              <w:rPr>
                <w:rFonts w:ascii="Times New Roman"/>
                <w:b w:val="false"/>
                <w:i w:val="false"/>
                <w:color w:val="000000"/>
                <w:sz w:val="20"/>
              </w:rPr>
              <w:t>
- қалдықтарды бас-
</w:t>
            </w:r>
            <w:r>
              <w:br/>
            </w:r>
            <w:r>
              <w:rPr>
                <w:rFonts w:ascii="Times New Roman"/>
                <w:b w:val="false"/>
                <w:i w:val="false"/>
                <w:color w:val="000000"/>
                <w:sz w:val="20"/>
              </w:rPr>
              <w:t>
қару жүйесін жүр-
</w:t>
            </w:r>
            <w:r>
              <w:br/>
            </w:r>
            <w:r>
              <w:rPr>
                <w:rFonts w:ascii="Times New Roman"/>
                <w:b w:val="false"/>
                <w:i w:val="false"/>
                <w:color w:val="000000"/>
                <w:sz w:val="20"/>
              </w:rPr>
              <w:t>
гізуді ұйымдастыру;
</w:t>
            </w:r>
            <w:r>
              <w:br/>
            </w:r>
            <w:r>
              <w:rPr>
                <w:rFonts w:ascii="Times New Roman"/>
                <w:b w:val="false"/>
                <w:i w:val="false"/>
                <w:color w:val="000000"/>
                <w:sz w:val="20"/>
              </w:rPr>
              <w:t>
- Экологиялық ақпа-
</w:t>
            </w:r>
            <w:r>
              <w:br/>
            </w:r>
            <w:r>
              <w:rPr>
                <w:rFonts w:ascii="Times New Roman"/>
                <w:b w:val="false"/>
                <w:i w:val="false"/>
                <w:color w:val="000000"/>
                <w:sz w:val="20"/>
              </w:rPr>
              <w:t>
раттың мемлекеттік
</w:t>
            </w:r>
            <w:r>
              <w:br/>
            </w:r>
            <w:r>
              <w:rPr>
                <w:rFonts w:ascii="Times New Roman"/>
                <w:b w:val="false"/>
                <w:i w:val="false"/>
                <w:color w:val="000000"/>
                <w:sz w:val="20"/>
              </w:rPr>
              <w:t>
қорын жүргізуді
</w:t>
            </w:r>
            <w:r>
              <w:br/>
            </w:r>
            <w:r>
              <w:rPr>
                <w:rFonts w:ascii="Times New Roman"/>
                <w:b w:val="false"/>
                <w:i w:val="false"/>
                <w:color w:val="000000"/>
                <w:sz w:val="20"/>
              </w:rPr>
              <w:t>
қамтамасыз ету;
</w:t>
            </w:r>
            <w:r>
              <w:br/>
            </w:r>
            <w:r>
              <w:rPr>
                <w:rFonts w:ascii="Times New Roman"/>
                <w:b w:val="false"/>
                <w:i w:val="false"/>
                <w:color w:val="000000"/>
                <w:sz w:val="20"/>
              </w:rPr>
              <w:t>
- қоршаған ортаның
</w:t>
            </w:r>
            <w:r>
              <w:br/>
            </w:r>
            <w:r>
              <w:rPr>
                <w:rFonts w:ascii="Times New Roman"/>
                <w:b w:val="false"/>
                <w:i w:val="false"/>
                <w:color w:val="000000"/>
                <w:sz w:val="20"/>
              </w:rPr>
              <w:t>
жай-күйіне мемле-
</w:t>
            </w:r>
            <w:r>
              <w:br/>
            </w:r>
            <w:r>
              <w:rPr>
                <w:rFonts w:ascii="Times New Roman"/>
                <w:b w:val="false"/>
                <w:i w:val="false"/>
                <w:color w:val="000000"/>
                <w:sz w:val="20"/>
              </w:rPr>
              <w:t>
кеттік мониторингті
</w:t>
            </w:r>
            <w:r>
              <w:br/>
            </w:r>
            <w:r>
              <w:rPr>
                <w:rFonts w:ascii="Times New Roman"/>
                <w:b w:val="false"/>
                <w:i w:val="false"/>
                <w:color w:val="000000"/>
                <w:sz w:val="20"/>
              </w:rPr>
              <w:t>
және мониторингтің
</w:t>
            </w:r>
            <w:r>
              <w:br/>
            </w:r>
            <w:r>
              <w:rPr>
                <w:rFonts w:ascii="Times New Roman"/>
                <w:b w:val="false"/>
                <w:i w:val="false"/>
                <w:color w:val="000000"/>
                <w:sz w:val="20"/>
              </w:rPr>
              <w:t>
жекелеген арнайы
</w:t>
            </w:r>
            <w:r>
              <w:br/>
            </w:r>
            <w:r>
              <w:rPr>
                <w:rFonts w:ascii="Times New Roman"/>
                <w:b w:val="false"/>
                <w:i w:val="false"/>
                <w:color w:val="000000"/>
                <w:sz w:val="20"/>
              </w:rPr>
              <w:t>
түрлерін жүргізуді
</w:t>
            </w:r>
            <w:r>
              <w:br/>
            </w:r>
            <w:r>
              <w:rPr>
                <w:rFonts w:ascii="Times New Roman"/>
                <w:b w:val="false"/>
                <w:i w:val="false"/>
                <w:color w:val="000000"/>
                <w:sz w:val="20"/>
              </w:rPr>
              <w:t>
ұйымдастыру,
</w:t>
            </w:r>
            <w:r>
              <w:br/>
            </w:r>
            <w:r>
              <w:rPr>
                <w:rFonts w:ascii="Times New Roman"/>
                <w:b w:val="false"/>
                <w:i w:val="false"/>
                <w:color w:val="000000"/>
                <w:sz w:val="20"/>
              </w:rPr>
              <w:t>
сондай-ақ Қоршаған
</w:t>
            </w:r>
            <w:r>
              <w:br/>
            </w:r>
            <w:r>
              <w:rPr>
                <w:rFonts w:ascii="Times New Roman"/>
                <w:b w:val="false"/>
                <w:i w:val="false"/>
                <w:color w:val="000000"/>
                <w:sz w:val="20"/>
              </w:rPr>
              <w:t>
ортамен табиғи
</w:t>
            </w:r>
            <w:r>
              <w:br/>
            </w:r>
            <w:r>
              <w:rPr>
                <w:rFonts w:ascii="Times New Roman"/>
                <w:b w:val="false"/>
                <w:i w:val="false"/>
                <w:color w:val="000000"/>
                <w:sz w:val="20"/>
              </w:rPr>
              <w:t>
ресурстарға
</w:t>
            </w:r>
            <w:r>
              <w:br/>
            </w:r>
            <w:r>
              <w:rPr>
                <w:rFonts w:ascii="Times New Roman"/>
                <w:b w:val="false"/>
                <w:i w:val="false"/>
                <w:color w:val="000000"/>
                <w:sz w:val="20"/>
              </w:rPr>
              <w:t>
мониторингтің
</w:t>
            </w:r>
            <w:r>
              <w:br/>
            </w:r>
            <w:r>
              <w:rPr>
                <w:rFonts w:ascii="Times New Roman"/>
                <w:b w:val="false"/>
                <w:i w:val="false"/>
                <w:color w:val="000000"/>
                <w:sz w:val="20"/>
              </w:rPr>
              <w:t>
бірыңғай мемлекет-
</w:t>
            </w:r>
            <w:r>
              <w:br/>
            </w:r>
            <w:r>
              <w:rPr>
                <w:rFonts w:ascii="Times New Roman"/>
                <w:b w:val="false"/>
                <w:i w:val="false"/>
                <w:color w:val="000000"/>
                <w:sz w:val="20"/>
              </w:rPr>
              <w:t>
тік жүйесін жүр-
</w:t>
            </w:r>
            <w:r>
              <w:br/>
            </w:r>
            <w:r>
              <w:rPr>
                <w:rFonts w:ascii="Times New Roman"/>
                <w:b w:val="false"/>
                <w:i w:val="false"/>
                <w:color w:val="000000"/>
                <w:sz w:val="20"/>
              </w:rPr>
              <w:t>
гізуді үйлестіруді
</w:t>
            </w:r>
            <w:r>
              <w:br/>
            </w:r>
            <w:r>
              <w:rPr>
                <w:rFonts w:ascii="Times New Roman"/>
                <w:b w:val="false"/>
                <w:i w:val="false"/>
                <w:color w:val="000000"/>
                <w:sz w:val="20"/>
              </w:rPr>
              <w:t>
жүзеге асыру;
</w:t>
            </w:r>
            <w:r>
              <w:br/>
            </w:r>
            <w:r>
              <w:rPr>
                <w:rFonts w:ascii="Times New Roman"/>
                <w:b w:val="false"/>
                <w:i w:val="false"/>
                <w:color w:val="000000"/>
                <w:sz w:val="20"/>
              </w:rPr>
              <w:t>
- Қоршаған ортамен
</w:t>
            </w:r>
            <w:r>
              <w:br/>
            </w:r>
            <w:r>
              <w:rPr>
                <w:rFonts w:ascii="Times New Roman"/>
                <w:b w:val="false"/>
                <w:i w:val="false"/>
                <w:color w:val="000000"/>
                <w:sz w:val="20"/>
              </w:rPr>
              <w:t>
табиғи ресурстарға
</w:t>
            </w:r>
            <w:r>
              <w:br/>
            </w:r>
            <w:r>
              <w:rPr>
                <w:rFonts w:ascii="Times New Roman"/>
                <w:b w:val="false"/>
                <w:i w:val="false"/>
                <w:color w:val="000000"/>
                <w:sz w:val="20"/>
              </w:rPr>
              <w:t>
мониторингтің
</w:t>
            </w:r>
            <w:r>
              <w:br/>
            </w:r>
            <w:r>
              <w:rPr>
                <w:rFonts w:ascii="Times New Roman"/>
                <w:b w:val="false"/>
                <w:i w:val="false"/>
                <w:color w:val="000000"/>
                <w:sz w:val="20"/>
              </w:rPr>
              <w:t>
бірыңғай мемлекет-
</w:t>
            </w:r>
            <w:r>
              <w:br/>
            </w:r>
            <w:r>
              <w:rPr>
                <w:rFonts w:ascii="Times New Roman"/>
                <w:b w:val="false"/>
                <w:i w:val="false"/>
                <w:color w:val="000000"/>
                <w:sz w:val="20"/>
              </w:rPr>
              <w:t>
тік жүйесін жүргізу
</w:t>
            </w:r>
            <w:r>
              <w:br/>
            </w:r>
            <w:r>
              <w:rPr>
                <w:rFonts w:ascii="Times New Roman"/>
                <w:b w:val="false"/>
                <w:i w:val="false"/>
                <w:color w:val="000000"/>
                <w:sz w:val="20"/>
              </w:rPr>
              <w:t>
жөніндегі ақпарат-
</w:t>
            </w:r>
            <w:r>
              <w:br/>
            </w:r>
            <w:r>
              <w:rPr>
                <w:rFonts w:ascii="Times New Roman"/>
                <w:b w:val="false"/>
                <w:i w:val="false"/>
                <w:color w:val="000000"/>
                <w:sz w:val="20"/>
              </w:rPr>
              <w:t>
тың тізбесін,
</w:t>
            </w:r>
            <w:r>
              <w:br/>
            </w:r>
            <w:r>
              <w:rPr>
                <w:rFonts w:ascii="Times New Roman"/>
                <w:b w:val="false"/>
                <w:i w:val="false"/>
                <w:color w:val="000000"/>
                <w:sz w:val="20"/>
              </w:rPr>
              <w:t>
нысандарын және
</w:t>
            </w:r>
            <w:r>
              <w:br/>
            </w:r>
            <w:r>
              <w:rPr>
                <w:rFonts w:ascii="Times New Roman"/>
                <w:b w:val="false"/>
                <w:i w:val="false"/>
                <w:color w:val="000000"/>
                <w:sz w:val="20"/>
              </w:rPr>
              <w:t>
алмасу мерзімдерін
</w:t>
            </w:r>
            <w:r>
              <w:br/>
            </w:r>
            <w:r>
              <w:rPr>
                <w:rFonts w:ascii="Times New Roman"/>
                <w:b w:val="false"/>
                <w:i w:val="false"/>
                <w:color w:val="000000"/>
                <w:sz w:val="20"/>
              </w:rPr>
              <w:t>
бекіту;
</w:t>
            </w:r>
            <w:r>
              <w:br/>
            </w:r>
            <w:r>
              <w:rPr>
                <w:rFonts w:ascii="Times New Roman"/>
                <w:b w:val="false"/>
                <w:i w:val="false"/>
                <w:color w:val="000000"/>
                <w:sz w:val="20"/>
              </w:rPr>
              <w:t>
- жұртшылықтың дау-
</w:t>
            </w:r>
            <w:r>
              <w:br/>
            </w:r>
            <w:r>
              <w:rPr>
                <w:rFonts w:ascii="Times New Roman"/>
                <w:b w:val="false"/>
                <w:i w:val="false"/>
                <w:color w:val="000000"/>
                <w:sz w:val="20"/>
              </w:rPr>
              <w:t>
ларды өткізу тәр-
</w:t>
            </w:r>
            <w:r>
              <w:br/>
            </w:r>
            <w:r>
              <w:rPr>
                <w:rFonts w:ascii="Times New Roman"/>
                <w:b w:val="false"/>
                <w:i w:val="false"/>
                <w:color w:val="000000"/>
                <w:sz w:val="20"/>
              </w:rPr>
              <w:t>
тібін белгілеу;
</w:t>
            </w:r>
            <w:r>
              <w:br/>
            </w:r>
            <w:r>
              <w:rPr>
                <w:rFonts w:ascii="Times New Roman"/>
                <w:b w:val="false"/>
                <w:i w:val="false"/>
                <w:color w:val="000000"/>
                <w:sz w:val="20"/>
              </w:rPr>
              <w:t>
- парник газдарымен
</w:t>
            </w:r>
            <w:r>
              <w:br/>
            </w:r>
            <w:r>
              <w:rPr>
                <w:rFonts w:ascii="Times New Roman"/>
                <w:b w:val="false"/>
                <w:i w:val="false"/>
                <w:color w:val="000000"/>
                <w:sz w:val="20"/>
              </w:rPr>
              <w:t>
озон қабатын бұза-
</w:t>
            </w:r>
            <w:r>
              <w:br/>
            </w:r>
            <w:r>
              <w:rPr>
                <w:rFonts w:ascii="Times New Roman"/>
                <w:b w:val="false"/>
                <w:i w:val="false"/>
                <w:color w:val="000000"/>
                <w:sz w:val="20"/>
              </w:rPr>
              <w:t>
тын заттардың шы-
</w:t>
            </w:r>
            <w:r>
              <w:br/>
            </w:r>
            <w:r>
              <w:rPr>
                <w:rFonts w:ascii="Times New Roman"/>
                <w:b w:val="false"/>
                <w:i w:val="false"/>
                <w:color w:val="000000"/>
                <w:sz w:val="20"/>
              </w:rPr>
              <w:t>
ғарындыларына тү-
</w:t>
            </w:r>
            <w:r>
              <w:br/>
            </w:r>
            <w:r>
              <w:rPr>
                <w:rFonts w:ascii="Times New Roman"/>
                <w:b w:val="false"/>
                <w:i w:val="false"/>
                <w:color w:val="000000"/>
                <w:sz w:val="20"/>
              </w:rPr>
              <w:t>
гендеу тәртібін
</w:t>
            </w:r>
            <w:r>
              <w:br/>
            </w:r>
            <w:r>
              <w:rPr>
                <w:rFonts w:ascii="Times New Roman"/>
                <w:b w:val="false"/>
                <w:i w:val="false"/>
                <w:color w:val="000000"/>
                <w:sz w:val="20"/>
              </w:rPr>
              <w:t>
белгілеу;
</w:t>
            </w:r>
            <w:r>
              <w:br/>
            </w:r>
            <w:r>
              <w:rPr>
                <w:rFonts w:ascii="Times New Roman"/>
                <w:b w:val="false"/>
                <w:i w:val="false"/>
                <w:color w:val="000000"/>
                <w:sz w:val="20"/>
              </w:rPr>
              <w:t>
- ұлттық
</w:t>
            </w:r>
            <w:r>
              <w:br/>
            </w:r>
            <w:r>
              <w:rPr>
                <w:rFonts w:ascii="Times New Roman"/>
                <w:b w:val="false"/>
                <w:i w:val="false"/>
                <w:color w:val="000000"/>
                <w:sz w:val="20"/>
              </w:rPr>
              <w:t>
экологиялық
</w:t>
            </w:r>
            <w:r>
              <w:br/>
            </w:r>
            <w:r>
              <w:rPr>
                <w:rFonts w:ascii="Times New Roman"/>
                <w:b w:val="false"/>
                <w:i w:val="false"/>
                <w:color w:val="000000"/>
                <w:sz w:val="20"/>
              </w:rPr>
              <w:t>
атласты әзірлеуді
</w:t>
            </w:r>
            <w:r>
              <w:br/>
            </w:r>
            <w:r>
              <w:rPr>
                <w:rFonts w:ascii="Times New Roman"/>
                <w:b w:val="false"/>
                <w:i w:val="false"/>
                <w:color w:val="000000"/>
                <w:sz w:val="20"/>
              </w:rPr>
              <w:t>
және жариялауды
</w:t>
            </w:r>
            <w:r>
              <w:br/>
            </w:r>
            <w:r>
              <w:rPr>
                <w:rFonts w:ascii="Times New Roman"/>
                <w:b w:val="false"/>
                <w:i w:val="false"/>
                <w:color w:val="000000"/>
                <w:sz w:val="20"/>
              </w:rPr>
              <w:t>
ұйымдастыру;
</w:t>
            </w:r>
            <w:r>
              <w:br/>
            </w:r>
            <w:r>
              <w:rPr>
                <w:rFonts w:ascii="Times New Roman"/>
                <w:b w:val="false"/>
                <w:i w:val="false"/>
                <w:color w:val="000000"/>
                <w:sz w:val="20"/>
              </w:rPr>
              <w:t>
- соттың шешімі мен
</w:t>
            </w:r>
            <w:r>
              <w:br/>
            </w:r>
            <w:r>
              <w:rPr>
                <w:rFonts w:ascii="Times New Roman"/>
                <w:b w:val="false"/>
                <w:i w:val="false"/>
                <w:color w:val="000000"/>
                <w:sz w:val="20"/>
              </w:rPr>
              <w:t>
республикалық мен-
</w:t>
            </w:r>
            <w:r>
              <w:br/>
            </w:r>
            <w:r>
              <w:rPr>
                <w:rFonts w:ascii="Times New Roman"/>
                <w:b w:val="false"/>
                <w:i w:val="false"/>
                <w:color w:val="000000"/>
                <w:sz w:val="20"/>
              </w:rPr>
              <w:t>
шікке келіп түсуі
</w:t>
            </w:r>
            <w:r>
              <w:br/>
            </w:r>
            <w:r>
              <w:rPr>
                <w:rFonts w:ascii="Times New Roman"/>
                <w:b w:val="false"/>
                <w:i w:val="false"/>
                <w:color w:val="000000"/>
                <w:sz w:val="20"/>
              </w:rPr>
              <w:t>
танылған иесіз
</w:t>
            </w:r>
            <w:r>
              <w:br/>
            </w:r>
            <w:r>
              <w:rPr>
                <w:rFonts w:ascii="Times New Roman"/>
                <w:b w:val="false"/>
                <w:i w:val="false"/>
                <w:color w:val="000000"/>
                <w:sz w:val="20"/>
              </w:rPr>
              <w:t>
қауіпті қалдықтар-
</w:t>
            </w:r>
            <w:r>
              <w:br/>
            </w:r>
            <w:r>
              <w:rPr>
                <w:rFonts w:ascii="Times New Roman"/>
                <w:b w:val="false"/>
                <w:i w:val="false"/>
                <w:color w:val="000000"/>
                <w:sz w:val="20"/>
              </w:rPr>
              <w:t>
ды басқару тәрті-
</w:t>
            </w:r>
            <w:r>
              <w:br/>
            </w:r>
            <w:r>
              <w:rPr>
                <w:rFonts w:ascii="Times New Roman"/>
                <w:b w:val="false"/>
                <w:i w:val="false"/>
                <w:color w:val="000000"/>
                <w:sz w:val="20"/>
              </w:rPr>
              <w:t>
бін әзірлеу;
</w:t>
            </w:r>
            <w:r>
              <w:br/>
            </w:r>
            <w:r>
              <w:rPr>
                <w:rFonts w:ascii="Times New Roman"/>
                <w:b w:val="false"/>
                <w:i w:val="false"/>
                <w:color w:val="000000"/>
                <w:sz w:val="20"/>
              </w:rPr>
              <w:t>
- соттың шешімі мен
</w:t>
            </w:r>
            <w:r>
              <w:br/>
            </w:r>
            <w:r>
              <w:rPr>
                <w:rFonts w:ascii="Times New Roman"/>
                <w:b w:val="false"/>
                <w:i w:val="false"/>
                <w:color w:val="000000"/>
                <w:sz w:val="20"/>
              </w:rPr>
              <w:t>
республикалық мен-
</w:t>
            </w:r>
            <w:r>
              <w:br/>
            </w:r>
            <w:r>
              <w:rPr>
                <w:rFonts w:ascii="Times New Roman"/>
                <w:b w:val="false"/>
                <w:i w:val="false"/>
                <w:color w:val="000000"/>
                <w:sz w:val="20"/>
              </w:rPr>
              <w:t>
шікке келіп түсуі
</w:t>
            </w:r>
            <w:r>
              <w:br/>
            </w:r>
            <w:r>
              <w:rPr>
                <w:rFonts w:ascii="Times New Roman"/>
                <w:b w:val="false"/>
                <w:i w:val="false"/>
                <w:color w:val="000000"/>
                <w:sz w:val="20"/>
              </w:rPr>
              <w:t>
танылған иесіз
</w:t>
            </w:r>
            <w:r>
              <w:br/>
            </w:r>
            <w:r>
              <w:rPr>
                <w:rFonts w:ascii="Times New Roman"/>
                <w:b w:val="false"/>
                <w:i w:val="false"/>
                <w:color w:val="000000"/>
                <w:sz w:val="20"/>
              </w:rPr>
              <w:t>
қауіпті қалдықтар-
</w:t>
            </w:r>
            <w:r>
              <w:br/>
            </w:r>
            <w:r>
              <w:rPr>
                <w:rFonts w:ascii="Times New Roman"/>
                <w:b w:val="false"/>
                <w:i w:val="false"/>
                <w:color w:val="000000"/>
                <w:sz w:val="20"/>
              </w:rPr>
              <w:t>
ды басқаруды жүзе-
</w:t>
            </w:r>
            <w:r>
              <w:br/>
            </w:r>
            <w:r>
              <w:rPr>
                <w:rFonts w:ascii="Times New Roman"/>
                <w:b w:val="false"/>
                <w:i w:val="false"/>
                <w:color w:val="000000"/>
                <w:sz w:val="20"/>
              </w:rPr>
              <w:t>
ге асыру;
</w:t>
            </w:r>
            <w:r>
              <w:br/>
            </w:r>
            <w:r>
              <w:rPr>
                <w:rFonts w:ascii="Times New Roman"/>
                <w:b w:val="false"/>
                <w:i w:val="false"/>
                <w:color w:val="000000"/>
                <w:sz w:val="20"/>
              </w:rPr>
              <w:t>
- атмосфераға
</w:t>
            </w:r>
            <w:r>
              <w:br/>
            </w:r>
            <w:r>
              <w:rPr>
                <w:rFonts w:ascii="Times New Roman"/>
                <w:b w:val="false"/>
                <w:i w:val="false"/>
                <w:color w:val="000000"/>
                <w:sz w:val="20"/>
              </w:rPr>
              <w:t>
парник газдарының
</w:t>
            </w:r>
            <w:r>
              <w:br/>
            </w:r>
            <w:r>
              <w:rPr>
                <w:rFonts w:ascii="Times New Roman"/>
                <w:b w:val="false"/>
                <w:i w:val="false"/>
                <w:color w:val="000000"/>
                <w:sz w:val="20"/>
              </w:rPr>
              <w:t>
шығарындыларын
</w:t>
            </w:r>
            <w:r>
              <w:br/>
            </w:r>
            <w:r>
              <w:rPr>
                <w:rFonts w:ascii="Times New Roman"/>
                <w:b w:val="false"/>
                <w:i w:val="false"/>
                <w:color w:val="000000"/>
                <w:sz w:val="20"/>
              </w:rPr>
              <w:t>
шектеу, тоқтата
</w:t>
            </w:r>
            <w:r>
              <w:br/>
            </w:r>
            <w:r>
              <w:rPr>
                <w:rFonts w:ascii="Times New Roman"/>
                <w:b w:val="false"/>
                <w:i w:val="false"/>
                <w:color w:val="000000"/>
                <w:sz w:val="20"/>
              </w:rPr>
              <w:t>
тұру немесе азайту
</w:t>
            </w:r>
            <w:r>
              <w:br/>
            </w:r>
            <w:r>
              <w:rPr>
                <w:rFonts w:ascii="Times New Roman"/>
                <w:b w:val="false"/>
                <w:i w:val="false"/>
                <w:color w:val="000000"/>
                <w:sz w:val="20"/>
              </w:rPr>
              <w:t>
тәртібін және
</w:t>
            </w:r>
            <w:r>
              <w:br/>
            </w:r>
            <w:r>
              <w:rPr>
                <w:rFonts w:ascii="Times New Roman"/>
                <w:b w:val="false"/>
                <w:i w:val="false"/>
                <w:color w:val="000000"/>
                <w:sz w:val="20"/>
              </w:rPr>
              <w:t>
қоршаған ортаға
</w:t>
            </w:r>
            <w:r>
              <w:br/>
            </w:r>
            <w:r>
              <w:rPr>
                <w:rFonts w:ascii="Times New Roman"/>
                <w:b w:val="false"/>
                <w:i w:val="false"/>
                <w:color w:val="000000"/>
                <w:sz w:val="20"/>
              </w:rPr>
              <w:t>
эмиссияны қысқарту-
</w:t>
            </w:r>
            <w:r>
              <w:br/>
            </w:r>
            <w:r>
              <w:rPr>
                <w:rFonts w:ascii="Times New Roman"/>
                <w:b w:val="false"/>
                <w:i w:val="false"/>
                <w:color w:val="000000"/>
                <w:sz w:val="20"/>
              </w:rPr>
              <w:t>
ға квоталар және
</w:t>
            </w:r>
            <w:r>
              <w:br/>
            </w:r>
            <w:r>
              <w:rPr>
                <w:rFonts w:ascii="Times New Roman"/>
                <w:b w:val="false"/>
                <w:i w:val="false"/>
                <w:color w:val="000000"/>
                <w:sz w:val="20"/>
              </w:rPr>
              <w:t>
міндеттемелер
</w:t>
            </w:r>
            <w:r>
              <w:br/>
            </w:r>
            <w:r>
              <w:rPr>
                <w:rFonts w:ascii="Times New Roman"/>
                <w:b w:val="false"/>
                <w:i w:val="false"/>
                <w:color w:val="000000"/>
                <w:sz w:val="20"/>
              </w:rPr>
              <w:t>
саудасының
</w:t>
            </w:r>
            <w:r>
              <w:br/>
            </w:r>
            <w:r>
              <w:rPr>
                <w:rFonts w:ascii="Times New Roman"/>
                <w:b w:val="false"/>
                <w:i w:val="false"/>
                <w:color w:val="000000"/>
                <w:sz w:val="20"/>
              </w:rPr>
              <w:t>
тәртібін әзірлеу;
</w:t>
            </w:r>
            <w:r>
              <w:br/>
            </w:r>
            <w:r>
              <w:rPr>
                <w:rFonts w:ascii="Times New Roman"/>
                <w:b w:val="false"/>
                <w:i w:val="false"/>
                <w:color w:val="000000"/>
                <w:sz w:val="20"/>
              </w:rPr>
              <w:t>
- қоршаған орта
</w:t>
            </w:r>
            <w:r>
              <w:br/>
            </w:r>
            <w:r>
              <w:rPr>
                <w:rFonts w:ascii="Times New Roman"/>
                <w:b w:val="false"/>
                <w:i w:val="false"/>
                <w:color w:val="000000"/>
                <w:sz w:val="20"/>
              </w:rPr>
              <w:t>
сапасының нысаналы
</w:t>
            </w:r>
            <w:r>
              <w:br/>
            </w:r>
            <w:r>
              <w:rPr>
                <w:rFonts w:ascii="Times New Roman"/>
                <w:b w:val="false"/>
                <w:i w:val="false"/>
                <w:color w:val="000000"/>
                <w:sz w:val="20"/>
              </w:rPr>
              <w:t>
көрсеткіштерінің
</w:t>
            </w:r>
            <w:r>
              <w:br/>
            </w:r>
            <w:r>
              <w:rPr>
                <w:rFonts w:ascii="Times New Roman"/>
                <w:b w:val="false"/>
                <w:i w:val="false"/>
                <w:color w:val="000000"/>
                <w:sz w:val="20"/>
              </w:rPr>
              <w:t>
бағдарламаларын
</w:t>
            </w:r>
            <w:r>
              <w:br/>
            </w:r>
            <w:r>
              <w:rPr>
                <w:rFonts w:ascii="Times New Roman"/>
                <w:b w:val="false"/>
                <w:i w:val="false"/>
                <w:color w:val="000000"/>
                <w:sz w:val="20"/>
              </w:rPr>
              <w:t>
әзірлеуі;
</w:t>
            </w:r>
            <w:r>
              <w:br/>
            </w:r>
            <w:r>
              <w:rPr>
                <w:rFonts w:ascii="Times New Roman"/>
                <w:b w:val="false"/>
                <w:i w:val="false"/>
                <w:color w:val="000000"/>
                <w:sz w:val="20"/>
              </w:rPr>
              <w:t>
- Мемлекеттік қал-
</w:t>
            </w:r>
            <w:r>
              <w:br/>
            </w:r>
            <w:r>
              <w:rPr>
                <w:rFonts w:ascii="Times New Roman"/>
                <w:b w:val="false"/>
                <w:i w:val="false"/>
                <w:color w:val="000000"/>
                <w:sz w:val="20"/>
              </w:rPr>
              <w:t>
дықтар кадастрын
</w:t>
            </w:r>
            <w:r>
              <w:br/>
            </w:r>
            <w:r>
              <w:rPr>
                <w:rFonts w:ascii="Times New Roman"/>
                <w:b w:val="false"/>
                <w:i w:val="false"/>
                <w:color w:val="000000"/>
                <w:sz w:val="20"/>
              </w:rPr>
              <w:t>
жүргізу нәтижелері
</w:t>
            </w:r>
            <w:r>
              <w:br/>
            </w:r>
            <w:r>
              <w:rPr>
                <w:rFonts w:ascii="Times New Roman"/>
                <w:b w:val="false"/>
                <w:i w:val="false"/>
                <w:color w:val="000000"/>
                <w:sz w:val="20"/>
              </w:rPr>
              <w:t>
бойынша жыл сайынғы
</w:t>
            </w:r>
            <w:r>
              <w:br/>
            </w:r>
            <w:r>
              <w:rPr>
                <w:rFonts w:ascii="Times New Roman"/>
                <w:b w:val="false"/>
                <w:i w:val="false"/>
                <w:color w:val="000000"/>
                <w:sz w:val="20"/>
              </w:rPr>
              <w:t>
ақпараттық шолу
</w:t>
            </w:r>
            <w:r>
              <w:br/>
            </w:r>
            <w:r>
              <w:rPr>
                <w:rFonts w:ascii="Times New Roman"/>
                <w:b w:val="false"/>
                <w:i w:val="false"/>
                <w:color w:val="000000"/>
                <w:sz w:val="20"/>
              </w:rPr>
              <w:t>
жасау;
</w:t>
            </w:r>
            <w:r>
              <w:br/>
            </w:r>
            <w:r>
              <w:rPr>
                <w:rFonts w:ascii="Times New Roman"/>
                <w:b w:val="false"/>
                <w:i w:val="false"/>
                <w:color w:val="000000"/>
                <w:sz w:val="20"/>
              </w:rPr>
              <w:t>
- аумақтың экологиялық
</w:t>
            </w:r>
            <w:r>
              <w:br/>
            </w:r>
            <w:r>
              <w:rPr>
                <w:rFonts w:ascii="Times New Roman"/>
                <w:b w:val="false"/>
                <w:i w:val="false"/>
                <w:color w:val="000000"/>
                <w:sz w:val="20"/>
              </w:rPr>
              <w:t>
ахуалын бағалау
</w:t>
            </w:r>
            <w:r>
              <w:br/>
            </w:r>
            <w:r>
              <w:rPr>
                <w:rFonts w:ascii="Times New Roman"/>
                <w:b w:val="false"/>
                <w:i w:val="false"/>
                <w:color w:val="000000"/>
                <w:sz w:val="20"/>
              </w:rPr>
              <w:t>
критерийін әзірлеу;
</w:t>
            </w:r>
            <w:r>
              <w:br/>
            </w:r>
            <w:r>
              <w:rPr>
                <w:rFonts w:ascii="Times New Roman"/>
                <w:b w:val="false"/>
                <w:i w:val="false"/>
                <w:color w:val="000000"/>
                <w:sz w:val="20"/>
              </w:rPr>
              <w:t>
- қалдықтарды орна-
</w:t>
            </w:r>
            <w:r>
              <w:br/>
            </w:r>
            <w:r>
              <w:rPr>
                <w:rFonts w:ascii="Times New Roman"/>
                <w:b w:val="false"/>
                <w:i w:val="false"/>
                <w:color w:val="000000"/>
                <w:sz w:val="20"/>
              </w:rPr>
              <w:t>
ластыру полигонда-
</w:t>
            </w:r>
            <w:r>
              <w:br/>
            </w:r>
            <w:r>
              <w:rPr>
                <w:rFonts w:ascii="Times New Roman"/>
                <w:b w:val="false"/>
                <w:i w:val="false"/>
                <w:color w:val="000000"/>
                <w:sz w:val="20"/>
              </w:rPr>
              <w:t>
рының жою қорла-
</w:t>
            </w:r>
            <w:r>
              <w:br/>
            </w:r>
            <w:r>
              <w:rPr>
                <w:rFonts w:ascii="Times New Roman"/>
                <w:b w:val="false"/>
                <w:i w:val="false"/>
                <w:color w:val="000000"/>
                <w:sz w:val="20"/>
              </w:rPr>
              <w:t>
рын қалыптастыру
</w:t>
            </w:r>
            <w:r>
              <w:br/>
            </w:r>
            <w:r>
              <w:rPr>
                <w:rFonts w:ascii="Times New Roman"/>
                <w:b w:val="false"/>
                <w:i w:val="false"/>
                <w:color w:val="000000"/>
                <w:sz w:val="20"/>
              </w:rPr>
              <w:t>
тәртібін әзірлеу;
</w:t>
            </w:r>
            <w:r>
              <w:br/>
            </w:r>
            <w:r>
              <w:rPr>
                <w:rFonts w:ascii="Times New Roman"/>
                <w:b w:val="false"/>
                <w:i w:val="false"/>
                <w:color w:val="000000"/>
                <w:sz w:val="20"/>
              </w:rPr>
              <w:t>
- қоршаған ортаға
</w:t>
            </w:r>
            <w:r>
              <w:br/>
            </w:r>
            <w:r>
              <w:rPr>
                <w:rFonts w:ascii="Times New Roman"/>
                <w:b w:val="false"/>
                <w:i w:val="false"/>
                <w:color w:val="000000"/>
                <w:sz w:val="20"/>
              </w:rPr>
              <w:t>
- эмиссия үшін базалық және шекті
</w:t>
            </w:r>
            <w:r>
              <w:br/>
            </w:r>
            <w:r>
              <w:rPr>
                <w:rFonts w:ascii="Times New Roman"/>
                <w:b w:val="false"/>
                <w:i w:val="false"/>
                <w:color w:val="000000"/>
                <w:sz w:val="20"/>
              </w:rPr>
              <w:t>
ақы төлеу
</w:t>
            </w:r>
            <w:r>
              <w:br/>
            </w:r>
            <w:r>
              <w:rPr>
                <w:rFonts w:ascii="Times New Roman"/>
                <w:b w:val="false"/>
                <w:i w:val="false"/>
                <w:color w:val="000000"/>
                <w:sz w:val="20"/>
              </w:rPr>
              <w:t>
ставкаларын
</w:t>
            </w:r>
            <w:r>
              <w:br/>
            </w:r>
            <w:r>
              <w:rPr>
                <w:rFonts w:ascii="Times New Roman"/>
                <w:b w:val="false"/>
                <w:i w:val="false"/>
                <w:color w:val="000000"/>
                <w:sz w:val="20"/>
              </w:rPr>
              <w:t>
әзірлеу;
</w:t>
            </w:r>
            <w:r>
              <w:br/>
            </w:r>
            <w:r>
              <w:rPr>
                <w:rFonts w:ascii="Times New Roman"/>
                <w:b w:val="false"/>
                <w:i w:val="false"/>
                <w:color w:val="000000"/>
                <w:sz w:val="20"/>
              </w:rPr>
              <w:t>
- озық қол жетімді
</w:t>
            </w:r>
            <w:r>
              <w:br/>
            </w:r>
            <w:r>
              <w:rPr>
                <w:rFonts w:ascii="Times New Roman"/>
                <w:b w:val="false"/>
                <w:i w:val="false"/>
                <w:color w:val="000000"/>
                <w:sz w:val="20"/>
              </w:rPr>
              <w:t>
технологиялардың
</w:t>
            </w:r>
            <w:r>
              <w:br/>
            </w:r>
            <w:r>
              <w:rPr>
                <w:rFonts w:ascii="Times New Roman"/>
                <w:b w:val="false"/>
                <w:i w:val="false"/>
                <w:color w:val="000000"/>
                <w:sz w:val="20"/>
              </w:rPr>
              <w:t>
тізбесін әзірлеу;
</w:t>
            </w:r>
            <w:r>
              <w:br/>
            </w:r>
            <w:r>
              <w:rPr>
                <w:rFonts w:ascii="Times New Roman"/>
                <w:b w:val="false"/>
                <w:i w:val="false"/>
                <w:color w:val="000000"/>
                <w:sz w:val="20"/>
              </w:rPr>
              <w:t>
- қоршаған ортаны
</w:t>
            </w:r>
            <w:r>
              <w:br/>
            </w:r>
            <w:r>
              <w:rPr>
                <w:rFonts w:ascii="Times New Roman"/>
                <w:b w:val="false"/>
                <w:i w:val="false"/>
                <w:color w:val="000000"/>
                <w:sz w:val="20"/>
              </w:rPr>
              <w:t>
ластау учаскелерін
</w:t>
            </w:r>
            <w:r>
              <w:br/>
            </w:r>
            <w:r>
              <w:rPr>
                <w:rFonts w:ascii="Times New Roman"/>
                <w:b w:val="false"/>
                <w:i w:val="false"/>
                <w:color w:val="000000"/>
                <w:sz w:val="20"/>
              </w:rPr>
              <w:t>
мемлекеттік есепке
</w:t>
            </w:r>
            <w:r>
              <w:br/>
            </w:r>
            <w:r>
              <w:rPr>
                <w:rFonts w:ascii="Times New Roman"/>
                <w:b w:val="false"/>
                <w:i w:val="false"/>
                <w:color w:val="000000"/>
                <w:sz w:val="20"/>
              </w:rPr>
              <w:t>
алуды, оның ішінде
</w:t>
            </w:r>
            <w:r>
              <w:br/>
            </w:r>
            <w:r>
              <w:rPr>
                <w:rFonts w:ascii="Times New Roman"/>
                <w:b w:val="false"/>
                <w:i w:val="false"/>
                <w:color w:val="000000"/>
                <w:sz w:val="20"/>
              </w:rPr>
              <w:t>
қоршаған ортаны
</w:t>
            </w:r>
            <w:r>
              <w:br/>
            </w:r>
            <w:r>
              <w:rPr>
                <w:rFonts w:ascii="Times New Roman"/>
                <w:b w:val="false"/>
                <w:i w:val="false"/>
                <w:color w:val="000000"/>
                <w:sz w:val="20"/>
              </w:rPr>
              <w:t>
ластау учаскелері-
</w:t>
            </w:r>
            <w:r>
              <w:br/>
            </w:r>
            <w:r>
              <w:rPr>
                <w:rFonts w:ascii="Times New Roman"/>
                <w:b w:val="false"/>
                <w:i w:val="false"/>
                <w:color w:val="000000"/>
                <w:sz w:val="20"/>
              </w:rPr>
              <w:t>
нің тізілімін жүр-
</w:t>
            </w:r>
            <w:r>
              <w:br/>
            </w:r>
            <w:r>
              <w:rPr>
                <w:rFonts w:ascii="Times New Roman"/>
                <w:b w:val="false"/>
                <w:i w:val="false"/>
                <w:color w:val="000000"/>
                <w:sz w:val="20"/>
              </w:rPr>
              <w:t>
гізуді ұйымдастыра-
</w:t>
            </w:r>
            <w:r>
              <w:br/>
            </w:r>
            <w:r>
              <w:rPr>
                <w:rFonts w:ascii="Times New Roman"/>
                <w:b w:val="false"/>
                <w:i w:val="false"/>
                <w:color w:val="000000"/>
                <w:sz w:val="20"/>
              </w:rPr>
              <w:t>
ды;
</w:t>
            </w:r>
            <w:r>
              <w:br/>
            </w:r>
            <w:r>
              <w:rPr>
                <w:rFonts w:ascii="Times New Roman"/>
                <w:b w:val="false"/>
                <w:i w:val="false"/>
                <w:color w:val="000000"/>
                <w:sz w:val="20"/>
              </w:rPr>
              <w:t>
- Парник газдарының
</w:t>
            </w:r>
            <w:r>
              <w:br/>
            </w:r>
            <w:r>
              <w:rPr>
                <w:rFonts w:ascii="Times New Roman"/>
                <w:b w:val="false"/>
                <w:i w:val="false"/>
                <w:color w:val="000000"/>
                <w:sz w:val="20"/>
              </w:rPr>
              <w:t>
мемлекеттік када-
</w:t>
            </w:r>
            <w:r>
              <w:br/>
            </w:r>
            <w:r>
              <w:rPr>
                <w:rFonts w:ascii="Times New Roman"/>
                <w:b w:val="false"/>
                <w:i w:val="false"/>
                <w:color w:val="000000"/>
                <w:sz w:val="20"/>
              </w:rPr>
              <w:t>
стрымен Озон қа-
</w:t>
            </w:r>
            <w:r>
              <w:br/>
            </w:r>
            <w:r>
              <w:rPr>
                <w:rFonts w:ascii="Times New Roman"/>
                <w:b w:val="false"/>
                <w:i w:val="false"/>
                <w:color w:val="000000"/>
                <w:sz w:val="20"/>
              </w:rPr>
              <w:t>
батын бұзатын
</w:t>
            </w:r>
            <w:r>
              <w:br/>
            </w:r>
            <w:r>
              <w:rPr>
                <w:rFonts w:ascii="Times New Roman"/>
                <w:b w:val="false"/>
                <w:i w:val="false"/>
                <w:color w:val="000000"/>
                <w:sz w:val="20"/>
              </w:rPr>
              <w:t>
заттарды тұтынудың
</w:t>
            </w:r>
            <w:r>
              <w:br/>
            </w:r>
            <w:r>
              <w:rPr>
                <w:rFonts w:ascii="Times New Roman"/>
                <w:b w:val="false"/>
                <w:i w:val="false"/>
                <w:color w:val="000000"/>
                <w:sz w:val="20"/>
              </w:rPr>
              <w:t>
мемлекеттік кадас-
</w:t>
            </w:r>
            <w:r>
              <w:br/>
            </w:r>
            <w:r>
              <w:rPr>
                <w:rFonts w:ascii="Times New Roman"/>
                <w:b w:val="false"/>
                <w:i w:val="false"/>
                <w:color w:val="000000"/>
                <w:sz w:val="20"/>
              </w:rPr>
              <w:t>
трын жүргізуді
</w:t>
            </w:r>
            <w:r>
              <w:br/>
            </w:r>
            <w:r>
              <w:rPr>
                <w:rFonts w:ascii="Times New Roman"/>
                <w:b w:val="false"/>
                <w:i w:val="false"/>
                <w:color w:val="000000"/>
                <w:sz w:val="20"/>
              </w:rPr>
              <w:t>
ұйымдастыру;
</w:t>
            </w:r>
            <w:r>
              <w:br/>
            </w:r>
            <w:r>
              <w:rPr>
                <w:rFonts w:ascii="Times New Roman"/>
                <w:b w:val="false"/>
                <w:i w:val="false"/>
                <w:color w:val="000000"/>
                <w:sz w:val="20"/>
              </w:rPr>
              <w:t>
- қоршаған ортаға
</w:t>
            </w:r>
            <w:r>
              <w:br/>
            </w:r>
            <w:r>
              <w:rPr>
                <w:rFonts w:ascii="Times New Roman"/>
                <w:b w:val="false"/>
                <w:i w:val="false"/>
                <w:color w:val="000000"/>
                <w:sz w:val="20"/>
              </w:rPr>
              <w:t>
эмиссия үшін ақы
</w:t>
            </w:r>
            <w:r>
              <w:br/>
            </w:r>
            <w:r>
              <w:rPr>
                <w:rFonts w:ascii="Times New Roman"/>
                <w:b w:val="false"/>
                <w:i w:val="false"/>
                <w:color w:val="000000"/>
                <w:sz w:val="20"/>
              </w:rPr>
              <w:t>
төлеу есебінің
</w:t>
            </w:r>
            <w:r>
              <w:br/>
            </w:r>
            <w:r>
              <w:rPr>
                <w:rFonts w:ascii="Times New Roman"/>
                <w:b w:val="false"/>
                <w:i w:val="false"/>
                <w:color w:val="000000"/>
                <w:sz w:val="20"/>
              </w:rPr>
              <w:t>
әдістемесін бекіту;
</w:t>
            </w:r>
            <w:r>
              <w:br/>
            </w:r>
            <w:r>
              <w:rPr>
                <w:rFonts w:ascii="Times New Roman"/>
                <w:b w:val="false"/>
                <w:i w:val="false"/>
                <w:color w:val="000000"/>
                <w:sz w:val="20"/>
              </w:rPr>
              <w:t>
- міндетті
</w:t>
            </w:r>
            <w:r>
              <w:br/>
            </w:r>
            <w:r>
              <w:rPr>
                <w:rFonts w:ascii="Times New Roman"/>
                <w:b w:val="false"/>
                <w:i w:val="false"/>
                <w:color w:val="000000"/>
                <w:sz w:val="20"/>
              </w:rPr>
              <w:t>
экологиялық аудит
</w:t>
            </w:r>
            <w:r>
              <w:br/>
            </w:r>
            <w:r>
              <w:rPr>
                <w:rFonts w:ascii="Times New Roman"/>
                <w:b w:val="false"/>
                <w:i w:val="false"/>
                <w:color w:val="000000"/>
                <w:sz w:val="20"/>
              </w:rPr>
              <w:t>
туралы қорытындының
</w:t>
            </w:r>
            <w:r>
              <w:br/>
            </w:r>
            <w:r>
              <w:rPr>
                <w:rFonts w:ascii="Times New Roman"/>
                <w:b w:val="false"/>
                <w:i w:val="false"/>
                <w:color w:val="000000"/>
                <w:sz w:val="20"/>
              </w:rPr>
              <w:t>
нысанын бекіту;
</w:t>
            </w:r>
            <w:r>
              <w:br/>
            </w:r>
            <w:r>
              <w:rPr>
                <w:rFonts w:ascii="Times New Roman"/>
                <w:b w:val="false"/>
                <w:i w:val="false"/>
                <w:color w:val="000000"/>
                <w:sz w:val="20"/>
              </w:rPr>
              <w:t>
- техникалық реттеу
</w:t>
            </w:r>
            <w:r>
              <w:br/>
            </w:r>
            <w:r>
              <w:rPr>
                <w:rFonts w:ascii="Times New Roman"/>
                <w:b w:val="false"/>
                <w:i w:val="false"/>
                <w:color w:val="000000"/>
                <w:sz w:val="20"/>
              </w:rPr>
              <w:t>
саласында сарапта-
</w:t>
            </w:r>
            <w:r>
              <w:br/>
            </w:r>
            <w:r>
              <w:rPr>
                <w:rFonts w:ascii="Times New Roman"/>
                <w:b w:val="false"/>
                <w:i w:val="false"/>
                <w:color w:val="000000"/>
                <w:sz w:val="20"/>
              </w:rPr>
              <w:t>
малық кеңестің
</w:t>
            </w:r>
            <w:r>
              <w:br/>
            </w:r>
            <w:r>
              <w:rPr>
                <w:rFonts w:ascii="Times New Roman"/>
                <w:b w:val="false"/>
                <w:i w:val="false"/>
                <w:color w:val="000000"/>
                <w:sz w:val="20"/>
              </w:rPr>
              <w:t>
құрамы және ереже-
</w:t>
            </w:r>
            <w:r>
              <w:br/>
            </w:r>
            <w:r>
              <w:rPr>
                <w:rFonts w:ascii="Times New Roman"/>
                <w:b w:val="false"/>
                <w:i w:val="false"/>
                <w:color w:val="000000"/>
                <w:sz w:val="20"/>
              </w:rPr>
              <w:t>
сін бекіту;
</w:t>
            </w:r>
            <w:r>
              <w:br/>
            </w:r>
            <w:r>
              <w:rPr>
                <w:rFonts w:ascii="Times New Roman"/>
                <w:b w:val="false"/>
                <w:i w:val="false"/>
                <w:color w:val="000000"/>
                <w:sz w:val="20"/>
              </w:rPr>
              <w:t>
- қоршаған ортаны
</w:t>
            </w:r>
            <w:r>
              <w:br/>
            </w:r>
            <w:r>
              <w:rPr>
                <w:rFonts w:ascii="Times New Roman"/>
                <w:b w:val="false"/>
                <w:i w:val="false"/>
                <w:color w:val="000000"/>
                <w:sz w:val="20"/>
              </w:rPr>
              <w:t>
қорғау саласындағы
</w:t>
            </w:r>
            <w:r>
              <w:br/>
            </w:r>
            <w:r>
              <w:rPr>
                <w:rFonts w:ascii="Times New Roman"/>
                <w:b w:val="false"/>
                <w:i w:val="false"/>
                <w:color w:val="000000"/>
                <w:sz w:val="20"/>
              </w:rPr>
              <w:t>
келісімдер және
</w:t>
            </w:r>
            <w:r>
              <w:br/>
            </w:r>
            <w:r>
              <w:rPr>
                <w:rFonts w:ascii="Times New Roman"/>
                <w:b w:val="false"/>
                <w:i w:val="false"/>
                <w:color w:val="000000"/>
                <w:sz w:val="20"/>
              </w:rPr>
              <w:t>
меморандумдар жа-
</w:t>
            </w:r>
            <w:r>
              <w:br/>
            </w:r>
            <w:r>
              <w:rPr>
                <w:rFonts w:ascii="Times New Roman"/>
                <w:b w:val="false"/>
                <w:i w:val="false"/>
                <w:color w:val="000000"/>
                <w:sz w:val="20"/>
              </w:rPr>
              <w:t>
сасу;
</w:t>
            </w:r>
            <w:r>
              <w:br/>
            </w:r>
            <w:r>
              <w:rPr>
                <w:rFonts w:ascii="Times New Roman"/>
                <w:b w:val="false"/>
                <w:i w:val="false"/>
                <w:color w:val="000000"/>
                <w:sz w:val="20"/>
              </w:rPr>
              <w:t>
- сақтандыру жағдайында қоршаған
</w:t>
            </w:r>
            <w:r>
              <w:br/>
            </w:r>
            <w:r>
              <w:rPr>
                <w:rFonts w:ascii="Times New Roman"/>
                <w:b w:val="false"/>
                <w:i w:val="false"/>
                <w:color w:val="000000"/>
                <w:sz w:val="20"/>
              </w:rPr>
              <w:t>
ортаны авариялық
</w:t>
            </w:r>
            <w:r>
              <w:br/>
            </w:r>
            <w:r>
              <w:rPr>
                <w:rFonts w:ascii="Times New Roman"/>
                <w:b w:val="false"/>
                <w:i w:val="false"/>
                <w:color w:val="000000"/>
                <w:sz w:val="20"/>
              </w:rPr>
              <w:t>
ластауға әкеп соқ-
</w:t>
            </w:r>
            <w:r>
              <w:br/>
            </w:r>
            <w:r>
              <w:rPr>
                <w:rFonts w:ascii="Times New Roman"/>
                <w:b w:val="false"/>
                <w:i w:val="false"/>
                <w:color w:val="000000"/>
                <w:sz w:val="20"/>
              </w:rPr>
              <w:t>
тырған залал және
</w:t>
            </w:r>
            <w:r>
              <w:br/>
            </w:r>
            <w:r>
              <w:rPr>
                <w:rFonts w:ascii="Times New Roman"/>
                <w:b w:val="false"/>
                <w:i w:val="false"/>
                <w:color w:val="000000"/>
                <w:sz w:val="20"/>
              </w:rPr>
              <w:t>
салдарлар себебін,
</w:t>
            </w:r>
            <w:r>
              <w:br/>
            </w:r>
            <w:r>
              <w:rPr>
                <w:rFonts w:ascii="Times New Roman"/>
                <w:b w:val="false"/>
                <w:i w:val="false"/>
                <w:color w:val="000000"/>
                <w:sz w:val="20"/>
              </w:rPr>
              <w:t>
ауқымын белгілеу
</w:t>
            </w:r>
            <w:r>
              <w:br/>
            </w:r>
            <w:r>
              <w:rPr>
                <w:rFonts w:ascii="Times New Roman"/>
                <w:b w:val="false"/>
                <w:i w:val="false"/>
                <w:color w:val="000000"/>
                <w:sz w:val="20"/>
              </w:rPr>
              <w:t>
үшін құрылған құ-
</w:t>
            </w:r>
            <w:r>
              <w:br/>
            </w:r>
            <w:r>
              <w:rPr>
                <w:rFonts w:ascii="Times New Roman"/>
                <w:b w:val="false"/>
                <w:i w:val="false"/>
                <w:color w:val="000000"/>
                <w:sz w:val="20"/>
              </w:rPr>
              <w:t>
зыретті комиссия-
</w:t>
            </w:r>
            <w:r>
              <w:br/>
            </w:r>
            <w:r>
              <w:rPr>
                <w:rFonts w:ascii="Times New Roman"/>
                <w:b w:val="false"/>
                <w:i w:val="false"/>
                <w:color w:val="000000"/>
                <w:sz w:val="20"/>
              </w:rPr>
              <w:t>
ның құрылу тәрті-
</w:t>
            </w:r>
            <w:r>
              <w:br/>
            </w:r>
            <w:r>
              <w:rPr>
                <w:rFonts w:ascii="Times New Roman"/>
                <w:b w:val="false"/>
                <w:i w:val="false"/>
                <w:color w:val="000000"/>
                <w:sz w:val="20"/>
              </w:rPr>
              <w:t>
бін белгілеу;
</w:t>
            </w:r>
            <w:r>
              <w:br/>
            </w:r>
            <w:r>
              <w:rPr>
                <w:rFonts w:ascii="Times New Roman"/>
                <w:b w:val="false"/>
                <w:i w:val="false"/>
                <w:color w:val="000000"/>
                <w:sz w:val="20"/>
              </w:rPr>
              <w:t>
- зиянды заттарды,
</w:t>
            </w:r>
            <w:r>
              <w:br/>
            </w:r>
            <w:r>
              <w:rPr>
                <w:rFonts w:ascii="Times New Roman"/>
                <w:b w:val="false"/>
                <w:i w:val="false"/>
                <w:color w:val="000000"/>
                <w:sz w:val="20"/>
              </w:rPr>
              <w:t>
радиоактивті қал-
</w:t>
            </w:r>
            <w:r>
              <w:br/>
            </w:r>
            <w:r>
              <w:rPr>
                <w:rFonts w:ascii="Times New Roman"/>
                <w:b w:val="false"/>
                <w:i w:val="false"/>
                <w:color w:val="000000"/>
                <w:sz w:val="20"/>
              </w:rPr>
              <w:t>
дықтарды көмуді
</w:t>
            </w:r>
            <w:r>
              <w:br/>
            </w:r>
            <w:r>
              <w:rPr>
                <w:rFonts w:ascii="Times New Roman"/>
                <w:b w:val="false"/>
                <w:i w:val="false"/>
                <w:color w:val="000000"/>
                <w:sz w:val="20"/>
              </w:rPr>
              <w:t>
және жер қойнауына
</w:t>
            </w:r>
            <w:r>
              <w:br/>
            </w:r>
            <w:r>
              <w:rPr>
                <w:rFonts w:ascii="Times New Roman"/>
                <w:b w:val="false"/>
                <w:i w:val="false"/>
                <w:color w:val="000000"/>
                <w:sz w:val="20"/>
              </w:rPr>
              <w:t>
ағынды сулар тө-
</w:t>
            </w:r>
            <w:r>
              <w:br/>
            </w:r>
            <w:r>
              <w:rPr>
                <w:rFonts w:ascii="Times New Roman"/>
                <w:b w:val="false"/>
                <w:i w:val="false"/>
                <w:color w:val="000000"/>
                <w:sz w:val="20"/>
              </w:rPr>
              <w:t>
гіндісін жүргізу
</w:t>
            </w:r>
            <w:r>
              <w:br/>
            </w:r>
            <w:r>
              <w:rPr>
                <w:rFonts w:ascii="Times New Roman"/>
                <w:b w:val="false"/>
                <w:i w:val="false"/>
                <w:color w:val="000000"/>
                <w:sz w:val="20"/>
              </w:rPr>
              <w:t>
жөніндегі нұсқау-
</w:t>
            </w:r>
            <w:r>
              <w:br/>
            </w:r>
            <w:r>
              <w:rPr>
                <w:rFonts w:ascii="Times New Roman"/>
                <w:b w:val="false"/>
                <w:i w:val="false"/>
                <w:color w:val="000000"/>
                <w:sz w:val="20"/>
              </w:rPr>
              <w:t>
лық-әдістемелік
</w:t>
            </w:r>
            <w:r>
              <w:br/>
            </w:r>
            <w:r>
              <w:rPr>
                <w:rFonts w:ascii="Times New Roman"/>
                <w:b w:val="false"/>
                <w:i w:val="false"/>
                <w:color w:val="000000"/>
                <w:sz w:val="20"/>
              </w:rPr>
              <w:t>
құжаттарды бекіту;
</w:t>
            </w:r>
            <w:r>
              <w:br/>
            </w:r>
            <w:r>
              <w:rPr>
                <w:rFonts w:ascii="Times New Roman"/>
                <w:b w:val="false"/>
                <w:i w:val="false"/>
                <w:color w:val="000000"/>
                <w:sz w:val="20"/>
              </w:rPr>
              <w:t>
- табиғатты
</w:t>
            </w:r>
            <w:r>
              <w:br/>
            </w:r>
            <w:r>
              <w:rPr>
                <w:rFonts w:ascii="Times New Roman"/>
                <w:b w:val="false"/>
                <w:i w:val="false"/>
                <w:color w:val="000000"/>
                <w:sz w:val="20"/>
              </w:rPr>
              <w:t>
пайдаланушылар мен
</w:t>
            </w:r>
            <w:r>
              <w:br/>
            </w:r>
            <w:r>
              <w:rPr>
                <w:rFonts w:ascii="Times New Roman"/>
                <w:b w:val="false"/>
                <w:i w:val="false"/>
                <w:color w:val="000000"/>
                <w:sz w:val="20"/>
              </w:rPr>
              <w:t>
қоршаған ортаны
</w:t>
            </w:r>
            <w:r>
              <w:br/>
            </w:r>
            <w:r>
              <w:rPr>
                <w:rFonts w:ascii="Times New Roman"/>
                <w:b w:val="false"/>
                <w:i w:val="false"/>
                <w:color w:val="000000"/>
                <w:sz w:val="20"/>
              </w:rPr>
              <w:t>
ластау көздерін
</w:t>
            </w:r>
            <w:r>
              <w:br/>
            </w:r>
            <w:r>
              <w:rPr>
                <w:rFonts w:ascii="Times New Roman"/>
                <w:b w:val="false"/>
                <w:i w:val="false"/>
                <w:color w:val="000000"/>
                <w:sz w:val="20"/>
              </w:rPr>
              <w:t>
есепке алу
</w:t>
            </w:r>
            <w:r>
              <w:br/>
            </w:r>
            <w:r>
              <w:rPr>
                <w:rFonts w:ascii="Times New Roman"/>
                <w:b w:val="false"/>
                <w:i w:val="false"/>
                <w:color w:val="000000"/>
                <w:sz w:val="20"/>
              </w:rPr>
              <w:t>
тәртібін белгілеу;
</w:t>
            </w:r>
            <w:r>
              <w:br/>
            </w:r>
            <w:r>
              <w:rPr>
                <w:rFonts w:ascii="Times New Roman"/>
                <w:b w:val="false"/>
                <w:i w:val="false"/>
                <w:color w:val="000000"/>
                <w:sz w:val="20"/>
              </w:rPr>
              <w:t>
- қоршаған ортаны
</w:t>
            </w:r>
            <w:r>
              <w:br/>
            </w:r>
            <w:r>
              <w:rPr>
                <w:rFonts w:ascii="Times New Roman"/>
                <w:b w:val="false"/>
                <w:i w:val="false"/>
                <w:color w:val="000000"/>
                <w:sz w:val="20"/>
              </w:rPr>
              <w:t>
қорғау саласындағы
</w:t>
            </w:r>
            <w:r>
              <w:br/>
            </w:r>
            <w:r>
              <w:rPr>
                <w:rFonts w:ascii="Times New Roman"/>
                <w:b w:val="false"/>
                <w:i w:val="false"/>
                <w:color w:val="000000"/>
                <w:sz w:val="20"/>
              </w:rPr>
              <w:t>
ғылыми негіздерді
</w:t>
            </w:r>
            <w:r>
              <w:br/>
            </w:r>
            <w:r>
              <w:rPr>
                <w:rFonts w:ascii="Times New Roman"/>
                <w:b w:val="false"/>
                <w:i w:val="false"/>
                <w:color w:val="000000"/>
                <w:sz w:val="20"/>
              </w:rPr>
              <w:t>
қалыптастыруды жә-
</w:t>
            </w:r>
            <w:r>
              <w:br/>
            </w:r>
            <w:r>
              <w:rPr>
                <w:rFonts w:ascii="Times New Roman"/>
                <w:b w:val="false"/>
                <w:i w:val="false"/>
                <w:color w:val="000000"/>
                <w:sz w:val="20"/>
              </w:rPr>
              <w:t>
не дамытуды қамта-
</w:t>
            </w:r>
            <w:r>
              <w:br/>
            </w:r>
            <w:r>
              <w:rPr>
                <w:rFonts w:ascii="Times New Roman"/>
                <w:b w:val="false"/>
                <w:i w:val="false"/>
                <w:color w:val="000000"/>
                <w:sz w:val="20"/>
              </w:rPr>
              <w:t>
масыз ету;
</w:t>
            </w:r>
            <w:r>
              <w:br/>
            </w:r>
            <w:r>
              <w:rPr>
                <w:rFonts w:ascii="Times New Roman"/>
                <w:b w:val="false"/>
                <w:i w:val="false"/>
                <w:color w:val="000000"/>
                <w:sz w:val="20"/>
              </w:rPr>
              <w:t>
- болжанып отырған
</w:t>
            </w:r>
            <w:r>
              <w:br/>
            </w:r>
            <w:r>
              <w:rPr>
                <w:rFonts w:ascii="Times New Roman"/>
                <w:b w:val="false"/>
                <w:i w:val="false"/>
                <w:color w:val="000000"/>
                <w:sz w:val="20"/>
              </w:rPr>
              <w:t>
шаруашылық және
</w:t>
            </w:r>
            <w:r>
              <w:br/>
            </w:r>
            <w:r>
              <w:rPr>
                <w:rFonts w:ascii="Times New Roman"/>
                <w:b w:val="false"/>
                <w:i w:val="false"/>
                <w:color w:val="000000"/>
                <w:sz w:val="20"/>
              </w:rPr>
              <w:t>
өзге де қызмет
</w:t>
            </w:r>
            <w:r>
              <w:br/>
            </w:r>
            <w:r>
              <w:rPr>
                <w:rFonts w:ascii="Times New Roman"/>
                <w:b w:val="false"/>
                <w:i w:val="false"/>
                <w:color w:val="000000"/>
                <w:sz w:val="20"/>
              </w:rPr>
              <w:t>
бойынша қоршаған
</w:t>
            </w:r>
            <w:r>
              <w:br/>
            </w:r>
            <w:r>
              <w:rPr>
                <w:rFonts w:ascii="Times New Roman"/>
                <w:b w:val="false"/>
                <w:i w:val="false"/>
                <w:color w:val="000000"/>
                <w:sz w:val="20"/>
              </w:rPr>
              <w:t>
ортаға әсерді ба-
</w:t>
            </w:r>
            <w:r>
              <w:br/>
            </w:r>
            <w:r>
              <w:rPr>
                <w:rFonts w:ascii="Times New Roman"/>
                <w:b w:val="false"/>
                <w:i w:val="false"/>
                <w:color w:val="000000"/>
                <w:sz w:val="20"/>
              </w:rPr>
              <w:t>
ғалау рәсіміне жә-
</w:t>
            </w:r>
            <w:r>
              <w:br/>
            </w:r>
            <w:r>
              <w:rPr>
                <w:rFonts w:ascii="Times New Roman"/>
                <w:b w:val="false"/>
                <w:i w:val="false"/>
                <w:color w:val="000000"/>
                <w:sz w:val="20"/>
              </w:rPr>
              <w:t>
не шешімдерді қа-
</w:t>
            </w:r>
            <w:r>
              <w:br/>
            </w:r>
            <w:r>
              <w:rPr>
                <w:rFonts w:ascii="Times New Roman"/>
                <w:b w:val="false"/>
                <w:i w:val="false"/>
                <w:color w:val="000000"/>
                <w:sz w:val="20"/>
              </w:rPr>
              <w:t>
былдау үдерісіне
</w:t>
            </w:r>
            <w:r>
              <w:br/>
            </w:r>
            <w:r>
              <w:rPr>
                <w:rFonts w:ascii="Times New Roman"/>
                <w:b w:val="false"/>
                <w:i w:val="false"/>
                <w:color w:val="000000"/>
                <w:sz w:val="20"/>
              </w:rPr>
              <w:t>
жататын экология-
</w:t>
            </w:r>
            <w:r>
              <w:br/>
            </w:r>
            <w:r>
              <w:rPr>
                <w:rFonts w:ascii="Times New Roman"/>
                <w:b w:val="false"/>
                <w:i w:val="false"/>
                <w:color w:val="000000"/>
                <w:sz w:val="20"/>
              </w:rPr>
              <w:t>
лық ақпаратқа қол-
</w:t>
            </w:r>
            <w:r>
              <w:br/>
            </w:r>
            <w:r>
              <w:rPr>
                <w:rFonts w:ascii="Times New Roman"/>
                <w:b w:val="false"/>
                <w:i w:val="false"/>
                <w:color w:val="000000"/>
                <w:sz w:val="20"/>
              </w:rPr>
              <w:t>
жетімдікті қамта-
</w:t>
            </w:r>
            <w:r>
              <w:br/>
            </w:r>
            <w:r>
              <w:rPr>
                <w:rFonts w:ascii="Times New Roman"/>
                <w:b w:val="false"/>
                <w:i w:val="false"/>
                <w:color w:val="000000"/>
                <w:sz w:val="20"/>
              </w:rPr>
              <w:t>
масыз ету мерзімі
</w:t>
            </w:r>
            <w:r>
              <w:br/>
            </w:r>
            <w:r>
              <w:rPr>
                <w:rFonts w:ascii="Times New Roman"/>
                <w:b w:val="false"/>
                <w:i w:val="false"/>
                <w:color w:val="000000"/>
                <w:sz w:val="20"/>
              </w:rPr>
              <w:t>
мен тәртібін бел-
</w:t>
            </w:r>
            <w:r>
              <w:br/>
            </w:r>
            <w:r>
              <w:rPr>
                <w:rFonts w:ascii="Times New Roman"/>
                <w:b w:val="false"/>
                <w:i w:val="false"/>
                <w:color w:val="000000"/>
                <w:sz w:val="20"/>
              </w:rPr>
              <w:t>
гілеу;
</w:t>
            </w:r>
            <w:r>
              <w:br/>
            </w:r>
            <w:r>
              <w:rPr>
                <w:rFonts w:ascii="Times New Roman"/>
                <w:b w:val="false"/>
                <w:i w:val="false"/>
                <w:color w:val="000000"/>
                <w:sz w:val="20"/>
              </w:rPr>
              <w:t>
- әртүрлі сыныпты
</w:t>
            </w:r>
            <w:r>
              <w:br/>
            </w:r>
            <w:r>
              <w:rPr>
                <w:rFonts w:ascii="Times New Roman"/>
                <w:b w:val="false"/>
                <w:i w:val="false"/>
                <w:color w:val="000000"/>
                <w:sz w:val="20"/>
              </w:rPr>
              <w:t>
полигондарда орна-
</w:t>
            </w:r>
            <w:r>
              <w:br/>
            </w:r>
            <w:r>
              <w:rPr>
                <w:rFonts w:ascii="Times New Roman"/>
                <w:b w:val="false"/>
                <w:i w:val="false"/>
                <w:color w:val="000000"/>
                <w:sz w:val="20"/>
              </w:rPr>
              <w:t>
ластыру үшін қал-
</w:t>
            </w:r>
            <w:r>
              <w:br/>
            </w:r>
            <w:r>
              <w:rPr>
                <w:rFonts w:ascii="Times New Roman"/>
                <w:b w:val="false"/>
                <w:i w:val="false"/>
                <w:color w:val="000000"/>
                <w:sz w:val="20"/>
              </w:rPr>
              <w:t>
дықтар тізбесін
</w:t>
            </w:r>
            <w:r>
              <w:br/>
            </w:r>
            <w:r>
              <w:rPr>
                <w:rFonts w:ascii="Times New Roman"/>
                <w:b w:val="false"/>
                <w:i w:val="false"/>
                <w:color w:val="000000"/>
                <w:sz w:val="20"/>
              </w:rPr>
              <w:t>
белгілеу;
</w:t>
            </w:r>
            <w:r>
              <w:br/>
            </w:r>
            <w:r>
              <w:rPr>
                <w:rFonts w:ascii="Times New Roman"/>
                <w:b w:val="false"/>
                <w:i w:val="false"/>
                <w:color w:val="000000"/>
                <w:sz w:val="20"/>
              </w:rPr>
              <w:t>
- мемлекеттік
</w:t>
            </w:r>
            <w:r>
              <w:br/>
            </w:r>
            <w:r>
              <w:rPr>
                <w:rFonts w:ascii="Times New Roman"/>
                <w:b w:val="false"/>
                <w:i w:val="false"/>
                <w:color w:val="000000"/>
                <w:sz w:val="20"/>
              </w:rPr>
              <w:t>
экологиялық
</w:t>
            </w:r>
            <w:r>
              <w:br/>
            </w:r>
            <w:r>
              <w:rPr>
                <w:rFonts w:ascii="Times New Roman"/>
                <w:b w:val="false"/>
                <w:i w:val="false"/>
                <w:color w:val="000000"/>
                <w:sz w:val="20"/>
              </w:rPr>
              <w:t>
бақылауды
</w:t>
            </w:r>
            <w:r>
              <w:br/>
            </w:r>
            <w:r>
              <w:rPr>
                <w:rFonts w:ascii="Times New Roman"/>
                <w:b w:val="false"/>
                <w:i w:val="false"/>
                <w:color w:val="000000"/>
                <w:sz w:val="20"/>
              </w:rPr>
              <w:t>
ұйымдастыруға және
</w:t>
            </w:r>
            <w:r>
              <w:br/>
            </w:r>
            <w:r>
              <w:rPr>
                <w:rFonts w:ascii="Times New Roman"/>
                <w:b w:val="false"/>
                <w:i w:val="false"/>
                <w:color w:val="000000"/>
                <w:sz w:val="20"/>
              </w:rPr>
              <w:t>
жүргізуге қатысты
</w:t>
            </w:r>
            <w:r>
              <w:br/>
            </w:r>
            <w:r>
              <w:rPr>
                <w:rFonts w:ascii="Times New Roman"/>
                <w:b w:val="false"/>
                <w:i w:val="false"/>
                <w:color w:val="000000"/>
                <w:sz w:val="20"/>
              </w:rPr>
              <w:t>
құжаттар нысанын
</w:t>
            </w:r>
            <w:r>
              <w:br/>
            </w:r>
            <w:r>
              <w:rPr>
                <w:rFonts w:ascii="Times New Roman"/>
                <w:b w:val="false"/>
                <w:i w:val="false"/>
                <w:color w:val="000000"/>
                <w:sz w:val="20"/>
              </w:rPr>
              <w:t>
бекіту;
</w:t>
            </w:r>
            <w:r>
              <w:br/>
            </w:r>
            <w:r>
              <w:rPr>
                <w:rFonts w:ascii="Times New Roman"/>
                <w:b w:val="false"/>
                <w:i w:val="false"/>
                <w:color w:val="000000"/>
                <w:sz w:val="20"/>
              </w:rPr>
              <w:t>
- өндірістік эколо-
</w:t>
            </w:r>
            <w:r>
              <w:br/>
            </w:r>
            <w:r>
              <w:rPr>
                <w:rFonts w:ascii="Times New Roman"/>
                <w:b w:val="false"/>
                <w:i w:val="false"/>
                <w:color w:val="000000"/>
                <w:sz w:val="20"/>
              </w:rPr>
              <w:t>
гиялық бақылау
</w:t>
            </w:r>
            <w:r>
              <w:br/>
            </w:r>
            <w:r>
              <w:rPr>
                <w:rFonts w:ascii="Times New Roman"/>
                <w:b w:val="false"/>
                <w:i w:val="false"/>
                <w:color w:val="000000"/>
                <w:sz w:val="20"/>
              </w:rPr>
              <w:t>
бағдарламаларын
</w:t>
            </w:r>
            <w:r>
              <w:br/>
            </w:r>
            <w:r>
              <w:rPr>
                <w:rFonts w:ascii="Times New Roman"/>
                <w:b w:val="false"/>
                <w:i w:val="false"/>
                <w:color w:val="000000"/>
                <w:sz w:val="20"/>
              </w:rPr>
              <w:t>
келісу және өнді-
</w:t>
            </w:r>
            <w:r>
              <w:br/>
            </w:r>
            <w:r>
              <w:rPr>
                <w:rFonts w:ascii="Times New Roman"/>
                <w:b w:val="false"/>
                <w:i w:val="false"/>
                <w:color w:val="000000"/>
                <w:sz w:val="20"/>
              </w:rPr>
              <w:t>
рістік экологиялық
</w:t>
            </w:r>
            <w:r>
              <w:br/>
            </w:r>
            <w:r>
              <w:rPr>
                <w:rFonts w:ascii="Times New Roman"/>
                <w:b w:val="false"/>
                <w:i w:val="false"/>
                <w:color w:val="000000"/>
                <w:sz w:val="20"/>
              </w:rPr>
              <w:t>
бақылау нәтижелері
</w:t>
            </w:r>
            <w:r>
              <w:br/>
            </w:r>
            <w:r>
              <w:rPr>
                <w:rFonts w:ascii="Times New Roman"/>
                <w:b w:val="false"/>
                <w:i w:val="false"/>
                <w:color w:val="000000"/>
                <w:sz w:val="20"/>
              </w:rPr>
              <w:t>
жөніндегі есепті-
</w:t>
            </w:r>
            <w:r>
              <w:br/>
            </w:r>
            <w:r>
              <w:rPr>
                <w:rFonts w:ascii="Times New Roman"/>
                <w:b w:val="false"/>
                <w:i w:val="false"/>
                <w:color w:val="000000"/>
                <w:sz w:val="20"/>
              </w:rPr>
              <w:t>
лікке талаптарды
</w:t>
            </w:r>
            <w:r>
              <w:br/>
            </w:r>
            <w:r>
              <w:rPr>
                <w:rFonts w:ascii="Times New Roman"/>
                <w:b w:val="false"/>
                <w:i w:val="false"/>
                <w:color w:val="000000"/>
                <w:sz w:val="20"/>
              </w:rPr>
              <w:t>
белгілеу тәртібін
</w:t>
            </w:r>
            <w:r>
              <w:br/>
            </w:r>
            <w:r>
              <w:rPr>
                <w:rFonts w:ascii="Times New Roman"/>
                <w:b w:val="false"/>
                <w:i w:val="false"/>
                <w:color w:val="000000"/>
                <w:sz w:val="20"/>
              </w:rPr>
              <w:t>
әзірлеу және бекі-
</w:t>
            </w:r>
            <w:r>
              <w:br/>
            </w:r>
            <w:r>
              <w:rPr>
                <w:rFonts w:ascii="Times New Roman"/>
                <w:b w:val="false"/>
                <w:i w:val="false"/>
                <w:color w:val="000000"/>
                <w:sz w:val="20"/>
              </w:rPr>
              <w:t>
ту;
</w:t>
            </w:r>
            <w:r>
              <w:br/>
            </w:r>
            <w:r>
              <w:rPr>
                <w:rFonts w:ascii="Times New Roman"/>
                <w:b w:val="false"/>
                <w:i w:val="false"/>
                <w:color w:val="000000"/>
                <w:sz w:val="20"/>
              </w:rPr>
              <w:t>
- мемлекеттік
</w:t>
            </w:r>
            <w:r>
              <w:br/>
            </w:r>
            <w:r>
              <w:rPr>
                <w:rFonts w:ascii="Times New Roman"/>
                <w:b w:val="false"/>
                <w:i w:val="false"/>
                <w:color w:val="000000"/>
                <w:sz w:val="20"/>
              </w:rPr>
              <w:t>
экологиялық
</w:t>
            </w:r>
            <w:r>
              <w:br/>
            </w:r>
            <w:r>
              <w:rPr>
                <w:rFonts w:ascii="Times New Roman"/>
                <w:b w:val="false"/>
                <w:i w:val="false"/>
                <w:color w:val="000000"/>
                <w:sz w:val="20"/>
              </w:rPr>
              <w:t>
сараптаманы жүргізу
</w:t>
            </w:r>
            <w:r>
              <w:br/>
            </w:r>
            <w:r>
              <w:rPr>
                <w:rFonts w:ascii="Times New Roman"/>
                <w:b w:val="false"/>
                <w:i w:val="false"/>
                <w:color w:val="000000"/>
                <w:sz w:val="20"/>
              </w:rPr>
              <w:t>
тәртібін қоса
</w:t>
            </w:r>
            <w:r>
              <w:br/>
            </w:r>
            <w:r>
              <w:rPr>
                <w:rFonts w:ascii="Times New Roman"/>
                <w:b w:val="false"/>
                <w:i w:val="false"/>
                <w:color w:val="000000"/>
                <w:sz w:val="20"/>
              </w:rPr>
              <w:t>
алғанда, қоршаған
</w:t>
            </w:r>
            <w:r>
              <w:br/>
            </w:r>
            <w:r>
              <w:rPr>
                <w:rFonts w:ascii="Times New Roman"/>
                <w:b w:val="false"/>
                <w:i w:val="false"/>
                <w:color w:val="000000"/>
                <w:sz w:val="20"/>
              </w:rPr>
              <w:t>
ортаға әсер етуді
</w:t>
            </w:r>
            <w:r>
              <w:br/>
            </w:r>
            <w:r>
              <w:rPr>
                <w:rFonts w:ascii="Times New Roman"/>
                <w:b w:val="false"/>
                <w:i w:val="false"/>
                <w:color w:val="000000"/>
                <w:sz w:val="20"/>
              </w:rPr>
              <w:t>
бағалауды және
</w:t>
            </w:r>
            <w:r>
              <w:br/>
            </w:r>
            <w:r>
              <w:rPr>
                <w:rFonts w:ascii="Times New Roman"/>
                <w:b w:val="false"/>
                <w:i w:val="false"/>
                <w:color w:val="000000"/>
                <w:sz w:val="20"/>
              </w:rPr>
              <w:t>
мемлекеттік
</w:t>
            </w:r>
            <w:r>
              <w:br/>
            </w:r>
            <w:r>
              <w:rPr>
                <w:rFonts w:ascii="Times New Roman"/>
                <w:b w:val="false"/>
                <w:i w:val="false"/>
                <w:color w:val="000000"/>
                <w:sz w:val="20"/>
              </w:rPr>
              <w:t>
экологиялық сарап-
</w:t>
            </w:r>
            <w:r>
              <w:br/>
            </w:r>
            <w:r>
              <w:rPr>
                <w:rFonts w:ascii="Times New Roman"/>
                <w:b w:val="false"/>
                <w:i w:val="false"/>
                <w:color w:val="000000"/>
                <w:sz w:val="20"/>
              </w:rPr>
              <w:t>
таманы жүргізу жө-
</w:t>
            </w:r>
            <w:r>
              <w:br/>
            </w:r>
            <w:r>
              <w:rPr>
                <w:rFonts w:ascii="Times New Roman"/>
                <w:b w:val="false"/>
                <w:i w:val="false"/>
                <w:color w:val="000000"/>
                <w:sz w:val="20"/>
              </w:rPr>
              <w:t>
нінде нұсқаулық-
</w:t>
            </w:r>
            <w:r>
              <w:br/>
            </w:r>
            <w:r>
              <w:rPr>
                <w:rFonts w:ascii="Times New Roman"/>
                <w:b w:val="false"/>
                <w:i w:val="false"/>
                <w:color w:val="000000"/>
                <w:sz w:val="20"/>
              </w:rPr>
              <w:t>
әдістемелік құжат-
</w:t>
            </w:r>
            <w:r>
              <w:br/>
            </w:r>
            <w:r>
              <w:rPr>
                <w:rFonts w:ascii="Times New Roman"/>
                <w:b w:val="false"/>
                <w:i w:val="false"/>
                <w:color w:val="000000"/>
                <w:sz w:val="20"/>
              </w:rPr>
              <w:t>
тарды бекіту;
</w:t>
            </w:r>
            <w:r>
              <w:br/>
            </w:r>
            <w:r>
              <w:rPr>
                <w:rFonts w:ascii="Times New Roman"/>
                <w:b w:val="false"/>
                <w:i w:val="false"/>
                <w:color w:val="000000"/>
                <w:sz w:val="20"/>
              </w:rPr>
              <w:t>
- мыналарды:
</w:t>
            </w:r>
            <w:r>
              <w:br/>
            </w:r>
            <w:r>
              <w:rPr>
                <w:rFonts w:ascii="Times New Roman"/>
                <w:b w:val="false"/>
                <w:i w:val="false"/>
                <w:color w:val="000000"/>
                <w:sz w:val="20"/>
              </w:rPr>
              <w:t>
қоршаған ортаға
</w:t>
            </w:r>
            <w:r>
              <w:br/>
            </w:r>
            <w:r>
              <w:rPr>
                <w:rFonts w:ascii="Times New Roman"/>
                <w:b w:val="false"/>
                <w:i w:val="false"/>
                <w:color w:val="000000"/>
                <w:sz w:val="20"/>
              </w:rPr>
              <w:t>
эмиссиялар норма-
</w:t>
            </w:r>
            <w:r>
              <w:br/>
            </w:r>
            <w:r>
              <w:rPr>
                <w:rFonts w:ascii="Times New Roman"/>
                <w:b w:val="false"/>
                <w:i w:val="false"/>
                <w:color w:val="000000"/>
                <w:sz w:val="20"/>
              </w:rPr>
              <w:t>
тивтерін белгілеу
</w:t>
            </w:r>
            <w:r>
              <w:br/>
            </w:r>
            <w:r>
              <w:rPr>
                <w:rFonts w:ascii="Times New Roman"/>
                <w:b w:val="false"/>
                <w:i w:val="false"/>
                <w:color w:val="000000"/>
                <w:sz w:val="20"/>
              </w:rPr>
              <w:t>
әдістерін;
</w:t>
            </w:r>
            <w:r>
              <w:br/>
            </w:r>
            <w:r>
              <w:rPr>
                <w:rFonts w:ascii="Times New Roman"/>
                <w:b w:val="false"/>
                <w:i w:val="false"/>
                <w:color w:val="000000"/>
                <w:sz w:val="20"/>
              </w:rPr>
              <w:t>
- қалдықтар жіктегішін;
</w:t>
            </w:r>
            <w:r>
              <w:br/>
            </w:r>
            <w:r>
              <w:rPr>
                <w:rFonts w:ascii="Times New Roman"/>
                <w:b w:val="false"/>
                <w:i w:val="false"/>
                <w:color w:val="000000"/>
                <w:sz w:val="20"/>
              </w:rPr>
              <w:t>
- қауіпті қалдықтар
</w:t>
            </w:r>
            <w:r>
              <w:br/>
            </w:r>
            <w:r>
              <w:rPr>
                <w:rFonts w:ascii="Times New Roman"/>
                <w:b w:val="false"/>
                <w:i w:val="false"/>
                <w:color w:val="000000"/>
                <w:sz w:val="20"/>
              </w:rPr>
              <w:t>
жөніндегі есеп
</w:t>
            </w:r>
            <w:r>
              <w:br/>
            </w:r>
            <w:r>
              <w:rPr>
                <w:rFonts w:ascii="Times New Roman"/>
                <w:b w:val="false"/>
                <w:i w:val="false"/>
                <w:color w:val="000000"/>
                <w:sz w:val="20"/>
              </w:rPr>
              <w:t>
нысанын;
</w:t>
            </w:r>
            <w:r>
              <w:br/>
            </w:r>
            <w:r>
              <w:rPr>
                <w:rFonts w:ascii="Times New Roman"/>
                <w:b w:val="false"/>
                <w:i w:val="false"/>
                <w:color w:val="000000"/>
                <w:sz w:val="20"/>
              </w:rPr>
              <w:t>
- қоршаған ортаға
</w:t>
            </w:r>
            <w:r>
              <w:br/>
            </w:r>
            <w:r>
              <w:rPr>
                <w:rFonts w:ascii="Times New Roman"/>
                <w:b w:val="false"/>
                <w:i w:val="false"/>
                <w:color w:val="000000"/>
                <w:sz w:val="20"/>
              </w:rPr>
              <w:t>
эмиссияға рұқсатқа
</w:t>
            </w:r>
            <w:r>
              <w:br/>
            </w:r>
            <w:r>
              <w:rPr>
                <w:rFonts w:ascii="Times New Roman"/>
                <w:b w:val="false"/>
                <w:i w:val="false"/>
                <w:color w:val="000000"/>
                <w:sz w:val="20"/>
              </w:rPr>
              <w:t>
табиғатты пайдала-
</w:t>
            </w:r>
            <w:r>
              <w:br/>
            </w:r>
            <w:r>
              <w:rPr>
                <w:rFonts w:ascii="Times New Roman"/>
                <w:b w:val="false"/>
                <w:i w:val="false"/>
                <w:color w:val="000000"/>
                <w:sz w:val="20"/>
              </w:rPr>
              <w:t>
ну шарттарын, қор-
</w:t>
            </w:r>
            <w:r>
              <w:br/>
            </w:r>
            <w:r>
              <w:rPr>
                <w:rFonts w:ascii="Times New Roman"/>
                <w:b w:val="false"/>
                <w:i w:val="false"/>
                <w:color w:val="000000"/>
                <w:sz w:val="20"/>
              </w:rPr>
              <w:t>
шаған ортаға эмис-
</w:t>
            </w:r>
            <w:r>
              <w:br/>
            </w:r>
            <w:r>
              <w:rPr>
                <w:rFonts w:ascii="Times New Roman"/>
                <w:b w:val="false"/>
                <w:i w:val="false"/>
                <w:color w:val="000000"/>
                <w:sz w:val="20"/>
              </w:rPr>
              <w:t>
сияға рұқсаттар
</w:t>
            </w:r>
            <w:r>
              <w:br/>
            </w:r>
            <w:r>
              <w:rPr>
                <w:rFonts w:ascii="Times New Roman"/>
                <w:b w:val="false"/>
                <w:i w:val="false"/>
                <w:color w:val="000000"/>
                <w:sz w:val="20"/>
              </w:rPr>
              <w:t>
беру үшін құжаттар
</w:t>
            </w:r>
            <w:r>
              <w:br/>
            </w:r>
            <w:r>
              <w:rPr>
                <w:rFonts w:ascii="Times New Roman"/>
                <w:b w:val="false"/>
                <w:i w:val="false"/>
                <w:color w:val="000000"/>
                <w:sz w:val="20"/>
              </w:rPr>
              <w:t>
нысанын және олар-
</w:t>
            </w:r>
            <w:r>
              <w:br/>
            </w:r>
            <w:r>
              <w:rPr>
                <w:rFonts w:ascii="Times New Roman"/>
                <w:b w:val="false"/>
                <w:i w:val="false"/>
                <w:color w:val="000000"/>
                <w:sz w:val="20"/>
              </w:rPr>
              <w:t>
ды толтыру тәрті-
</w:t>
            </w:r>
            <w:r>
              <w:br/>
            </w:r>
            <w:r>
              <w:rPr>
                <w:rFonts w:ascii="Times New Roman"/>
                <w:b w:val="false"/>
                <w:i w:val="false"/>
                <w:color w:val="000000"/>
                <w:sz w:val="20"/>
              </w:rPr>
              <w:t>
бін;
</w:t>
            </w:r>
            <w:r>
              <w:br/>
            </w:r>
            <w:r>
              <w:rPr>
                <w:rFonts w:ascii="Times New Roman"/>
                <w:b w:val="false"/>
                <w:i w:val="false"/>
                <w:color w:val="000000"/>
                <w:sz w:val="20"/>
              </w:rPr>
              <w:t>
- қоршаған ортаны
</w:t>
            </w:r>
            <w:r>
              <w:br/>
            </w:r>
            <w:r>
              <w:rPr>
                <w:rFonts w:ascii="Times New Roman"/>
                <w:b w:val="false"/>
                <w:i w:val="false"/>
                <w:color w:val="000000"/>
                <w:sz w:val="20"/>
              </w:rPr>
              <w:t>
қорғау жөніндегі
</w:t>
            </w:r>
            <w:r>
              <w:br/>
            </w:r>
            <w:r>
              <w:rPr>
                <w:rFonts w:ascii="Times New Roman"/>
                <w:b w:val="false"/>
                <w:i w:val="false"/>
                <w:color w:val="000000"/>
                <w:sz w:val="20"/>
              </w:rPr>
              <w:t>
іс-шаралардың
</w:t>
            </w:r>
            <w:r>
              <w:br/>
            </w:r>
            <w:r>
              <w:rPr>
                <w:rFonts w:ascii="Times New Roman"/>
                <w:b w:val="false"/>
                <w:i w:val="false"/>
                <w:color w:val="000000"/>
                <w:sz w:val="20"/>
              </w:rPr>
              <w:t>
үлгі тізбесін;
</w:t>
            </w:r>
            <w:r>
              <w:br/>
            </w:r>
            <w:r>
              <w:rPr>
                <w:rFonts w:ascii="Times New Roman"/>
                <w:b w:val="false"/>
                <w:i w:val="false"/>
                <w:color w:val="000000"/>
                <w:sz w:val="20"/>
              </w:rPr>
              <w:t>
- экологиялық
</w:t>
            </w:r>
            <w:r>
              <w:br/>
            </w:r>
            <w:r>
              <w:rPr>
                <w:rFonts w:ascii="Times New Roman"/>
                <w:b w:val="false"/>
                <w:i w:val="false"/>
                <w:color w:val="000000"/>
                <w:sz w:val="20"/>
              </w:rPr>
              <w:t>
сараптама
</w:t>
            </w:r>
            <w:r>
              <w:br/>
            </w:r>
            <w:r>
              <w:rPr>
                <w:rFonts w:ascii="Times New Roman"/>
                <w:b w:val="false"/>
                <w:i w:val="false"/>
                <w:color w:val="000000"/>
                <w:sz w:val="20"/>
              </w:rPr>
              <w:t>
саласындағы
</w:t>
            </w:r>
            <w:r>
              <w:br/>
            </w:r>
            <w:r>
              <w:rPr>
                <w:rFonts w:ascii="Times New Roman"/>
                <w:b w:val="false"/>
                <w:i w:val="false"/>
                <w:color w:val="000000"/>
                <w:sz w:val="20"/>
              </w:rPr>
              <w:t>
жергілікті атқару
</w:t>
            </w:r>
            <w:r>
              <w:br/>
            </w:r>
            <w:r>
              <w:rPr>
                <w:rFonts w:ascii="Times New Roman"/>
                <w:b w:val="false"/>
                <w:i w:val="false"/>
                <w:color w:val="000000"/>
                <w:sz w:val="20"/>
              </w:rPr>
              <w:t>
органдардың лауа-
</w:t>
            </w:r>
            <w:r>
              <w:br/>
            </w:r>
            <w:r>
              <w:rPr>
                <w:rFonts w:ascii="Times New Roman"/>
                <w:b w:val="false"/>
                <w:i w:val="false"/>
                <w:color w:val="000000"/>
                <w:sz w:val="20"/>
              </w:rPr>
              <w:t>
зымды тұлғаларының
</w:t>
            </w:r>
            <w:r>
              <w:br/>
            </w:r>
            <w:r>
              <w:rPr>
                <w:rFonts w:ascii="Times New Roman"/>
                <w:b w:val="false"/>
                <w:i w:val="false"/>
                <w:color w:val="000000"/>
                <w:sz w:val="20"/>
              </w:rPr>
              <w:t>
қызметіне бақылау-
</w:t>
            </w:r>
            <w:r>
              <w:br/>
            </w:r>
            <w:r>
              <w:rPr>
                <w:rFonts w:ascii="Times New Roman"/>
                <w:b w:val="false"/>
                <w:i w:val="false"/>
                <w:color w:val="000000"/>
                <w:sz w:val="20"/>
              </w:rPr>
              <w:t>
ды жүзеге асыру
</w:t>
            </w:r>
            <w:r>
              <w:br/>
            </w:r>
            <w:r>
              <w:rPr>
                <w:rFonts w:ascii="Times New Roman"/>
                <w:b w:val="false"/>
                <w:i w:val="false"/>
                <w:color w:val="000000"/>
                <w:sz w:val="20"/>
              </w:rPr>
              <w:t>
ережесін;
</w:t>
            </w:r>
            <w:r>
              <w:br/>
            </w:r>
            <w:r>
              <w:rPr>
                <w:rFonts w:ascii="Times New Roman"/>
                <w:b w:val="false"/>
                <w:i w:val="false"/>
                <w:color w:val="000000"/>
                <w:sz w:val="20"/>
              </w:rPr>
              <w:t>
- мемлекеттік
</w:t>
            </w:r>
            <w:r>
              <w:br/>
            </w:r>
            <w:r>
              <w:rPr>
                <w:rFonts w:ascii="Times New Roman"/>
                <w:b w:val="false"/>
                <w:i w:val="false"/>
                <w:color w:val="000000"/>
                <w:sz w:val="20"/>
              </w:rPr>
              <w:t>
экологиялық
</w:t>
            </w:r>
            <w:r>
              <w:br/>
            </w:r>
            <w:r>
              <w:rPr>
                <w:rFonts w:ascii="Times New Roman"/>
                <w:b w:val="false"/>
                <w:i w:val="false"/>
                <w:color w:val="000000"/>
                <w:sz w:val="20"/>
              </w:rPr>
              <w:t>
сараптама
</w:t>
            </w:r>
            <w:r>
              <w:br/>
            </w:r>
            <w:r>
              <w:rPr>
                <w:rFonts w:ascii="Times New Roman"/>
                <w:b w:val="false"/>
                <w:i w:val="false"/>
                <w:color w:val="000000"/>
                <w:sz w:val="20"/>
              </w:rPr>
              <w:t>
қорытындысының
</w:t>
            </w:r>
            <w:r>
              <w:br/>
            </w:r>
            <w:r>
              <w:rPr>
                <w:rFonts w:ascii="Times New Roman"/>
                <w:b w:val="false"/>
                <w:i w:val="false"/>
                <w:color w:val="000000"/>
                <w:sz w:val="20"/>
              </w:rPr>
              <w:t>
нысанын;
</w:t>
            </w:r>
            <w:r>
              <w:br/>
            </w:r>
            <w:r>
              <w:rPr>
                <w:rFonts w:ascii="Times New Roman"/>
                <w:b w:val="false"/>
                <w:i w:val="false"/>
                <w:color w:val="000000"/>
                <w:sz w:val="20"/>
              </w:rPr>
              <w:t>
- топырақта химиялық заттардың
</w:t>
            </w:r>
            <w:r>
              <w:br/>
            </w:r>
            <w:r>
              <w:rPr>
                <w:rFonts w:ascii="Times New Roman"/>
                <w:b w:val="false"/>
                <w:i w:val="false"/>
                <w:color w:val="000000"/>
                <w:sz w:val="20"/>
              </w:rPr>
              <w:t>
жол берілетін
</w:t>
            </w:r>
            <w:r>
              <w:br/>
            </w:r>
            <w:r>
              <w:rPr>
                <w:rFonts w:ascii="Times New Roman"/>
                <w:b w:val="false"/>
                <w:i w:val="false"/>
                <w:color w:val="000000"/>
                <w:sz w:val="20"/>
              </w:rPr>
              <w:t>
концентрациясын;
</w:t>
            </w:r>
            <w:r>
              <w:br/>
            </w:r>
            <w:r>
              <w:rPr>
                <w:rFonts w:ascii="Times New Roman"/>
                <w:b w:val="false"/>
                <w:i w:val="false"/>
                <w:color w:val="000000"/>
                <w:sz w:val="20"/>
              </w:rPr>
              <w:t>
- қауіпті қалдықтар
</w:t>
            </w:r>
            <w:r>
              <w:br/>
            </w:r>
            <w:r>
              <w:rPr>
                <w:rFonts w:ascii="Times New Roman"/>
                <w:b w:val="false"/>
                <w:i w:val="false"/>
                <w:color w:val="000000"/>
                <w:sz w:val="20"/>
              </w:rPr>
              <w:t>
паспортының нысанын
</w:t>
            </w:r>
            <w:r>
              <w:br/>
            </w:r>
            <w:r>
              <w:rPr>
                <w:rFonts w:ascii="Times New Roman"/>
                <w:b w:val="false"/>
                <w:i w:val="false"/>
                <w:color w:val="000000"/>
                <w:sz w:val="20"/>
              </w:rPr>
              <w:t>
бекіту;
</w:t>
            </w:r>
            <w:r>
              <w:br/>
            </w:r>
            <w:r>
              <w:rPr>
                <w:rFonts w:ascii="Times New Roman"/>
                <w:b w:val="false"/>
                <w:i w:val="false"/>
                <w:color w:val="000000"/>
                <w:sz w:val="20"/>
              </w:rPr>
              <w:t>
- парник газдарының
</w:t>
            </w:r>
            <w:r>
              <w:br/>
            </w:r>
            <w:r>
              <w:rPr>
                <w:rFonts w:ascii="Times New Roman"/>
                <w:b w:val="false"/>
                <w:i w:val="false"/>
                <w:color w:val="000000"/>
                <w:sz w:val="20"/>
              </w:rPr>
              <w:t>
шығарындыларының
</w:t>
            </w:r>
            <w:r>
              <w:br/>
            </w:r>
            <w:r>
              <w:rPr>
                <w:rFonts w:ascii="Times New Roman"/>
                <w:b w:val="false"/>
                <w:i w:val="false"/>
                <w:color w:val="000000"/>
                <w:sz w:val="20"/>
              </w:rPr>
              <w:t>
және озон бұзатын
</w:t>
            </w:r>
            <w:r>
              <w:br/>
            </w:r>
            <w:r>
              <w:rPr>
                <w:rFonts w:ascii="Times New Roman"/>
                <w:b w:val="false"/>
                <w:i w:val="false"/>
                <w:color w:val="000000"/>
                <w:sz w:val="20"/>
              </w:rPr>
              <w:t>
заттарды тұтынудың
</w:t>
            </w:r>
            <w:r>
              <w:br/>
            </w:r>
            <w:r>
              <w:rPr>
                <w:rFonts w:ascii="Times New Roman"/>
                <w:b w:val="false"/>
                <w:i w:val="false"/>
                <w:color w:val="000000"/>
                <w:sz w:val="20"/>
              </w:rPr>
              <w:t>
шекті жол беріле-
</w:t>
            </w:r>
            <w:r>
              <w:br/>
            </w:r>
            <w:r>
              <w:rPr>
                <w:rFonts w:ascii="Times New Roman"/>
                <w:b w:val="false"/>
                <w:i w:val="false"/>
                <w:color w:val="000000"/>
                <w:sz w:val="20"/>
              </w:rPr>
              <w:t>
тін нормативтерін
</w:t>
            </w:r>
            <w:r>
              <w:br/>
            </w:r>
            <w:r>
              <w:rPr>
                <w:rFonts w:ascii="Times New Roman"/>
                <w:b w:val="false"/>
                <w:i w:val="false"/>
                <w:color w:val="000000"/>
                <w:sz w:val="20"/>
              </w:rPr>
              <w:t>
әзірлеу және бекі-
</w:t>
            </w:r>
            <w:r>
              <w:br/>
            </w:r>
            <w:r>
              <w:rPr>
                <w:rFonts w:ascii="Times New Roman"/>
                <w:b w:val="false"/>
                <w:i w:val="false"/>
                <w:color w:val="000000"/>
                <w:sz w:val="20"/>
              </w:rPr>
              <w:t>
ту тәртібін белгі-
</w:t>
            </w:r>
            <w:r>
              <w:br/>
            </w:r>
            <w:r>
              <w:rPr>
                <w:rFonts w:ascii="Times New Roman"/>
                <w:b w:val="false"/>
                <w:i w:val="false"/>
                <w:color w:val="000000"/>
                <w:sz w:val="20"/>
              </w:rPr>
              <w:t>
леу;
</w:t>
            </w:r>
            <w:r>
              <w:br/>
            </w:r>
            <w:r>
              <w:rPr>
                <w:rFonts w:ascii="Times New Roman"/>
                <w:b w:val="false"/>
                <w:i w:val="false"/>
                <w:color w:val="000000"/>
                <w:sz w:val="20"/>
              </w:rPr>
              <w:t>
- мемлекеттік
</w:t>
            </w:r>
            <w:r>
              <w:br/>
            </w:r>
            <w:r>
              <w:rPr>
                <w:rFonts w:ascii="Times New Roman"/>
                <w:b w:val="false"/>
                <w:i w:val="false"/>
                <w:color w:val="000000"/>
                <w:sz w:val="20"/>
              </w:rPr>
              <w:t>
экологиялық
</w:t>
            </w:r>
            <w:r>
              <w:br/>
            </w:r>
            <w:r>
              <w:rPr>
                <w:rFonts w:ascii="Times New Roman"/>
                <w:b w:val="false"/>
                <w:i w:val="false"/>
                <w:color w:val="000000"/>
                <w:sz w:val="20"/>
              </w:rPr>
              <w:t>
сараптама жүргізу
</w:t>
            </w:r>
            <w:r>
              <w:br/>
            </w:r>
            <w:r>
              <w:rPr>
                <w:rFonts w:ascii="Times New Roman"/>
                <w:b w:val="false"/>
                <w:i w:val="false"/>
                <w:color w:val="000000"/>
                <w:sz w:val="20"/>
              </w:rPr>
              <w:t>
тәртібін белгілеу;
</w:t>
            </w:r>
            <w:r>
              <w:br/>
            </w:r>
            <w:r>
              <w:rPr>
                <w:rFonts w:ascii="Times New Roman"/>
                <w:b w:val="false"/>
                <w:i w:val="false"/>
                <w:color w:val="000000"/>
                <w:sz w:val="20"/>
              </w:rPr>
              <w:t>
- қоршаған ортамен
</w:t>
            </w:r>
            <w:r>
              <w:br/>
            </w:r>
            <w:r>
              <w:rPr>
                <w:rFonts w:ascii="Times New Roman"/>
                <w:b w:val="false"/>
                <w:i w:val="false"/>
                <w:color w:val="000000"/>
                <w:sz w:val="20"/>
              </w:rPr>
              <w:t>
табиғи ресурстар
</w:t>
            </w:r>
            <w:r>
              <w:br/>
            </w:r>
            <w:r>
              <w:rPr>
                <w:rFonts w:ascii="Times New Roman"/>
                <w:b w:val="false"/>
                <w:i w:val="false"/>
                <w:color w:val="000000"/>
                <w:sz w:val="20"/>
              </w:rPr>
              <w:t>
мониторингінің
</w:t>
            </w:r>
            <w:r>
              <w:br/>
            </w:r>
            <w:r>
              <w:rPr>
                <w:rFonts w:ascii="Times New Roman"/>
                <w:b w:val="false"/>
                <w:i w:val="false"/>
                <w:color w:val="000000"/>
                <w:sz w:val="20"/>
              </w:rPr>
              <w:t>
бірыңғай мемлекет-
</w:t>
            </w:r>
            <w:r>
              <w:br/>
            </w:r>
            <w:r>
              <w:rPr>
                <w:rFonts w:ascii="Times New Roman"/>
                <w:b w:val="false"/>
                <w:i w:val="false"/>
                <w:color w:val="000000"/>
                <w:sz w:val="20"/>
              </w:rPr>
              <w:t>
тік жүйесі шеңбе-
</w:t>
            </w:r>
            <w:r>
              <w:br/>
            </w:r>
            <w:r>
              <w:rPr>
                <w:rFonts w:ascii="Times New Roman"/>
                <w:b w:val="false"/>
                <w:i w:val="false"/>
                <w:color w:val="000000"/>
                <w:sz w:val="20"/>
              </w:rPr>
              <w:t>
рінде қадағалау
</w:t>
            </w:r>
            <w:r>
              <w:br/>
            </w:r>
            <w:r>
              <w:rPr>
                <w:rFonts w:ascii="Times New Roman"/>
                <w:b w:val="false"/>
                <w:i w:val="false"/>
                <w:color w:val="000000"/>
                <w:sz w:val="20"/>
              </w:rPr>
              <w:t>
желілерін құруды
</w:t>
            </w:r>
            <w:r>
              <w:br/>
            </w:r>
            <w:r>
              <w:rPr>
                <w:rFonts w:ascii="Times New Roman"/>
                <w:b w:val="false"/>
                <w:i w:val="false"/>
                <w:color w:val="000000"/>
                <w:sz w:val="20"/>
              </w:rPr>
              <w:t>
келісу;
</w:t>
            </w:r>
            <w:r>
              <w:br/>
            </w:r>
            <w:r>
              <w:rPr>
                <w:rFonts w:ascii="Times New Roman"/>
                <w:b w:val="false"/>
                <w:i w:val="false"/>
                <w:color w:val="000000"/>
                <w:sz w:val="20"/>
              </w:rPr>
              <w:t>
- қоршаған ортаны
</w:t>
            </w:r>
            <w:r>
              <w:br/>
            </w:r>
            <w:r>
              <w:rPr>
                <w:rFonts w:ascii="Times New Roman"/>
                <w:b w:val="false"/>
                <w:i w:val="false"/>
                <w:color w:val="000000"/>
                <w:sz w:val="20"/>
              </w:rPr>
              <w:t>
қорғау және таби-
</w:t>
            </w:r>
            <w:r>
              <w:br/>
            </w:r>
            <w:r>
              <w:rPr>
                <w:rFonts w:ascii="Times New Roman"/>
                <w:b w:val="false"/>
                <w:i w:val="false"/>
                <w:color w:val="000000"/>
                <w:sz w:val="20"/>
              </w:rPr>
              <w:t>
ғатты пайдалану
</w:t>
            </w:r>
            <w:r>
              <w:br/>
            </w:r>
            <w:r>
              <w:rPr>
                <w:rFonts w:ascii="Times New Roman"/>
                <w:b w:val="false"/>
                <w:i w:val="false"/>
                <w:color w:val="000000"/>
                <w:sz w:val="20"/>
              </w:rPr>
              <w:t>
саласында маман-
</w:t>
            </w:r>
            <w:r>
              <w:br/>
            </w:r>
            <w:r>
              <w:rPr>
                <w:rFonts w:ascii="Times New Roman"/>
                <w:b w:val="false"/>
                <w:i w:val="false"/>
                <w:color w:val="000000"/>
                <w:sz w:val="20"/>
              </w:rPr>
              <w:t>
дықтар бойынша
</w:t>
            </w:r>
            <w:r>
              <w:br/>
            </w:r>
            <w:r>
              <w:rPr>
                <w:rFonts w:ascii="Times New Roman"/>
                <w:b w:val="false"/>
                <w:i w:val="false"/>
                <w:color w:val="000000"/>
                <w:sz w:val="20"/>
              </w:rPr>
              <w:t>
мемлекеттік жалпы
</w:t>
            </w:r>
            <w:r>
              <w:br/>
            </w:r>
            <w:r>
              <w:rPr>
                <w:rFonts w:ascii="Times New Roman"/>
                <w:b w:val="false"/>
                <w:i w:val="false"/>
                <w:color w:val="000000"/>
                <w:sz w:val="20"/>
              </w:rPr>
              <w:t>
міндетті білім
</w:t>
            </w:r>
            <w:r>
              <w:br/>
            </w:r>
            <w:r>
              <w:rPr>
                <w:rFonts w:ascii="Times New Roman"/>
                <w:b w:val="false"/>
                <w:i w:val="false"/>
                <w:color w:val="000000"/>
                <w:sz w:val="20"/>
              </w:rPr>
              <w:t>
беру стандарттарын
</w:t>
            </w:r>
            <w:r>
              <w:br/>
            </w:r>
            <w:r>
              <w:rPr>
                <w:rFonts w:ascii="Times New Roman"/>
                <w:b w:val="false"/>
                <w:i w:val="false"/>
                <w:color w:val="000000"/>
                <w:sz w:val="20"/>
              </w:rPr>
              <w:t>
және кәсіптік бі-
</w:t>
            </w:r>
            <w:r>
              <w:br/>
            </w:r>
            <w:r>
              <w:rPr>
                <w:rFonts w:ascii="Times New Roman"/>
                <w:b w:val="false"/>
                <w:i w:val="false"/>
                <w:color w:val="000000"/>
                <w:sz w:val="20"/>
              </w:rPr>
              <w:t>
лім берудің үлгі
</w:t>
            </w:r>
            <w:r>
              <w:br/>
            </w:r>
            <w:r>
              <w:rPr>
                <w:rFonts w:ascii="Times New Roman"/>
                <w:b w:val="false"/>
                <w:i w:val="false"/>
                <w:color w:val="000000"/>
                <w:sz w:val="20"/>
              </w:rPr>
              <w:t>
оқу бағдарламала-
</w:t>
            </w:r>
            <w:r>
              <w:br/>
            </w:r>
            <w:r>
              <w:rPr>
                <w:rFonts w:ascii="Times New Roman"/>
                <w:b w:val="false"/>
                <w:i w:val="false"/>
                <w:color w:val="000000"/>
                <w:sz w:val="20"/>
              </w:rPr>
              <w:t>
рын келіседі;
</w:t>
            </w:r>
            <w:r>
              <w:br/>
            </w:r>
            <w:r>
              <w:rPr>
                <w:rFonts w:ascii="Times New Roman"/>
                <w:b w:val="false"/>
                <w:i w:val="false"/>
                <w:color w:val="000000"/>
                <w:sz w:val="20"/>
              </w:rPr>
              <w:t>
- пестицидтерді
</w:t>
            </w:r>
            <w:r>
              <w:br/>
            </w:r>
            <w:r>
              <w:rPr>
                <w:rFonts w:ascii="Times New Roman"/>
                <w:b w:val="false"/>
                <w:i w:val="false"/>
                <w:color w:val="000000"/>
                <w:sz w:val="20"/>
              </w:rPr>
              <w:t>
(улыхимикаттарды)
</w:t>
            </w:r>
            <w:r>
              <w:br/>
            </w:r>
            <w:r>
              <w:rPr>
                <w:rFonts w:ascii="Times New Roman"/>
                <w:b w:val="false"/>
                <w:i w:val="false"/>
                <w:color w:val="000000"/>
                <w:sz w:val="20"/>
              </w:rPr>
              <w:t>
мемлекеттік тіркеу
</w:t>
            </w:r>
            <w:r>
              <w:br/>
            </w:r>
            <w:r>
              <w:rPr>
                <w:rFonts w:ascii="Times New Roman"/>
                <w:b w:val="false"/>
                <w:i w:val="false"/>
                <w:color w:val="000000"/>
                <w:sz w:val="20"/>
              </w:rPr>
              <w:t>
тәртібін келісу;
</w:t>
            </w:r>
            <w:r>
              <w:br/>
            </w:r>
            <w:r>
              <w:rPr>
                <w:rFonts w:ascii="Times New Roman"/>
                <w:b w:val="false"/>
                <w:i w:val="false"/>
                <w:color w:val="000000"/>
                <w:sz w:val="20"/>
              </w:rPr>
              <w:t>
- жануарлар санын
</w:t>
            </w:r>
            <w:r>
              <w:br/>
            </w:r>
            <w:r>
              <w:rPr>
                <w:rFonts w:ascii="Times New Roman"/>
                <w:b w:val="false"/>
                <w:i w:val="false"/>
                <w:color w:val="000000"/>
                <w:sz w:val="20"/>
              </w:rPr>
              <w:t>
реттеу тәртібін
</w:t>
            </w:r>
            <w:r>
              <w:br/>
            </w:r>
            <w:r>
              <w:rPr>
                <w:rFonts w:ascii="Times New Roman"/>
                <w:b w:val="false"/>
                <w:i w:val="false"/>
                <w:color w:val="000000"/>
                <w:sz w:val="20"/>
              </w:rPr>
              <w:t>
келісу;
</w:t>
            </w:r>
            <w:r>
              <w:br/>
            </w:r>
            <w:r>
              <w:rPr>
                <w:rFonts w:ascii="Times New Roman"/>
                <w:b w:val="false"/>
                <w:i w:val="false"/>
                <w:color w:val="000000"/>
                <w:sz w:val="20"/>
              </w:rPr>
              <w:t>
- жер қойнауын
</w:t>
            </w:r>
            <w:r>
              <w:br/>
            </w:r>
            <w:r>
              <w:rPr>
                <w:rFonts w:ascii="Times New Roman"/>
                <w:b w:val="false"/>
                <w:i w:val="false"/>
                <w:color w:val="000000"/>
                <w:sz w:val="20"/>
              </w:rPr>
              <w:t>
пайдаланушы мен
</w:t>
            </w:r>
            <w:r>
              <w:br/>
            </w:r>
            <w:r>
              <w:rPr>
                <w:rFonts w:ascii="Times New Roman"/>
                <w:b w:val="false"/>
                <w:i w:val="false"/>
                <w:color w:val="000000"/>
                <w:sz w:val="20"/>
              </w:rPr>
              <w:t>
қоршаған орта
</w:t>
            </w:r>
            <w:r>
              <w:br/>
            </w:r>
            <w:r>
              <w:rPr>
                <w:rFonts w:ascii="Times New Roman"/>
                <w:b w:val="false"/>
                <w:i w:val="false"/>
                <w:color w:val="000000"/>
                <w:sz w:val="20"/>
              </w:rPr>
              <w:t>
жай-күйін қадаға-
</w:t>
            </w:r>
            <w:r>
              <w:br/>
            </w:r>
            <w:r>
              <w:rPr>
                <w:rFonts w:ascii="Times New Roman"/>
                <w:b w:val="false"/>
                <w:i w:val="false"/>
                <w:color w:val="000000"/>
                <w:sz w:val="20"/>
              </w:rPr>
              <w:t>
лау түрлерін және
</w:t>
            </w:r>
            <w:r>
              <w:br/>
            </w:r>
            <w:r>
              <w:rPr>
                <w:rFonts w:ascii="Times New Roman"/>
                <w:b w:val="false"/>
                <w:i w:val="false"/>
                <w:color w:val="000000"/>
                <w:sz w:val="20"/>
              </w:rPr>
              <w:t>
әдісін айқындау
</w:t>
            </w:r>
            <w:r>
              <w:br/>
            </w:r>
            <w:r>
              <w:rPr>
                <w:rFonts w:ascii="Times New Roman"/>
                <w:b w:val="false"/>
                <w:i w:val="false"/>
                <w:color w:val="000000"/>
                <w:sz w:val="20"/>
              </w:rPr>
              <w:t>
тәртібін белгілеу;
</w:t>
            </w:r>
            <w:r>
              <w:br/>
            </w:r>
            <w:r>
              <w:rPr>
                <w:rFonts w:ascii="Times New Roman"/>
                <w:b w:val="false"/>
                <w:i w:val="false"/>
                <w:color w:val="000000"/>
                <w:sz w:val="20"/>
              </w:rPr>
              <w:t>
- парник газдарының
</w:t>
            </w:r>
            <w:r>
              <w:br/>
            </w:r>
            <w:r>
              <w:rPr>
                <w:rFonts w:ascii="Times New Roman"/>
                <w:b w:val="false"/>
                <w:i w:val="false"/>
                <w:color w:val="000000"/>
                <w:sz w:val="20"/>
              </w:rPr>
              <w:t>
шығарынды көздері-
</w:t>
            </w:r>
            <w:r>
              <w:br/>
            </w:r>
            <w:r>
              <w:rPr>
                <w:rFonts w:ascii="Times New Roman"/>
                <w:b w:val="false"/>
                <w:i w:val="false"/>
                <w:color w:val="000000"/>
                <w:sz w:val="20"/>
              </w:rPr>
              <w:t>
нің жекелеген түр-
</w:t>
            </w:r>
            <w:r>
              <w:br/>
            </w:r>
            <w:r>
              <w:rPr>
                <w:rFonts w:ascii="Times New Roman"/>
                <w:b w:val="false"/>
                <w:i w:val="false"/>
                <w:color w:val="000000"/>
                <w:sz w:val="20"/>
              </w:rPr>
              <w:t>
лері үшін парник
</w:t>
            </w:r>
            <w:r>
              <w:br/>
            </w:r>
            <w:r>
              <w:rPr>
                <w:rFonts w:ascii="Times New Roman"/>
                <w:b w:val="false"/>
                <w:i w:val="false"/>
                <w:color w:val="000000"/>
                <w:sz w:val="20"/>
              </w:rPr>
              <w:t>
газдарының шекті
</w:t>
            </w:r>
            <w:r>
              <w:br/>
            </w:r>
            <w:r>
              <w:rPr>
                <w:rFonts w:ascii="Times New Roman"/>
                <w:b w:val="false"/>
                <w:i w:val="false"/>
                <w:color w:val="000000"/>
                <w:sz w:val="20"/>
              </w:rPr>
              <w:t>
жол берілетін түр-
</w:t>
            </w:r>
            <w:r>
              <w:br/>
            </w:r>
            <w:r>
              <w:rPr>
                <w:rFonts w:ascii="Times New Roman"/>
                <w:b w:val="false"/>
                <w:i w:val="false"/>
                <w:color w:val="000000"/>
                <w:sz w:val="20"/>
              </w:rPr>
              <w:t>
лерін белгілеу;
</w:t>
            </w:r>
            <w:r>
              <w:br/>
            </w:r>
            <w:r>
              <w:rPr>
                <w:rFonts w:ascii="Times New Roman"/>
                <w:b w:val="false"/>
                <w:i w:val="false"/>
                <w:color w:val="000000"/>
                <w:sz w:val="20"/>
              </w:rPr>
              <w:t>
- статистика орган-
</w:t>
            </w:r>
            <w:r>
              <w:br/>
            </w:r>
            <w:r>
              <w:rPr>
                <w:rFonts w:ascii="Times New Roman"/>
                <w:b w:val="false"/>
                <w:i w:val="false"/>
                <w:color w:val="000000"/>
                <w:sz w:val="20"/>
              </w:rPr>
              <w:t>
дары мен келісім
</w:t>
            </w:r>
            <w:r>
              <w:br/>
            </w:r>
            <w:r>
              <w:rPr>
                <w:rFonts w:ascii="Times New Roman"/>
                <w:b w:val="false"/>
                <w:i w:val="false"/>
                <w:color w:val="000000"/>
                <w:sz w:val="20"/>
              </w:rPr>
              <w:t>
бойынша климатты
</w:t>
            </w:r>
            <w:r>
              <w:br/>
            </w:r>
            <w:r>
              <w:rPr>
                <w:rFonts w:ascii="Times New Roman"/>
                <w:b w:val="false"/>
                <w:i w:val="false"/>
                <w:color w:val="000000"/>
                <w:sz w:val="20"/>
              </w:rPr>
              <w:t>
және жердің озон
</w:t>
            </w:r>
            <w:r>
              <w:br/>
            </w:r>
            <w:r>
              <w:rPr>
                <w:rFonts w:ascii="Times New Roman"/>
                <w:b w:val="false"/>
                <w:i w:val="false"/>
                <w:color w:val="000000"/>
                <w:sz w:val="20"/>
              </w:rPr>
              <w:t>
қабатын тиісті
</w:t>
            </w:r>
            <w:r>
              <w:br/>
            </w:r>
            <w:r>
              <w:rPr>
                <w:rFonts w:ascii="Times New Roman"/>
                <w:b w:val="false"/>
                <w:i w:val="false"/>
                <w:color w:val="000000"/>
                <w:sz w:val="20"/>
              </w:rPr>
              <w:t>
аумақтарда қорғау
</w:t>
            </w:r>
            <w:r>
              <w:br/>
            </w:r>
            <w:r>
              <w:rPr>
                <w:rFonts w:ascii="Times New Roman"/>
                <w:b w:val="false"/>
                <w:i w:val="false"/>
                <w:color w:val="000000"/>
                <w:sz w:val="20"/>
              </w:rPr>
              <w:t>
саласында белгі-
</w:t>
            </w:r>
            <w:r>
              <w:br/>
            </w:r>
            <w:r>
              <w:rPr>
                <w:rFonts w:ascii="Times New Roman"/>
                <w:b w:val="false"/>
                <w:i w:val="false"/>
                <w:color w:val="000000"/>
                <w:sz w:val="20"/>
              </w:rPr>
              <w:t>
ленген тәртіппен
</w:t>
            </w:r>
            <w:r>
              <w:br/>
            </w:r>
            <w:r>
              <w:rPr>
                <w:rFonts w:ascii="Times New Roman"/>
                <w:b w:val="false"/>
                <w:i w:val="false"/>
                <w:color w:val="000000"/>
                <w:sz w:val="20"/>
              </w:rPr>
              <w:t>
статистикалық қа-
</w:t>
            </w:r>
            <w:r>
              <w:br/>
            </w:r>
            <w:r>
              <w:rPr>
                <w:rFonts w:ascii="Times New Roman"/>
                <w:b w:val="false"/>
                <w:i w:val="false"/>
                <w:color w:val="000000"/>
                <w:sz w:val="20"/>
              </w:rPr>
              <w:t>
дағалауды жүзеге
</w:t>
            </w:r>
            <w:r>
              <w:br/>
            </w:r>
            <w:r>
              <w:rPr>
                <w:rFonts w:ascii="Times New Roman"/>
                <w:b w:val="false"/>
                <w:i w:val="false"/>
                <w:color w:val="000000"/>
                <w:sz w:val="20"/>
              </w:rPr>
              <w:t>
асыратын ұйымдар
</w:t>
            </w:r>
            <w:r>
              <w:br/>
            </w:r>
            <w:r>
              <w:rPr>
                <w:rFonts w:ascii="Times New Roman"/>
                <w:b w:val="false"/>
                <w:i w:val="false"/>
                <w:color w:val="000000"/>
                <w:sz w:val="20"/>
              </w:rPr>
              <w:t>
тізбесін белгілеу;
</w:t>
            </w:r>
            <w:r>
              <w:br/>
            </w:r>
            <w:r>
              <w:rPr>
                <w:rFonts w:ascii="Times New Roman"/>
                <w:b w:val="false"/>
                <w:i w:val="false"/>
                <w:color w:val="000000"/>
                <w:sz w:val="20"/>
              </w:rPr>
              <w:t>
- эмиссияны және
</w:t>
            </w:r>
            <w:r>
              <w:br/>
            </w:r>
            <w:r>
              <w:rPr>
                <w:rFonts w:ascii="Times New Roman"/>
                <w:b w:val="false"/>
                <w:i w:val="false"/>
                <w:color w:val="000000"/>
                <w:sz w:val="20"/>
              </w:rPr>
              <w:t>
парник газдарының
</w:t>
            </w:r>
            <w:r>
              <w:br/>
            </w:r>
            <w:r>
              <w:rPr>
                <w:rFonts w:ascii="Times New Roman"/>
                <w:b w:val="false"/>
                <w:i w:val="false"/>
                <w:color w:val="000000"/>
                <w:sz w:val="20"/>
              </w:rPr>
              <w:t>
жұтылуын жыл
</w:t>
            </w:r>
            <w:r>
              <w:br/>
            </w:r>
            <w:r>
              <w:rPr>
                <w:rFonts w:ascii="Times New Roman"/>
                <w:b w:val="false"/>
                <w:i w:val="false"/>
                <w:color w:val="000000"/>
                <w:sz w:val="20"/>
              </w:rPr>
              <w:t>
сайынғы мемлекет-
</w:t>
            </w:r>
            <w:r>
              <w:br/>
            </w:r>
            <w:r>
              <w:rPr>
                <w:rFonts w:ascii="Times New Roman"/>
                <w:b w:val="false"/>
                <w:i w:val="false"/>
                <w:color w:val="000000"/>
                <w:sz w:val="20"/>
              </w:rPr>
              <w:t>
тік түгендеу жүр-
</w:t>
            </w:r>
            <w:r>
              <w:br/>
            </w:r>
            <w:r>
              <w:rPr>
                <w:rFonts w:ascii="Times New Roman"/>
                <w:b w:val="false"/>
                <w:i w:val="false"/>
                <w:color w:val="000000"/>
                <w:sz w:val="20"/>
              </w:rPr>
              <w:t>
гізуді ұйымдасты-
</w:t>
            </w:r>
            <w:r>
              <w:br/>
            </w:r>
            <w:r>
              <w:rPr>
                <w:rFonts w:ascii="Times New Roman"/>
                <w:b w:val="false"/>
                <w:i w:val="false"/>
                <w:color w:val="000000"/>
                <w:sz w:val="20"/>
              </w:rPr>
              <w:t>
ру;
</w:t>
            </w:r>
            <w:r>
              <w:br/>
            </w:r>
            <w:r>
              <w:rPr>
                <w:rFonts w:ascii="Times New Roman"/>
                <w:b w:val="false"/>
                <w:i w:val="false"/>
                <w:color w:val="000000"/>
                <w:sz w:val="20"/>
              </w:rPr>
              <w:t>
- атмосфераға парник газдарының
</w:t>
            </w:r>
            <w:r>
              <w:br/>
            </w:r>
            <w:r>
              <w:rPr>
                <w:rFonts w:ascii="Times New Roman"/>
                <w:b w:val="false"/>
                <w:i w:val="false"/>
                <w:color w:val="000000"/>
                <w:sz w:val="20"/>
              </w:rPr>
              <w:t>
және озон бұзатын заттардың
</w:t>
            </w:r>
            <w:r>
              <w:br/>
            </w:r>
            <w:r>
              <w:rPr>
                <w:rFonts w:ascii="Times New Roman"/>
                <w:b w:val="false"/>
                <w:i w:val="false"/>
                <w:color w:val="000000"/>
                <w:sz w:val="20"/>
              </w:rPr>
              <w:t>
шығарындыларын
</w:t>
            </w:r>
            <w:r>
              <w:br/>
            </w:r>
            <w:r>
              <w:rPr>
                <w:rFonts w:ascii="Times New Roman"/>
                <w:b w:val="false"/>
                <w:i w:val="false"/>
                <w:color w:val="000000"/>
                <w:sz w:val="20"/>
              </w:rPr>
              <w:t>
түгендеу тәртібін
</w:t>
            </w:r>
            <w:r>
              <w:br/>
            </w:r>
            <w:r>
              <w:rPr>
                <w:rFonts w:ascii="Times New Roman"/>
                <w:b w:val="false"/>
                <w:i w:val="false"/>
                <w:color w:val="000000"/>
                <w:sz w:val="20"/>
              </w:rPr>
              <w:t>
белгілеу;
</w:t>
            </w:r>
            <w:r>
              <w:br/>
            </w:r>
            <w:r>
              <w:rPr>
                <w:rFonts w:ascii="Times New Roman"/>
                <w:b w:val="false"/>
                <w:i w:val="false"/>
                <w:color w:val="000000"/>
                <w:sz w:val="20"/>
              </w:rPr>
              <w:t>
- өз құзырының ше-
</w:t>
            </w:r>
            <w:r>
              <w:br/>
            </w:r>
            <w:r>
              <w:rPr>
                <w:rFonts w:ascii="Times New Roman"/>
                <w:b w:val="false"/>
                <w:i w:val="false"/>
                <w:color w:val="000000"/>
                <w:sz w:val="20"/>
              </w:rPr>
              <w:t>
гінде мемлекеттік
</w:t>
            </w:r>
            <w:r>
              <w:br/>
            </w:r>
            <w:r>
              <w:rPr>
                <w:rFonts w:ascii="Times New Roman"/>
                <w:b w:val="false"/>
                <w:i w:val="false"/>
                <w:color w:val="000000"/>
                <w:sz w:val="20"/>
              </w:rPr>
              <w:t>
құпияларды құрай-
</w:t>
            </w:r>
            <w:r>
              <w:br/>
            </w:r>
            <w:r>
              <w:rPr>
                <w:rFonts w:ascii="Times New Roman"/>
                <w:b w:val="false"/>
                <w:i w:val="false"/>
                <w:color w:val="000000"/>
                <w:sz w:val="20"/>
              </w:rPr>
              <w:t>
тын мәліметтердің
</w:t>
            </w:r>
            <w:r>
              <w:br/>
            </w:r>
            <w:r>
              <w:rPr>
                <w:rFonts w:ascii="Times New Roman"/>
                <w:b w:val="false"/>
                <w:i w:val="false"/>
                <w:color w:val="000000"/>
                <w:sz w:val="20"/>
              </w:rPr>
              <w:t>
қорғалуын қамтама-
</w:t>
            </w:r>
            <w:r>
              <w:br/>
            </w:r>
            <w:r>
              <w:rPr>
                <w:rFonts w:ascii="Times New Roman"/>
                <w:b w:val="false"/>
                <w:i w:val="false"/>
                <w:color w:val="000000"/>
                <w:sz w:val="20"/>
              </w:rPr>
              <w:t>
сыз ететін іс-ша-
</w:t>
            </w:r>
            <w:r>
              <w:br/>
            </w:r>
            <w:r>
              <w:rPr>
                <w:rFonts w:ascii="Times New Roman"/>
                <w:b w:val="false"/>
                <w:i w:val="false"/>
                <w:color w:val="000000"/>
                <w:sz w:val="20"/>
              </w:rPr>
              <w:t>
раларды іске асыру.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Қор-
</w:t>
            </w:r>
            <w:r>
              <w:br/>
            </w:r>
            <w:r>
              <w:rPr>
                <w:rFonts w:ascii="Times New Roman"/>
                <w:b w:val="false"/>
                <w:i w:val="false"/>
                <w:color w:val="000000"/>
                <w:sz w:val="20"/>
              </w:rPr>
              <w:t>
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органдар-
</w:t>
            </w:r>
            <w:r>
              <w:br/>
            </w:r>
            <w:r>
              <w:rPr>
                <w:rFonts w:ascii="Times New Roman"/>
                <w:b w:val="false"/>
                <w:i w:val="false"/>
                <w:color w:val="000000"/>
                <w:sz w:val="20"/>
              </w:rPr>
              <w:t>
дың аппа-
</w:t>
            </w:r>
            <w:r>
              <w:br/>
            </w:r>
            <w:r>
              <w:rPr>
                <w:rFonts w:ascii="Times New Roman"/>
                <w:b w:val="false"/>
                <w:i w:val="false"/>
                <w:color w:val="000000"/>
                <w:sz w:val="20"/>
              </w:rPr>
              <w:t>
раттары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w:t>
            </w:r>
            <w:r>
              <w:br/>
            </w:r>
            <w:r>
              <w:rPr>
                <w:rFonts w:ascii="Times New Roman"/>
                <w:b w:val="false"/>
                <w:i w:val="false"/>
                <w:color w:val="000000"/>
                <w:sz w:val="20"/>
              </w:rPr>
              <w:t>
қорғау саласындағы
</w:t>
            </w:r>
            <w:r>
              <w:br/>
            </w:r>
            <w:r>
              <w:rPr>
                <w:rFonts w:ascii="Times New Roman"/>
                <w:b w:val="false"/>
                <w:i w:val="false"/>
                <w:color w:val="000000"/>
                <w:sz w:val="20"/>
              </w:rPr>
              <w:t>
лицензияларды беру-
</w:t>
            </w:r>
            <w:r>
              <w:br/>
            </w:r>
            <w:r>
              <w:rPr>
                <w:rFonts w:ascii="Times New Roman"/>
                <w:b w:val="false"/>
                <w:i w:val="false"/>
                <w:color w:val="000000"/>
                <w:sz w:val="20"/>
              </w:rPr>
              <w:t>
ді ұйымдастыру мен
</w:t>
            </w:r>
            <w:r>
              <w:br/>
            </w:r>
            <w:r>
              <w:rPr>
                <w:rFonts w:ascii="Times New Roman"/>
                <w:b w:val="false"/>
                <w:i w:val="false"/>
                <w:color w:val="000000"/>
                <w:sz w:val="20"/>
              </w:rPr>
              <w:t>
жүзеге асыру және
</w:t>
            </w:r>
            <w:r>
              <w:br/>
            </w:r>
            <w:r>
              <w:rPr>
                <w:rFonts w:ascii="Times New Roman"/>
                <w:b w:val="false"/>
                <w:i w:val="false"/>
                <w:color w:val="000000"/>
                <w:sz w:val="20"/>
              </w:rPr>
              <w:t>
тауарлардың экспор-
</w:t>
            </w:r>
            <w:r>
              <w:br/>
            </w:r>
            <w:r>
              <w:rPr>
                <w:rFonts w:ascii="Times New Roman"/>
                <w:b w:val="false"/>
                <w:i w:val="false"/>
                <w:color w:val="000000"/>
                <w:sz w:val="20"/>
              </w:rPr>
              <w:t>
ты мен импортына,
</w:t>
            </w:r>
            <w:r>
              <w:br/>
            </w:r>
            <w:r>
              <w:rPr>
                <w:rFonts w:ascii="Times New Roman"/>
                <w:b w:val="false"/>
                <w:i w:val="false"/>
                <w:color w:val="000000"/>
                <w:sz w:val="20"/>
              </w:rPr>
              <w:t>
қызметтің өзге де
</w:t>
            </w:r>
            <w:r>
              <w:br/>
            </w:r>
            <w:r>
              <w:rPr>
                <w:rFonts w:ascii="Times New Roman"/>
                <w:b w:val="false"/>
                <w:i w:val="false"/>
                <w:color w:val="000000"/>
                <w:sz w:val="20"/>
              </w:rPr>
              <w:t>
түрлеріне лицензия-
</w:t>
            </w:r>
            <w:r>
              <w:br/>
            </w:r>
            <w:r>
              <w:rPr>
                <w:rFonts w:ascii="Times New Roman"/>
                <w:b w:val="false"/>
                <w:i w:val="false"/>
                <w:color w:val="000000"/>
                <w:sz w:val="20"/>
              </w:rPr>
              <w:t>
лар беру туралы
</w:t>
            </w:r>
            <w:r>
              <w:br/>
            </w:r>
            <w:r>
              <w:rPr>
                <w:rFonts w:ascii="Times New Roman"/>
                <w:b w:val="false"/>
                <w:i w:val="false"/>
                <w:color w:val="000000"/>
                <w:sz w:val="20"/>
              </w:rPr>
              <w:t>
шешімдерді және
</w:t>
            </w:r>
            <w:r>
              <w:br/>
            </w:r>
            <w:r>
              <w:rPr>
                <w:rFonts w:ascii="Times New Roman"/>
                <w:b w:val="false"/>
                <w:i w:val="false"/>
                <w:color w:val="000000"/>
                <w:sz w:val="20"/>
              </w:rPr>
              <w:t>
мемлекеттік эколо-
</w:t>
            </w:r>
            <w:r>
              <w:br/>
            </w:r>
            <w:r>
              <w:rPr>
                <w:rFonts w:ascii="Times New Roman"/>
                <w:b w:val="false"/>
                <w:i w:val="false"/>
                <w:color w:val="000000"/>
                <w:sz w:val="20"/>
              </w:rPr>
              <w:t>
гиялық сараптама-
</w:t>
            </w:r>
            <w:r>
              <w:br/>
            </w:r>
            <w:r>
              <w:rPr>
                <w:rFonts w:ascii="Times New Roman"/>
                <w:b w:val="false"/>
                <w:i w:val="false"/>
                <w:color w:val="000000"/>
                <w:sz w:val="20"/>
              </w:rPr>
              <w:t>
лардың қорытынды-
</w:t>
            </w:r>
            <w:r>
              <w:br/>
            </w:r>
            <w:r>
              <w:rPr>
                <w:rFonts w:ascii="Times New Roman"/>
                <w:b w:val="false"/>
                <w:i w:val="false"/>
                <w:color w:val="000000"/>
                <w:sz w:val="20"/>
              </w:rPr>
              <w:t>
ларын келісу;
</w:t>
            </w:r>
            <w:r>
              <w:br/>
            </w:r>
            <w:r>
              <w:rPr>
                <w:rFonts w:ascii="Times New Roman"/>
                <w:b w:val="false"/>
                <w:i w:val="false"/>
                <w:color w:val="000000"/>
                <w:sz w:val="20"/>
              </w:rPr>
              <w:t>
табиғат пайдалануға
</w:t>
            </w:r>
            <w:r>
              <w:br/>
            </w:r>
            <w:r>
              <w:rPr>
                <w:rFonts w:ascii="Times New Roman"/>
                <w:b w:val="false"/>
                <w:i w:val="false"/>
                <w:color w:val="000000"/>
                <w:sz w:val="20"/>
              </w:rPr>
              <w:t>
рұқсаттар беруді,
</w:t>
            </w:r>
            <w:r>
              <w:br/>
            </w:r>
            <w:r>
              <w:rPr>
                <w:rFonts w:ascii="Times New Roman"/>
                <w:b w:val="false"/>
                <w:i w:val="false"/>
                <w:color w:val="000000"/>
                <w:sz w:val="20"/>
              </w:rPr>
              <w:t>
есепке алуды және
</w:t>
            </w:r>
            <w:r>
              <w:br/>
            </w:r>
            <w:r>
              <w:rPr>
                <w:rFonts w:ascii="Times New Roman"/>
                <w:b w:val="false"/>
                <w:i w:val="false"/>
                <w:color w:val="000000"/>
                <w:sz w:val="20"/>
              </w:rPr>
              <w:t>
олардың күшін жоюды
</w:t>
            </w:r>
            <w:r>
              <w:br/>
            </w:r>
            <w:r>
              <w:rPr>
                <w:rFonts w:ascii="Times New Roman"/>
                <w:b w:val="false"/>
                <w:i w:val="false"/>
                <w:color w:val="000000"/>
                <w:sz w:val="20"/>
              </w:rPr>
              <w:t>
ұйымдастыру мен
</w:t>
            </w:r>
            <w:r>
              <w:br/>
            </w:r>
            <w:r>
              <w:rPr>
                <w:rFonts w:ascii="Times New Roman"/>
                <w:b w:val="false"/>
                <w:i w:val="false"/>
                <w:color w:val="000000"/>
                <w:sz w:val="20"/>
              </w:rPr>
              <w:t>
жүзеге асыру;
</w:t>
            </w:r>
            <w:r>
              <w:br/>
            </w:r>
            <w:r>
              <w:rPr>
                <w:rFonts w:ascii="Times New Roman"/>
                <w:b w:val="false"/>
                <w:i w:val="false"/>
                <w:color w:val="000000"/>
                <w:sz w:val="20"/>
              </w:rPr>
              <w:t>
жиынтықты ақпарат-
</w:t>
            </w:r>
            <w:r>
              <w:br/>
            </w:r>
            <w:r>
              <w:rPr>
                <w:rFonts w:ascii="Times New Roman"/>
                <w:b w:val="false"/>
                <w:i w:val="false"/>
                <w:color w:val="000000"/>
                <w:sz w:val="20"/>
              </w:rPr>
              <w:t>
тық жүйені - қорша-
</w:t>
            </w:r>
            <w:r>
              <w:br/>
            </w:r>
            <w:r>
              <w:rPr>
                <w:rFonts w:ascii="Times New Roman"/>
                <w:b w:val="false"/>
                <w:i w:val="false"/>
                <w:color w:val="000000"/>
                <w:sz w:val="20"/>
              </w:rPr>
              <w:t>
ған ортаны ластаға-
</w:t>
            </w:r>
            <w:r>
              <w:br/>
            </w:r>
            <w:r>
              <w:rPr>
                <w:rFonts w:ascii="Times New Roman"/>
                <w:b w:val="false"/>
                <w:i w:val="false"/>
                <w:color w:val="000000"/>
                <w:sz w:val="20"/>
              </w:rPr>
              <w:t>
ны үшін төлемдер
</w:t>
            </w:r>
            <w:r>
              <w:br/>
            </w:r>
            <w:r>
              <w:rPr>
                <w:rFonts w:ascii="Times New Roman"/>
                <w:b w:val="false"/>
                <w:i w:val="false"/>
                <w:color w:val="000000"/>
                <w:sz w:val="20"/>
              </w:rPr>
              <w:t>
бөлігінде Салық тө-
</w:t>
            </w:r>
            <w:r>
              <w:br/>
            </w:r>
            <w:r>
              <w:rPr>
                <w:rFonts w:ascii="Times New Roman"/>
                <w:b w:val="false"/>
                <w:i w:val="false"/>
                <w:color w:val="000000"/>
                <w:sz w:val="20"/>
              </w:rPr>
              <w:t>
леушілер мен салық
</w:t>
            </w:r>
            <w:r>
              <w:br/>
            </w:r>
            <w:r>
              <w:rPr>
                <w:rFonts w:ascii="Times New Roman"/>
                <w:b w:val="false"/>
                <w:i w:val="false"/>
                <w:color w:val="000000"/>
                <w:sz w:val="20"/>
              </w:rPr>
              <w:t>
салынатын объекті-
</w:t>
            </w:r>
            <w:r>
              <w:br/>
            </w:r>
            <w:r>
              <w:rPr>
                <w:rFonts w:ascii="Times New Roman"/>
                <w:b w:val="false"/>
                <w:i w:val="false"/>
                <w:color w:val="000000"/>
                <w:sz w:val="20"/>
              </w:rPr>
              <w:t>
лер тізілімін жүр-
</w:t>
            </w:r>
            <w:r>
              <w:br/>
            </w:r>
            <w:r>
              <w:rPr>
                <w:rFonts w:ascii="Times New Roman"/>
                <w:b w:val="false"/>
                <w:i w:val="false"/>
                <w:color w:val="000000"/>
                <w:sz w:val="20"/>
              </w:rPr>
              <w:t>
гізу;
</w:t>
            </w:r>
            <w:r>
              <w:br/>
            </w:r>
            <w:r>
              <w:rPr>
                <w:rFonts w:ascii="Times New Roman"/>
                <w:b w:val="false"/>
                <w:i w:val="false"/>
                <w:color w:val="000000"/>
                <w:sz w:val="20"/>
              </w:rPr>
              <w:t>
мемлекеттік эколо-
</w:t>
            </w:r>
            <w:r>
              <w:br/>
            </w:r>
            <w:r>
              <w:rPr>
                <w:rFonts w:ascii="Times New Roman"/>
                <w:b w:val="false"/>
                <w:i w:val="false"/>
                <w:color w:val="000000"/>
                <w:sz w:val="20"/>
              </w:rPr>
              <w:t>
гиялық сараптама,
</w:t>
            </w:r>
            <w:r>
              <w:br/>
            </w:r>
            <w:r>
              <w:rPr>
                <w:rFonts w:ascii="Times New Roman"/>
                <w:b w:val="false"/>
                <w:i w:val="false"/>
                <w:color w:val="000000"/>
                <w:sz w:val="20"/>
              </w:rPr>
              <w:t>
рұқсаттық жүйе;
</w:t>
            </w:r>
            <w:r>
              <w:br/>
            </w:r>
            <w:r>
              <w:rPr>
                <w:rFonts w:ascii="Times New Roman"/>
                <w:b w:val="false"/>
                <w:i w:val="false"/>
                <w:color w:val="000000"/>
                <w:sz w:val="20"/>
              </w:rPr>
              <w:t>
қоршаған ортамен
</w:t>
            </w:r>
            <w:r>
              <w:br/>
            </w:r>
            <w:r>
              <w:rPr>
                <w:rFonts w:ascii="Times New Roman"/>
                <w:b w:val="false"/>
                <w:i w:val="false"/>
                <w:color w:val="000000"/>
                <w:sz w:val="20"/>
              </w:rPr>
              <w:t>
табиғи ресурстарды
</w:t>
            </w:r>
            <w:r>
              <w:br/>
            </w:r>
            <w:r>
              <w:rPr>
                <w:rFonts w:ascii="Times New Roman"/>
                <w:b w:val="false"/>
                <w:i w:val="false"/>
                <w:color w:val="000000"/>
                <w:sz w:val="20"/>
              </w:rPr>
              <w:t>
қорғау саласында,
</w:t>
            </w:r>
            <w:r>
              <w:br/>
            </w:r>
            <w:r>
              <w:rPr>
                <w:rFonts w:ascii="Times New Roman"/>
                <w:b w:val="false"/>
                <w:i w:val="false"/>
                <w:color w:val="000000"/>
                <w:sz w:val="20"/>
              </w:rPr>
              <w:t>
табиғат қорғау заң-
</w:t>
            </w:r>
            <w:r>
              <w:br/>
            </w:r>
            <w:r>
              <w:rPr>
                <w:rFonts w:ascii="Times New Roman"/>
                <w:b w:val="false"/>
                <w:i w:val="false"/>
                <w:color w:val="000000"/>
                <w:sz w:val="20"/>
              </w:rPr>
              <w:t>
намасын мемлекеттік
</w:t>
            </w:r>
            <w:r>
              <w:br/>
            </w:r>
            <w:r>
              <w:rPr>
                <w:rFonts w:ascii="Times New Roman"/>
                <w:b w:val="false"/>
                <w:i w:val="false"/>
                <w:color w:val="000000"/>
                <w:sz w:val="20"/>
              </w:rPr>
              <w:t>
органдардың, меншік
</w:t>
            </w:r>
            <w:r>
              <w:br/>
            </w:r>
            <w:r>
              <w:rPr>
                <w:rFonts w:ascii="Times New Roman"/>
                <w:b w:val="false"/>
                <w:i w:val="false"/>
                <w:color w:val="000000"/>
                <w:sz w:val="20"/>
              </w:rPr>
              <w:t>
нысанына қарамас-
</w:t>
            </w:r>
            <w:r>
              <w:br/>
            </w:r>
            <w:r>
              <w:rPr>
                <w:rFonts w:ascii="Times New Roman"/>
                <w:b w:val="false"/>
                <w:i w:val="false"/>
                <w:color w:val="000000"/>
                <w:sz w:val="20"/>
              </w:rPr>
              <w:t>
тан, шаруашылық
</w:t>
            </w:r>
            <w:r>
              <w:br/>
            </w:r>
            <w:r>
              <w:rPr>
                <w:rFonts w:ascii="Times New Roman"/>
                <w:b w:val="false"/>
                <w:i w:val="false"/>
                <w:color w:val="000000"/>
                <w:sz w:val="20"/>
              </w:rPr>
              <w:t>
субъектілерінің
</w:t>
            </w:r>
            <w:r>
              <w:br/>
            </w:r>
            <w:r>
              <w:rPr>
                <w:rFonts w:ascii="Times New Roman"/>
                <w:b w:val="false"/>
                <w:i w:val="false"/>
                <w:color w:val="000000"/>
                <w:sz w:val="20"/>
              </w:rPr>
              <w:t>
сақтауымен орын-
</w:t>
            </w:r>
            <w:r>
              <w:br/>
            </w:r>
            <w:r>
              <w:rPr>
                <w:rFonts w:ascii="Times New Roman"/>
                <w:b w:val="false"/>
                <w:i w:val="false"/>
                <w:color w:val="000000"/>
                <w:sz w:val="20"/>
              </w:rPr>
              <w:t>
дауына мемлекеттік
</w:t>
            </w:r>
            <w:r>
              <w:br/>
            </w:r>
            <w:r>
              <w:rPr>
                <w:rFonts w:ascii="Times New Roman"/>
                <w:b w:val="false"/>
                <w:i w:val="false"/>
                <w:color w:val="000000"/>
                <w:sz w:val="20"/>
              </w:rPr>
              <w:t>
бақылауды ұйымдас-
</w:t>
            </w:r>
            <w:r>
              <w:br/>
            </w:r>
            <w:r>
              <w:rPr>
                <w:rFonts w:ascii="Times New Roman"/>
                <w:b w:val="false"/>
                <w:i w:val="false"/>
                <w:color w:val="000000"/>
                <w:sz w:val="20"/>
              </w:rPr>
              <w:t>
тыру;
</w:t>
            </w:r>
            <w:r>
              <w:br/>
            </w:r>
            <w:r>
              <w:rPr>
                <w:rFonts w:ascii="Times New Roman"/>
                <w:b w:val="false"/>
                <w:i w:val="false"/>
                <w:color w:val="000000"/>
                <w:sz w:val="20"/>
              </w:rPr>
              <w:t>
шаруашылық және өз-
</w:t>
            </w:r>
            <w:r>
              <w:br/>
            </w:r>
            <w:r>
              <w:rPr>
                <w:rFonts w:ascii="Times New Roman"/>
                <w:b w:val="false"/>
                <w:i w:val="false"/>
                <w:color w:val="000000"/>
                <w:sz w:val="20"/>
              </w:rPr>
              <w:t>
ге де қызметке қой-
</w:t>
            </w:r>
            <w:r>
              <w:br/>
            </w:r>
            <w:r>
              <w:rPr>
                <w:rFonts w:ascii="Times New Roman"/>
                <w:b w:val="false"/>
                <w:i w:val="false"/>
                <w:color w:val="000000"/>
                <w:sz w:val="20"/>
              </w:rPr>
              <w:t>
ылатын экологиялық
</w:t>
            </w:r>
            <w:r>
              <w:br/>
            </w:r>
            <w:r>
              <w:rPr>
                <w:rFonts w:ascii="Times New Roman"/>
                <w:b w:val="false"/>
                <w:i w:val="false"/>
                <w:color w:val="000000"/>
                <w:sz w:val="20"/>
              </w:rPr>
              <w:t>
талаптарды, стан-
</w:t>
            </w:r>
            <w:r>
              <w:br/>
            </w:r>
            <w:r>
              <w:rPr>
                <w:rFonts w:ascii="Times New Roman"/>
                <w:b w:val="false"/>
                <w:i w:val="false"/>
                <w:color w:val="000000"/>
                <w:sz w:val="20"/>
              </w:rPr>
              <w:t>
дарттармен норма-
</w:t>
            </w:r>
            <w:r>
              <w:br/>
            </w:r>
            <w:r>
              <w:rPr>
                <w:rFonts w:ascii="Times New Roman"/>
                <w:b w:val="false"/>
                <w:i w:val="false"/>
                <w:color w:val="000000"/>
                <w:sz w:val="20"/>
              </w:rPr>
              <w:t>
тивтерді әзірлеу
</w:t>
            </w:r>
            <w:r>
              <w:br/>
            </w:r>
            <w:r>
              <w:rPr>
                <w:rFonts w:ascii="Times New Roman"/>
                <w:b w:val="false"/>
                <w:i w:val="false"/>
                <w:color w:val="000000"/>
                <w:sz w:val="20"/>
              </w:rPr>
              <w:t>
және жетілдіру,
</w:t>
            </w:r>
            <w:r>
              <w:br/>
            </w:r>
            <w:r>
              <w:rPr>
                <w:rFonts w:ascii="Times New Roman"/>
                <w:b w:val="false"/>
                <w:i w:val="false"/>
                <w:color w:val="000000"/>
                <w:sz w:val="20"/>
              </w:rPr>
              <w:t>
оның ішінде:
</w:t>
            </w:r>
            <w:r>
              <w:br/>
            </w:r>
            <w:r>
              <w:rPr>
                <w:rFonts w:ascii="Times New Roman"/>
                <w:b w:val="false"/>
                <w:i w:val="false"/>
                <w:color w:val="000000"/>
                <w:sz w:val="20"/>
              </w:rPr>
              <w:t>
ластағыш заттардың
</w:t>
            </w:r>
            <w:r>
              <w:br/>
            </w:r>
            <w:r>
              <w:rPr>
                <w:rFonts w:ascii="Times New Roman"/>
                <w:b w:val="false"/>
                <w:i w:val="false"/>
                <w:color w:val="000000"/>
                <w:sz w:val="20"/>
              </w:rPr>
              <w:t>
шығарындылары мен
</w:t>
            </w:r>
            <w:r>
              <w:br/>
            </w:r>
            <w:r>
              <w:rPr>
                <w:rFonts w:ascii="Times New Roman"/>
                <w:b w:val="false"/>
                <w:i w:val="false"/>
                <w:color w:val="000000"/>
                <w:sz w:val="20"/>
              </w:rPr>
              <w:t>
төгінділеріне ли-
</w:t>
            </w:r>
            <w:r>
              <w:br/>
            </w:r>
            <w:r>
              <w:rPr>
                <w:rFonts w:ascii="Times New Roman"/>
                <w:b w:val="false"/>
                <w:i w:val="false"/>
                <w:color w:val="000000"/>
                <w:sz w:val="20"/>
              </w:rPr>
              <w:t>
миттер және квоталар, қоршаған
</w:t>
            </w:r>
            <w:r>
              <w:br/>
            </w:r>
            <w:r>
              <w:rPr>
                <w:rFonts w:ascii="Times New Roman"/>
                <w:b w:val="false"/>
                <w:i w:val="false"/>
                <w:color w:val="000000"/>
                <w:sz w:val="20"/>
              </w:rPr>
              <w:t>
ортаға әсер ету
</w:t>
            </w:r>
            <w:r>
              <w:br/>
            </w:r>
            <w:r>
              <w:rPr>
                <w:rFonts w:ascii="Times New Roman"/>
                <w:b w:val="false"/>
                <w:i w:val="false"/>
                <w:color w:val="000000"/>
                <w:sz w:val="20"/>
              </w:rPr>
              <w:t>
нормативтерін,
</w:t>
            </w:r>
            <w:r>
              <w:br/>
            </w:r>
            <w:r>
              <w:rPr>
                <w:rFonts w:ascii="Times New Roman"/>
                <w:b w:val="false"/>
                <w:i w:val="false"/>
                <w:color w:val="000000"/>
                <w:sz w:val="20"/>
              </w:rPr>
              <w:t>
қоршаған ортаны
</w:t>
            </w:r>
            <w:r>
              <w:br/>
            </w:r>
            <w:r>
              <w:rPr>
                <w:rFonts w:ascii="Times New Roman"/>
                <w:b w:val="false"/>
                <w:i w:val="false"/>
                <w:color w:val="000000"/>
                <w:sz w:val="20"/>
              </w:rPr>
              <w:t>
ластағаны үшін тө-
</w:t>
            </w:r>
            <w:r>
              <w:br/>
            </w:r>
            <w:r>
              <w:rPr>
                <w:rFonts w:ascii="Times New Roman"/>
                <w:b w:val="false"/>
                <w:i w:val="false"/>
                <w:color w:val="000000"/>
                <w:sz w:val="20"/>
              </w:rPr>
              <w:t>
лемдер нормативте-
</w:t>
            </w:r>
            <w:r>
              <w:br/>
            </w:r>
            <w:r>
              <w:rPr>
                <w:rFonts w:ascii="Times New Roman"/>
                <w:b w:val="false"/>
                <w:i w:val="false"/>
                <w:color w:val="000000"/>
                <w:sz w:val="20"/>
              </w:rPr>
              <w:t>
рін белгілеуді қам-
</w:t>
            </w:r>
            <w:r>
              <w:br/>
            </w:r>
            <w:r>
              <w:rPr>
                <w:rFonts w:ascii="Times New Roman"/>
                <w:b w:val="false"/>
                <w:i w:val="false"/>
                <w:color w:val="000000"/>
                <w:sz w:val="20"/>
              </w:rPr>
              <w:t>
тамасыз ететін іс-
</w:t>
            </w:r>
            <w:r>
              <w:br/>
            </w:r>
            <w:r>
              <w:rPr>
                <w:rFonts w:ascii="Times New Roman"/>
                <w:b w:val="false"/>
                <w:i w:val="false"/>
                <w:color w:val="000000"/>
                <w:sz w:val="20"/>
              </w:rPr>
              <w:t>
шараларды іске асыру.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Қор-
</w:t>
            </w:r>
            <w:r>
              <w:br/>
            </w:r>
            <w:r>
              <w:rPr>
                <w:rFonts w:ascii="Times New Roman"/>
                <w:b w:val="false"/>
                <w:i w:val="false"/>
                <w:color w:val="000000"/>
                <w:sz w:val="20"/>
              </w:rPr>
              <w:t>
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қыз-
</w:t>
            </w:r>
            <w:r>
              <w:br/>
            </w:r>
            <w:r>
              <w:rPr>
                <w:rFonts w:ascii="Times New Roman"/>
                <w:b w:val="false"/>
                <w:i w:val="false"/>
                <w:color w:val="000000"/>
                <w:sz w:val="20"/>
              </w:rPr>
              <w:t>
метшілер-
</w:t>
            </w:r>
            <w:r>
              <w:br/>
            </w:r>
            <w:r>
              <w:rPr>
                <w:rFonts w:ascii="Times New Roman"/>
                <w:b w:val="false"/>
                <w:i w:val="false"/>
                <w:color w:val="000000"/>
                <w:sz w:val="20"/>
              </w:rPr>
              <w:t>
дің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тақырыптар
</w:t>
            </w:r>
            <w:r>
              <w:br/>
            </w:r>
            <w:r>
              <w:rPr>
                <w:rFonts w:ascii="Times New Roman"/>
                <w:b w:val="false"/>
                <w:i w:val="false"/>
                <w:color w:val="000000"/>
                <w:sz w:val="20"/>
              </w:rPr>
              <w:t>
бойынша мемлекеттік
</w:t>
            </w:r>
            <w:r>
              <w:br/>
            </w:r>
            <w:r>
              <w:rPr>
                <w:rFonts w:ascii="Times New Roman"/>
                <w:b w:val="false"/>
                <w:i w:val="false"/>
                <w:color w:val="000000"/>
                <w:sz w:val="20"/>
              </w:rPr>
              <w:t>
қызметшілердің біліктілігін артты-
</w:t>
            </w:r>
            <w:r>
              <w:br/>
            </w:r>
            <w:r>
              <w:rPr>
                <w:rFonts w:ascii="Times New Roman"/>
                <w:b w:val="false"/>
                <w:i w:val="false"/>
                <w:color w:val="000000"/>
                <w:sz w:val="20"/>
              </w:rPr>
              <w:t>
ру: 
</w:t>
            </w:r>
            <w:r>
              <w:br/>
            </w:r>
            <w:r>
              <w:rPr>
                <w:rFonts w:ascii="Times New Roman"/>
                <w:b w:val="false"/>
                <w:i w:val="false"/>
                <w:color w:val="000000"/>
                <w:sz w:val="20"/>
              </w:rPr>
              <w:t>
қоршаған ортаны
</w:t>
            </w:r>
            <w:r>
              <w:br/>
            </w:r>
            <w:r>
              <w:rPr>
                <w:rFonts w:ascii="Times New Roman"/>
                <w:b w:val="false"/>
                <w:i w:val="false"/>
                <w:color w:val="000000"/>
                <w:sz w:val="20"/>
              </w:rPr>
              <w:t>
қорғау мен табиғат
</w:t>
            </w:r>
            <w:r>
              <w:br/>
            </w:r>
            <w:r>
              <w:rPr>
                <w:rFonts w:ascii="Times New Roman"/>
                <w:b w:val="false"/>
                <w:i w:val="false"/>
                <w:color w:val="000000"/>
                <w:sz w:val="20"/>
              </w:rPr>
              <w:t>
пайдалану саласын-
</w:t>
            </w:r>
            <w:r>
              <w:br/>
            </w:r>
            <w:r>
              <w:rPr>
                <w:rFonts w:ascii="Times New Roman"/>
                <w:b w:val="false"/>
                <w:i w:val="false"/>
                <w:color w:val="000000"/>
                <w:sz w:val="20"/>
              </w:rPr>
              <w:t>
дағы мемлекеттік
</w:t>
            </w:r>
            <w:r>
              <w:br/>
            </w:r>
            <w:r>
              <w:rPr>
                <w:rFonts w:ascii="Times New Roman"/>
                <w:b w:val="false"/>
                <w:i w:val="false"/>
                <w:color w:val="000000"/>
                <w:sz w:val="20"/>
              </w:rPr>
              <w:t>
бақылау;
</w:t>
            </w:r>
            <w:r>
              <w:br/>
            </w:r>
            <w:r>
              <w:rPr>
                <w:rFonts w:ascii="Times New Roman"/>
                <w:b w:val="false"/>
                <w:i w:val="false"/>
                <w:color w:val="000000"/>
                <w:sz w:val="20"/>
              </w:rPr>
              <w:t>
экологиялық сарап-
</w:t>
            </w:r>
            <w:r>
              <w:br/>
            </w:r>
            <w:r>
              <w:rPr>
                <w:rFonts w:ascii="Times New Roman"/>
                <w:b w:val="false"/>
                <w:i w:val="false"/>
                <w:color w:val="000000"/>
                <w:sz w:val="20"/>
              </w:rPr>
              <w:t>
таманы және табиғат
</w:t>
            </w:r>
            <w:r>
              <w:br/>
            </w:r>
            <w:r>
              <w:rPr>
                <w:rFonts w:ascii="Times New Roman"/>
                <w:b w:val="false"/>
                <w:i w:val="false"/>
                <w:color w:val="000000"/>
                <w:sz w:val="20"/>
              </w:rPr>
              <w:t>
пайдалануды реттеу;
</w:t>
            </w:r>
            <w:r>
              <w:br/>
            </w:r>
            <w:r>
              <w:rPr>
                <w:rFonts w:ascii="Times New Roman"/>
                <w:b w:val="false"/>
                <w:i w:val="false"/>
                <w:color w:val="000000"/>
                <w:sz w:val="20"/>
              </w:rPr>
              <w:t>
экологиялық аудит;
</w:t>
            </w:r>
            <w:r>
              <w:br/>
            </w:r>
            <w:r>
              <w:rPr>
                <w:rFonts w:ascii="Times New Roman"/>
                <w:b w:val="false"/>
                <w:i w:val="false"/>
                <w:color w:val="000000"/>
                <w:sz w:val="20"/>
              </w:rPr>
              <w:t>
экологиялық кодекс,
</w:t>
            </w:r>
            <w:r>
              <w:br/>
            </w:r>
            <w:r>
              <w:rPr>
                <w:rFonts w:ascii="Times New Roman"/>
                <w:b w:val="false"/>
                <w:i w:val="false"/>
                <w:color w:val="000000"/>
                <w:sz w:val="20"/>
              </w:rPr>
              <w:t>
құқық қолдану;
</w:t>
            </w:r>
            <w:r>
              <w:br/>
            </w:r>
            <w:r>
              <w:rPr>
                <w:rFonts w:ascii="Times New Roman"/>
                <w:b w:val="false"/>
                <w:i w:val="false"/>
                <w:color w:val="000000"/>
                <w:sz w:val="20"/>
              </w:rPr>
              <w:t>
қоршаған ортаны
</w:t>
            </w:r>
            <w:r>
              <w:br/>
            </w:r>
            <w:r>
              <w:rPr>
                <w:rFonts w:ascii="Times New Roman"/>
                <w:b w:val="false"/>
                <w:i w:val="false"/>
                <w:color w:val="000000"/>
                <w:sz w:val="20"/>
              </w:rPr>
              <w:t>
қорғауды басқару
</w:t>
            </w:r>
            <w:r>
              <w:br/>
            </w:r>
            <w:r>
              <w:rPr>
                <w:rFonts w:ascii="Times New Roman"/>
                <w:b w:val="false"/>
                <w:i w:val="false"/>
                <w:color w:val="000000"/>
                <w:sz w:val="20"/>
              </w:rPr>
              <w:t>
жүйесінің ISO-14001
</w:t>
            </w:r>
            <w:r>
              <w:br/>
            </w:r>
            <w:r>
              <w:rPr>
                <w:rFonts w:ascii="Times New Roman"/>
                <w:b w:val="false"/>
                <w:i w:val="false"/>
                <w:color w:val="000000"/>
                <w:sz w:val="20"/>
              </w:rPr>
              <w:t>
халықаралық стан-
</w:t>
            </w:r>
            <w:r>
              <w:br/>
            </w:r>
            <w:r>
              <w:rPr>
                <w:rFonts w:ascii="Times New Roman"/>
                <w:b w:val="false"/>
                <w:i w:val="false"/>
                <w:color w:val="000000"/>
                <w:sz w:val="20"/>
              </w:rPr>
              <w:t>
дарты;
</w:t>
            </w:r>
            <w:r>
              <w:br/>
            </w:r>
            <w:r>
              <w:rPr>
                <w:rFonts w:ascii="Times New Roman"/>
                <w:b w:val="false"/>
                <w:i w:val="false"/>
                <w:color w:val="000000"/>
                <w:sz w:val="20"/>
              </w:rPr>
              <w:t>
өңірлердегі радиа-
</w:t>
            </w:r>
            <w:r>
              <w:br/>
            </w:r>
            <w:r>
              <w:rPr>
                <w:rFonts w:ascii="Times New Roman"/>
                <w:b w:val="false"/>
                <w:i w:val="false"/>
                <w:color w:val="000000"/>
                <w:sz w:val="20"/>
              </w:rPr>
              <w:t>
циялық ахуалдың
</w:t>
            </w:r>
            <w:r>
              <w:br/>
            </w:r>
            <w:r>
              <w:rPr>
                <w:rFonts w:ascii="Times New Roman"/>
                <w:b w:val="false"/>
                <w:i w:val="false"/>
                <w:color w:val="000000"/>
                <w:sz w:val="20"/>
              </w:rPr>
              <w:t>
жай-күйін бақылауды
</w:t>
            </w:r>
            <w:r>
              <w:br/>
            </w:r>
            <w:r>
              <w:rPr>
                <w:rFonts w:ascii="Times New Roman"/>
                <w:b w:val="false"/>
                <w:i w:val="false"/>
                <w:color w:val="000000"/>
                <w:sz w:val="20"/>
              </w:rPr>
              <w:t>
жүзеге асыратын ра-
</w:t>
            </w:r>
            <w:r>
              <w:br/>
            </w:r>
            <w:r>
              <w:rPr>
                <w:rFonts w:ascii="Times New Roman"/>
                <w:b w:val="false"/>
                <w:i w:val="false"/>
                <w:color w:val="000000"/>
                <w:sz w:val="20"/>
              </w:rPr>
              <w:t>
диолог мамандарды
</w:t>
            </w:r>
            <w:r>
              <w:br/>
            </w:r>
            <w:r>
              <w:rPr>
                <w:rFonts w:ascii="Times New Roman"/>
                <w:b w:val="false"/>
                <w:i w:val="false"/>
                <w:color w:val="000000"/>
                <w:sz w:val="20"/>
              </w:rPr>
              <w:t>
оқыту;
</w:t>
            </w:r>
            <w:r>
              <w:br/>
            </w:r>
            <w:r>
              <w:rPr>
                <w:rFonts w:ascii="Times New Roman"/>
                <w:b w:val="false"/>
                <w:i w:val="false"/>
                <w:color w:val="000000"/>
                <w:sz w:val="20"/>
              </w:rPr>
              <w:t>
талдамалық бақылау
</w:t>
            </w:r>
            <w:r>
              <w:br/>
            </w:r>
            <w:r>
              <w:rPr>
                <w:rFonts w:ascii="Times New Roman"/>
                <w:b w:val="false"/>
                <w:i w:val="false"/>
                <w:color w:val="000000"/>
                <w:sz w:val="20"/>
              </w:rPr>
              <w:t>
зертханаларын ак-
</w:t>
            </w:r>
            <w:r>
              <w:br/>
            </w:r>
            <w:r>
              <w:rPr>
                <w:rFonts w:ascii="Times New Roman"/>
                <w:b w:val="false"/>
                <w:i w:val="false"/>
                <w:color w:val="000000"/>
                <w:sz w:val="20"/>
              </w:rPr>
              <w:t>
кредиттеу аясында
</w:t>
            </w:r>
            <w:r>
              <w:br/>
            </w:r>
            <w:r>
              <w:rPr>
                <w:rFonts w:ascii="Times New Roman"/>
                <w:b w:val="false"/>
                <w:i w:val="false"/>
                <w:color w:val="000000"/>
                <w:sz w:val="20"/>
              </w:rPr>
              <w:t>
сарапшы-аудитор
</w:t>
            </w:r>
            <w:r>
              <w:br/>
            </w:r>
            <w:r>
              <w:rPr>
                <w:rFonts w:ascii="Times New Roman"/>
                <w:b w:val="false"/>
                <w:i w:val="false"/>
                <w:color w:val="000000"/>
                <w:sz w:val="20"/>
              </w:rPr>
              <w:t>
сертификатын алу
</w:t>
            </w:r>
            <w:r>
              <w:br/>
            </w:r>
            <w:r>
              <w:rPr>
                <w:rFonts w:ascii="Times New Roman"/>
                <w:b w:val="false"/>
                <w:i w:val="false"/>
                <w:color w:val="000000"/>
                <w:sz w:val="20"/>
              </w:rPr>
              <w:t>
үшін талдамалық ба-
</w:t>
            </w:r>
            <w:r>
              <w:br/>
            </w:r>
            <w:r>
              <w:rPr>
                <w:rFonts w:ascii="Times New Roman"/>
                <w:b w:val="false"/>
                <w:i w:val="false"/>
                <w:color w:val="000000"/>
                <w:sz w:val="20"/>
              </w:rPr>
              <w:t>
қылау зертханалары-
</w:t>
            </w:r>
            <w:r>
              <w:br/>
            </w:r>
            <w:r>
              <w:rPr>
                <w:rFonts w:ascii="Times New Roman"/>
                <w:b w:val="false"/>
                <w:i w:val="false"/>
                <w:color w:val="000000"/>
                <w:sz w:val="20"/>
              </w:rPr>
              <w:t>
ның мамандарын оқы-
</w:t>
            </w:r>
            <w:r>
              <w:br/>
            </w:r>
            <w:r>
              <w:rPr>
                <w:rFonts w:ascii="Times New Roman"/>
                <w:b w:val="false"/>
                <w:i w:val="false"/>
                <w:color w:val="000000"/>
                <w:sz w:val="20"/>
              </w:rPr>
              <w:t>
ту;
</w:t>
            </w:r>
            <w:r>
              <w:br/>
            </w:r>
            <w:r>
              <w:rPr>
                <w:rFonts w:ascii="Times New Roman"/>
                <w:b w:val="false"/>
                <w:i w:val="false"/>
                <w:color w:val="000000"/>
                <w:sz w:val="20"/>
              </w:rPr>
              <w:t>
мемлекеттік тілді
</w:t>
            </w:r>
            <w:r>
              <w:br/>
            </w:r>
            <w:r>
              <w:rPr>
                <w:rFonts w:ascii="Times New Roman"/>
                <w:b w:val="false"/>
                <w:i w:val="false"/>
                <w:color w:val="000000"/>
                <w:sz w:val="20"/>
              </w:rPr>
              <w:t>
оқыту.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ақпан-қараша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Қор-
</w:t>
            </w:r>
            <w:r>
              <w:br/>
            </w:r>
            <w:r>
              <w:rPr>
                <w:rFonts w:ascii="Times New Roman"/>
                <w:b w:val="false"/>
                <w:i w:val="false"/>
                <w:color w:val="000000"/>
                <w:sz w:val="20"/>
              </w:rPr>
              <w:t>
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дардың ғи-
</w:t>
            </w:r>
            <w:r>
              <w:br/>
            </w:r>
            <w:r>
              <w:rPr>
                <w:rFonts w:ascii="Times New Roman"/>
                <w:b w:val="false"/>
                <w:i w:val="false"/>
                <w:color w:val="000000"/>
                <w:sz w:val="20"/>
              </w:rPr>
              <w:t>
маратта-
</w:t>
            </w:r>
            <w:r>
              <w:br/>
            </w:r>
            <w:r>
              <w:rPr>
                <w:rFonts w:ascii="Times New Roman"/>
                <w:b w:val="false"/>
                <w:i w:val="false"/>
                <w:color w:val="000000"/>
                <w:sz w:val="20"/>
              </w:rPr>
              <w:t>
рын, үй-
</w:t>
            </w:r>
            <w:r>
              <w:br/>
            </w:r>
            <w:r>
              <w:rPr>
                <w:rFonts w:ascii="Times New Roman"/>
                <w:b w:val="false"/>
                <w:i w:val="false"/>
                <w:color w:val="000000"/>
                <w:sz w:val="20"/>
              </w:rPr>
              <w:t>
жайлары
</w:t>
            </w:r>
            <w:r>
              <w:br/>
            </w:r>
            <w:r>
              <w:rPr>
                <w:rFonts w:ascii="Times New Roman"/>
                <w:b w:val="false"/>
                <w:i w:val="false"/>
                <w:color w:val="000000"/>
                <w:sz w:val="20"/>
              </w:rPr>
              <w:t>
мен құры-
</w:t>
            </w:r>
            <w:r>
              <w:br/>
            </w:r>
            <w:r>
              <w:rPr>
                <w:rFonts w:ascii="Times New Roman"/>
                <w:b w:val="false"/>
                <w:i w:val="false"/>
                <w:color w:val="000000"/>
                <w:sz w:val="20"/>
              </w:rPr>
              <w:t>
лыстарын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Қызылорда,
</w:t>
            </w:r>
            <w:r>
              <w:br/>
            </w:r>
            <w:r>
              <w:rPr>
                <w:rFonts w:ascii="Times New Roman"/>
                <w:b w:val="false"/>
                <w:i w:val="false"/>
                <w:color w:val="000000"/>
                <w:sz w:val="20"/>
              </w:rPr>
              <w:t>
Қазақстан облыста-
</w:t>
            </w:r>
            <w:r>
              <w:br/>
            </w:r>
            <w:r>
              <w:rPr>
                <w:rFonts w:ascii="Times New Roman"/>
                <w:b w:val="false"/>
                <w:i w:val="false"/>
                <w:color w:val="000000"/>
                <w:sz w:val="20"/>
              </w:rPr>
              <w:t>
рының облыстық
</w:t>
            </w:r>
            <w:r>
              <w:br/>
            </w:r>
            <w:r>
              <w:rPr>
                <w:rFonts w:ascii="Times New Roman"/>
                <w:b w:val="false"/>
                <w:i w:val="false"/>
                <w:color w:val="000000"/>
                <w:sz w:val="20"/>
              </w:rPr>
              <w:t>
аумақтық қоршаған
</w:t>
            </w:r>
            <w:r>
              <w:br/>
            </w:r>
            <w:r>
              <w:rPr>
                <w:rFonts w:ascii="Times New Roman"/>
                <w:b w:val="false"/>
                <w:i w:val="false"/>
                <w:color w:val="000000"/>
                <w:sz w:val="20"/>
              </w:rPr>
              <w:t>
ортаны қорғау бас-
</w:t>
            </w:r>
            <w:r>
              <w:br/>
            </w:r>
            <w:r>
              <w:rPr>
                <w:rFonts w:ascii="Times New Roman"/>
                <w:b w:val="false"/>
                <w:i w:val="false"/>
                <w:color w:val="000000"/>
                <w:sz w:val="20"/>
              </w:rPr>
              <w:t>
қармаларының әкім-
</w:t>
            </w:r>
            <w:r>
              <w:br/>
            </w:r>
            <w:r>
              <w:rPr>
                <w:rFonts w:ascii="Times New Roman"/>
                <w:b w:val="false"/>
                <w:i w:val="false"/>
                <w:color w:val="000000"/>
                <w:sz w:val="20"/>
              </w:rPr>
              <w:t>
шілік ғимараттары-
</w:t>
            </w:r>
            <w:r>
              <w:br/>
            </w:r>
            <w:r>
              <w:rPr>
                <w:rFonts w:ascii="Times New Roman"/>
                <w:b w:val="false"/>
                <w:i w:val="false"/>
                <w:color w:val="000000"/>
                <w:sz w:val="20"/>
              </w:rPr>
              <w:t>
на күрделі жөндеу
</w:t>
            </w:r>
            <w:r>
              <w:br/>
            </w:r>
            <w:r>
              <w:rPr>
                <w:rFonts w:ascii="Times New Roman"/>
                <w:b w:val="false"/>
                <w:i w:val="false"/>
                <w:color w:val="000000"/>
                <w:sz w:val="20"/>
              </w:rPr>
              <w:t>
жүргізу.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r>
              <w:br/>
            </w:r>
            <w:r>
              <w:rPr>
                <w:rFonts w:ascii="Times New Roman"/>
                <w:b w:val="false"/>
                <w:i w:val="false"/>
                <w:color w:val="000000"/>
                <w:sz w:val="20"/>
              </w:rPr>
              <w:t>
қазан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Қор-
</w:t>
            </w:r>
            <w:r>
              <w:br/>
            </w:r>
            <w:r>
              <w:rPr>
                <w:rFonts w:ascii="Times New Roman"/>
                <w:b w:val="false"/>
                <w:i w:val="false"/>
                <w:color w:val="000000"/>
                <w:sz w:val="20"/>
              </w:rPr>
              <w:t>
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 ма-
</w:t>
            </w:r>
            <w:r>
              <w:br/>
            </w:r>
            <w:r>
              <w:rPr>
                <w:rFonts w:ascii="Times New Roman"/>
                <w:b w:val="false"/>
                <w:i w:val="false"/>
                <w:color w:val="000000"/>
                <w:sz w:val="20"/>
              </w:rPr>
              <w:t>
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
</w:t>
            </w:r>
            <w:r>
              <w:br/>
            </w:r>
            <w:r>
              <w:rPr>
                <w:rFonts w:ascii="Times New Roman"/>
                <w:b w:val="false"/>
                <w:i w:val="false"/>
                <w:color w:val="000000"/>
                <w:sz w:val="20"/>
              </w:rPr>
              <w:t>
дыру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аппараттың
</w:t>
            </w:r>
            <w:r>
              <w:br/>
            </w:r>
            <w:r>
              <w:rPr>
                <w:rFonts w:ascii="Times New Roman"/>
                <w:b w:val="false"/>
                <w:i w:val="false"/>
                <w:color w:val="000000"/>
                <w:sz w:val="20"/>
              </w:rPr>
              <w:t>
және аумақтық қор-
</w:t>
            </w:r>
            <w:r>
              <w:br/>
            </w:r>
            <w:r>
              <w:rPr>
                <w:rFonts w:ascii="Times New Roman"/>
                <w:b w:val="false"/>
                <w:i w:val="false"/>
                <w:color w:val="000000"/>
                <w:sz w:val="20"/>
              </w:rPr>
              <w:t>
шаған ортаны қорғау
</w:t>
            </w:r>
            <w:r>
              <w:br/>
            </w:r>
            <w:r>
              <w:rPr>
                <w:rFonts w:ascii="Times New Roman"/>
                <w:b w:val="false"/>
                <w:i w:val="false"/>
                <w:color w:val="000000"/>
                <w:sz w:val="20"/>
              </w:rPr>
              <w:t>
басқармаларының ма-
</w:t>
            </w:r>
            <w:r>
              <w:br/>
            </w:r>
            <w:r>
              <w:rPr>
                <w:rFonts w:ascii="Times New Roman"/>
                <w:b w:val="false"/>
                <w:i w:val="false"/>
                <w:color w:val="000000"/>
                <w:sz w:val="20"/>
              </w:rPr>
              <w:t>
териалдық-техника-
</w:t>
            </w:r>
            <w:r>
              <w:br/>
            </w:r>
            <w:r>
              <w:rPr>
                <w:rFonts w:ascii="Times New Roman"/>
                <w:b w:val="false"/>
                <w:i w:val="false"/>
                <w:color w:val="000000"/>
                <w:sz w:val="20"/>
              </w:rPr>
              <w:t>
лық жарақтандыруы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Қор-
</w:t>
            </w:r>
            <w:r>
              <w:br/>
            </w:r>
            <w:r>
              <w:rPr>
                <w:rFonts w:ascii="Times New Roman"/>
                <w:b w:val="false"/>
                <w:i w:val="false"/>
                <w:color w:val="000000"/>
                <w:sz w:val="20"/>
              </w:rPr>
              <w:t>
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жүйелердің
</w:t>
            </w:r>
            <w:r>
              <w:br/>
            </w:r>
            <w:r>
              <w:rPr>
                <w:rFonts w:ascii="Times New Roman"/>
                <w:b w:val="false"/>
                <w:i w:val="false"/>
                <w:color w:val="000000"/>
                <w:sz w:val="20"/>
              </w:rPr>
              <w:t>
жұмыс іс-
</w:t>
            </w:r>
            <w:r>
              <w:br/>
            </w:r>
            <w:r>
              <w:rPr>
                <w:rFonts w:ascii="Times New Roman"/>
                <w:b w:val="false"/>
                <w:i w:val="false"/>
                <w:color w:val="000000"/>
                <w:sz w:val="20"/>
              </w:rPr>
              <w:t>
теуін қам-
</w:t>
            </w:r>
            <w:r>
              <w:br/>
            </w:r>
            <w:r>
              <w:rPr>
                <w:rFonts w:ascii="Times New Roman"/>
                <w:b w:val="false"/>
                <w:i w:val="false"/>
                <w:color w:val="000000"/>
                <w:sz w:val="20"/>
              </w:rPr>
              <w:t>
тамасыз
</w:t>
            </w:r>
            <w:r>
              <w:br/>
            </w:r>
            <w:r>
              <w:rPr>
                <w:rFonts w:ascii="Times New Roman"/>
                <w:b w:val="false"/>
                <w:i w:val="false"/>
                <w:color w:val="000000"/>
                <w:sz w:val="20"/>
              </w:rPr>
              <w:t>
ету және
</w:t>
            </w:r>
            <w:r>
              <w:br/>
            </w: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 ақ-
</w:t>
            </w:r>
            <w:r>
              <w:br/>
            </w:r>
            <w:r>
              <w:rPr>
                <w:rFonts w:ascii="Times New Roman"/>
                <w:b w:val="false"/>
                <w:i w:val="false"/>
                <w:color w:val="000000"/>
                <w:sz w:val="20"/>
              </w:rPr>
              <w:t>
параттық-
</w:t>
            </w:r>
            <w:r>
              <w:br/>
            </w:r>
            <w:r>
              <w:rPr>
                <w:rFonts w:ascii="Times New Roman"/>
                <w:b w:val="false"/>
                <w:i w:val="false"/>
                <w:color w:val="000000"/>
                <w:sz w:val="20"/>
              </w:rPr>
              <w:t>
техникалық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Есептеуіш, желілік,
</w:t>
            </w:r>
            <w:r>
              <w:br/>
            </w:r>
            <w:r>
              <w:rPr>
                <w:rFonts w:ascii="Times New Roman"/>
                <w:b w:val="false"/>
                <w:i w:val="false"/>
                <w:color w:val="000000"/>
                <w:sz w:val="20"/>
              </w:rPr>
              <w:t>
телекоммуникациялық
</w:t>
            </w:r>
            <w:r>
              <w:br/>
            </w:r>
            <w:r>
              <w:rPr>
                <w:rFonts w:ascii="Times New Roman"/>
                <w:b w:val="false"/>
                <w:i w:val="false"/>
                <w:color w:val="000000"/>
                <w:sz w:val="20"/>
              </w:rPr>
              <w:t>
және электр жаб-
</w:t>
            </w:r>
            <w:r>
              <w:br/>
            </w:r>
            <w:r>
              <w:rPr>
                <w:rFonts w:ascii="Times New Roman"/>
                <w:b w:val="false"/>
                <w:i w:val="false"/>
                <w:color w:val="000000"/>
                <w:sz w:val="20"/>
              </w:rPr>
              <w:t>
дықтарын, жинактау-
</w:t>
            </w:r>
            <w:r>
              <w:br/>
            </w:r>
            <w:r>
              <w:rPr>
                <w:rFonts w:ascii="Times New Roman"/>
                <w:b w:val="false"/>
                <w:i w:val="false"/>
                <w:color w:val="000000"/>
                <w:sz w:val="20"/>
              </w:rPr>
              <w:t>
ыш және қосалқы
</w:t>
            </w:r>
            <w:r>
              <w:br/>
            </w:r>
            <w:r>
              <w:rPr>
                <w:rFonts w:ascii="Times New Roman"/>
                <w:b w:val="false"/>
                <w:i w:val="false"/>
                <w:color w:val="000000"/>
                <w:sz w:val="20"/>
              </w:rPr>
              <w:t>
бөлшектерді, шығыс
</w:t>
            </w:r>
            <w:r>
              <w:br/>
            </w:r>
            <w:r>
              <w:rPr>
                <w:rFonts w:ascii="Times New Roman"/>
                <w:b w:val="false"/>
                <w:i w:val="false"/>
                <w:color w:val="000000"/>
                <w:sz w:val="20"/>
              </w:rPr>
              <w:t>
материалдарын, ақ-
</w:t>
            </w:r>
            <w:r>
              <w:br/>
            </w:r>
            <w:r>
              <w:rPr>
                <w:rFonts w:ascii="Times New Roman"/>
                <w:b w:val="false"/>
                <w:i w:val="false"/>
                <w:color w:val="000000"/>
                <w:sz w:val="20"/>
              </w:rPr>
              <w:t>
параттық жүйелердің
</w:t>
            </w:r>
            <w:r>
              <w:br/>
            </w:r>
            <w:r>
              <w:rPr>
                <w:rFonts w:ascii="Times New Roman"/>
                <w:b w:val="false"/>
                <w:i w:val="false"/>
                <w:color w:val="000000"/>
                <w:sz w:val="20"/>
              </w:rPr>
              <w:t>
жұмыс істеуін және
</w:t>
            </w:r>
            <w:r>
              <w:br/>
            </w:r>
            <w:r>
              <w:rPr>
                <w:rFonts w:ascii="Times New Roman"/>
                <w:b w:val="false"/>
                <w:i w:val="false"/>
                <w:color w:val="000000"/>
                <w:sz w:val="20"/>
              </w:rPr>
              <w:t>
уәкілетті органның
</w:t>
            </w:r>
            <w:r>
              <w:br/>
            </w:r>
            <w:r>
              <w:rPr>
                <w:rFonts w:ascii="Times New Roman"/>
                <w:b w:val="false"/>
                <w:i w:val="false"/>
                <w:color w:val="000000"/>
                <w:sz w:val="20"/>
              </w:rPr>
              <w:t>
жергілікті міндет-
</w:t>
            </w:r>
            <w:r>
              <w:br/>
            </w:r>
            <w:r>
              <w:rPr>
                <w:rFonts w:ascii="Times New Roman"/>
                <w:b w:val="false"/>
                <w:i w:val="false"/>
                <w:color w:val="000000"/>
                <w:sz w:val="20"/>
              </w:rPr>
              <w:t>
терін шешуді қам-
</w:t>
            </w:r>
            <w:r>
              <w:br/>
            </w:r>
            <w:r>
              <w:rPr>
                <w:rFonts w:ascii="Times New Roman"/>
                <w:b w:val="false"/>
                <w:i w:val="false"/>
                <w:color w:val="000000"/>
                <w:sz w:val="20"/>
              </w:rPr>
              <w:t>
тамасыз ету үшін
</w:t>
            </w:r>
            <w:r>
              <w:br/>
            </w:r>
            <w:r>
              <w:rPr>
                <w:rFonts w:ascii="Times New Roman"/>
                <w:b w:val="false"/>
                <w:i w:val="false"/>
                <w:color w:val="000000"/>
                <w:sz w:val="20"/>
              </w:rPr>
              <w:t>
бағдарламалық өнім-
</w:t>
            </w:r>
            <w:r>
              <w:br/>
            </w:r>
            <w:r>
              <w:rPr>
                <w:rFonts w:ascii="Times New Roman"/>
                <w:b w:val="false"/>
                <w:i w:val="false"/>
                <w:color w:val="000000"/>
                <w:sz w:val="20"/>
              </w:rPr>
              <w:t>
дерді сатып алу,
</w:t>
            </w:r>
            <w:r>
              <w:br/>
            </w:r>
            <w:r>
              <w:rPr>
                <w:rFonts w:ascii="Times New Roman"/>
                <w:b w:val="false"/>
                <w:i w:val="false"/>
                <w:color w:val="000000"/>
                <w:sz w:val="20"/>
              </w:rPr>
              <w:t>
орнату, монтаждау,
</w:t>
            </w:r>
            <w:r>
              <w:br/>
            </w:r>
            <w:r>
              <w:rPr>
                <w:rFonts w:ascii="Times New Roman"/>
                <w:b w:val="false"/>
                <w:i w:val="false"/>
                <w:color w:val="000000"/>
                <w:sz w:val="20"/>
              </w:rPr>
              <w:t>
ретке келтіру және
</w:t>
            </w:r>
            <w:r>
              <w:br/>
            </w:r>
            <w:r>
              <w:rPr>
                <w:rFonts w:ascii="Times New Roman"/>
                <w:b w:val="false"/>
                <w:i w:val="false"/>
                <w:color w:val="000000"/>
                <w:sz w:val="20"/>
              </w:rPr>
              <w:t>
сүйемелдеу;
</w:t>
            </w:r>
            <w:r>
              <w:br/>
            </w:r>
            <w:r>
              <w:rPr>
                <w:rFonts w:ascii="Times New Roman"/>
                <w:b w:val="false"/>
                <w:i w:val="false"/>
                <w:color w:val="000000"/>
                <w:sz w:val="20"/>
              </w:rPr>
              <w:t>
Есептеуіш техника
</w:t>
            </w:r>
            <w:r>
              <w:br/>
            </w:r>
            <w:r>
              <w:rPr>
                <w:rFonts w:ascii="Times New Roman"/>
                <w:b w:val="false"/>
                <w:i w:val="false"/>
                <w:color w:val="000000"/>
                <w:sz w:val="20"/>
              </w:rPr>
              <w:t>
құралдары мен жаб-
</w:t>
            </w:r>
            <w:r>
              <w:br/>
            </w:r>
            <w:r>
              <w:rPr>
                <w:rFonts w:ascii="Times New Roman"/>
                <w:b w:val="false"/>
                <w:i w:val="false"/>
                <w:color w:val="000000"/>
                <w:sz w:val="20"/>
              </w:rPr>
              <w:t>
дықтарға жүйелі-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w:t>
            </w:r>
            <w:r>
              <w:br/>
            </w:r>
            <w:r>
              <w:rPr>
                <w:rFonts w:ascii="Times New Roman"/>
                <w:b w:val="false"/>
                <w:i w:val="false"/>
                <w:color w:val="000000"/>
                <w:sz w:val="20"/>
              </w:rPr>
              <w:t>
Интернет желісіне
</w:t>
            </w:r>
            <w:r>
              <w:br/>
            </w:r>
            <w:r>
              <w:rPr>
                <w:rFonts w:ascii="Times New Roman"/>
                <w:b w:val="false"/>
                <w:i w:val="false"/>
                <w:color w:val="000000"/>
                <w:sz w:val="20"/>
              </w:rPr>
              <w:t>
қол жеткізу қыз-
</w:t>
            </w:r>
            <w:r>
              <w:br/>
            </w:r>
            <w:r>
              <w:rPr>
                <w:rFonts w:ascii="Times New Roman"/>
                <w:b w:val="false"/>
                <w:i w:val="false"/>
                <w:color w:val="000000"/>
                <w:sz w:val="20"/>
              </w:rPr>
              <w:t>
меттері.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Қор-
</w:t>
            </w:r>
            <w:r>
              <w:br/>
            </w:r>
            <w:r>
              <w:rPr>
                <w:rFonts w:ascii="Times New Roman"/>
                <w:b w:val="false"/>
                <w:i w:val="false"/>
                <w:color w:val="000000"/>
                <w:sz w:val="20"/>
              </w:rPr>
              <w:t>
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қоршаған ортаның сапасын жақсарту мақсатында қоғам мен табиғаттың өзара әрекеті, табиғи ресурстарды ұтымды пайдалану мен молықтыру, заңдылық пен құқық тәртібін нығайту саласындағы қатынастарды реттеу.
</w:t>
      </w:r>
      <w:r>
        <w:br/>
      </w:r>
      <w:r>
        <w:rPr>
          <w:rFonts w:ascii="Times New Roman"/>
          <w:b w:val="false"/>
          <w:i w:val="false"/>
          <w:color w:val="000000"/>
          <w:sz w:val="28"/>
        </w:rPr>
        <w:t>
Кәсіптік деңгейді жоғарылату - 161 адам; мемлекеттік тілге үйрету - 131 адам.
</w:t>
      </w:r>
      <w:r>
        <w:br/>
      </w:r>
      <w:r>
        <w:rPr>
          <w:rFonts w:ascii="Times New Roman"/>
          <w:b w:val="false"/>
          <w:i w:val="false"/>
          <w:color w:val="000000"/>
          <w:sz w:val="28"/>
        </w:rPr>
        <w:t>
Түпкі нәтиже: атмосфералық ауаны, Жердің озон қабатын, суды, топырақты, жер қойнауын, жануарлар мен өсімдіктер дүниесін, сондай-ақ осылардың өзара әрекетіндегі климатты қоса алғанда, табиғи объектілердің жиынтығы бойынша экологиялық қауіпсіздікті қамтамасыз ету.
</w:t>
      </w:r>
      <w:r>
        <w:br/>
      </w:r>
      <w:r>
        <w:rPr>
          <w:rFonts w:ascii="Times New Roman"/>
          <w:b w:val="false"/>
          <w:i w:val="false"/>
          <w:color w:val="000000"/>
          <w:sz w:val="28"/>
        </w:rPr>
        <w:t>
Қаржылық-экономикалық нәтиже: қоршаған ортаны ластағаны үшін төлемдердің мемлекеттік бюджетке толық түсуі.
</w:t>
      </w:r>
      <w:r>
        <w:br/>
      </w:r>
      <w:r>
        <w:rPr>
          <w:rFonts w:ascii="Times New Roman"/>
          <w:b w:val="false"/>
          <w:i w:val="false"/>
          <w:color w:val="000000"/>
          <w:sz w:val="28"/>
        </w:rPr>
        <w:t>
Бір мемлекеттік қызметшіні қайта даярлауға және біліктілігін жоғарылатуға орташа шығын - 22,1 мың теңге,
</w:t>
      </w:r>
      <w:r>
        <w:br/>
      </w:r>
      <w:r>
        <w:rPr>
          <w:rFonts w:ascii="Times New Roman"/>
          <w:b w:val="false"/>
          <w:i w:val="false"/>
          <w:color w:val="000000"/>
          <w:sz w:val="28"/>
        </w:rPr>
        <w:t>
бір мемлекеттік қызметшіні мемлекеттік тілге оқытуға орташа шығын - 27,2 мың теңге.
</w:t>
      </w:r>
      <w:r>
        <w:br/>
      </w:r>
      <w:r>
        <w:rPr>
          <w:rFonts w:ascii="Times New Roman"/>
          <w:b w:val="false"/>
          <w:i w:val="false"/>
          <w:color w:val="000000"/>
          <w:sz w:val="28"/>
        </w:rPr>
        <w:t>
Уақытылығы: мемлекеттік органға жүктелген функциялардың уақытылы орындалуы.
</w:t>
      </w:r>
      <w:r>
        <w:br/>
      </w:r>
      <w:r>
        <w:rPr>
          <w:rFonts w:ascii="Times New Roman"/>
          <w:b w:val="false"/>
          <w:i w:val="false"/>
          <w:color w:val="000000"/>
          <w:sz w:val="28"/>
        </w:rPr>
        <w:t>
Сапасы: адамды қоршаған табиғи ортаның жай-күйін жақсарту және адамның денсаулығы мен басқа да тірі организмдер үшін зиянды немесе қауіпті жағдайлардың туындауы туралы ескерту.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341-ҚОСЫМША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"Қоршаған ортаны қорғау саласындағы ғылыми зерттеулер"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w:t>
      </w:r>
      <w:r>
        <w:rPr>
          <w:rFonts w:ascii="Times New Roman"/>
          <w:b/>
          <w:i w:val="false"/>
          <w:color w:val="000000"/>
          <w:sz w:val="28"/>
        </w:rPr>
        <w:t>
 Құны
</w:t>
      </w:r>
      <w:r>
        <w:rPr>
          <w:rFonts w:ascii="Times New Roman"/>
          <w:b w:val="false"/>
          <w:i w:val="false"/>
          <w:color w:val="000000"/>
          <w:sz w:val="28"/>
        </w:rPr>
        <w:t>
: 312029 мың теңге (үш жүз он екі миллион жиырма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Бюджеттік бағдарламаның нормативтік құқықтық негізі
</w:t>
      </w:r>
      <w:r>
        <w:rPr>
          <w:rFonts w:ascii="Times New Roman"/>
          <w:b w:val="false"/>
          <w:i w:val="false"/>
          <w:color w:val="000000"/>
          <w:sz w:val="28"/>
        </w:rPr>
        <w:t>
: 2007 жылғы 9 қаңтардағы Қазақстан Республикасы Экологиялық кодексінің 
</w:t>
      </w:r>
      <w:r>
        <w:rPr>
          <w:rFonts w:ascii="Times New Roman"/>
          <w:b w:val="false"/>
          <w:i w:val="false"/>
          <w:color w:val="000000"/>
          <w:sz w:val="28"/>
        </w:rPr>
        <w:t xml:space="preserve"> 185- </w:t>
      </w:r>
      <w:r>
        <w:rPr>
          <w:rFonts w:ascii="Times New Roman"/>
          <w:b w:val="false"/>
          <w:i w:val="false"/>
          <w:color w:val="000000"/>
          <w:sz w:val="28"/>
        </w:rPr>
        <w:t>
, 
</w:t>
      </w:r>
      <w:r>
        <w:rPr>
          <w:rFonts w:ascii="Times New Roman"/>
          <w:b w:val="false"/>
          <w:i w:val="false"/>
          <w:color w:val="000000"/>
          <w:sz w:val="28"/>
        </w:rPr>
        <w:t xml:space="preserve"> 186- </w:t>
      </w:r>
      <w:r>
        <w:rPr>
          <w:rFonts w:ascii="Times New Roman"/>
          <w:b w:val="false"/>
          <w:i w:val="false"/>
          <w:color w:val="000000"/>
          <w:sz w:val="28"/>
        </w:rPr>
        <w:t>
, 
</w:t>
      </w:r>
      <w:r>
        <w:rPr>
          <w:rFonts w:ascii="Times New Roman"/>
          <w:b w:val="false"/>
          <w:i w:val="false"/>
          <w:color w:val="000000"/>
          <w:sz w:val="28"/>
        </w:rPr>
        <w:t xml:space="preserve"> 187-баптары </w:t>
      </w:r>
      <w:r>
        <w:rPr>
          <w:rFonts w:ascii="Times New Roman"/>
          <w:b w:val="false"/>
          <w:i w:val="false"/>
          <w:color w:val="000000"/>
          <w:sz w:val="28"/>
        </w:rPr>
        <w:t>
; "Ғылым туралы" Қазақстан Республикасының 2001 жылғы 9 шілдедегі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22 және 26-баптары </w:t>
      </w:r>
      <w:r>
        <w:rPr>
          <w:rFonts w:ascii="Times New Roman"/>
          <w:b w:val="false"/>
          <w:i w:val="false"/>
          <w:color w:val="000000"/>
          <w:sz w:val="28"/>
        </w:rPr>
        <w:t>
; "Қазақстан Республикасының 2004-2015 жылдарға арналған экологиялық қауіпсіздігі тұжырымдамасы туралы" Қазақстан Республикасы Президентінің 2003 жылғы 3 желтоқсандағы N 1241 
</w:t>
      </w:r>
      <w:r>
        <w:rPr>
          <w:rFonts w:ascii="Times New Roman"/>
          <w:b w:val="false"/>
          <w:i w:val="false"/>
          <w:color w:val="000000"/>
          <w:sz w:val="28"/>
        </w:rPr>
        <w:t xml:space="preserve"> Жарлығы </w:t>
      </w:r>
      <w:r>
        <w:rPr>
          <w:rFonts w:ascii="Times New Roman"/>
          <w:b w:val="false"/>
          <w:i w:val="false"/>
          <w:color w:val="000000"/>
          <w:sz w:val="28"/>
        </w:rPr>
        <w:t>
; "2007-2024 жылдарға арналған Қазақстан Республикасының орнықты дамуға көшу тұжырымдамасы туралы" Қазақстан Республикасы Президентінің 2006 жылғы 14 қарашадағы N 216 
</w:t>
      </w:r>
      <w:r>
        <w:rPr>
          <w:rFonts w:ascii="Times New Roman"/>
          <w:b w:val="false"/>
          <w:i w:val="false"/>
          <w:color w:val="000000"/>
          <w:sz w:val="28"/>
        </w:rPr>
        <w:t xml:space="preserve"> Жарлығы </w:t>
      </w:r>
      <w:r>
        <w:rPr>
          <w:rFonts w:ascii="Times New Roman"/>
          <w:b w:val="false"/>
          <w:i w:val="false"/>
          <w:color w:val="000000"/>
          <w:sz w:val="28"/>
        </w:rPr>
        <w:t>
; "2006-2008 жылдарға арналған Қазақстан Республикасының әлеуметтік-экономикалық дамудың орта мерзімдік жоспары туралы (екінші кезең)" Қазақстан Республикасы Үкіметінің 2005 жылғы 26 тамыздағы N 884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шөлейттенуге қарсы күрес жөніндегі 2005-2015 жылдарға арналған бағдарлама туралы" Қазақстан Республикасы Үкіметінің 2005 жылғы 24 қаңтардағы N 49 
</w:t>
      </w:r>
      <w:r>
        <w:rPr>
          <w:rFonts w:ascii="Times New Roman"/>
          <w:b w:val="false"/>
          <w:i w:val="false"/>
          <w:color w:val="000000"/>
          <w:sz w:val="28"/>
        </w:rPr>
        <w:t xml:space="preserve"> қаулысы </w:t>
      </w:r>
      <w:r>
        <w:rPr>
          <w:rFonts w:ascii="Times New Roman"/>
          <w:b w:val="false"/>
          <w:i w:val="false"/>
          <w:color w:val="000000"/>
          <w:sz w:val="28"/>
        </w:rPr>
        <w:t>
; "2007-2009 жылдарға арналған Балқаш-Алакөл бассейнінің орнықты дамуын қамтамасыз ету" бағдарламасы туралы" Қазақстан Республикасы Үкіметінің 2007 жылғы 2 наурыздағы N 163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министрінің мәселелері" Қазақстан Республикасы Үкіметінің 2004 жылғы 8 желтоқсандағы N 1201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Экологиялық қауіпсіздікті қамтамасыз ету, қоршаған ортаның сапасын тұрақтандырудың теориялық және технологиялық негіздерін қалыптастыру.
</w:t>
      </w:r>
      <w:r>
        <w:br/>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w:t>
      </w:r>
      <w:r>
        <w:rPr>
          <w:rFonts w:ascii="Times New Roman"/>
          <w:b/>
          <w:i w:val="false"/>
          <w:color w:val="000000"/>
          <w:sz w:val="28"/>
        </w:rPr>
        <w:t>
 Бюджеттік бағдарламаның міндеттері
</w:t>
      </w:r>
      <w:r>
        <w:rPr>
          <w:rFonts w:ascii="Times New Roman"/>
          <w:b w:val="false"/>
          <w:i w:val="false"/>
          <w:color w:val="000000"/>
          <w:sz w:val="28"/>
        </w:rPr>
        <w:t>
: Қоршаған ортаны қорғау саласындағы іс-шаралар мен инвестициялық жобаларды дайындаудың ғылыми негізделген ұсыныстарымен және ұсынымдарымен қамтамасыз ету; халықаралық табиғат қорғау конвенцияларын іске асыруды ғылыми сүйемелдеу; климат өзгеруінің өзекті мәселелері бойынша ғылыми зерттеулер, Қазақстан Республикасы аумағының экологиялық жай-күйін бағалау жөніндегі ғылыми-талдау және картографиялық материалдар жүргізу; қоршаған ортаны басқарудың жаңа тәсілдері мен әдістерін әзірлеу; қоршаған ортаны қорғаудың ғылыми-зерттеу базасын дамыту.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344"/>
        <w:gridCol w:w="1386"/>
        <w:gridCol w:w="1999"/>
        <w:gridCol w:w="4324"/>
        <w:gridCol w:w="2084"/>
        <w:gridCol w:w="2043"/>
      </w:tblGrid>
      <w:tr>
        <w:trPr>
          <w:trHeight w:val="450" w:hRule="atLeast"/>
        </w:trPr>
        <w:tc>
          <w:tcPr>
            <w:tcW w:w="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450" w:hRule="atLeast"/>
        </w:trPr>
        <w:tc>
          <w:tcPr>
            <w:tcW w:w="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саласын-
</w:t>
            </w:r>
            <w:r>
              <w:br/>
            </w:r>
            <w:r>
              <w:rPr>
                <w:rFonts w:ascii="Times New Roman"/>
                <w:b w:val="false"/>
                <w:i w:val="false"/>
                <w:color w:val="000000"/>
                <w:sz w:val="20"/>
              </w:rPr>
              <w:t>
дағы ғы-
</w:t>
            </w:r>
            <w:r>
              <w:br/>
            </w:r>
            <w:r>
              <w:rPr>
                <w:rFonts w:ascii="Times New Roman"/>
                <w:b w:val="false"/>
                <w:i w:val="false"/>
                <w:color w:val="000000"/>
                <w:sz w:val="20"/>
              </w:rPr>
              <w:t>
лыми
</w:t>
            </w:r>
            <w:r>
              <w:br/>
            </w:r>
            <w:r>
              <w:rPr>
                <w:rFonts w:ascii="Times New Roman"/>
                <w:b w:val="false"/>
                <w:i w:val="false"/>
                <w:color w:val="000000"/>
                <w:sz w:val="20"/>
              </w:rPr>
              <w:t>
зерттеу-
</w:t>
            </w:r>
            <w:r>
              <w:br/>
            </w:r>
            <w:r>
              <w:rPr>
                <w:rFonts w:ascii="Times New Roman"/>
                <w:b w:val="false"/>
                <w:i w:val="false"/>
                <w:color w:val="000000"/>
                <w:sz w:val="20"/>
              </w:rPr>
              <w:t>
лер
</w:t>
            </w:r>
          </w:p>
        </w:tc>
        <w:tc>
          <w:tcPr>
            <w:tcW w:w="4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Жалғастырушы тақы-
</w:t>
            </w:r>
            <w:r>
              <w:br/>
            </w:r>
            <w:r>
              <w:rPr>
                <w:rFonts w:ascii="Times New Roman"/>
                <w:b w:val="false"/>
                <w:i w:val="false"/>
                <w:color w:val="000000"/>
                <w:sz w:val="20"/>
              </w:rPr>
              <w:t>
рыптар бойынша
</w:t>
            </w:r>
            <w:r>
              <w:br/>
            </w:r>
            <w:r>
              <w:rPr>
                <w:rFonts w:ascii="Times New Roman"/>
                <w:b w:val="false"/>
                <w:i w:val="false"/>
                <w:color w:val="000000"/>
                <w:sz w:val="20"/>
              </w:rPr>
              <w:t>
ғылыми зерттеулер,
</w:t>
            </w:r>
            <w:r>
              <w:br/>
            </w:r>
            <w:r>
              <w:rPr>
                <w:rFonts w:ascii="Times New Roman"/>
                <w:b w:val="false"/>
                <w:i w:val="false"/>
                <w:color w:val="000000"/>
                <w:sz w:val="20"/>
              </w:rPr>
              <w:t>
оның ішінде:
</w:t>
            </w:r>
            <w:r>
              <w:br/>
            </w:r>
            <w:r>
              <w:rPr>
                <w:rFonts w:ascii="Times New Roman"/>
                <w:b w:val="false"/>
                <w:i w:val="false"/>
                <w:color w:val="000000"/>
                <w:sz w:val="20"/>
              </w:rPr>
              <w:t>
1. Баянауыл мемле-
</w:t>
            </w:r>
            <w:r>
              <w:br/>
            </w:r>
            <w:r>
              <w:rPr>
                <w:rFonts w:ascii="Times New Roman"/>
                <w:b w:val="false"/>
                <w:i w:val="false"/>
                <w:color w:val="000000"/>
                <w:sz w:val="20"/>
              </w:rPr>
              <w:t>
кеттік ұлттық та-
</w:t>
            </w:r>
            <w:r>
              <w:br/>
            </w:r>
            <w:r>
              <w:rPr>
                <w:rFonts w:ascii="Times New Roman"/>
                <w:b w:val="false"/>
                <w:i w:val="false"/>
                <w:color w:val="000000"/>
                <w:sz w:val="20"/>
              </w:rPr>
              <w:t>
биғи саябағында
</w:t>
            </w:r>
            <w:r>
              <w:br/>
            </w:r>
            <w:r>
              <w:rPr>
                <w:rFonts w:ascii="Times New Roman"/>
                <w:b w:val="false"/>
                <w:i w:val="false"/>
                <w:color w:val="000000"/>
                <w:sz w:val="20"/>
              </w:rPr>
              <w:t>
негізгі өрттің
</w:t>
            </w:r>
            <w:r>
              <w:br/>
            </w:r>
            <w:r>
              <w:rPr>
                <w:rFonts w:ascii="Times New Roman"/>
                <w:b w:val="false"/>
                <w:i w:val="false"/>
                <w:color w:val="000000"/>
                <w:sz w:val="20"/>
              </w:rPr>
              <w:t>
орындарында өсімді
</w:t>
            </w:r>
            <w:r>
              <w:br/>
            </w:r>
            <w:r>
              <w:rPr>
                <w:rFonts w:ascii="Times New Roman"/>
                <w:b w:val="false"/>
                <w:i w:val="false"/>
                <w:color w:val="000000"/>
                <w:sz w:val="20"/>
              </w:rPr>
              <w:t>
істердің пирогенді
</w:t>
            </w:r>
            <w:r>
              <w:br/>
            </w:r>
            <w:r>
              <w:rPr>
                <w:rFonts w:ascii="Times New Roman"/>
                <w:b w:val="false"/>
                <w:i w:val="false"/>
                <w:color w:val="000000"/>
                <w:sz w:val="20"/>
              </w:rPr>
              <w:t>
ауысуын зерделеу
</w:t>
            </w:r>
            <w:r>
              <w:br/>
            </w:r>
            <w:r>
              <w:rPr>
                <w:rFonts w:ascii="Times New Roman"/>
                <w:b w:val="false"/>
                <w:i w:val="false"/>
                <w:color w:val="000000"/>
                <w:sz w:val="20"/>
              </w:rPr>
              <w:t>
жөнінде зерттеулер
</w:t>
            </w:r>
            <w:r>
              <w:br/>
            </w:r>
            <w:r>
              <w:rPr>
                <w:rFonts w:ascii="Times New Roman"/>
                <w:b w:val="false"/>
                <w:i w:val="false"/>
                <w:color w:val="000000"/>
                <w:sz w:val="20"/>
              </w:rPr>
              <w:t>
жүргізу;
</w:t>
            </w:r>
            <w:r>
              <w:br/>
            </w:r>
            <w:r>
              <w:rPr>
                <w:rFonts w:ascii="Times New Roman"/>
                <w:b w:val="false"/>
                <w:i w:val="false"/>
                <w:color w:val="000000"/>
                <w:sz w:val="20"/>
              </w:rPr>
              <w:t>
2. Баянауыл мемле-
</w:t>
            </w:r>
            <w:r>
              <w:br/>
            </w:r>
            <w:r>
              <w:rPr>
                <w:rFonts w:ascii="Times New Roman"/>
                <w:b w:val="false"/>
                <w:i w:val="false"/>
                <w:color w:val="000000"/>
                <w:sz w:val="20"/>
              </w:rPr>
              <w:t>
кеттік ұлттық сая-
</w:t>
            </w:r>
            <w:r>
              <w:br/>
            </w:r>
            <w:r>
              <w:rPr>
                <w:rFonts w:ascii="Times New Roman"/>
                <w:b w:val="false"/>
                <w:i w:val="false"/>
                <w:color w:val="000000"/>
                <w:sz w:val="20"/>
              </w:rPr>
              <w:t>
бағына ландшафты
</w:t>
            </w:r>
            <w:r>
              <w:br/>
            </w:r>
            <w:r>
              <w:rPr>
                <w:rFonts w:ascii="Times New Roman"/>
                <w:b w:val="false"/>
                <w:i w:val="false"/>
                <w:color w:val="000000"/>
                <w:sz w:val="20"/>
              </w:rPr>
              <w:t>
зерттеулер жүргізу
</w:t>
            </w:r>
            <w:r>
              <w:br/>
            </w:r>
            <w:r>
              <w:rPr>
                <w:rFonts w:ascii="Times New Roman"/>
                <w:b w:val="false"/>
                <w:i w:val="false"/>
                <w:color w:val="000000"/>
                <w:sz w:val="20"/>
              </w:rPr>
              <w:t>
(қазіргі геоэколо-
</w:t>
            </w:r>
            <w:r>
              <w:br/>
            </w:r>
            <w:r>
              <w:rPr>
                <w:rFonts w:ascii="Times New Roman"/>
                <w:b w:val="false"/>
                <w:i w:val="false"/>
                <w:color w:val="000000"/>
                <w:sz w:val="20"/>
              </w:rPr>
              <w:t>
гиялық жай-күйін
</w:t>
            </w:r>
            <w:r>
              <w:br/>
            </w:r>
            <w:r>
              <w:rPr>
                <w:rFonts w:ascii="Times New Roman"/>
                <w:b w:val="false"/>
                <w:i w:val="false"/>
                <w:color w:val="000000"/>
                <w:sz w:val="20"/>
              </w:rPr>
              <w:t>
бағалау, ұтымды
</w:t>
            </w:r>
            <w:r>
              <w:br/>
            </w:r>
            <w:r>
              <w:rPr>
                <w:rFonts w:ascii="Times New Roman"/>
                <w:b w:val="false"/>
                <w:i w:val="false"/>
                <w:color w:val="000000"/>
                <w:sz w:val="20"/>
              </w:rPr>
              <w:t>
пайдалану және
</w:t>
            </w:r>
            <w:r>
              <w:br/>
            </w:r>
            <w:r>
              <w:rPr>
                <w:rFonts w:ascii="Times New Roman"/>
                <w:b w:val="false"/>
                <w:i w:val="false"/>
                <w:color w:val="000000"/>
                <w:sz w:val="20"/>
              </w:rPr>
              <w:t>
қорғау);
</w:t>
            </w:r>
            <w:r>
              <w:br/>
            </w:r>
            <w:r>
              <w:rPr>
                <w:rFonts w:ascii="Times New Roman"/>
                <w:b w:val="false"/>
                <w:i w:val="false"/>
                <w:color w:val="000000"/>
                <w:sz w:val="20"/>
              </w:rPr>
              <w:t>
3. Баянауыл мем-
</w:t>
            </w:r>
            <w:r>
              <w:br/>
            </w:r>
            <w:r>
              <w:rPr>
                <w:rFonts w:ascii="Times New Roman"/>
                <w:b w:val="false"/>
                <w:i w:val="false"/>
                <w:color w:val="000000"/>
                <w:sz w:val="20"/>
              </w:rPr>
              <w:t>
лекеттік ұлттық
</w:t>
            </w:r>
            <w:r>
              <w:br/>
            </w:r>
            <w:r>
              <w:rPr>
                <w:rFonts w:ascii="Times New Roman"/>
                <w:b w:val="false"/>
                <w:i w:val="false"/>
                <w:color w:val="000000"/>
                <w:sz w:val="20"/>
              </w:rPr>
              <w:t>
табиғат паркінің
</w:t>
            </w:r>
            <w:r>
              <w:br/>
            </w:r>
            <w:r>
              <w:rPr>
                <w:rFonts w:ascii="Times New Roman"/>
                <w:b w:val="false"/>
                <w:i w:val="false"/>
                <w:color w:val="000000"/>
                <w:sz w:val="20"/>
              </w:rPr>
              <w:t>
орнықты дамуын
</w:t>
            </w:r>
            <w:r>
              <w:br/>
            </w:r>
            <w:r>
              <w:rPr>
                <w:rFonts w:ascii="Times New Roman"/>
                <w:b w:val="false"/>
                <w:i w:val="false"/>
                <w:color w:val="000000"/>
                <w:sz w:val="20"/>
              </w:rPr>
              <w:t>
қамтамасыз ету жө-
</w:t>
            </w:r>
            <w:r>
              <w:br/>
            </w:r>
            <w:r>
              <w:rPr>
                <w:rFonts w:ascii="Times New Roman"/>
                <w:b w:val="false"/>
                <w:i w:val="false"/>
                <w:color w:val="000000"/>
                <w:sz w:val="20"/>
              </w:rPr>
              <w:t>
ніндегі зерттеулер;
</w:t>
            </w:r>
            <w:r>
              <w:br/>
            </w:r>
            <w:r>
              <w:rPr>
                <w:rFonts w:ascii="Times New Roman"/>
                <w:b w:val="false"/>
                <w:i w:val="false"/>
                <w:color w:val="000000"/>
                <w:sz w:val="20"/>
              </w:rPr>
              <w:t>
4. Қоршаған ортаға
</w:t>
            </w:r>
            <w:r>
              <w:br/>
            </w:r>
            <w:r>
              <w:rPr>
                <w:rFonts w:ascii="Times New Roman"/>
                <w:b w:val="false"/>
                <w:i w:val="false"/>
                <w:color w:val="000000"/>
                <w:sz w:val="20"/>
              </w:rPr>
              <w:t>
шығарындыларды тө-
</w:t>
            </w:r>
            <w:r>
              <w:br/>
            </w:r>
            <w:r>
              <w:rPr>
                <w:rFonts w:ascii="Times New Roman"/>
                <w:b w:val="false"/>
                <w:i w:val="false"/>
                <w:color w:val="000000"/>
                <w:sz w:val="20"/>
              </w:rPr>
              <w:t>
мендету жолымен
</w:t>
            </w:r>
            <w:r>
              <w:br/>
            </w:r>
            <w:r>
              <w:rPr>
                <w:rFonts w:ascii="Times New Roman"/>
                <w:b w:val="false"/>
                <w:i w:val="false"/>
                <w:color w:val="000000"/>
                <w:sz w:val="20"/>
              </w:rPr>
              <w:t>
ЖЭС-та экологиялық
</w:t>
            </w:r>
            <w:r>
              <w:br/>
            </w:r>
            <w:r>
              <w:rPr>
                <w:rFonts w:ascii="Times New Roman"/>
                <w:b w:val="false"/>
                <w:i w:val="false"/>
                <w:color w:val="000000"/>
                <w:sz w:val="20"/>
              </w:rPr>
              <w:t>
қауіпсіздікті бас-
</w:t>
            </w:r>
            <w:r>
              <w:br/>
            </w:r>
            <w:r>
              <w:rPr>
                <w:rFonts w:ascii="Times New Roman"/>
                <w:b w:val="false"/>
                <w:i w:val="false"/>
                <w:color w:val="000000"/>
                <w:sz w:val="20"/>
              </w:rPr>
              <w:t>
қару жүйесін ғылыми
</w:t>
            </w:r>
            <w:r>
              <w:br/>
            </w:r>
            <w:r>
              <w:rPr>
                <w:rFonts w:ascii="Times New Roman"/>
                <w:b w:val="false"/>
                <w:i w:val="false"/>
                <w:color w:val="000000"/>
                <w:sz w:val="20"/>
              </w:rPr>
              <w:t>
негіздеу және әзір-
</w:t>
            </w:r>
            <w:r>
              <w:br/>
            </w:r>
            <w:r>
              <w:rPr>
                <w:rFonts w:ascii="Times New Roman"/>
                <w:b w:val="false"/>
                <w:i w:val="false"/>
                <w:color w:val="000000"/>
                <w:sz w:val="20"/>
              </w:rPr>
              <w:t>
леу;
</w:t>
            </w:r>
            <w:r>
              <w:br/>
            </w:r>
            <w:r>
              <w:rPr>
                <w:rFonts w:ascii="Times New Roman"/>
                <w:b w:val="false"/>
                <w:i w:val="false"/>
                <w:color w:val="000000"/>
                <w:sz w:val="20"/>
              </w:rPr>
              <w:t>
5. 2007-2009 жыл-
</w:t>
            </w:r>
            <w:r>
              <w:br/>
            </w:r>
            <w:r>
              <w:rPr>
                <w:rFonts w:ascii="Times New Roman"/>
                <w:b w:val="false"/>
                <w:i w:val="false"/>
                <w:color w:val="000000"/>
                <w:sz w:val="20"/>
              </w:rPr>
              <w:t>
дарға арналған Қа-
</w:t>
            </w:r>
            <w:r>
              <w:br/>
            </w:r>
            <w:r>
              <w:rPr>
                <w:rFonts w:ascii="Times New Roman"/>
                <w:b w:val="false"/>
                <w:i w:val="false"/>
                <w:color w:val="000000"/>
                <w:sz w:val="20"/>
              </w:rPr>
              <w:t>
зақстанның табиғи-
</w:t>
            </w:r>
            <w:r>
              <w:br/>
            </w:r>
            <w:r>
              <w:rPr>
                <w:rFonts w:ascii="Times New Roman"/>
                <w:b w:val="false"/>
                <w:i w:val="false"/>
                <w:color w:val="000000"/>
                <w:sz w:val="20"/>
              </w:rPr>
              <w:t>
шаруашылық жүйеле-
</w:t>
            </w:r>
            <w:r>
              <w:br/>
            </w:r>
            <w:r>
              <w:rPr>
                <w:rFonts w:ascii="Times New Roman"/>
                <w:b w:val="false"/>
                <w:i w:val="false"/>
                <w:color w:val="000000"/>
                <w:sz w:val="20"/>
              </w:rPr>
              <w:t>
рінің гидроэколо-
</w:t>
            </w:r>
            <w:r>
              <w:br/>
            </w:r>
            <w:r>
              <w:rPr>
                <w:rFonts w:ascii="Times New Roman"/>
                <w:b w:val="false"/>
                <w:i w:val="false"/>
                <w:color w:val="000000"/>
                <w:sz w:val="20"/>
              </w:rPr>
              <w:t>
гиялық қауіпсіз-
</w:t>
            </w:r>
            <w:r>
              <w:br/>
            </w:r>
            <w:r>
              <w:rPr>
                <w:rFonts w:ascii="Times New Roman"/>
                <w:b w:val="false"/>
                <w:i w:val="false"/>
                <w:color w:val="000000"/>
                <w:sz w:val="20"/>
              </w:rPr>
              <w:t>
дігі;
</w:t>
            </w:r>
            <w:r>
              <w:br/>
            </w:r>
            <w:r>
              <w:rPr>
                <w:rFonts w:ascii="Times New Roman"/>
                <w:b w:val="false"/>
                <w:i w:val="false"/>
                <w:color w:val="000000"/>
                <w:sz w:val="20"/>
              </w:rPr>
              <w:t>
6. Адамның қолайлы
</w:t>
            </w:r>
            <w:r>
              <w:br/>
            </w:r>
            <w:r>
              <w:rPr>
                <w:rFonts w:ascii="Times New Roman"/>
                <w:b w:val="false"/>
                <w:i w:val="false"/>
                <w:color w:val="000000"/>
                <w:sz w:val="20"/>
              </w:rPr>
              <w:t>
өмір сүру ортасын
</w:t>
            </w:r>
            <w:r>
              <w:br/>
            </w:r>
            <w:r>
              <w:rPr>
                <w:rFonts w:ascii="Times New Roman"/>
                <w:b w:val="false"/>
                <w:i w:val="false"/>
                <w:color w:val="000000"/>
                <w:sz w:val="20"/>
              </w:rPr>
              <w:t>
қамтамасыз ету үшін
</w:t>
            </w:r>
            <w:r>
              <w:br/>
            </w:r>
            <w:r>
              <w:rPr>
                <w:rFonts w:ascii="Times New Roman"/>
                <w:b w:val="false"/>
                <w:i w:val="false"/>
                <w:color w:val="000000"/>
                <w:sz w:val="20"/>
              </w:rPr>
              <w:t>
Қазақстан экожүйе-
</w:t>
            </w:r>
            <w:r>
              <w:br/>
            </w:r>
            <w:r>
              <w:rPr>
                <w:rFonts w:ascii="Times New Roman"/>
                <w:b w:val="false"/>
                <w:i w:val="false"/>
                <w:color w:val="000000"/>
                <w:sz w:val="20"/>
              </w:rPr>
              <w:t>
лерінің жай-күйін
</w:t>
            </w:r>
            <w:r>
              <w:br/>
            </w:r>
            <w:r>
              <w:rPr>
                <w:rFonts w:ascii="Times New Roman"/>
                <w:b w:val="false"/>
                <w:i w:val="false"/>
                <w:color w:val="000000"/>
                <w:sz w:val="20"/>
              </w:rPr>
              <w:t>
ғылыми-практикалық
</w:t>
            </w:r>
            <w:r>
              <w:br/>
            </w:r>
            <w:r>
              <w:rPr>
                <w:rFonts w:ascii="Times New Roman"/>
                <w:b w:val="false"/>
                <w:i w:val="false"/>
                <w:color w:val="000000"/>
                <w:sz w:val="20"/>
              </w:rPr>
              <w:t>
бағалау негізінде
</w:t>
            </w:r>
            <w:r>
              <w:br/>
            </w:r>
            <w:r>
              <w:rPr>
                <w:rFonts w:ascii="Times New Roman"/>
                <w:b w:val="false"/>
                <w:i w:val="false"/>
                <w:color w:val="000000"/>
                <w:sz w:val="20"/>
              </w:rPr>
              <w:t>
тағам өнімдерінің
</w:t>
            </w:r>
            <w:r>
              <w:br/>
            </w:r>
            <w:r>
              <w:rPr>
                <w:rFonts w:ascii="Times New Roman"/>
                <w:b w:val="false"/>
                <w:i w:val="false"/>
                <w:color w:val="000000"/>
                <w:sz w:val="20"/>
              </w:rPr>
              <w:t>
қауіпсіздігінің
</w:t>
            </w:r>
            <w:r>
              <w:br/>
            </w:r>
            <w:r>
              <w:rPr>
                <w:rFonts w:ascii="Times New Roman"/>
                <w:b w:val="false"/>
                <w:i w:val="false"/>
                <w:color w:val="000000"/>
                <w:sz w:val="20"/>
              </w:rPr>
              <w:t>
экологиялық карта-
</w:t>
            </w:r>
            <w:r>
              <w:br/>
            </w:r>
            <w:r>
              <w:rPr>
                <w:rFonts w:ascii="Times New Roman"/>
                <w:b w:val="false"/>
                <w:i w:val="false"/>
                <w:color w:val="000000"/>
                <w:sz w:val="20"/>
              </w:rPr>
              <w:t>
сын әзірлеу;
</w:t>
            </w:r>
            <w:r>
              <w:br/>
            </w:r>
            <w:r>
              <w:rPr>
                <w:rFonts w:ascii="Times New Roman"/>
                <w:b w:val="false"/>
                <w:i w:val="false"/>
                <w:color w:val="000000"/>
                <w:sz w:val="20"/>
              </w:rPr>
              <w:t>
7. Қоршаған ортаны
</w:t>
            </w:r>
            <w:r>
              <w:br/>
            </w:r>
            <w:r>
              <w:rPr>
                <w:rFonts w:ascii="Times New Roman"/>
                <w:b w:val="false"/>
                <w:i w:val="false"/>
                <w:color w:val="000000"/>
                <w:sz w:val="20"/>
              </w:rPr>
              <w:t>
техногендік сипат-
</w:t>
            </w:r>
            <w:r>
              <w:br/>
            </w:r>
            <w:r>
              <w:rPr>
                <w:rFonts w:ascii="Times New Roman"/>
                <w:b w:val="false"/>
                <w:i w:val="false"/>
                <w:color w:val="000000"/>
                <w:sz w:val="20"/>
              </w:rPr>
              <w:t>
тағы газдардан қор-
</w:t>
            </w:r>
            <w:r>
              <w:br/>
            </w:r>
            <w:r>
              <w:rPr>
                <w:rFonts w:ascii="Times New Roman"/>
                <w:b w:val="false"/>
                <w:i w:val="false"/>
                <w:color w:val="000000"/>
                <w:sz w:val="20"/>
              </w:rPr>
              <w:t>
ғау;
</w:t>
            </w:r>
            <w:r>
              <w:br/>
            </w:r>
            <w:r>
              <w:rPr>
                <w:rFonts w:ascii="Times New Roman"/>
                <w:b w:val="false"/>
                <w:i w:val="false"/>
                <w:color w:val="000000"/>
                <w:sz w:val="20"/>
              </w:rPr>
              <w:t>
8. Трансшекаралық
</w:t>
            </w:r>
            <w:r>
              <w:br/>
            </w:r>
            <w:r>
              <w:rPr>
                <w:rFonts w:ascii="Times New Roman"/>
                <w:b w:val="false"/>
                <w:i w:val="false"/>
                <w:color w:val="000000"/>
                <w:sz w:val="20"/>
              </w:rPr>
              <w:t>
сипаттағы проблема-
</w:t>
            </w:r>
            <w:r>
              <w:br/>
            </w:r>
            <w:r>
              <w:rPr>
                <w:rFonts w:ascii="Times New Roman"/>
                <w:b w:val="false"/>
                <w:i w:val="false"/>
                <w:color w:val="000000"/>
                <w:sz w:val="20"/>
              </w:rPr>
              <w:t>
ларды шешу үшін
</w:t>
            </w:r>
            <w:r>
              <w:br/>
            </w:r>
            <w:r>
              <w:rPr>
                <w:rFonts w:ascii="Times New Roman"/>
                <w:b w:val="false"/>
                <w:i w:val="false"/>
                <w:color w:val="000000"/>
                <w:sz w:val="20"/>
              </w:rPr>
              <w:t>
Қазақстанның шекара
</w:t>
            </w:r>
            <w:r>
              <w:br/>
            </w:r>
            <w:r>
              <w:rPr>
                <w:rFonts w:ascii="Times New Roman"/>
                <w:b w:val="false"/>
                <w:i w:val="false"/>
                <w:color w:val="000000"/>
                <w:sz w:val="20"/>
              </w:rPr>
              <w:t>
маңы аудандарының
</w:t>
            </w:r>
            <w:r>
              <w:br/>
            </w:r>
            <w:r>
              <w:rPr>
                <w:rFonts w:ascii="Times New Roman"/>
                <w:b w:val="false"/>
                <w:i w:val="false"/>
                <w:color w:val="000000"/>
                <w:sz w:val="20"/>
              </w:rPr>
              <w:t>
экологиялық жай-
</w:t>
            </w:r>
            <w:r>
              <w:br/>
            </w:r>
            <w:r>
              <w:rPr>
                <w:rFonts w:ascii="Times New Roman"/>
                <w:b w:val="false"/>
                <w:i w:val="false"/>
                <w:color w:val="000000"/>
                <w:sz w:val="20"/>
              </w:rPr>
              <w:t>
күйін зерттеу;
</w:t>
            </w:r>
            <w:r>
              <w:br/>
            </w:r>
            <w:r>
              <w:rPr>
                <w:rFonts w:ascii="Times New Roman"/>
                <w:b w:val="false"/>
                <w:i w:val="false"/>
                <w:color w:val="000000"/>
                <w:sz w:val="20"/>
              </w:rPr>
              <w:t>
9. Қазақстанның
</w:t>
            </w:r>
            <w:r>
              <w:br/>
            </w:r>
            <w:r>
              <w:rPr>
                <w:rFonts w:ascii="Times New Roman"/>
                <w:b w:val="false"/>
                <w:i w:val="false"/>
                <w:color w:val="000000"/>
                <w:sz w:val="20"/>
              </w:rPr>
              <w:t>
Қарулы күштерінің
</w:t>
            </w:r>
            <w:r>
              <w:br/>
            </w:r>
            <w:r>
              <w:rPr>
                <w:rFonts w:ascii="Times New Roman"/>
                <w:b w:val="false"/>
                <w:i w:val="false"/>
                <w:color w:val="000000"/>
                <w:sz w:val="20"/>
              </w:rPr>
              <w:t>
ерекше қызметінің
</w:t>
            </w:r>
            <w:r>
              <w:br/>
            </w:r>
            <w:r>
              <w:rPr>
                <w:rFonts w:ascii="Times New Roman"/>
                <w:b w:val="false"/>
                <w:i w:val="false"/>
                <w:color w:val="000000"/>
                <w:sz w:val="20"/>
              </w:rPr>
              <w:t>
экологиялық қауіп-
</w:t>
            </w:r>
            <w:r>
              <w:br/>
            </w:r>
            <w:r>
              <w:rPr>
                <w:rFonts w:ascii="Times New Roman"/>
                <w:b w:val="false"/>
                <w:i w:val="false"/>
                <w:color w:val="000000"/>
                <w:sz w:val="20"/>
              </w:rPr>
              <w:t>
тілігін және эколо-
</w:t>
            </w:r>
            <w:r>
              <w:br/>
            </w:r>
            <w:r>
              <w:rPr>
                <w:rFonts w:ascii="Times New Roman"/>
                <w:b w:val="false"/>
                <w:i w:val="false"/>
                <w:color w:val="000000"/>
                <w:sz w:val="20"/>
              </w:rPr>
              <w:t>
гиялық тәуекелін
</w:t>
            </w:r>
            <w:r>
              <w:br/>
            </w:r>
            <w:r>
              <w:rPr>
                <w:rFonts w:ascii="Times New Roman"/>
                <w:b w:val="false"/>
                <w:i w:val="false"/>
                <w:color w:val="000000"/>
                <w:sz w:val="20"/>
              </w:rPr>
              <w:t>
бағалау;
</w:t>
            </w:r>
            <w:r>
              <w:br/>
            </w:r>
            <w:r>
              <w:rPr>
                <w:rFonts w:ascii="Times New Roman"/>
                <w:b w:val="false"/>
                <w:i w:val="false"/>
                <w:color w:val="000000"/>
                <w:sz w:val="20"/>
              </w:rPr>
              <w:t>
10. Арал өзені өңі-
</w:t>
            </w:r>
            <w:r>
              <w:br/>
            </w:r>
            <w:r>
              <w:rPr>
                <w:rFonts w:ascii="Times New Roman"/>
                <w:b w:val="false"/>
                <w:i w:val="false"/>
                <w:color w:val="000000"/>
                <w:sz w:val="20"/>
              </w:rPr>
              <w:t>
ріндегі халықтарды
</w:t>
            </w:r>
            <w:r>
              <w:br/>
            </w:r>
            <w:r>
              <w:rPr>
                <w:rFonts w:ascii="Times New Roman"/>
                <w:b w:val="false"/>
                <w:i w:val="false"/>
                <w:color w:val="000000"/>
                <w:sz w:val="20"/>
              </w:rPr>
              <w:t>
сауықтандырудың
</w:t>
            </w:r>
            <w:r>
              <w:br/>
            </w:r>
            <w:r>
              <w:rPr>
                <w:rFonts w:ascii="Times New Roman"/>
                <w:b w:val="false"/>
                <w:i w:val="false"/>
                <w:color w:val="000000"/>
                <w:sz w:val="20"/>
              </w:rPr>
              <w:t>
экологиялық әдісте-
</w:t>
            </w:r>
            <w:r>
              <w:br/>
            </w:r>
            <w:r>
              <w:rPr>
                <w:rFonts w:ascii="Times New Roman"/>
                <w:b w:val="false"/>
                <w:i w:val="false"/>
                <w:color w:val="000000"/>
                <w:sz w:val="20"/>
              </w:rPr>
              <w:t>
рін әзірлеу;
</w:t>
            </w:r>
            <w:r>
              <w:br/>
            </w:r>
            <w:r>
              <w:rPr>
                <w:rFonts w:ascii="Times New Roman"/>
                <w:b w:val="false"/>
                <w:i w:val="false"/>
                <w:color w:val="000000"/>
                <w:sz w:val="20"/>
              </w:rPr>
              <w:t>
11. Ақтөбе облысын-
</w:t>
            </w:r>
            <w:r>
              <w:br/>
            </w:r>
            <w:r>
              <w:rPr>
                <w:rFonts w:ascii="Times New Roman"/>
                <w:b w:val="false"/>
                <w:i w:val="false"/>
                <w:color w:val="000000"/>
                <w:sz w:val="20"/>
              </w:rPr>
              <w:t>
дағы Ілек өзені
</w:t>
            </w:r>
            <w:r>
              <w:br/>
            </w:r>
            <w:r>
              <w:rPr>
                <w:rFonts w:ascii="Times New Roman"/>
                <w:b w:val="false"/>
                <w:i w:val="false"/>
                <w:color w:val="000000"/>
                <w:sz w:val="20"/>
              </w:rPr>
              <w:t>
суын алты валентті
</w:t>
            </w:r>
            <w:r>
              <w:br/>
            </w:r>
            <w:r>
              <w:rPr>
                <w:rFonts w:ascii="Times New Roman"/>
                <w:b w:val="false"/>
                <w:i w:val="false"/>
                <w:color w:val="000000"/>
                <w:sz w:val="20"/>
              </w:rPr>
              <w:t>
хроммен және бормен
</w:t>
            </w:r>
            <w:r>
              <w:br/>
            </w:r>
            <w:r>
              <w:rPr>
                <w:rFonts w:ascii="Times New Roman"/>
                <w:b w:val="false"/>
                <w:i w:val="false"/>
                <w:color w:val="000000"/>
                <w:sz w:val="20"/>
              </w:rPr>
              <w:t>
мастанудан қорғау
</w:t>
            </w:r>
            <w:r>
              <w:br/>
            </w:r>
            <w:r>
              <w:rPr>
                <w:rFonts w:ascii="Times New Roman"/>
                <w:b w:val="false"/>
                <w:i w:val="false"/>
                <w:color w:val="000000"/>
                <w:sz w:val="20"/>
              </w:rPr>
              <w:t>
жөніндегі техноло-
</w:t>
            </w:r>
            <w:r>
              <w:br/>
            </w:r>
            <w:r>
              <w:rPr>
                <w:rFonts w:ascii="Times New Roman"/>
                <w:b w:val="false"/>
                <w:i w:val="false"/>
                <w:color w:val="000000"/>
                <w:sz w:val="20"/>
              </w:rPr>
              <w:t>
гияларды анықтау
</w:t>
            </w:r>
            <w:r>
              <w:br/>
            </w:r>
            <w:r>
              <w:rPr>
                <w:rFonts w:ascii="Times New Roman"/>
                <w:b w:val="false"/>
                <w:i w:val="false"/>
                <w:color w:val="000000"/>
                <w:sz w:val="20"/>
              </w:rPr>
              <w:t>
үшін ізденушілік
</w:t>
            </w:r>
            <w:r>
              <w:br/>
            </w:r>
            <w:r>
              <w:rPr>
                <w:rFonts w:ascii="Times New Roman"/>
                <w:b w:val="false"/>
                <w:i w:val="false"/>
                <w:color w:val="000000"/>
                <w:sz w:val="20"/>
              </w:rPr>
              <w:t>
жұмыстар мен зерт-
</w:t>
            </w:r>
            <w:r>
              <w:br/>
            </w:r>
            <w:r>
              <w:rPr>
                <w:rFonts w:ascii="Times New Roman"/>
                <w:b w:val="false"/>
                <w:i w:val="false"/>
                <w:color w:val="000000"/>
                <w:sz w:val="20"/>
              </w:rPr>
              <w:t>
теулерді өткізу;
</w:t>
            </w:r>
            <w:r>
              <w:br/>
            </w:r>
            <w:r>
              <w:rPr>
                <w:rFonts w:ascii="Times New Roman"/>
                <w:b w:val="false"/>
                <w:i w:val="false"/>
                <w:color w:val="000000"/>
                <w:sz w:val="20"/>
              </w:rPr>
              <w:t>
12. Қазақстан Рес-
</w:t>
            </w:r>
            <w:r>
              <w:br/>
            </w:r>
            <w:r>
              <w:rPr>
                <w:rFonts w:ascii="Times New Roman"/>
                <w:b w:val="false"/>
                <w:i w:val="false"/>
                <w:color w:val="000000"/>
                <w:sz w:val="20"/>
              </w:rPr>
              <w:t>
публикасындағы ра-
</w:t>
            </w:r>
            <w:r>
              <w:br/>
            </w:r>
            <w:r>
              <w:rPr>
                <w:rFonts w:ascii="Times New Roman"/>
                <w:b w:val="false"/>
                <w:i w:val="false"/>
                <w:color w:val="000000"/>
                <w:sz w:val="20"/>
              </w:rPr>
              <w:t>
диоактивтік қалдық-
</w:t>
            </w:r>
            <w:r>
              <w:br/>
            </w:r>
            <w:r>
              <w:rPr>
                <w:rFonts w:ascii="Times New Roman"/>
                <w:b w:val="false"/>
                <w:i w:val="false"/>
                <w:color w:val="000000"/>
                <w:sz w:val="20"/>
              </w:rPr>
              <w:t>
тарды сақтау мен
</w:t>
            </w:r>
            <w:r>
              <w:br/>
            </w:r>
            <w:r>
              <w:rPr>
                <w:rFonts w:ascii="Times New Roman"/>
                <w:b w:val="false"/>
                <w:i w:val="false"/>
                <w:color w:val="000000"/>
                <w:sz w:val="20"/>
              </w:rPr>
              <w:t>
консервациялаудың
</w:t>
            </w:r>
            <w:r>
              <w:br/>
            </w:r>
            <w:r>
              <w:rPr>
                <w:rFonts w:ascii="Times New Roman"/>
                <w:b w:val="false"/>
                <w:i w:val="false"/>
                <w:color w:val="000000"/>
                <w:sz w:val="20"/>
              </w:rPr>
              <w:t>
жай-күйін, сондай-
</w:t>
            </w:r>
            <w:r>
              <w:br/>
            </w:r>
            <w:r>
              <w:rPr>
                <w:rFonts w:ascii="Times New Roman"/>
                <w:b w:val="false"/>
                <w:i w:val="false"/>
                <w:color w:val="000000"/>
                <w:sz w:val="20"/>
              </w:rPr>
              <w:t>
ақ олардың қоршаған
</w:t>
            </w:r>
            <w:r>
              <w:br/>
            </w:r>
            <w:r>
              <w:rPr>
                <w:rFonts w:ascii="Times New Roman"/>
                <w:b w:val="false"/>
                <w:i w:val="false"/>
                <w:color w:val="000000"/>
                <w:sz w:val="20"/>
              </w:rPr>
              <w:t>
ортаның жай-күйіне
</w:t>
            </w:r>
            <w:r>
              <w:br/>
            </w:r>
            <w:r>
              <w:rPr>
                <w:rFonts w:ascii="Times New Roman"/>
                <w:b w:val="false"/>
                <w:i w:val="false"/>
                <w:color w:val="000000"/>
                <w:sz w:val="20"/>
              </w:rPr>
              <w:t>
әсерін зерттеу;
</w:t>
            </w:r>
            <w:r>
              <w:br/>
            </w:r>
            <w:r>
              <w:rPr>
                <w:rFonts w:ascii="Times New Roman"/>
                <w:b w:val="false"/>
                <w:i w:val="false"/>
                <w:color w:val="000000"/>
                <w:sz w:val="20"/>
              </w:rPr>
              <w:t>
13. Солтүстік Кас-
</w:t>
            </w:r>
            <w:r>
              <w:br/>
            </w:r>
            <w:r>
              <w:rPr>
                <w:rFonts w:ascii="Times New Roman"/>
                <w:b w:val="false"/>
                <w:i w:val="false"/>
                <w:color w:val="000000"/>
                <w:sz w:val="20"/>
              </w:rPr>
              <w:t>
пий маңы аумақтар-
</w:t>
            </w:r>
            <w:r>
              <w:br/>
            </w:r>
            <w:r>
              <w:rPr>
                <w:rFonts w:ascii="Times New Roman"/>
                <w:b w:val="false"/>
                <w:i w:val="false"/>
                <w:color w:val="000000"/>
                <w:sz w:val="20"/>
              </w:rPr>
              <w:t>
ында ихтиофаунасы
</w:t>
            </w:r>
            <w:r>
              <w:br/>
            </w:r>
            <w:r>
              <w:rPr>
                <w:rFonts w:ascii="Times New Roman"/>
                <w:b w:val="false"/>
                <w:i w:val="false"/>
                <w:color w:val="000000"/>
                <w:sz w:val="20"/>
              </w:rPr>
              <w:t>
мен су түбі омырт-
</w:t>
            </w:r>
            <w:r>
              <w:br/>
            </w:r>
            <w:r>
              <w:rPr>
                <w:rFonts w:ascii="Times New Roman"/>
                <w:b w:val="false"/>
                <w:i w:val="false"/>
                <w:color w:val="000000"/>
                <w:sz w:val="20"/>
              </w:rPr>
              <w:t>
қасыз жануарларының
</w:t>
            </w:r>
            <w:r>
              <w:br/>
            </w:r>
            <w:r>
              <w:rPr>
                <w:rFonts w:ascii="Times New Roman"/>
                <w:b w:val="false"/>
                <w:i w:val="false"/>
                <w:color w:val="000000"/>
                <w:sz w:val="20"/>
              </w:rPr>
              <w:t>
популяциясы және
</w:t>
            </w:r>
            <w:r>
              <w:br/>
            </w:r>
            <w:r>
              <w:rPr>
                <w:rFonts w:ascii="Times New Roman"/>
                <w:b w:val="false"/>
                <w:i w:val="false"/>
                <w:color w:val="000000"/>
                <w:sz w:val="20"/>
              </w:rPr>
              <w:t>
аууына мұнай газ
</w:t>
            </w:r>
            <w:r>
              <w:br/>
            </w:r>
            <w:r>
              <w:rPr>
                <w:rFonts w:ascii="Times New Roman"/>
                <w:b w:val="false"/>
                <w:i w:val="false"/>
                <w:color w:val="000000"/>
                <w:sz w:val="20"/>
              </w:rPr>
              <w:t>
қызметінің теріс
</w:t>
            </w:r>
            <w:r>
              <w:br/>
            </w:r>
            <w:r>
              <w:rPr>
                <w:rFonts w:ascii="Times New Roman"/>
                <w:b w:val="false"/>
                <w:i w:val="false"/>
                <w:color w:val="000000"/>
                <w:sz w:val="20"/>
              </w:rPr>
              <w:t>
әсерін бағалау;
</w:t>
            </w:r>
            <w:r>
              <w:br/>
            </w:r>
            <w:r>
              <w:rPr>
                <w:rFonts w:ascii="Times New Roman"/>
                <w:b w:val="false"/>
                <w:i w:val="false"/>
                <w:color w:val="000000"/>
                <w:sz w:val="20"/>
              </w:rPr>
              <w:t>
14. Кіші өзендердің
</w:t>
            </w:r>
            <w:r>
              <w:br/>
            </w:r>
            <w:r>
              <w:rPr>
                <w:rFonts w:ascii="Times New Roman"/>
                <w:b w:val="false"/>
                <w:i w:val="false"/>
                <w:color w:val="000000"/>
                <w:sz w:val="20"/>
              </w:rPr>
              <w:t>
экологиялық қауіп-
</w:t>
            </w:r>
            <w:r>
              <w:br/>
            </w:r>
            <w:r>
              <w:rPr>
                <w:rFonts w:ascii="Times New Roman"/>
                <w:b w:val="false"/>
                <w:i w:val="false"/>
                <w:color w:val="000000"/>
                <w:sz w:val="20"/>
              </w:rPr>
              <w:t>
сіздігін зерделеу
</w:t>
            </w:r>
            <w:r>
              <w:br/>
            </w:r>
            <w:r>
              <w:rPr>
                <w:rFonts w:ascii="Times New Roman"/>
                <w:b w:val="false"/>
                <w:i w:val="false"/>
                <w:color w:val="000000"/>
                <w:sz w:val="20"/>
              </w:rPr>
              <w:t>
және оны жақсарту
</w:t>
            </w:r>
            <w:r>
              <w:br/>
            </w:r>
            <w:r>
              <w:rPr>
                <w:rFonts w:ascii="Times New Roman"/>
                <w:b w:val="false"/>
                <w:i w:val="false"/>
                <w:color w:val="000000"/>
                <w:sz w:val="20"/>
              </w:rPr>
              <w:t>
жөніндегі іс-шара-
</w:t>
            </w:r>
            <w:r>
              <w:br/>
            </w:r>
            <w:r>
              <w:rPr>
                <w:rFonts w:ascii="Times New Roman"/>
                <w:b w:val="false"/>
                <w:i w:val="false"/>
                <w:color w:val="000000"/>
                <w:sz w:val="20"/>
              </w:rPr>
              <w:t>
ларды әзірлеу;
</w:t>
            </w:r>
          </w:p>
        </w:tc>
        <w:tc>
          <w:tcPr>
            <w:tcW w:w="2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ликасы
</w:t>
            </w:r>
            <w:r>
              <w:br/>
            </w:r>
            <w:r>
              <w:rPr>
                <w:rFonts w:ascii="Times New Roman"/>
                <w:b w:val="false"/>
                <w:i w:val="false"/>
                <w:color w:val="000000"/>
                <w:sz w:val="20"/>
              </w:rPr>
              <w:t>
Қорша-
</w:t>
            </w:r>
            <w:r>
              <w:br/>
            </w:r>
            <w:r>
              <w:rPr>
                <w:rFonts w:ascii="Times New Roman"/>
                <w:b w:val="false"/>
                <w:i w:val="false"/>
                <w:color w:val="000000"/>
                <w:sz w:val="20"/>
              </w:rPr>
              <w:t>
ған ор-
</w:t>
            </w:r>
            <w:r>
              <w:br/>
            </w:r>
            <w:r>
              <w:rPr>
                <w:rFonts w:ascii="Times New Roman"/>
                <w:b w:val="false"/>
                <w:i w:val="false"/>
                <w:color w:val="000000"/>
                <w:sz w:val="20"/>
              </w:rPr>
              <w:t>
таны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Уран өндіруші
</w:t>
            </w:r>
            <w:r>
              <w:br/>
            </w:r>
            <w:r>
              <w:rPr>
                <w:rFonts w:ascii="Times New Roman"/>
                <w:b w:val="false"/>
                <w:i w:val="false"/>
                <w:color w:val="000000"/>
                <w:sz w:val="20"/>
              </w:rPr>
              <w:t>
кәсіпорындардың
</w:t>
            </w:r>
            <w:r>
              <w:br/>
            </w:r>
            <w:r>
              <w:rPr>
                <w:rFonts w:ascii="Times New Roman"/>
                <w:b w:val="false"/>
                <w:i w:val="false"/>
                <w:color w:val="000000"/>
                <w:sz w:val="20"/>
              </w:rPr>
              <w:t>
радиоактивтік қал-
</w:t>
            </w:r>
            <w:r>
              <w:br/>
            </w:r>
            <w:r>
              <w:rPr>
                <w:rFonts w:ascii="Times New Roman"/>
                <w:b w:val="false"/>
                <w:i w:val="false"/>
                <w:color w:val="000000"/>
                <w:sz w:val="20"/>
              </w:rPr>
              <w:t>
дықтарымен ластан-
</w:t>
            </w:r>
            <w:r>
              <w:br/>
            </w:r>
            <w:r>
              <w:rPr>
                <w:rFonts w:ascii="Times New Roman"/>
                <w:b w:val="false"/>
                <w:i w:val="false"/>
                <w:color w:val="000000"/>
                <w:sz w:val="20"/>
              </w:rPr>
              <w:t>
ған ашық су айдын-
</w:t>
            </w:r>
            <w:r>
              <w:br/>
            </w:r>
            <w:r>
              <w:rPr>
                <w:rFonts w:ascii="Times New Roman"/>
                <w:b w:val="false"/>
                <w:i w:val="false"/>
                <w:color w:val="000000"/>
                <w:sz w:val="20"/>
              </w:rPr>
              <w:t>
дары мен топырақты
</w:t>
            </w:r>
            <w:r>
              <w:br/>
            </w:r>
            <w:r>
              <w:rPr>
                <w:rFonts w:ascii="Times New Roman"/>
                <w:b w:val="false"/>
                <w:i w:val="false"/>
                <w:color w:val="000000"/>
                <w:sz w:val="20"/>
              </w:rPr>
              <w:t>
тазарту әдістерін
</w:t>
            </w:r>
            <w:r>
              <w:br/>
            </w:r>
            <w:r>
              <w:rPr>
                <w:rFonts w:ascii="Times New Roman"/>
                <w:b w:val="false"/>
                <w:i w:val="false"/>
                <w:color w:val="000000"/>
                <w:sz w:val="20"/>
              </w:rPr>
              <w:t>
әзірлеу;
</w:t>
            </w:r>
            <w:r>
              <w:br/>
            </w:r>
            <w:r>
              <w:rPr>
                <w:rFonts w:ascii="Times New Roman"/>
                <w:b w:val="false"/>
                <w:i w:val="false"/>
                <w:color w:val="000000"/>
                <w:sz w:val="20"/>
              </w:rPr>
              <w:t>
16. ИСО 14000 ха-
</w:t>
            </w:r>
            <w:r>
              <w:br/>
            </w:r>
            <w:r>
              <w:rPr>
                <w:rFonts w:ascii="Times New Roman"/>
                <w:b w:val="false"/>
                <w:i w:val="false"/>
                <w:color w:val="000000"/>
                <w:sz w:val="20"/>
              </w:rPr>
              <w:t>
лықаралық экология-
</w:t>
            </w:r>
            <w:r>
              <w:br/>
            </w:r>
            <w:r>
              <w:rPr>
                <w:rFonts w:ascii="Times New Roman"/>
                <w:b w:val="false"/>
                <w:i w:val="false"/>
                <w:color w:val="000000"/>
                <w:sz w:val="20"/>
              </w:rPr>
              <w:t>
лық стандарттарға
</w:t>
            </w:r>
            <w:r>
              <w:br/>
            </w:r>
            <w:r>
              <w:rPr>
                <w:rFonts w:ascii="Times New Roman"/>
                <w:b w:val="false"/>
                <w:i w:val="false"/>
                <w:color w:val="000000"/>
                <w:sz w:val="20"/>
              </w:rPr>
              <w:t>
көшуді ғылыми қам-
</w:t>
            </w:r>
            <w:r>
              <w:br/>
            </w:r>
            <w:r>
              <w:rPr>
                <w:rFonts w:ascii="Times New Roman"/>
                <w:b w:val="false"/>
                <w:i w:val="false"/>
                <w:color w:val="000000"/>
                <w:sz w:val="20"/>
              </w:rPr>
              <w:t>
тамасыз етуді әзір-
</w:t>
            </w:r>
            <w:r>
              <w:br/>
            </w:r>
            <w:r>
              <w:rPr>
                <w:rFonts w:ascii="Times New Roman"/>
                <w:b w:val="false"/>
                <w:i w:val="false"/>
                <w:color w:val="000000"/>
                <w:sz w:val="20"/>
              </w:rPr>
              <w:t>
леу;
</w:t>
            </w:r>
            <w:r>
              <w:br/>
            </w:r>
            <w:r>
              <w:rPr>
                <w:rFonts w:ascii="Times New Roman"/>
                <w:b w:val="false"/>
                <w:i w:val="false"/>
                <w:color w:val="000000"/>
                <w:sz w:val="20"/>
              </w:rPr>
              <w:t>
17. Қазақстан Рес-
</w:t>
            </w:r>
            <w:r>
              <w:br/>
            </w:r>
            <w:r>
              <w:rPr>
                <w:rFonts w:ascii="Times New Roman"/>
                <w:b w:val="false"/>
                <w:i w:val="false"/>
                <w:color w:val="000000"/>
                <w:sz w:val="20"/>
              </w:rPr>
              <w:t>
публикасының қала-
</w:t>
            </w:r>
            <w:r>
              <w:br/>
            </w:r>
            <w:r>
              <w:rPr>
                <w:rFonts w:ascii="Times New Roman"/>
                <w:b w:val="false"/>
                <w:i w:val="false"/>
                <w:color w:val="000000"/>
                <w:sz w:val="20"/>
              </w:rPr>
              <w:t>
ланған аумақтарының
</w:t>
            </w:r>
            <w:r>
              <w:br/>
            </w:r>
            <w:r>
              <w:rPr>
                <w:rFonts w:ascii="Times New Roman"/>
                <w:b w:val="false"/>
                <w:i w:val="false"/>
                <w:color w:val="000000"/>
                <w:sz w:val="20"/>
              </w:rPr>
              <w:t>
атмосфералық ауасы-
</w:t>
            </w:r>
            <w:r>
              <w:br/>
            </w:r>
            <w:r>
              <w:rPr>
                <w:rFonts w:ascii="Times New Roman"/>
                <w:b w:val="false"/>
                <w:i w:val="false"/>
                <w:color w:val="000000"/>
                <w:sz w:val="20"/>
              </w:rPr>
              <w:t>
ның сапасын басқа-
</w:t>
            </w:r>
            <w:r>
              <w:br/>
            </w:r>
            <w:r>
              <w:rPr>
                <w:rFonts w:ascii="Times New Roman"/>
                <w:b w:val="false"/>
                <w:i w:val="false"/>
                <w:color w:val="000000"/>
                <w:sz w:val="20"/>
              </w:rPr>
              <w:t>
рудың ақпараттық
</w:t>
            </w:r>
            <w:r>
              <w:br/>
            </w:r>
            <w:r>
              <w:rPr>
                <w:rFonts w:ascii="Times New Roman"/>
                <w:b w:val="false"/>
                <w:i w:val="false"/>
                <w:color w:val="000000"/>
                <w:sz w:val="20"/>
              </w:rPr>
              <w:t>
моделін әзірлеу
</w:t>
            </w:r>
            <w:r>
              <w:br/>
            </w:r>
            <w:r>
              <w:rPr>
                <w:rFonts w:ascii="Times New Roman"/>
                <w:b w:val="false"/>
                <w:i w:val="false"/>
                <w:color w:val="000000"/>
                <w:sz w:val="20"/>
              </w:rPr>
              <w:t>
және енгізу;
</w:t>
            </w:r>
            <w:r>
              <w:br/>
            </w:r>
            <w:r>
              <w:rPr>
                <w:rFonts w:ascii="Times New Roman"/>
                <w:b w:val="false"/>
                <w:i w:val="false"/>
                <w:color w:val="000000"/>
                <w:sz w:val="20"/>
              </w:rPr>
              <w:t>
18. Тәуекел фактор-
</w:t>
            </w:r>
            <w:r>
              <w:br/>
            </w:r>
            <w:r>
              <w:rPr>
                <w:rFonts w:ascii="Times New Roman"/>
                <w:b w:val="false"/>
                <w:i w:val="false"/>
                <w:color w:val="000000"/>
                <w:sz w:val="20"/>
              </w:rPr>
              <w:t>
ларын анықтау және
</w:t>
            </w:r>
            <w:r>
              <w:br/>
            </w:r>
            <w:r>
              <w:rPr>
                <w:rFonts w:ascii="Times New Roman"/>
                <w:b w:val="false"/>
                <w:i w:val="false"/>
                <w:color w:val="000000"/>
                <w:sz w:val="20"/>
              </w:rPr>
              <w:t>
олардың қоршаған
</w:t>
            </w:r>
            <w:r>
              <w:br/>
            </w:r>
            <w:r>
              <w:rPr>
                <w:rFonts w:ascii="Times New Roman"/>
                <w:b w:val="false"/>
                <w:i w:val="false"/>
                <w:color w:val="000000"/>
                <w:sz w:val="20"/>
              </w:rPr>
              <w:t>
орта мен халық ден-
</w:t>
            </w:r>
            <w:r>
              <w:br/>
            </w:r>
            <w:r>
              <w:rPr>
                <w:rFonts w:ascii="Times New Roman"/>
                <w:b w:val="false"/>
                <w:i w:val="false"/>
                <w:color w:val="000000"/>
                <w:sz w:val="20"/>
              </w:rPr>
              <w:t>
саулығына әсерін
</w:t>
            </w:r>
            <w:r>
              <w:br/>
            </w:r>
            <w:r>
              <w:rPr>
                <w:rFonts w:ascii="Times New Roman"/>
                <w:b w:val="false"/>
                <w:i w:val="false"/>
                <w:color w:val="000000"/>
                <w:sz w:val="20"/>
              </w:rPr>
              <w:t>
төмендету;
</w:t>
            </w:r>
            <w:r>
              <w:br/>
            </w:r>
            <w:r>
              <w:rPr>
                <w:rFonts w:ascii="Times New Roman"/>
                <w:b w:val="false"/>
                <w:i w:val="false"/>
                <w:color w:val="000000"/>
                <w:sz w:val="20"/>
              </w:rPr>
              <w:t>
19. Қазақстан Рес-
</w:t>
            </w:r>
            <w:r>
              <w:br/>
            </w:r>
            <w:r>
              <w:rPr>
                <w:rFonts w:ascii="Times New Roman"/>
                <w:b w:val="false"/>
                <w:i w:val="false"/>
                <w:color w:val="000000"/>
                <w:sz w:val="20"/>
              </w:rPr>
              <w:t>
публикасының жер
</w:t>
            </w:r>
            <w:r>
              <w:br/>
            </w:r>
            <w:r>
              <w:rPr>
                <w:rFonts w:ascii="Times New Roman"/>
                <w:b w:val="false"/>
                <w:i w:val="false"/>
                <w:color w:val="000000"/>
                <w:sz w:val="20"/>
              </w:rPr>
              <w:t>
беті суларының жай-
</w:t>
            </w:r>
            <w:r>
              <w:br/>
            </w:r>
            <w:r>
              <w:rPr>
                <w:rFonts w:ascii="Times New Roman"/>
                <w:b w:val="false"/>
                <w:i w:val="false"/>
                <w:color w:val="000000"/>
                <w:sz w:val="20"/>
              </w:rPr>
              <w:t>
күйін, қорғау мен
</w:t>
            </w:r>
            <w:r>
              <w:br/>
            </w:r>
            <w:r>
              <w:rPr>
                <w:rFonts w:ascii="Times New Roman"/>
                <w:b w:val="false"/>
                <w:i w:val="false"/>
                <w:color w:val="000000"/>
                <w:sz w:val="20"/>
              </w:rPr>
              <w:t>
пайдалануына талдау
</w:t>
            </w:r>
            <w:r>
              <w:br/>
            </w:r>
            <w:r>
              <w:rPr>
                <w:rFonts w:ascii="Times New Roman"/>
                <w:b w:val="false"/>
                <w:i w:val="false"/>
                <w:color w:val="000000"/>
                <w:sz w:val="20"/>
              </w:rPr>
              <w:t>
өткізу;
</w:t>
            </w:r>
            <w:r>
              <w:br/>
            </w:r>
            <w:r>
              <w:rPr>
                <w:rFonts w:ascii="Times New Roman"/>
                <w:b w:val="false"/>
                <w:i w:val="false"/>
                <w:color w:val="000000"/>
                <w:sz w:val="20"/>
              </w:rPr>
              <w:t>
20. Батыс Қазақстан
</w:t>
            </w:r>
            <w:r>
              <w:br/>
            </w:r>
            <w:r>
              <w:rPr>
                <w:rFonts w:ascii="Times New Roman"/>
                <w:b w:val="false"/>
                <w:i w:val="false"/>
                <w:color w:val="000000"/>
                <w:sz w:val="20"/>
              </w:rPr>
              <w:t>
өңіріндегі эколо-
</w:t>
            </w:r>
            <w:r>
              <w:br/>
            </w:r>
            <w:r>
              <w:rPr>
                <w:rFonts w:ascii="Times New Roman"/>
                <w:b w:val="false"/>
                <w:i w:val="false"/>
                <w:color w:val="000000"/>
                <w:sz w:val="20"/>
              </w:rPr>
              <w:t>
гиялық қолайсыз
</w:t>
            </w:r>
            <w:r>
              <w:br/>
            </w:r>
            <w:r>
              <w:rPr>
                <w:rFonts w:ascii="Times New Roman"/>
                <w:b w:val="false"/>
                <w:i w:val="false"/>
                <w:color w:val="000000"/>
                <w:sz w:val="20"/>
              </w:rPr>
              <w:t>
аудандарда қоршаған
</w:t>
            </w:r>
            <w:r>
              <w:br/>
            </w:r>
            <w:r>
              <w:rPr>
                <w:rFonts w:ascii="Times New Roman"/>
                <w:b w:val="false"/>
                <w:i w:val="false"/>
                <w:color w:val="000000"/>
                <w:sz w:val="20"/>
              </w:rPr>
              <w:t>
ортаның негізгі ин-
</w:t>
            </w:r>
            <w:r>
              <w:br/>
            </w:r>
            <w:r>
              <w:rPr>
                <w:rFonts w:ascii="Times New Roman"/>
                <w:b w:val="false"/>
                <w:i w:val="false"/>
                <w:color w:val="000000"/>
                <w:sz w:val="20"/>
              </w:rPr>
              <w:t>
дикаторларын және
</w:t>
            </w:r>
            <w:r>
              <w:br/>
            </w:r>
            <w:r>
              <w:rPr>
                <w:rFonts w:ascii="Times New Roman"/>
                <w:b w:val="false"/>
                <w:i w:val="false"/>
                <w:color w:val="000000"/>
                <w:sz w:val="20"/>
              </w:rPr>
              <w:t>
оның халық денсау-
</w:t>
            </w:r>
            <w:r>
              <w:br/>
            </w:r>
            <w:r>
              <w:rPr>
                <w:rFonts w:ascii="Times New Roman"/>
                <w:b w:val="false"/>
                <w:i w:val="false"/>
                <w:color w:val="000000"/>
                <w:sz w:val="20"/>
              </w:rPr>
              <w:t>
лығына әсерін айқындау;
</w:t>
            </w:r>
            <w:r>
              <w:br/>
            </w:r>
            <w:r>
              <w:rPr>
                <w:rFonts w:ascii="Times New Roman"/>
                <w:b w:val="false"/>
                <w:i w:val="false"/>
                <w:color w:val="000000"/>
                <w:sz w:val="20"/>
              </w:rPr>
              <w:t>
21. Оңтүстік Қазақ-
</w:t>
            </w:r>
            <w:r>
              <w:br/>
            </w:r>
            <w:r>
              <w:rPr>
                <w:rFonts w:ascii="Times New Roman"/>
                <w:b w:val="false"/>
                <w:i w:val="false"/>
                <w:color w:val="000000"/>
                <w:sz w:val="20"/>
              </w:rPr>
              <w:t>
стан облысындағы
</w:t>
            </w:r>
            <w:r>
              <w:br/>
            </w:r>
            <w:r>
              <w:rPr>
                <w:rFonts w:ascii="Times New Roman"/>
                <w:b w:val="false"/>
                <w:i w:val="false"/>
                <w:color w:val="000000"/>
                <w:sz w:val="20"/>
              </w:rPr>
              <w:t>
экологиялық негіз-
</w:t>
            </w:r>
            <w:r>
              <w:br/>
            </w:r>
            <w:r>
              <w:rPr>
                <w:rFonts w:ascii="Times New Roman"/>
                <w:b w:val="false"/>
                <w:i w:val="false"/>
                <w:color w:val="000000"/>
                <w:sz w:val="20"/>
              </w:rPr>
              <w:t>
делген ауруларды
</w:t>
            </w:r>
            <w:r>
              <w:br/>
            </w:r>
            <w:r>
              <w:rPr>
                <w:rFonts w:ascii="Times New Roman"/>
                <w:b w:val="false"/>
                <w:i w:val="false"/>
                <w:color w:val="000000"/>
                <w:sz w:val="20"/>
              </w:rPr>
              <w:t>
анықтау үшін қорша-
</w:t>
            </w:r>
            <w:r>
              <w:br/>
            </w:r>
            <w:r>
              <w:rPr>
                <w:rFonts w:ascii="Times New Roman"/>
                <w:b w:val="false"/>
                <w:i w:val="false"/>
                <w:color w:val="000000"/>
                <w:sz w:val="20"/>
              </w:rPr>
              <w:t>
ған ортаның ласта-
</w:t>
            </w:r>
            <w:r>
              <w:br/>
            </w:r>
            <w:r>
              <w:rPr>
                <w:rFonts w:ascii="Times New Roman"/>
                <w:b w:val="false"/>
                <w:i w:val="false"/>
                <w:color w:val="000000"/>
                <w:sz w:val="20"/>
              </w:rPr>
              <w:t>
нуының негізгі фак-
</w:t>
            </w:r>
            <w:r>
              <w:br/>
            </w:r>
            <w:r>
              <w:rPr>
                <w:rFonts w:ascii="Times New Roman"/>
                <w:b w:val="false"/>
                <w:i w:val="false"/>
                <w:color w:val="000000"/>
                <w:sz w:val="20"/>
              </w:rPr>
              <w:t>
торларын анықтау;
</w:t>
            </w:r>
            <w:r>
              <w:br/>
            </w:r>
            <w:r>
              <w:rPr>
                <w:rFonts w:ascii="Times New Roman"/>
                <w:b w:val="false"/>
                <w:i w:val="false"/>
                <w:color w:val="000000"/>
                <w:sz w:val="20"/>
              </w:rPr>
              <w:t>
22. Полихлордифе-
</w:t>
            </w:r>
            <w:r>
              <w:br/>
            </w:r>
            <w:r>
              <w:rPr>
                <w:rFonts w:ascii="Times New Roman"/>
                <w:b w:val="false"/>
                <w:i w:val="false"/>
                <w:color w:val="000000"/>
                <w:sz w:val="20"/>
              </w:rPr>
              <w:t>
нилдермен ластанған
</w:t>
            </w:r>
            <w:r>
              <w:br/>
            </w:r>
            <w:r>
              <w:rPr>
                <w:rFonts w:ascii="Times New Roman"/>
                <w:b w:val="false"/>
                <w:i w:val="false"/>
                <w:color w:val="000000"/>
                <w:sz w:val="20"/>
              </w:rPr>
              <w:t>
аумақтарды эколо-
</w:t>
            </w:r>
            <w:r>
              <w:br/>
            </w:r>
            <w:r>
              <w:rPr>
                <w:rFonts w:ascii="Times New Roman"/>
                <w:b w:val="false"/>
                <w:i w:val="false"/>
                <w:color w:val="000000"/>
                <w:sz w:val="20"/>
              </w:rPr>
              <w:t>
гиялық бағалау;
</w:t>
            </w:r>
            <w:r>
              <w:br/>
            </w:r>
            <w:r>
              <w:rPr>
                <w:rFonts w:ascii="Times New Roman"/>
                <w:b w:val="false"/>
                <w:i w:val="false"/>
                <w:color w:val="000000"/>
                <w:sz w:val="20"/>
              </w:rPr>
              <w:t>
23. Құрамында поли-
</w:t>
            </w:r>
            <w:r>
              <w:br/>
            </w:r>
            <w:r>
              <w:rPr>
                <w:rFonts w:ascii="Times New Roman"/>
                <w:b w:val="false"/>
                <w:i w:val="false"/>
                <w:color w:val="000000"/>
                <w:sz w:val="20"/>
              </w:rPr>
              <w:t>
хлордифенилдер бар
</w:t>
            </w:r>
            <w:r>
              <w:br/>
            </w:r>
            <w:r>
              <w:rPr>
                <w:rFonts w:ascii="Times New Roman"/>
                <w:b w:val="false"/>
                <w:i w:val="false"/>
                <w:color w:val="000000"/>
                <w:sz w:val="20"/>
              </w:rPr>
              <w:t>
қалдықтардың эколо-
</w:t>
            </w:r>
            <w:r>
              <w:br/>
            </w:r>
            <w:r>
              <w:rPr>
                <w:rFonts w:ascii="Times New Roman"/>
                <w:b w:val="false"/>
                <w:i w:val="false"/>
                <w:color w:val="000000"/>
                <w:sz w:val="20"/>
              </w:rPr>
              <w:t>
гиялық қауіпсіз
</w:t>
            </w:r>
            <w:r>
              <w:br/>
            </w:r>
            <w:r>
              <w:rPr>
                <w:rFonts w:ascii="Times New Roman"/>
                <w:b w:val="false"/>
                <w:i w:val="false"/>
                <w:color w:val="000000"/>
                <w:sz w:val="20"/>
              </w:rPr>
              <w:t>
шіруін зерттеу;
</w:t>
            </w:r>
            <w:r>
              <w:br/>
            </w:r>
            <w:r>
              <w:rPr>
                <w:rFonts w:ascii="Times New Roman"/>
                <w:b w:val="false"/>
                <w:i w:val="false"/>
                <w:color w:val="000000"/>
                <w:sz w:val="20"/>
              </w:rPr>
              <w:t>
24. Іле-Балкаш бас-
</w:t>
            </w:r>
            <w:r>
              <w:br/>
            </w:r>
            <w:r>
              <w:rPr>
                <w:rFonts w:ascii="Times New Roman"/>
                <w:b w:val="false"/>
                <w:i w:val="false"/>
                <w:color w:val="000000"/>
                <w:sz w:val="20"/>
              </w:rPr>
              <w:t>
сейнінің су ресурс-
</w:t>
            </w:r>
            <w:r>
              <w:br/>
            </w:r>
            <w:r>
              <w:rPr>
                <w:rFonts w:ascii="Times New Roman"/>
                <w:b w:val="false"/>
                <w:i w:val="false"/>
                <w:color w:val="000000"/>
                <w:sz w:val="20"/>
              </w:rPr>
              <w:t>
тарының жай-кұйін,
</w:t>
            </w:r>
            <w:r>
              <w:br/>
            </w:r>
            <w:r>
              <w:rPr>
                <w:rFonts w:ascii="Times New Roman"/>
                <w:b w:val="false"/>
                <w:i w:val="false"/>
                <w:color w:val="000000"/>
                <w:sz w:val="20"/>
              </w:rPr>
              <w:t>
жер беті суларының
</w:t>
            </w:r>
            <w:r>
              <w:br/>
            </w:r>
            <w:r>
              <w:rPr>
                <w:rFonts w:ascii="Times New Roman"/>
                <w:b w:val="false"/>
                <w:i w:val="false"/>
                <w:color w:val="000000"/>
                <w:sz w:val="20"/>
              </w:rPr>
              <w:t>
сапасын және Іле
</w:t>
            </w:r>
            <w:r>
              <w:br/>
            </w:r>
            <w:r>
              <w:rPr>
                <w:rFonts w:ascii="Times New Roman"/>
                <w:b w:val="false"/>
                <w:i w:val="false"/>
                <w:color w:val="000000"/>
                <w:sz w:val="20"/>
              </w:rPr>
              <w:t>
бассейнінің Қытай
</w:t>
            </w:r>
            <w:r>
              <w:br/>
            </w:r>
            <w:r>
              <w:rPr>
                <w:rFonts w:ascii="Times New Roman"/>
                <w:b w:val="false"/>
                <w:i w:val="false"/>
                <w:color w:val="000000"/>
                <w:sz w:val="20"/>
              </w:rPr>
              <w:t>
Халық Республикасы
</w:t>
            </w:r>
            <w:r>
              <w:br/>
            </w:r>
            <w:r>
              <w:rPr>
                <w:rFonts w:ascii="Times New Roman"/>
                <w:b w:val="false"/>
                <w:i w:val="false"/>
                <w:color w:val="000000"/>
                <w:sz w:val="20"/>
              </w:rPr>
              <w:t>
аумағында күтіліп
</w:t>
            </w:r>
            <w:r>
              <w:br/>
            </w:r>
            <w:r>
              <w:rPr>
                <w:rFonts w:ascii="Times New Roman"/>
                <w:b w:val="false"/>
                <w:i w:val="false"/>
                <w:color w:val="000000"/>
                <w:sz w:val="20"/>
              </w:rPr>
              <w:t>
отырған су тұтыну
</w:t>
            </w:r>
            <w:r>
              <w:br/>
            </w:r>
            <w:r>
              <w:rPr>
                <w:rFonts w:ascii="Times New Roman"/>
                <w:b w:val="false"/>
                <w:i w:val="false"/>
                <w:color w:val="000000"/>
                <w:sz w:val="20"/>
              </w:rPr>
              <w:t>
артуының болатын
</w:t>
            </w:r>
            <w:r>
              <w:br/>
            </w:r>
            <w:r>
              <w:rPr>
                <w:rFonts w:ascii="Times New Roman"/>
                <w:b w:val="false"/>
                <w:i w:val="false"/>
                <w:color w:val="000000"/>
                <w:sz w:val="20"/>
              </w:rPr>
              <w:t>
мүмкін салдарын
</w:t>
            </w:r>
            <w:r>
              <w:br/>
            </w:r>
            <w:r>
              <w:rPr>
                <w:rFonts w:ascii="Times New Roman"/>
                <w:b w:val="false"/>
                <w:i w:val="false"/>
                <w:color w:val="000000"/>
                <w:sz w:val="20"/>
              </w:rPr>
              <w:t>
бағалау.
</w:t>
            </w:r>
            <w:r>
              <w:br/>
            </w:r>
            <w:r>
              <w:rPr>
                <w:rFonts w:ascii="Times New Roman"/>
                <w:b w:val="false"/>
                <w:i w:val="false"/>
                <w:color w:val="000000"/>
                <w:sz w:val="20"/>
              </w:rPr>
              <w:t>
25. Қоршаған орта-
</w:t>
            </w:r>
            <w:r>
              <w:br/>
            </w:r>
            <w:r>
              <w:rPr>
                <w:rFonts w:ascii="Times New Roman"/>
                <w:b w:val="false"/>
                <w:i w:val="false"/>
                <w:color w:val="000000"/>
                <w:sz w:val="20"/>
              </w:rPr>
              <w:t>
ның қорғасынмен
</w:t>
            </w:r>
            <w:r>
              <w:br/>
            </w:r>
            <w:r>
              <w:rPr>
                <w:rFonts w:ascii="Times New Roman"/>
                <w:b w:val="false"/>
                <w:i w:val="false"/>
                <w:color w:val="000000"/>
                <w:sz w:val="20"/>
              </w:rPr>
              <w:t>
ластануына кешенді
</w:t>
            </w:r>
            <w:r>
              <w:br/>
            </w:r>
            <w:r>
              <w:rPr>
                <w:rFonts w:ascii="Times New Roman"/>
                <w:b w:val="false"/>
                <w:i w:val="false"/>
                <w:color w:val="000000"/>
                <w:sz w:val="20"/>
              </w:rPr>
              <w:t>
бағалау және оңалту
</w:t>
            </w:r>
            <w:r>
              <w:br/>
            </w:r>
            <w:r>
              <w:rPr>
                <w:rFonts w:ascii="Times New Roman"/>
                <w:b w:val="false"/>
                <w:i w:val="false"/>
                <w:color w:val="000000"/>
                <w:sz w:val="20"/>
              </w:rPr>
              <w:t>
және экологиялық
</w:t>
            </w:r>
            <w:r>
              <w:br/>
            </w:r>
            <w:r>
              <w:rPr>
                <w:rFonts w:ascii="Times New Roman"/>
                <w:b w:val="false"/>
                <w:i w:val="false"/>
                <w:color w:val="000000"/>
                <w:sz w:val="20"/>
              </w:rPr>
              <w:t>
тәуекелдерді төмен-
</w:t>
            </w:r>
            <w:r>
              <w:br/>
            </w:r>
            <w:r>
              <w:rPr>
                <w:rFonts w:ascii="Times New Roman"/>
                <w:b w:val="false"/>
                <w:i w:val="false"/>
                <w:color w:val="000000"/>
                <w:sz w:val="20"/>
              </w:rPr>
              <w:t>
дету технология-
</w:t>
            </w:r>
            <w:r>
              <w:br/>
            </w:r>
            <w:r>
              <w:rPr>
                <w:rFonts w:ascii="Times New Roman"/>
                <w:b w:val="false"/>
                <w:i w:val="false"/>
                <w:color w:val="000000"/>
                <w:sz w:val="20"/>
              </w:rPr>
              <w:t>
ларын әзірлеу;
</w:t>
            </w:r>
            <w:r>
              <w:br/>
            </w:r>
            <w:r>
              <w:rPr>
                <w:rFonts w:ascii="Times New Roman"/>
                <w:b w:val="false"/>
                <w:i w:val="false"/>
                <w:color w:val="000000"/>
                <w:sz w:val="20"/>
              </w:rPr>
              <w:t>
26. Қазақстанның
</w:t>
            </w:r>
            <w:r>
              <w:br/>
            </w:r>
            <w:r>
              <w:rPr>
                <w:rFonts w:ascii="Times New Roman"/>
                <w:b w:val="false"/>
                <w:i w:val="false"/>
                <w:color w:val="000000"/>
                <w:sz w:val="20"/>
              </w:rPr>
              <w:t>
оңтүстігіндегі уран
</w:t>
            </w:r>
            <w:r>
              <w:br/>
            </w:r>
            <w:r>
              <w:rPr>
                <w:rFonts w:ascii="Times New Roman"/>
                <w:b w:val="false"/>
                <w:i w:val="false"/>
                <w:color w:val="000000"/>
                <w:sz w:val="20"/>
              </w:rPr>
              <w:t>
алынатын аудандар-
</w:t>
            </w:r>
            <w:r>
              <w:br/>
            </w:r>
            <w:r>
              <w:rPr>
                <w:rFonts w:ascii="Times New Roman"/>
                <w:b w:val="false"/>
                <w:i w:val="false"/>
                <w:color w:val="000000"/>
                <w:sz w:val="20"/>
              </w:rPr>
              <w:t>
дағы радиоэколо-
</w:t>
            </w:r>
            <w:r>
              <w:br/>
            </w:r>
            <w:r>
              <w:rPr>
                <w:rFonts w:ascii="Times New Roman"/>
                <w:b w:val="false"/>
                <w:i w:val="false"/>
                <w:color w:val="000000"/>
                <w:sz w:val="20"/>
              </w:rPr>
              <w:t>
гиялық жағдайды
</w:t>
            </w:r>
            <w:r>
              <w:br/>
            </w:r>
            <w:r>
              <w:rPr>
                <w:rFonts w:ascii="Times New Roman"/>
                <w:b w:val="false"/>
                <w:i w:val="false"/>
                <w:color w:val="000000"/>
                <w:sz w:val="20"/>
              </w:rPr>
              <w:t>
зерттеу;
</w:t>
            </w:r>
            <w:r>
              <w:br/>
            </w:r>
            <w:r>
              <w:rPr>
                <w:rFonts w:ascii="Times New Roman"/>
                <w:b w:val="false"/>
                <w:i w:val="false"/>
                <w:color w:val="000000"/>
                <w:sz w:val="20"/>
              </w:rPr>
              <w:t>
27. Термолюминес-
</w:t>
            </w:r>
            <w:r>
              <w:br/>
            </w:r>
            <w:r>
              <w:rPr>
                <w:rFonts w:ascii="Times New Roman"/>
                <w:b w:val="false"/>
                <w:i w:val="false"/>
                <w:color w:val="000000"/>
                <w:sz w:val="20"/>
              </w:rPr>
              <w:t>
центтік дозаметри-
</w:t>
            </w:r>
            <w:r>
              <w:br/>
            </w:r>
            <w:r>
              <w:rPr>
                <w:rFonts w:ascii="Times New Roman"/>
                <w:b w:val="false"/>
                <w:i w:val="false"/>
                <w:color w:val="000000"/>
                <w:sz w:val="20"/>
              </w:rPr>
              <w:t>
калық кешенін, жер-
</w:t>
            </w:r>
            <w:r>
              <w:br/>
            </w:r>
            <w:r>
              <w:rPr>
                <w:rFonts w:ascii="Times New Roman"/>
                <w:b w:val="false"/>
                <w:i w:val="false"/>
                <w:color w:val="000000"/>
                <w:sz w:val="20"/>
              </w:rPr>
              <w:t>
гілікті жердің
</w:t>
            </w:r>
            <w:r>
              <w:br/>
            </w:r>
            <w:r>
              <w:rPr>
                <w:rFonts w:ascii="Times New Roman"/>
                <w:b w:val="false"/>
                <w:i w:val="false"/>
                <w:color w:val="000000"/>
                <w:sz w:val="20"/>
              </w:rPr>
              <w:t>
радионуклидтермен
</w:t>
            </w:r>
            <w:r>
              <w:br/>
            </w:r>
            <w:r>
              <w:rPr>
                <w:rFonts w:ascii="Times New Roman"/>
                <w:b w:val="false"/>
                <w:i w:val="false"/>
                <w:color w:val="000000"/>
                <w:sz w:val="20"/>
              </w:rPr>
              <w:t>
радиациялық лас-
</w:t>
            </w:r>
            <w:r>
              <w:br/>
            </w:r>
            <w:r>
              <w:rPr>
                <w:rFonts w:ascii="Times New Roman"/>
                <w:b w:val="false"/>
                <w:i w:val="false"/>
                <w:color w:val="000000"/>
                <w:sz w:val="20"/>
              </w:rPr>
              <w:t>
тану деңгейін баға-
</w:t>
            </w:r>
            <w:r>
              <w:br/>
            </w:r>
            <w:r>
              <w:rPr>
                <w:rFonts w:ascii="Times New Roman"/>
                <w:b w:val="false"/>
                <w:i w:val="false"/>
                <w:color w:val="000000"/>
                <w:sz w:val="20"/>
              </w:rPr>
              <w:t>
лау әдістемесін
</w:t>
            </w:r>
            <w:r>
              <w:br/>
            </w:r>
            <w:r>
              <w:rPr>
                <w:rFonts w:ascii="Times New Roman"/>
                <w:b w:val="false"/>
                <w:i w:val="false"/>
                <w:color w:val="000000"/>
                <w:sz w:val="20"/>
              </w:rPr>
              <w:t>
әзірлеу және дайын-
</w:t>
            </w:r>
            <w:r>
              <w:br/>
            </w:r>
            <w:r>
              <w:rPr>
                <w:rFonts w:ascii="Times New Roman"/>
                <w:b w:val="false"/>
                <w:i w:val="false"/>
                <w:color w:val="000000"/>
                <w:sz w:val="20"/>
              </w:rPr>
              <w:t>
дау және Қазақстан
</w:t>
            </w:r>
            <w:r>
              <w:br/>
            </w:r>
            <w:r>
              <w:rPr>
                <w:rFonts w:ascii="Times New Roman"/>
                <w:b w:val="false"/>
                <w:i w:val="false"/>
                <w:color w:val="000000"/>
                <w:sz w:val="20"/>
              </w:rPr>
              <w:t>
Республикасы аумағы
</w:t>
            </w:r>
            <w:r>
              <w:br/>
            </w:r>
            <w:r>
              <w:rPr>
                <w:rFonts w:ascii="Times New Roman"/>
                <w:b w:val="false"/>
                <w:i w:val="false"/>
                <w:color w:val="000000"/>
                <w:sz w:val="20"/>
              </w:rPr>
              <w:t>
бойынша радиациялық
</w:t>
            </w:r>
            <w:r>
              <w:br/>
            </w:r>
            <w:r>
              <w:rPr>
                <w:rFonts w:ascii="Times New Roman"/>
                <w:b w:val="false"/>
                <w:i w:val="false"/>
                <w:color w:val="000000"/>
                <w:sz w:val="20"/>
              </w:rPr>
              <w:t>
фон картасын құру;
</w:t>
            </w:r>
            <w:r>
              <w:br/>
            </w:r>
            <w:r>
              <w:rPr>
                <w:rFonts w:ascii="Times New Roman"/>
                <w:b w:val="false"/>
                <w:i w:val="false"/>
                <w:color w:val="000000"/>
                <w:sz w:val="20"/>
              </w:rPr>
              <w:t>
28. Щучье-Бурабай
</w:t>
            </w:r>
            <w:r>
              <w:br/>
            </w:r>
            <w:r>
              <w:rPr>
                <w:rFonts w:ascii="Times New Roman"/>
                <w:b w:val="false"/>
                <w:i w:val="false"/>
                <w:color w:val="000000"/>
                <w:sz w:val="20"/>
              </w:rPr>
              <w:t>
курорт аймағы аума-
</w:t>
            </w:r>
            <w:r>
              <w:br/>
            </w:r>
            <w:r>
              <w:rPr>
                <w:rFonts w:ascii="Times New Roman"/>
                <w:b w:val="false"/>
                <w:i w:val="false"/>
                <w:color w:val="000000"/>
                <w:sz w:val="20"/>
              </w:rPr>
              <w:t>
ғында оның орнықты
</w:t>
            </w:r>
            <w:r>
              <w:br/>
            </w:r>
            <w:r>
              <w:rPr>
                <w:rFonts w:ascii="Times New Roman"/>
                <w:b w:val="false"/>
                <w:i w:val="false"/>
                <w:color w:val="000000"/>
                <w:sz w:val="20"/>
              </w:rPr>
              <w:t>
дамуының жолдарын
</w:t>
            </w:r>
            <w:r>
              <w:br/>
            </w:r>
            <w:r>
              <w:rPr>
                <w:rFonts w:ascii="Times New Roman"/>
                <w:b w:val="false"/>
                <w:i w:val="false"/>
                <w:color w:val="000000"/>
                <w:sz w:val="20"/>
              </w:rPr>
              <w:t>
анықтау үшін кешен-
</w:t>
            </w:r>
            <w:r>
              <w:br/>
            </w:r>
            <w:r>
              <w:rPr>
                <w:rFonts w:ascii="Times New Roman"/>
                <w:b w:val="false"/>
                <w:i w:val="false"/>
                <w:color w:val="000000"/>
                <w:sz w:val="20"/>
              </w:rPr>
              <w:t>
ді экологиялық зерттеулер;
</w:t>
            </w:r>
            <w:r>
              <w:br/>
            </w:r>
            <w:r>
              <w:rPr>
                <w:rFonts w:ascii="Times New Roman"/>
                <w:b w:val="false"/>
                <w:i w:val="false"/>
                <w:color w:val="000000"/>
                <w:sz w:val="20"/>
              </w:rPr>
              <w:t>
29. Дефляцияланған
</w:t>
            </w:r>
            <w:r>
              <w:br/>
            </w:r>
            <w:r>
              <w:rPr>
                <w:rFonts w:ascii="Times New Roman"/>
                <w:b w:val="false"/>
                <w:i w:val="false"/>
                <w:color w:val="000000"/>
                <w:sz w:val="20"/>
              </w:rPr>
              <w:t>
бет үстіндегі шека-
</w:t>
            </w:r>
            <w:r>
              <w:br/>
            </w:r>
            <w:r>
              <w:rPr>
                <w:rFonts w:ascii="Times New Roman"/>
                <w:b w:val="false"/>
                <w:i w:val="false"/>
                <w:color w:val="000000"/>
                <w:sz w:val="20"/>
              </w:rPr>
              <w:t>
ралық (бет маңы)
</w:t>
            </w:r>
            <w:r>
              <w:br/>
            </w:r>
            <w:r>
              <w:rPr>
                <w:rFonts w:ascii="Times New Roman"/>
                <w:b w:val="false"/>
                <w:i w:val="false"/>
                <w:color w:val="000000"/>
                <w:sz w:val="20"/>
              </w:rPr>
              <w:t>
қабаттағы желқұм
</w:t>
            </w:r>
            <w:r>
              <w:br/>
            </w:r>
            <w:r>
              <w:rPr>
                <w:rFonts w:ascii="Times New Roman"/>
                <w:b w:val="false"/>
                <w:i w:val="false"/>
                <w:color w:val="000000"/>
                <w:sz w:val="20"/>
              </w:rPr>
              <w:t>
ағымының динамика-
</w:t>
            </w:r>
            <w:r>
              <w:br/>
            </w:r>
            <w:r>
              <w:rPr>
                <w:rFonts w:ascii="Times New Roman"/>
                <w:b w:val="false"/>
                <w:i w:val="false"/>
                <w:color w:val="000000"/>
                <w:sz w:val="20"/>
              </w:rPr>
              <w:t>
сын зерттеу;
</w:t>
            </w:r>
            <w:r>
              <w:br/>
            </w:r>
            <w:r>
              <w:rPr>
                <w:rFonts w:ascii="Times New Roman"/>
                <w:b w:val="false"/>
                <w:i w:val="false"/>
                <w:color w:val="000000"/>
                <w:sz w:val="20"/>
              </w:rPr>
              <w:t>
30. Қазақстан Рес-
</w:t>
            </w:r>
            <w:r>
              <w:br/>
            </w:r>
            <w:r>
              <w:rPr>
                <w:rFonts w:ascii="Times New Roman"/>
                <w:b w:val="false"/>
                <w:i w:val="false"/>
                <w:color w:val="000000"/>
                <w:sz w:val="20"/>
              </w:rPr>
              <w:t>
публикасының Каспий
</w:t>
            </w:r>
            <w:r>
              <w:br/>
            </w:r>
            <w:r>
              <w:rPr>
                <w:rFonts w:ascii="Times New Roman"/>
                <w:b w:val="false"/>
                <w:i w:val="false"/>
                <w:color w:val="000000"/>
                <w:sz w:val="20"/>
              </w:rPr>
              <w:t>
маңы өңірін эколо-
</w:t>
            </w:r>
            <w:r>
              <w:br/>
            </w:r>
            <w:r>
              <w:rPr>
                <w:rFonts w:ascii="Times New Roman"/>
                <w:b w:val="false"/>
                <w:i w:val="false"/>
                <w:color w:val="000000"/>
                <w:sz w:val="20"/>
              </w:rPr>
              <w:t>
гиялық аймақтау;
</w:t>
            </w:r>
            <w:r>
              <w:br/>
            </w:r>
            <w:r>
              <w:rPr>
                <w:rFonts w:ascii="Times New Roman"/>
                <w:b w:val="false"/>
                <w:i w:val="false"/>
                <w:color w:val="000000"/>
                <w:sz w:val="20"/>
              </w:rPr>
              <w:t>
31. Парник газдары-
</w:t>
            </w:r>
            <w:r>
              <w:br/>
            </w:r>
            <w:r>
              <w:rPr>
                <w:rFonts w:ascii="Times New Roman"/>
                <w:b w:val="false"/>
                <w:i w:val="false"/>
                <w:color w:val="000000"/>
                <w:sz w:val="20"/>
              </w:rPr>
              <w:t>
ның сандық баға-
</w:t>
            </w:r>
            <w:r>
              <w:br/>
            </w:r>
            <w:r>
              <w:rPr>
                <w:rFonts w:ascii="Times New Roman"/>
                <w:b w:val="false"/>
                <w:i w:val="false"/>
                <w:color w:val="000000"/>
                <w:sz w:val="20"/>
              </w:rPr>
              <w:t>
лауы, парник газда-
</w:t>
            </w:r>
            <w:r>
              <w:br/>
            </w:r>
            <w:r>
              <w:rPr>
                <w:rFonts w:ascii="Times New Roman"/>
                <w:b w:val="false"/>
                <w:i w:val="false"/>
                <w:color w:val="000000"/>
                <w:sz w:val="20"/>
              </w:rPr>
              <w:t>
рының эмиссиясын
</w:t>
            </w:r>
            <w:r>
              <w:br/>
            </w:r>
            <w:r>
              <w:rPr>
                <w:rFonts w:ascii="Times New Roman"/>
                <w:b w:val="false"/>
                <w:i w:val="false"/>
                <w:color w:val="000000"/>
                <w:sz w:val="20"/>
              </w:rPr>
              <w:t>
төмендету сценарий-
</w:t>
            </w:r>
            <w:r>
              <w:br/>
            </w:r>
            <w:r>
              <w:rPr>
                <w:rFonts w:ascii="Times New Roman"/>
                <w:b w:val="false"/>
                <w:i w:val="false"/>
                <w:color w:val="000000"/>
                <w:sz w:val="20"/>
              </w:rPr>
              <w:t>
лерін әзірлеу, пар-
</w:t>
            </w:r>
            <w:r>
              <w:br/>
            </w:r>
            <w:r>
              <w:rPr>
                <w:rFonts w:ascii="Times New Roman"/>
                <w:b w:val="false"/>
                <w:i w:val="false"/>
                <w:color w:val="000000"/>
                <w:sz w:val="20"/>
              </w:rPr>
              <w:t>
ник газдарының эмиссиясын төменде-
</w:t>
            </w:r>
            <w:r>
              <w:br/>
            </w:r>
            <w:r>
              <w:rPr>
                <w:rFonts w:ascii="Times New Roman"/>
                <w:b w:val="false"/>
                <w:i w:val="false"/>
                <w:color w:val="000000"/>
                <w:sz w:val="20"/>
              </w:rPr>
              <w:t>
ту жөнінде Қазақ-
</w:t>
            </w:r>
            <w:r>
              <w:br/>
            </w:r>
            <w:r>
              <w:rPr>
                <w:rFonts w:ascii="Times New Roman"/>
                <w:b w:val="false"/>
                <w:i w:val="false"/>
                <w:color w:val="000000"/>
                <w:sz w:val="20"/>
              </w:rPr>
              <w:t>
станның ұлттық стратегиясын әзір-
</w:t>
            </w:r>
            <w:r>
              <w:br/>
            </w:r>
            <w:r>
              <w:rPr>
                <w:rFonts w:ascii="Times New Roman"/>
                <w:b w:val="false"/>
                <w:i w:val="false"/>
                <w:color w:val="000000"/>
                <w:sz w:val="20"/>
              </w:rPr>
              <w:t>
леу, парник газда-
</w:t>
            </w:r>
            <w:r>
              <w:br/>
            </w:r>
            <w:r>
              <w:rPr>
                <w:rFonts w:ascii="Times New Roman"/>
                <w:b w:val="false"/>
                <w:i w:val="false"/>
                <w:color w:val="000000"/>
                <w:sz w:val="20"/>
              </w:rPr>
              <w:t>
рының шығарындысына
</w:t>
            </w:r>
            <w:r>
              <w:br/>
            </w:r>
            <w:r>
              <w:rPr>
                <w:rFonts w:ascii="Times New Roman"/>
                <w:b w:val="false"/>
                <w:i w:val="false"/>
                <w:color w:val="000000"/>
                <w:sz w:val="20"/>
              </w:rPr>
              <w:t>
квоталарды лицен-
</w:t>
            </w:r>
            <w:r>
              <w:br/>
            </w:r>
            <w:r>
              <w:rPr>
                <w:rFonts w:ascii="Times New Roman"/>
                <w:b w:val="false"/>
                <w:i w:val="false"/>
                <w:color w:val="000000"/>
                <w:sz w:val="20"/>
              </w:rPr>
              <w:t>
зиялаудың ұлттық
</w:t>
            </w:r>
            <w:r>
              <w:br/>
            </w:r>
            <w:r>
              <w:rPr>
                <w:rFonts w:ascii="Times New Roman"/>
                <w:b w:val="false"/>
                <w:i w:val="false"/>
                <w:color w:val="000000"/>
                <w:sz w:val="20"/>
              </w:rPr>
              <w:t>
жүйесін құру үшін
</w:t>
            </w:r>
            <w:r>
              <w:br/>
            </w:r>
            <w:r>
              <w:rPr>
                <w:rFonts w:ascii="Times New Roman"/>
                <w:b w:val="false"/>
                <w:i w:val="false"/>
                <w:color w:val="000000"/>
                <w:sz w:val="20"/>
              </w:rPr>
              <w:t>
жағдай дайындау,
</w:t>
            </w:r>
            <w:r>
              <w:br/>
            </w:r>
            <w:r>
              <w:rPr>
                <w:rFonts w:ascii="Times New Roman"/>
                <w:b w:val="false"/>
                <w:i w:val="false"/>
                <w:color w:val="000000"/>
                <w:sz w:val="20"/>
              </w:rPr>
              <w:t>
парник газдарының
</w:t>
            </w:r>
            <w:r>
              <w:br/>
            </w:r>
            <w:r>
              <w:rPr>
                <w:rFonts w:ascii="Times New Roman"/>
                <w:b w:val="false"/>
                <w:i w:val="false"/>
                <w:color w:val="000000"/>
                <w:sz w:val="20"/>
              </w:rPr>
              <w:t>
эмиссиясы/ағындысы
</w:t>
            </w:r>
            <w:r>
              <w:br/>
            </w:r>
            <w:r>
              <w:rPr>
                <w:rFonts w:ascii="Times New Roman"/>
                <w:b w:val="false"/>
                <w:i w:val="false"/>
                <w:color w:val="000000"/>
                <w:sz w:val="20"/>
              </w:rPr>
              <w:t>
бойынша мониторинг
</w:t>
            </w:r>
            <w:r>
              <w:br/>
            </w:r>
            <w:r>
              <w:rPr>
                <w:rFonts w:ascii="Times New Roman"/>
                <w:b w:val="false"/>
                <w:i w:val="false"/>
                <w:color w:val="000000"/>
                <w:sz w:val="20"/>
              </w:rPr>
              <w:t>
және есептілікті
</w:t>
            </w:r>
            <w:r>
              <w:br/>
            </w:r>
            <w:r>
              <w:rPr>
                <w:rFonts w:ascii="Times New Roman"/>
                <w:b w:val="false"/>
                <w:i w:val="false"/>
                <w:color w:val="000000"/>
                <w:sz w:val="20"/>
              </w:rPr>
              <w:t>
жайластыру;
</w:t>
            </w:r>
          </w:p>
        </w:tc>
        <w:tc>
          <w:tcPr>
            <w:tcW w:w="2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Қазақстанда
</w:t>
            </w:r>
            <w:r>
              <w:br/>
            </w:r>
            <w:r>
              <w:rPr>
                <w:rFonts w:ascii="Times New Roman"/>
                <w:b w:val="false"/>
                <w:i w:val="false"/>
                <w:color w:val="000000"/>
                <w:sz w:val="20"/>
              </w:rPr>
              <w:t>
экологиялық ахуал-
</w:t>
            </w:r>
            <w:r>
              <w:br/>
            </w:r>
            <w:r>
              <w:rPr>
                <w:rFonts w:ascii="Times New Roman"/>
                <w:b w:val="false"/>
                <w:i w:val="false"/>
                <w:color w:val="000000"/>
                <w:sz w:val="20"/>
              </w:rPr>
              <w:t>
ды бағалау жөнінде
</w:t>
            </w:r>
            <w:r>
              <w:br/>
            </w:r>
            <w:r>
              <w:rPr>
                <w:rFonts w:ascii="Times New Roman"/>
                <w:b w:val="false"/>
                <w:i w:val="false"/>
                <w:color w:val="000000"/>
                <w:sz w:val="20"/>
              </w:rPr>
              <w:t>
ғылыми зерттеулер,
</w:t>
            </w:r>
            <w:r>
              <w:br/>
            </w:r>
            <w:r>
              <w:rPr>
                <w:rFonts w:ascii="Times New Roman"/>
                <w:b w:val="false"/>
                <w:i w:val="false"/>
                <w:color w:val="000000"/>
                <w:sz w:val="20"/>
              </w:rPr>
              <w:t>
табиғи ресурстарды
</w:t>
            </w:r>
            <w:r>
              <w:br/>
            </w:r>
            <w:r>
              <w:rPr>
                <w:rFonts w:ascii="Times New Roman"/>
                <w:b w:val="false"/>
                <w:i w:val="false"/>
                <w:color w:val="000000"/>
                <w:sz w:val="20"/>
              </w:rPr>
              <w:t>
пайдалану деңгейі,
</w:t>
            </w:r>
            <w:r>
              <w:br/>
            </w:r>
            <w:r>
              <w:rPr>
                <w:rFonts w:ascii="Times New Roman"/>
                <w:b w:val="false"/>
                <w:i w:val="false"/>
                <w:color w:val="000000"/>
                <w:sz w:val="20"/>
              </w:rPr>
              <w:t>
қоршаған ортаға
</w:t>
            </w:r>
            <w:r>
              <w:br/>
            </w:r>
            <w:r>
              <w:rPr>
                <w:rFonts w:ascii="Times New Roman"/>
                <w:b w:val="false"/>
                <w:i w:val="false"/>
                <w:color w:val="000000"/>
                <w:sz w:val="20"/>
              </w:rPr>
              <w:t>
шаруашылық қызмет-
</w:t>
            </w:r>
            <w:r>
              <w:br/>
            </w:r>
            <w:r>
              <w:rPr>
                <w:rFonts w:ascii="Times New Roman"/>
                <w:b w:val="false"/>
                <w:i w:val="false"/>
                <w:color w:val="000000"/>
                <w:sz w:val="20"/>
              </w:rPr>
              <w:t>
тің әсері және оған
</w:t>
            </w:r>
            <w:r>
              <w:br/>
            </w:r>
            <w:r>
              <w:rPr>
                <w:rFonts w:ascii="Times New Roman"/>
                <w:b w:val="false"/>
                <w:i w:val="false"/>
                <w:color w:val="000000"/>
                <w:sz w:val="20"/>
              </w:rPr>
              <w:t>
қолайсыз ықпалды
</w:t>
            </w:r>
            <w:r>
              <w:br/>
            </w:r>
            <w:r>
              <w:rPr>
                <w:rFonts w:ascii="Times New Roman"/>
                <w:b w:val="false"/>
                <w:i w:val="false"/>
                <w:color w:val="000000"/>
                <w:sz w:val="20"/>
              </w:rPr>
              <w:t>
төмендету үшін қол-
</w:t>
            </w:r>
            <w:r>
              <w:br/>
            </w:r>
            <w:r>
              <w:rPr>
                <w:rFonts w:ascii="Times New Roman"/>
                <w:b w:val="false"/>
                <w:i w:val="false"/>
                <w:color w:val="000000"/>
                <w:sz w:val="20"/>
              </w:rPr>
              <w:t>
данылатын шаралар
</w:t>
            </w:r>
            <w:r>
              <w:br/>
            </w:r>
            <w:r>
              <w:rPr>
                <w:rFonts w:ascii="Times New Roman"/>
                <w:b w:val="false"/>
                <w:i w:val="false"/>
                <w:color w:val="000000"/>
                <w:sz w:val="20"/>
              </w:rPr>
              <w:t>
және өзге де;
</w:t>
            </w:r>
            <w:r>
              <w:br/>
            </w:r>
            <w:r>
              <w:rPr>
                <w:rFonts w:ascii="Times New Roman"/>
                <w:b w:val="false"/>
                <w:i w:val="false"/>
                <w:color w:val="000000"/>
                <w:sz w:val="20"/>
              </w:rPr>
              <w:t>
33. Қытай Халық Республикасымен
</w:t>
            </w:r>
            <w:r>
              <w:br/>
            </w:r>
            <w:r>
              <w:rPr>
                <w:rFonts w:ascii="Times New Roman"/>
                <w:b w:val="false"/>
                <w:i w:val="false"/>
                <w:color w:val="000000"/>
                <w:sz w:val="20"/>
              </w:rPr>
              <w:t>
бірге екі тараптар-
</w:t>
            </w:r>
            <w:r>
              <w:br/>
            </w:r>
            <w:r>
              <w:rPr>
                <w:rFonts w:ascii="Times New Roman"/>
                <w:b w:val="false"/>
                <w:i w:val="false"/>
                <w:color w:val="000000"/>
                <w:sz w:val="20"/>
              </w:rPr>
              <w:t>
да да бар суды тұ-
</w:t>
            </w:r>
            <w:r>
              <w:br/>
            </w:r>
            <w:r>
              <w:rPr>
                <w:rFonts w:ascii="Times New Roman"/>
                <w:b w:val="false"/>
                <w:i w:val="false"/>
                <w:color w:val="000000"/>
                <w:sz w:val="20"/>
              </w:rPr>
              <w:t>
тынуды, суды бұруды
</w:t>
            </w:r>
            <w:r>
              <w:br/>
            </w:r>
            <w:r>
              <w:rPr>
                <w:rFonts w:ascii="Times New Roman"/>
                <w:b w:val="false"/>
                <w:i w:val="false"/>
                <w:color w:val="000000"/>
                <w:sz w:val="20"/>
              </w:rPr>
              <w:t>
нормалау, су ресур-
</w:t>
            </w:r>
            <w:r>
              <w:br/>
            </w:r>
            <w:r>
              <w:rPr>
                <w:rFonts w:ascii="Times New Roman"/>
                <w:b w:val="false"/>
                <w:i w:val="false"/>
                <w:color w:val="000000"/>
                <w:sz w:val="20"/>
              </w:rPr>
              <w:t>
старының сапасы
</w:t>
            </w:r>
            <w:r>
              <w:br/>
            </w:r>
            <w:r>
              <w:rPr>
                <w:rFonts w:ascii="Times New Roman"/>
                <w:b w:val="false"/>
                <w:i w:val="false"/>
                <w:color w:val="000000"/>
                <w:sz w:val="20"/>
              </w:rPr>
              <w:t>
мәселелері, суды
</w:t>
            </w:r>
            <w:r>
              <w:br/>
            </w:r>
            <w:r>
              <w:rPr>
                <w:rFonts w:ascii="Times New Roman"/>
                <w:b w:val="false"/>
                <w:i w:val="false"/>
                <w:color w:val="000000"/>
                <w:sz w:val="20"/>
              </w:rPr>
              <w:t>
үнемдеуіш техноло-
</w:t>
            </w:r>
            <w:r>
              <w:br/>
            </w:r>
            <w:r>
              <w:rPr>
                <w:rFonts w:ascii="Times New Roman"/>
                <w:b w:val="false"/>
                <w:i w:val="false"/>
                <w:color w:val="000000"/>
                <w:sz w:val="20"/>
              </w:rPr>
              <w:t>
гиялар, суды пайда-
</w:t>
            </w:r>
            <w:r>
              <w:br/>
            </w:r>
            <w:r>
              <w:rPr>
                <w:rFonts w:ascii="Times New Roman"/>
                <w:b w:val="false"/>
                <w:i w:val="false"/>
                <w:color w:val="000000"/>
                <w:sz w:val="20"/>
              </w:rPr>
              <w:t>
лануды оңтайланды-
</w:t>
            </w:r>
            <w:r>
              <w:br/>
            </w:r>
            <w:r>
              <w:rPr>
                <w:rFonts w:ascii="Times New Roman"/>
                <w:b w:val="false"/>
                <w:i w:val="false"/>
                <w:color w:val="000000"/>
                <w:sz w:val="20"/>
              </w:rPr>
              <w:t>
ру жөніндегі мате-
</w:t>
            </w:r>
            <w:r>
              <w:br/>
            </w:r>
            <w:r>
              <w:rPr>
                <w:rFonts w:ascii="Times New Roman"/>
                <w:b w:val="false"/>
                <w:i w:val="false"/>
                <w:color w:val="000000"/>
                <w:sz w:val="20"/>
              </w:rPr>
              <w:t>
риалдарды бірлесіп
</w:t>
            </w:r>
            <w:r>
              <w:br/>
            </w:r>
            <w:r>
              <w:rPr>
                <w:rFonts w:ascii="Times New Roman"/>
                <w:b w:val="false"/>
                <w:i w:val="false"/>
                <w:color w:val="000000"/>
                <w:sz w:val="20"/>
              </w:rPr>
              <w:t>
зерттеу;
</w:t>
            </w:r>
            <w:r>
              <w:br/>
            </w:r>
            <w:r>
              <w:rPr>
                <w:rFonts w:ascii="Times New Roman"/>
                <w:b w:val="false"/>
                <w:i w:val="false"/>
                <w:color w:val="000000"/>
                <w:sz w:val="20"/>
              </w:rPr>
              <w:t>
34. Сарқынды және
</w:t>
            </w:r>
            <w:r>
              <w:br/>
            </w:r>
            <w:r>
              <w:rPr>
                <w:rFonts w:ascii="Times New Roman"/>
                <w:b w:val="false"/>
                <w:i w:val="false"/>
                <w:color w:val="000000"/>
                <w:sz w:val="20"/>
              </w:rPr>
              <w:t>
коллекторлық-дре-
</w:t>
            </w:r>
            <w:r>
              <w:br/>
            </w:r>
            <w:r>
              <w:rPr>
                <w:rFonts w:ascii="Times New Roman"/>
                <w:b w:val="false"/>
                <w:i w:val="false"/>
                <w:color w:val="000000"/>
                <w:sz w:val="20"/>
              </w:rPr>
              <w:t>
наждық сулардың зерттеулерін өткізу
</w:t>
            </w:r>
            <w:r>
              <w:br/>
            </w:r>
            <w:r>
              <w:rPr>
                <w:rFonts w:ascii="Times New Roman"/>
                <w:b w:val="false"/>
                <w:i w:val="false"/>
                <w:color w:val="000000"/>
                <w:sz w:val="20"/>
              </w:rPr>
              <w:t>
және оларды тиімді
</w:t>
            </w:r>
            <w:r>
              <w:br/>
            </w:r>
            <w:r>
              <w:rPr>
                <w:rFonts w:ascii="Times New Roman"/>
                <w:b w:val="false"/>
                <w:i w:val="false"/>
                <w:color w:val="000000"/>
                <w:sz w:val="20"/>
              </w:rPr>
              <w:t>
тазарту және суару-
</w:t>
            </w:r>
            <w:r>
              <w:br/>
            </w:r>
            <w:r>
              <w:rPr>
                <w:rFonts w:ascii="Times New Roman"/>
                <w:b w:val="false"/>
                <w:i w:val="false"/>
                <w:color w:val="000000"/>
                <w:sz w:val="20"/>
              </w:rPr>
              <w:t>
ға қайталама қолда-
</w:t>
            </w:r>
            <w:r>
              <w:br/>
            </w:r>
            <w:r>
              <w:rPr>
                <w:rFonts w:ascii="Times New Roman"/>
                <w:b w:val="false"/>
                <w:i w:val="false"/>
                <w:color w:val="000000"/>
                <w:sz w:val="20"/>
              </w:rPr>
              <w:t>
ну жөніндегі ұсы-
</w:t>
            </w:r>
            <w:r>
              <w:br/>
            </w:r>
            <w:r>
              <w:rPr>
                <w:rFonts w:ascii="Times New Roman"/>
                <w:b w:val="false"/>
                <w:i w:val="false"/>
                <w:color w:val="000000"/>
                <w:sz w:val="20"/>
              </w:rPr>
              <w:t>
ныстарды әзірлеу;
</w:t>
            </w:r>
            <w:r>
              <w:br/>
            </w:r>
            <w:r>
              <w:rPr>
                <w:rFonts w:ascii="Times New Roman"/>
                <w:b w:val="false"/>
                <w:i w:val="false"/>
                <w:color w:val="000000"/>
                <w:sz w:val="20"/>
              </w:rPr>
              <w:t>
35. Балқаш маңының
</w:t>
            </w:r>
            <w:r>
              <w:br/>
            </w:r>
            <w:r>
              <w:rPr>
                <w:rFonts w:ascii="Times New Roman"/>
                <w:b w:val="false"/>
                <w:i w:val="false"/>
                <w:color w:val="000000"/>
                <w:sz w:val="20"/>
              </w:rPr>
              <w:t>
шөлейтті агроланд-
</w:t>
            </w:r>
            <w:r>
              <w:br/>
            </w:r>
            <w:r>
              <w:rPr>
                <w:rFonts w:ascii="Times New Roman"/>
                <w:b w:val="false"/>
                <w:i w:val="false"/>
                <w:color w:val="000000"/>
                <w:sz w:val="20"/>
              </w:rPr>
              <w:t>
шафттарының жер
</w:t>
            </w:r>
            <w:r>
              <w:br/>
            </w:r>
            <w:r>
              <w:rPr>
                <w:rFonts w:ascii="Times New Roman"/>
                <w:b w:val="false"/>
                <w:i w:val="false"/>
                <w:color w:val="000000"/>
                <w:sz w:val="20"/>
              </w:rPr>
              <w:t>
асты суларын
</w:t>
            </w:r>
            <w:r>
              <w:br/>
            </w:r>
            <w:r>
              <w:rPr>
                <w:rFonts w:ascii="Times New Roman"/>
                <w:b w:val="false"/>
                <w:i w:val="false"/>
                <w:color w:val="000000"/>
                <w:sz w:val="20"/>
              </w:rPr>
              <w:t>
қолданумен оазистік
</w:t>
            </w:r>
            <w:r>
              <w:br/>
            </w:r>
            <w:r>
              <w:rPr>
                <w:rFonts w:ascii="Times New Roman"/>
                <w:b w:val="false"/>
                <w:i w:val="false"/>
                <w:color w:val="000000"/>
                <w:sz w:val="20"/>
              </w:rPr>
              <w:t>
суару жүйелерімен
</w:t>
            </w:r>
            <w:r>
              <w:br/>
            </w:r>
            <w:r>
              <w:rPr>
                <w:rFonts w:ascii="Times New Roman"/>
                <w:b w:val="false"/>
                <w:i w:val="false"/>
                <w:color w:val="000000"/>
                <w:sz w:val="20"/>
              </w:rPr>
              <w:t>
экологиялық
</w:t>
            </w:r>
            <w:r>
              <w:br/>
            </w:r>
            <w:r>
              <w:rPr>
                <w:rFonts w:ascii="Times New Roman"/>
                <w:b w:val="false"/>
                <w:i w:val="false"/>
                <w:color w:val="000000"/>
                <w:sz w:val="20"/>
              </w:rPr>
              <w:t>
орнықтылығын
</w:t>
            </w:r>
            <w:r>
              <w:br/>
            </w:r>
            <w:r>
              <w:rPr>
                <w:rFonts w:ascii="Times New Roman"/>
                <w:b w:val="false"/>
                <w:i w:val="false"/>
                <w:color w:val="000000"/>
                <w:sz w:val="20"/>
              </w:rPr>
              <w:t>
арттыру тәсілдерін
</w:t>
            </w:r>
            <w:r>
              <w:br/>
            </w:r>
            <w:r>
              <w:rPr>
                <w:rFonts w:ascii="Times New Roman"/>
                <w:b w:val="false"/>
                <w:i w:val="false"/>
                <w:color w:val="000000"/>
                <w:sz w:val="20"/>
              </w:rPr>
              <w:t>
әзірлеу;
</w:t>
            </w:r>
            <w:r>
              <w:br/>
            </w:r>
            <w:r>
              <w:rPr>
                <w:rFonts w:ascii="Times New Roman"/>
                <w:b w:val="false"/>
                <w:i w:val="false"/>
                <w:color w:val="000000"/>
                <w:sz w:val="20"/>
              </w:rPr>
              <w:t>
36. Өңірдің клима-
</w:t>
            </w:r>
            <w:r>
              <w:br/>
            </w:r>
            <w:r>
              <w:rPr>
                <w:rFonts w:ascii="Times New Roman"/>
                <w:b w:val="false"/>
                <w:i w:val="false"/>
                <w:color w:val="000000"/>
                <w:sz w:val="20"/>
              </w:rPr>
              <w:t>
тының өзгеруін ес-
</w:t>
            </w:r>
            <w:r>
              <w:br/>
            </w:r>
            <w:r>
              <w:rPr>
                <w:rFonts w:ascii="Times New Roman"/>
                <w:b w:val="false"/>
                <w:i w:val="false"/>
                <w:color w:val="000000"/>
                <w:sz w:val="20"/>
              </w:rPr>
              <w:t>
керумен Сырдария
</w:t>
            </w:r>
            <w:r>
              <w:br/>
            </w:r>
            <w:r>
              <w:rPr>
                <w:rFonts w:ascii="Times New Roman"/>
                <w:b w:val="false"/>
                <w:i w:val="false"/>
                <w:color w:val="000000"/>
                <w:sz w:val="20"/>
              </w:rPr>
              <w:t>
өзені ағынының бол-
</w:t>
            </w:r>
            <w:r>
              <w:br/>
            </w:r>
            <w:r>
              <w:rPr>
                <w:rFonts w:ascii="Times New Roman"/>
                <w:b w:val="false"/>
                <w:i w:val="false"/>
                <w:color w:val="000000"/>
                <w:sz w:val="20"/>
              </w:rPr>
              <w:t>
жау әдістемесін әзірлеу;
</w:t>
            </w:r>
            <w:r>
              <w:br/>
            </w:r>
            <w:r>
              <w:rPr>
                <w:rFonts w:ascii="Times New Roman"/>
                <w:b w:val="false"/>
                <w:i w:val="false"/>
                <w:color w:val="000000"/>
                <w:sz w:val="20"/>
              </w:rPr>
              <w:t>
37. Оңтүстік Қазақ-
</w:t>
            </w:r>
            <w:r>
              <w:br/>
            </w:r>
            <w:r>
              <w:rPr>
                <w:rFonts w:ascii="Times New Roman"/>
                <w:b w:val="false"/>
                <w:i w:val="false"/>
                <w:color w:val="000000"/>
                <w:sz w:val="20"/>
              </w:rPr>
              <w:t>
станның суармалы
</w:t>
            </w:r>
            <w:r>
              <w:br/>
            </w:r>
            <w:r>
              <w:rPr>
                <w:rFonts w:ascii="Times New Roman"/>
                <w:b w:val="false"/>
                <w:i w:val="false"/>
                <w:color w:val="000000"/>
                <w:sz w:val="20"/>
              </w:rPr>
              <w:t>
жерлерінің химия-
</w:t>
            </w:r>
            <w:r>
              <w:br/>
            </w:r>
            <w:r>
              <w:rPr>
                <w:rFonts w:ascii="Times New Roman"/>
                <w:b w:val="false"/>
                <w:i w:val="false"/>
                <w:color w:val="000000"/>
                <w:sz w:val="20"/>
              </w:rPr>
              <w:t>
ландыру құралдарын
</w:t>
            </w:r>
            <w:r>
              <w:br/>
            </w:r>
            <w:r>
              <w:rPr>
                <w:rFonts w:ascii="Times New Roman"/>
                <w:b w:val="false"/>
                <w:i w:val="false"/>
                <w:color w:val="000000"/>
                <w:sz w:val="20"/>
              </w:rPr>
              <w:t>
қолдану кезіндегі
</w:t>
            </w:r>
            <w:r>
              <w:br/>
            </w:r>
            <w:r>
              <w:rPr>
                <w:rFonts w:ascii="Times New Roman"/>
                <w:b w:val="false"/>
                <w:i w:val="false"/>
                <w:color w:val="000000"/>
                <w:sz w:val="20"/>
              </w:rPr>
              <w:t>
техногендік ласта-
</w:t>
            </w:r>
            <w:r>
              <w:br/>
            </w:r>
            <w:r>
              <w:rPr>
                <w:rFonts w:ascii="Times New Roman"/>
                <w:b w:val="false"/>
                <w:i w:val="false"/>
                <w:color w:val="000000"/>
                <w:sz w:val="20"/>
              </w:rPr>
              <w:t>
нуын және олардың
</w:t>
            </w:r>
            <w:r>
              <w:br/>
            </w:r>
            <w:r>
              <w:rPr>
                <w:rFonts w:ascii="Times New Roman"/>
                <w:b w:val="false"/>
                <w:i w:val="false"/>
                <w:color w:val="000000"/>
                <w:sz w:val="20"/>
              </w:rPr>
              <w:t>
топырақ қасиеттері-
</w:t>
            </w:r>
            <w:r>
              <w:br/>
            </w:r>
            <w:r>
              <w:rPr>
                <w:rFonts w:ascii="Times New Roman"/>
                <w:b w:val="false"/>
                <w:i w:val="false"/>
                <w:color w:val="000000"/>
                <w:sz w:val="20"/>
              </w:rPr>
              <w:t>
не және өңірдің
</w:t>
            </w:r>
            <w:r>
              <w:br/>
            </w:r>
            <w:r>
              <w:rPr>
                <w:rFonts w:ascii="Times New Roman"/>
                <w:b w:val="false"/>
                <w:i w:val="false"/>
                <w:color w:val="000000"/>
                <w:sz w:val="20"/>
              </w:rPr>
              <w:t>
экологиялық жағдай-
</w:t>
            </w:r>
            <w:r>
              <w:br/>
            </w:r>
            <w:r>
              <w:rPr>
                <w:rFonts w:ascii="Times New Roman"/>
                <w:b w:val="false"/>
                <w:i w:val="false"/>
                <w:color w:val="000000"/>
                <w:sz w:val="20"/>
              </w:rPr>
              <w:t>
ына әсер етуін зерттеу (Тасөткел
</w:t>
            </w:r>
            <w:r>
              <w:br/>
            </w:r>
            <w:r>
              <w:rPr>
                <w:rFonts w:ascii="Times New Roman"/>
                <w:b w:val="false"/>
                <w:i w:val="false"/>
                <w:color w:val="000000"/>
                <w:sz w:val="20"/>
              </w:rPr>
              <w:t>
суару массиві мыса-
</w:t>
            </w:r>
            <w:r>
              <w:br/>
            </w:r>
            <w:r>
              <w:rPr>
                <w:rFonts w:ascii="Times New Roman"/>
                <w:b w:val="false"/>
                <w:i w:val="false"/>
                <w:color w:val="000000"/>
                <w:sz w:val="20"/>
              </w:rPr>
              <w:t>
лында);
</w:t>
            </w:r>
            <w:r>
              <w:br/>
            </w:r>
            <w:r>
              <w:rPr>
                <w:rFonts w:ascii="Times New Roman"/>
                <w:b w:val="false"/>
                <w:i w:val="false"/>
                <w:color w:val="000000"/>
                <w:sz w:val="20"/>
              </w:rPr>
              <w:t>
38. Химия өнеркәсі-
</w:t>
            </w:r>
            <w:r>
              <w:br/>
            </w:r>
            <w:r>
              <w:rPr>
                <w:rFonts w:ascii="Times New Roman"/>
                <w:b w:val="false"/>
                <w:i w:val="false"/>
                <w:color w:val="000000"/>
                <w:sz w:val="20"/>
              </w:rPr>
              <w:t>
бі кәсіпорындары-
</w:t>
            </w:r>
            <w:r>
              <w:br/>
            </w:r>
            <w:r>
              <w:rPr>
                <w:rFonts w:ascii="Times New Roman"/>
                <w:b w:val="false"/>
                <w:i w:val="false"/>
                <w:color w:val="000000"/>
                <w:sz w:val="20"/>
              </w:rPr>
              <w:t>
ның өнеркәсіптік
</w:t>
            </w:r>
            <w:r>
              <w:br/>
            </w:r>
            <w:r>
              <w:rPr>
                <w:rFonts w:ascii="Times New Roman"/>
                <w:b w:val="false"/>
                <w:i w:val="false"/>
                <w:color w:val="000000"/>
                <w:sz w:val="20"/>
              </w:rPr>
              <w:t>
фтор бар шығарынды-
</w:t>
            </w:r>
            <w:r>
              <w:br/>
            </w:r>
            <w:r>
              <w:rPr>
                <w:rFonts w:ascii="Times New Roman"/>
                <w:b w:val="false"/>
                <w:i w:val="false"/>
                <w:color w:val="000000"/>
                <w:sz w:val="20"/>
              </w:rPr>
              <w:t>
лары ареалында суармалы жерлер то-
</w:t>
            </w:r>
            <w:r>
              <w:br/>
            </w:r>
            <w:r>
              <w:rPr>
                <w:rFonts w:ascii="Times New Roman"/>
                <w:b w:val="false"/>
                <w:i w:val="false"/>
                <w:color w:val="000000"/>
                <w:sz w:val="20"/>
              </w:rPr>
              <w:t>
пырақтарының қазір-
</w:t>
            </w:r>
            <w:r>
              <w:br/>
            </w:r>
            <w:r>
              <w:rPr>
                <w:rFonts w:ascii="Times New Roman"/>
                <w:b w:val="false"/>
                <w:i w:val="false"/>
                <w:color w:val="000000"/>
                <w:sz w:val="20"/>
              </w:rPr>
              <w:t>
гі заманғы эколо-
</w:t>
            </w:r>
            <w:r>
              <w:br/>
            </w:r>
            <w:r>
              <w:rPr>
                <w:rFonts w:ascii="Times New Roman"/>
                <w:b w:val="false"/>
                <w:i w:val="false"/>
                <w:color w:val="000000"/>
                <w:sz w:val="20"/>
              </w:rPr>
              <w:t>
гиялық жағдайын
</w:t>
            </w:r>
            <w:r>
              <w:br/>
            </w:r>
            <w:r>
              <w:rPr>
                <w:rFonts w:ascii="Times New Roman"/>
                <w:b w:val="false"/>
                <w:i w:val="false"/>
                <w:color w:val="000000"/>
                <w:sz w:val="20"/>
              </w:rPr>
              <w:t>
кешенді бағалау
</w:t>
            </w:r>
            <w:r>
              <w:br/>
            </w:r>
            <w:r>
              <w:rPr>
                <w:rFonts w:ascii="Times New Roman"/>
                <w:b w:val="false"/>
                <w:i w:val="false"/>
                <w:color w:val="000000"/>
                <w:sz w:val="20"/>
              </w:rPr>
              <w:t>
және фторидтердің
</w:t>
            </w:r>
            <w:r>
              <w:br/>
            </w:r>
            <w:r>
              <w:rPr>
                <w:rFonts w:ascii="Times New Roman"/>
                <w:b w:val="false"/>
                <w:i w:val="false"/>
                <w:color w:val="000000"/>
                <w:sz w:val="20"/>
              </w:rPr>
              <w:t>
әрекетін төмендету
</w:t>
            </w:r>
            <w:r>
              <w:br/>
            </w:r>
            <w:r>
              <w:rPr>
                <w:rFonts w:ascii="Times New Roman"/>
                <w:b w:val="false"/>
                <w:i w:val="false"/>
                <w:color w:val="000000"/>
                <w:sz w:val="20"/>
              </w:rPr>
              <w:t>
жөнінде ұсынымдар
</w:t>
            </w:r>
            <w:r>
              <w:br/>
            </w:r>
            <w:r>
              <w:rPr>
                <w:rFonts w:ascii="Times New Roman"/>
                <w:b w:val="false"/>
                <w:i w:val="false"/>
                <w:color w:val="000000"/>
                <w:sz w:val="20"/>
              </w:rPr>
              <w:t>
әзірлеу;
</w:t>
            </w:r>
            <w:r>
              <w:br/>
            </w:r>
            <w:r>
              <w:rPr>
                <w:rFonts w:ascii="Times New Roman"/>
                <w:b w:val="false"/>
                <w:i w:val="false"/>
                <w:color w:val="000000"/>
                <w:sz w:val="20"/>
              </w:rPr>
              <w:t>
Жаңа тақырыптар
</w:t>
            </w:r>
            <w:r>
              <w:br/>
            </w:r>
            <w:r>
              <w:rPr>
                <w:rFonts w:ascii="Times New Roman"/>
                <w:b w:val="false"/>
                <w:i w:val="false"/>
                <w:color w:val="000000"/>
                <w:sz w:val="20"/>
              </w:rPr>
              <w:t>
бойынша ғылыми
</w:t>
            </w:r>
            <w:r>
              <w:br/>
            </w:r>
            <w:r>
              <w:rPr>
                <w:rFonts w:ascii="Times New Roman"/>
                <w:b w:val="false"/>
                <w:i w:val="false"/>
                <w:color w:val="000000"/>
                <w:sz w:val="20"/>
              </w:rPr>
              <w:t>
зерттеулер:
</w:t>
            </w:r>
            <w:r>
              <w:br/>
            </w:r>
            <w:r>
              <w:rPr>
                <w:rFonts w:ascii="Times New Roman"/>
                <w:b w:val="false"/>
                <w:i w:val="false"/>
                <w:color w:val="000000"/>
                <w:sz w:val="20"/>
              </w:rPr>
              <w:t>
1. Шөлейттенудің
</w:t>
            </w:r>
            <w:r>
              <w:br/>
            </w:r>
            <w:r>
              <w:rPr>
                <w:rFonts w:ascii="Times New Roman"/>
                <w:b w:val="false"/>
                <w:i w:val="false"/>
                <w:color w:val="000000"/>
                <w:sz w:val="20"/>
              </w:rPr>
              <w:t>
ғарыштық ақпаратты
</w:t>
            </w:r>
            <w:r>
              <w:br/>
            </w:r>
            <w:r>
              <w:rPr>
                <w:rFonts w:ascii="Times New Roman"/>
                <w:b w:val="false"/>
                <w:i w:val="false"/>
                <w:color w:val="000000"/>
                <w:sz w:val="20"/>
              </w:rPr>
              <w:t>
қолданумен монито-
</w:t>
            </w:r>
            <w:r>
              <w:br/>
            </w:r>
            <w:r>
              <w:rPr>
                <w:rFonts w:ascii="Times New Roman"/>
                <w:b w:val="false"/>
                <w:i w:val="false"/>
                <w:color w:val="000000"/>
                <w:sz w:val="20"/>
              </w:rPr>
              <w:t>
рингінің тұжырым-
</w:t>
            </w:r>
            <w:r>
              <w:br/>
            </w:r>
            <w:r>
              <w:rPr>
                <w:rFonts w:ascii="Times New Roman"/>
                <w:b w:val="false"/>
                <w:i w:val="false"/>
                <w:color w:val="000000"/>
                <w:sz w:val="20"/>
              </w:rPr>
              <w:t>
дамалық негізін
</w:t>
            </w:r>
            <w:r>
              <w:br/>
            </w:r>
            <w:r>
              <w:rPr>
                <w:rFonts w:ascii="Times New Roman"/>
                <w:b w:val="false"/>
                <w:i w:val="false"/>
                <w:color w:val="000000"/>
                <w:sz w:val="20"/>
              </w:rPr>
              <w:t>
әзірлеу;
</w:t>
            </w:r>
            <w:r>
              <w:br/>
            </w:r>
            <w:r>
              <w:rPr>
                <w:rFonts w:ascii="Times New Roman"/>
                <w:b w:val="false"/>
                <w:i w:val="false"/>
                <w:color w:val="000000"/>
                <w:sz w:val="20"/>
              </w:rPr>
              <w:t>
2. Қазақстан Рес-
</w:t>
            </w:r>
            <w:r>
              <w:br/>
            </w:r>
            <w:r>
              <w:rPr>
                <w:rFonts w:ascii="Times New Roman"/>
                <w:b w:val="false"/>
                <w:i w:val="false"/>
                <w:color w:val="000000"/>
                <w:sz w:val="20"/>
              </w:rPr>
              <w:t>
публикасының ха-
</w:t>
            </w:r>
            <w:r>
              <w:br/>
            </w:r>
            <w:r>
              <w:rPr>
                <w:rFonts w:ascii="Times New Roman"/>
                <w:b w:val="false"/>
                <w:i w:val="false"/>
                <w:color w:val="000000"/>
                <w:sz w:val="20"/>
              </w:rPr>
              <w:t>
лықаралық стандарт-
</w:t>
            </w:r>
            <w:r>
              <w:br/>
            </w:r>
            <w:r>
              <w:rPr>
                <w:rFonts w:ascii="Times New Roman"/>
                <w:b w:val="false"/>
                <w:i w:val="false"/>
                <w:color w:val="000000"/>
                <w:sz w:val="20"/>
              </w:rPr>
              <w:t>
тарға көшу мүмкін-
</w:t>
            </w:r>
            <w:r>
              <w:br/>
            </w:r>
            <w:r>
              <w:rPr>
                <w:rFonts w:ascii="Times New Roman"/>
                <w:b w:val="false"/>
                <w:i w:val="false"/>
                <w:color w:val="000000"/>
                <w:sz w:val="20"/>
              </w:rPr>
              <w:t>
дігін бағалаумен
</w:t>
            </w:r>
            <w:r>
              <w:br/>
            </w:r>
            <w:r>
              <w:rPr>
                <w:rFonts w:ascii="Times New Roman"/>
                <w:b w:val="false"/>
                <w:i w:val="false"/>
                <w:color w:val="000000"/>
                <w:sz w:val="20"/>
              </w:rPr>
              <w:t>
автомобиль көлігі-
</w:t>
            </w:r>
            <w:r>
              <w:br/>
            </w:r>
            <w:r>
              <w:rPr>
                <w:rFonts w:ascii="Times New Roman"/>
                <w:b w:val="false"/>
                <w:i w:val="false"/>
                <w:color w:val="000000"/>
                <w:sz w:val="20"/>
              </w:rPr>
              <w:t>
нің экологиялық
</w:t>
            </w:r>
            <w:r>
              <w:br/>
            </w:r>
            <w:r>
              <w:rPr>
                <w:rFonts w:ascii="Times New Roman"/>
                <w:b w:val="false"/>
                <w:i w:val="false"/>
                <w:color w:val="000000"/>
                <w:sz w:val="20"/>
              </w:rPr>
              <w:t>
қауіпсіздігін
</w:t>
            </w:r>
            <w:r>
              <w:br/>
            </w:r>
            <w:r>
              <w:rPr>
                <w:rFonts w:ascii="Times New Roman"/>
                <w:b w:val="false"/>
                <w:i w:val="false"/>
                <w:color w:val="000000"/>
                <w:sz w:val="20"/>
              </w:rPr>
              <w:t>
қамтамасыз ету
</w:t>
            </w:r>
            <w:r>
              <w:br/>
            </w:r>
            <w:r>
              <w:rPr>
                <w:rFonts w:ascii="Times New Roman"/>
                <w:b w:val="false"/>
                <w:i w:val="false"/>
                <w:color w:val="000000"/>
                <w:sz w:val="20"/>
              </w:rPr>
              <w:t>
жөніндегі ғылыми
</w:t>
            </w:r>
            <w:r>
              <w:br/>
            </w:r>
            <w:r>
              <w:rPr>
                <w:rFonts w:ascii="Times New Roman"/>
                <w:b w:val="false"/>
                <w:i w:val="false"/>
                <w:color w:val="000000"/>
                <w:sz w:val="20"/>
              </w:rPr>
              <w:t>
зерттеулер;
</w:t>
            </w:r>
            <w:r>
              <w:br/>
            </w:r>
            <w:r>
              <w:rPr>
                <w:rFonts w:ascii="Times New Roman"/>
                <w:b w:val="false"/>
                <w:i w:val="false"/>
                <w:color w:val="000000"/>
                <w:sz w:val="20"/>
              </w:rPr>
              <w:t>
3. Экожүйеге биоло-
</w:t>
            </w:r>
            <w:r>
              <w:br/>
            </w:r>
            <w:r>
              <w:rPr>
                <w:rFonts w:ascii="Times New Roman"/>
                <w:b w:val="false"/>
                <w:i w:val="false"/>
                <w:color w:val="000000"/>
                <w:sz w:val="20"/>
              </w:rPr>
              <w:t>
гиялық толыққанды
</w:t>
            </w:r>
            <w:r>
              <w:br/>
            </w:r>
            <w:r>
              <w:rPr>
                <w:rFonts w:ascii="Times New Roman"/>
                <w:b w:val="false"/>
                <w:i w:val="false"/>
                <w:color w:val="000000"/>
                <w:sz w:val="20"/>
              </w:rPr>
              <w:t>
суларды қайтарумен
</w:t>
            </w:r>
            <w:r>
              <w:br/>
            </w:r>
            <w:r>
              <w:rPr>
                <w:rFonts w:ascii="Times New Roman"/>
                <w:b w:val="false"/>
                <w:i w:val="false"/>
                <w:color w:val="000000"/>
                <w:sz w:val="20"/>
              </w:rPr>
              <w:t>
өнеркәсіптік және
</w:t>
            </w:r>
            <w:r>
              <w:br/>
            </w:r>
            <w:r>
              <w:rPr>
                <w:rFonts w:ascii="Times New Roman"/>
                <w:b w:val="false"/>
                <w:i w:val="false"/>
                <w:color w:val="000000"/>
                <w:sz w:val="20"/>
              </w:rPr>
              <w:t>
тұрмыстық сарқынды
</w:t>
            </w:r>
            <w:r>
              <w:br/>
            </w:r>
            <w:r>
              <w:rPr>
                <w:rFonts w:ascii="Times New Roman"/>
                <w:b w:val="false"/>
                <w:i w:val="false"/>
                <w:color w:val="000000"/>
                <w:sz w:val="20"/>
              </w:rPr>
              <w:t>
суларды тазарту
</w:t>
            </w:r>
            <w:r>
              <w:br/>
            </w:r>
            <w:r>
              <w:rPr>
                <w:rFonts w:ascii="Times New Roman"/>
                <w:b w:val="false"/>
                <w:i w:val="false"/>
                <w:color w:val="000000"/>
                <w:sz w:val="20"/>
              </w:rPr>
              <w:t>
үшін цеолитті фото-
</w:t>
            </w:r>
            <w:r>
              <w:br/>
            </w:r>
            <w:r>
              <w:rPr>
                <w:rFonts w:ascii="Times New Roman"/>
                <w:b w:val="false"/>
                <w:i w:val="false"/>
                <w:color w:val="000000"/>
                <w:sz w:val="20"/>
              </w:rPr>
              <w:t>
резонанстық биобел-
</w:t>
            </w:r>
            <w:r>
              <w:br/>
            </w:r>
            <w:r>
              <w:rPr>
                <w:rFonts w:ascii="Times New Roman"/>
                <w:b w:val="false"/>
                <w:i w:val="false"/>
                <w:color w:val="000000"/>
                <w:sz w:val="20"/>
              </w:rPr>
              <w:t>
сендіру қондырғысын
</w:t>
            </w:r>
            <w:r>
              <w:br/>
            </w:r>
            <w:r>
              <w:rPr>
                <w:rFonts w:ascii="Times New Roman"/>
                <w:b w:val="false"/>
                <w:i w:val="false"/>
                <w:color w:val="000000"/>
                <w:sz w:val="20"/>
              </w:rPr>
              <w:t>
әзірлеу және құру;
</w:t>
            </w:r>
            <w:r>
              <w:br/>
            </w:r>
            <w:r>
              <w:rPr>
                <w:rFonts w:ascii="Times New Roman"/>
                <w:b w:val="false"/>
                <w:i w:val="false"/>
                <w:color w:val="000000"/>
                <w:sz w:val="20"/>
              </w:rPr>
              <w:t>
4. ЕМЕП/КОРИНЭЙР
</w:t>
            </w:r>
            <w:r>
              <w:br/>
            </w:r>
            <w:r>
              <w:rPr>
                <w:rFonts w:ascii="Times New Roman"/>
                <w:b w:val="false"/>
                <w:i w:val="false"/>
                <w:color w:val="000000"/>
                <w:sz w:val="20"/>
              </w:rPr>
              <w:t>
нұсқаулыққа сәйкес
</w:t>
            </w:r>
            <w:r>
              <w:br/>
            </w:r>
            <w:r>
              <w:rPr>
                <w:rFonts w:ascii="Times New Roman"/>
                <w:b w:val="false"/>
                <w:i w:val="false"/>
                <w:color w:val="000000"/>
                <w:sz w:val="20"/>
              </w:rPr>
              <w:t>
есептелетін эмис-
</w:t>
            </w:r>
            <w:r>
              <w:br/>
            </w:r>
            <w:r>
              <w:rPr>
                <w:rFonts w:ascii="Times New Roman"/>
                <w:b w:val="false"/>
                <w:i w:val="false"/>
                <w:color w:val="000000"/>
                <w:sz w:val="20"/>
              </w:rPr>
              <w:t>
сиялар мөлшері мен
</w:t>
            </w:r>
            <w:r>
              <w:br/>
            </w:r>
            <w:r>
              <w:rPr>
                <w:rFonts w:ascii="Times New Roman"/>
                <w:b w:val="false"/>
                <w:i w:val="false"/>
                <w:color w:val="000000"/>
                <w:sz w:val="20"/>
              </w:rPr>
              <w:t>
кәсіпорындардың
</w:t>
            </w:r>
            <w:r>
              <w:br/>
            </w:r>
            <w:r>
              <w:rPr>
                <w:rFonts w:ascii="Times New Roman"/>
                <w:b w:val="false"/>
                <w:i w:val="false"/>
                <w:color w:val="000000"/>
                <w:sz w:val="20"/>
              </w:rPr>
              <w:t>
нақты шығарындылары
</w:t>
            </w:r>
            <w:r>
              <w:br/>
            </w:r>
            <w:r>
              <w:rPr>
                <w:rFonts w:ascii="Times New Roman"/>
                <w:b w:val="false"/>
                <w:i w:val="false"/>
                <w:color w:val="000000"/>
                <w:sz w:val="20"/>
              </w:rPr>
              <w:t>
арасындағы сәйкес-
</w:t>
            </w:r>
            <w:r>
              <w:br/>
            </w:r>
            <w:r>
              <w:rPr>
                <w:rFonts w:ascii="Times New Roman"/>
                <w:b w:val="false"/>
                <w:i w:val="false"/>
                <w:color w:val="000000"/>
                <w:sz w:val="20"/>
              </w:rPr>
              <w:t>
сіздікті талдауды
</w:t>
            </w:r>
            <w:r>
              <w:br/>
            </w:r>
            <w:r>
              <w:rPr>
                <w:rFonts w:ascii="Times New Roman"/>
                <w:b w:val="false"/>
                <w:i w:val="false"/>
                <w:color w:val="000000"/>
                <w:sz w:val="20"/>
              </w:rPr>
              <w:t>
өткізу;
</w:t>
            </w:r>
            <w:r>
              <w:br/>
            </w:r>
            <w:r>
              <w:rPr>
                <w:rFonts w:ascii="Times New Roman"/>
                <w:b w:val="false"/>
                <w:i w:val="false"/>
                <w:color w:val="000000"/>
                <w:sz w:val="20"/>
              </w:rPr>
              <w:t>
5. Қазақстанның
</w:t>
            </w:r>
            <w:r>
              <w:br/>
            </w:r>
            <w:r>
              <w:rPr>
                <w:rFonts w:ascii="Times New Roman"/>
                <w:b w:val="false"/>
                <w:i w:val="false"/>
                <w:color w:val="000000"/>
                <w:sz w:val="20"/>
              </w:rPr>
              <w:t>
қатты тұрмыстық
</w:t>
            </w:r>
            <w:r>
              <w:br/>
            </w:r>
            <w:r>
              <w:rPr>
                <w:rFonts w:ascii="Times New Roman"/>
                <w:b w:val="false"/>
                <w:i w:val="false"/>
                <w:color w:val="000000"/>
                <w:sz w:val="20"/>
              </w:rPr>
              <w:t>
қалдықтарын басқа-
</w:t>
            </w:r>
            <w:r>
              <w:br/>
            </w:r>
            <w:r>
              <w:rPr>
                <w:rFonts w:ascii="Times New Roman"/>
                <w:b w:val="false"/>
                <w:i w:val="false"/>
                <w:color w:val="000000"/>
                <w:sz w:val="20"/>
              </w:rPr>
              <w:t>
рудың ұзақ мерзімді
</w:t>
            </w:r>
            <w:r>
              <w:br/>
            </w:r>
            <w:r>
              <w:rPr>
                <w:rFonts w:ascii="Times New Roman"/>
                <w:b w:val="false"/>
                <w:i w:val="false"/>
                <w:color w:val="000000"/>
                <w:sz w:val="20"/>
              </w:rPr>
              <w:t>
өңірлік бағдарла-
</w:t>
            </w:r>
            <w:r>
              <w:br/>
            </w:r>
            <w:r>
              <w:rPr>
                <w:rFonts w:ascii="Times New Roman"/>
                <w:b w:val="false"/>
                <w:i w:val="false"/>
                <w:color w:val="000000"/>
                <w:sz w:val="20"/>
              </w:rPr>
              <w:t>
малары;
</w:t>
            </w:r>
            <w:r>
              <w:br/>
            </w:r>
            <w:r>
              <w:rPr>
                <w:rFonts w:ascii="Times New Roman"/>
                <w:b w:val="false"/>
                <w:i w:val="false"/>
                <w:color w:val="000000"/>
                <w:sz w:val="20"/>
              </w:rPr>
              <w:t>
6. Батыс Қазақстан
</w:t>
            </w:r>
            <w:r>
              <w:br/>
            </w:r>
            <w:r>
              <w:rPr>
                <w:rFonts w:ascii="Times New Roman"/>
                <w:b w:val="false"/>
                <w:i w:val="false"/>
                <w:color w:val="000000"/>
                <w:sz w:val="20"/>
              </w:rPr>
              <w:t>
облысының айрықша
</w:t>
            </w:r>
            <w:r>
              <w:br/>
            </w:r>
            <w:r>
              <w:rPr>
                <w:rFonts w:ascii="Times New Roman"/>
                <w:b w:val="false"/>
                <w:i w:val="false"/>
                <w:color w:val="000000"/>
                <w:sz w:val="20"/>
              </w:rPr>
              <w:t>
жанды мұрасын сақ-
</w:t>
            </w:r>
            <w:r>
              <w:br/>
            </w:r>
            <w:r>
              <w:rPr>
                <w:rFonts w:ascii="Times New Roman"/>
                <w:b w:val="false"/>
                <w:i w:val="false"/>
                <w:color w:val="000000"/>
                <w:sz w:val="20"/>
              </w:rPr>
              <w:t>
тау және табиғи
</w:t>
            </w:r>
            <w:r>
              <w:br/>
            </w:r>
            <w:r>
              <w:rPr>
                <w:rFonts w:ascii="Times New Roman"/>
                <w:b w:val="false"/>
                <w:i w:val="false"/>
                <w:color w:val="000000"/>
                <w:sz w:val="20"/>
              </w:rPr>
              <w:t>
экожүйесін қайта
</w:t>
            </w:r>
            <w:r>
              <w:br/>
            </w:r>
            <w:r>
              <w:rPr>
                <w:rFonts w:ascii="Times New Roman"/>
                <w:b w:val="false"/>
                <w:i w:val="false"/>
                <w:color w:val="000000"/>
                <w:sz w:val="20"/>
              </w:rPr>
              <w:t>
қалпына келтіру
</w:t>
            </w:r>
            <w:r>
              <w:br/>
            </w:r>
            <w:r>
              <w:rPr>
                <w:rFonts w:ascii="Times New Roman"/>
                <w:b w:val="false"/>
                <w:i w:val="false"/>
                <w:color w:val="000000"/>
                <w:sz w:val="20"/>
              </w:rPr>
              <w:t>
жөніндегі іс-
</w:t>
            </w:r>
            <w:r>
              <w:br/>
            </w:r>
            <w:r>
              <w:rPr>
                <w:rFonts w:ascii="Times New Roman"/>
                <w:b w:val="false"/>
                <w:i w:val="false"/>
                <w:color w:val="000000"/>
                <w:sz w:val="20"/>
              </w:rPr>
              <w:t>
шараларды әзірлеу;
</w:t>
            </w:r>
            <w:r>
              <w:br/>
            </w:r>
            <w:r>
              <w:rPr>
                <w:rFonts w:ascii="Times New Roman"/>
                <w:b w:val="false"/>
                <w:i w:val="false"/>
                <w:color w:val="000000"/>
                <w:sz w:val="20"/>
              </w:rPr>
              <w:t>
7. Қарашығанақ мұ-
</w:t>
            </w:r>
            <w:r>
              <w:br/>
            </w:r>
            <w:r>
              <w:rPr>
                <w:rFonts w:ascii="Times New Roman"/>
                <w:b w:val="false"/>
                <w:i w:val="false"/>
                <w:color w:val="000000"/>
                <w:sz w:val="20"/>
              </w:rPr>
              <w:t>
найгазконденсат кен
</w:t>
            </w:r>
            <w:r>
              <w:br/>
            </w:r>
            <w:r>
              <w:rPr>
                <w:rFonts w:ascii="Times New Roman"/>
                <w:b w:val="false"/>
                <w:i w:val="false"/>
                <w:color w:val="000000"/>
                <w:sz w:val="20"/>
              </w:rPr>
              <w:t>
орнының экожүйеле-
</w:t>
            </w:r>
            <w:r>
              <w:br/>
            </w:r>
            <w:r>
              <w:rPr>
                <w:rFonts w:ascii="Times New Roman"/>
                <w:b w:val="false"/>
                <w:i w:val="false"/>
                <w:color w:val="000000"/>
                <w:sz w:val="20"/>
              </w:rPr>
              <w:t>
ріндегі заттар мен
</w:t>
            </w:r>
            <w:r>
              <w:br/>
            </w:r>
            <w:r>
              <w:rPr>
                <w:rFonts w:ascii="Times New Roman"/>
                <w:b w:val="false"/>
                <w:i w:val="false"/>
                <w:color w:val="000000"/>
                <w:sz w:val="20"/>
              </w:rPr>
              <w:t>
энергия айналымының
</w:t>
            </w:r>
            <w:r>
              <w:br/>
            </w:r>
            <w:r>
              <w:rPr>
                <w:rFonts w:ascii="Times New Roman"/>
                <w:b w:val="false"/>
                <w:i w:val="false"/>
                <w:color w:val="000000"/>
                <w:sz w:val="20"/>
              </w:rPr>
              <w:t>
орнықты сипаттама-
</w:t>
            </w:r>
            <w:r>
              <w:br/>
            </w:r>
            <w:r>
              <w:rPr>
                <w:rFonts w:ascii="Times New Roman"/>
                <w:b w:val="false"/>
                <w:i w:val="false"/>
                <w:color w:val="000000"/>
                <w:sz w:val="20"/>
              </w:rPr>
              <w:t>
лары және баланстық
</w:t>
            </w:r>
            <w:r>
              <w:br/>
            </w:r>
            <w:r>
              <w:rPr>
                <w:rFonts w:ascii="Times New Roman"/>
                <w:b w:val="false"/>
                <w:i w:val="false"/>
                <w:color w:val="000000"/>
                <w:sz w:val="20"/>
              </w:rPr>
              <w:t>
математикалық мо-
</w:t>
            </w:r>
            <w:r>
              <w:br/>
            </w:r>
            <w:r>
              <w:rPr>
                <w:rFonts w:ascii="Times New Roman"/>
                <w:b w:val="false"/>
                <w:i w:val="false"/>
                <w:color w:val="000000"/>
                <w:sz w:val="20"/>
              </w:rPr>
              <w:t>
дель (50 жылдық
</w:t>
            </w:r>
            <w:r>
              <w:br/>
            </w:r>
            <w:r>
              <w:rPr>
                <w:rFonts w:ascii="Times New Roman"/>
                <w:b w:val="false"/>
                <w:i w:val="false"/>
                <w:color w:val="000000"/>
                <w:sz w:val="20"/>
              </w:rPr>
              <w:t>
мониторинг негізін-
</w:t>
            </w:r>
            <w:r>
              <w:br/>
            </w:r>
            <w:r>
              <w:rPr>
                <w:rFonts w:ascii="Times New Roman"/>
                <w:b w:val="false"/>
                <w:i w:val="false"/>
                <w:color w:val="000000"/>
                <w:sz w:val="20"/>
              </w:rPr>
              <w:t>
де);
</w:t>
            </w:r>
            <w:r>
              <w:br/>
            </w:r>
            <w:r>
              <w:rPr>
                <w:rFonts w:ascii="Times New Roman"/>
                <w:b w:val="false"/>
                <w:i w:val="false"/>
                <w:color w:val="000000"/>
                <w:sz w:val="20"/>
              </w:rPr>
              <w:t>
8. Озон қабатын
</w:t>
            </w:r>
            <w:r>
              <w:br/>
            </w:r>
            <w:r>
              <w:rPr>
                <w:rFonts w:ascii="Times New Roman"/>
                <w:b w:val="false"/>
                <w:i w:val="false"/>
                <w:color w:val="000000"/>
                <w:sz w:val="20"/>
              </w:rPr>
              <w:t>
бұзатын заттардың
</w:t>
            </w:r>
            <w:r>
              <w:br/>
            </w:r>
            <w:r>
              <w:rPr>
                <w:rFonts w:ascii="Times New Roman"/>
                <w:b w:val="false"/>
                <w:i w:val="false"/>
                <w:color w:val="000000"/>
                <w:sz w:val="20"/>
              </w:rPr>
              <w:t>
тұтынушылары секто-
</w:t>
            </w:r>
            <w:r>
              <w:br/>
            </w:r>
            <w:r>
              <w:rPr>
                <w:rFonts w:ascii="Times New Roman"/>
                <w:b w:val="false"/>
                <w:i w:val="false"/>
                <w:color w:val="000000"/>
                <w:sz w:val="20"/>
              </w:rPr>
              <w:t>
рының қазіргі за-
</w:t>
            </w:r>
            <w:r>
              <w:br/>
            </w:r>
            <w:r>
              <w:rPr>
                <w:rFonts w:ascii="Times New Roman"/>
                <w:b w:val="false"/>
                <w:i w:val="false"/>
                <w:color w:val="000000"/>
                <w:sz w:val="20"/>
              </w:rPr>
              <w:t>
манғы дамуын баға-
</w:t>
            </w:r>
            <w:r>
              <w:br/>
            </w:r>
            <w:r>
              <w:rPr>
                <w:rFonts w:ascii="Times New Roman"/>
                <w:b w:val="false"/>
                <w:i w:val="false"/>
                <w:color w:val="000000"/>
                <w:sz w:val="20"/>
              </w:rPr>
              <w:t>
лау және олардың
</w:t>
            </w:r>
            <w:r>
              <w:br/>
            </w:r>
            <w:r>
              <w:rPr>
                <w:rFonts w:ascii="Times New Roman"/>
                <w:b w:val="false"/>
                <w:i w:val="false"/>
                <w:color w:val="000000"/>
                <w:sz w:val="20"/>
              </w:rPr>
              <w:t>
озон қабаты мен
</w:t>
            </w:r>
            <w:r>
              <w:br/>
            </w:r>
            <w:r>
              <w:rPr>
                <w:rFonts w:ascii="Times New Roman"/>
                <w:b w:val="false"/>
                <w:i w:val="false"/>
                <w:color w:val="000000"/>
                <w:sz w:val="20"/>
              </w:rPr>
              <w:t>
климаттың өзгеруіне
</w:t>
            </w:r>
            <w:r>
              <w:br/>
            </w:r>
            <w:r>
              <w:rPr>
                <w:rFonts w:ascii="Times New Roman"/>
                <w:b w:val="false"/>
                <w:i w:val="false"/>
                <w:color w:val="000000"/>
                <w:sz w:val="20"/>
              </w:rPr>
              <w:t>
әсері.
</w:t>
            </w:r>
            <w:r>
              <w:br/>
            </w:r>
            <w:r>
              <w:rPr>
                <w:rFonts w:ascii="Times New Roman"/>
                <w:b w:val="false"/>
                <w:i w:val="false"/>
                <w:color w:val="000000"/>
                <w:sz w:val="20"/>
              </w:rPr>
              <w:t>
Секторлардың озон
</w:t>
            </w:r>
            <w:r>
              <w:br/>
            </w:r>
            <w:r>
              <w:rPr>
                <w:rFonts w:ascii="Times New Roman"/>
                <w:b w:val="false"/>
                <w:i w:val="false"/>
                <w:color w:val="000000"/>
                <w:sz w:val="20"/>
              </w:rPr>
              <w:t>
қабатын бұзатын
</w:t>
            </w:r>
            <w:r>
              <w:br/>
            </w:r>
            <w:r>
              <w:rPr>
                <w:rFonts w:ascii="Times New Roman"/>
                <w:b w:val="false"/>
                <w:i w:val="false"/>
                <w:color w:val="000000"/>
                <w:sz w:val="20"/>
              </w:rPr>
              <w:t>
заттар жөніндегі
</w:t>
            </w:r>
            <w:r>
              <w:br/>
            </w:r>
            <w:r>
              <w:rPr>
                <w:rFonts w:ascii="Times New Roman"/>
                <w:b w:val="false"/>
                <w:i w:val="false"/>
                <w:color w:val="000000"/>
                <w:sz w:val="20"/>
              </w:rPr>
              <w:t>
Монреаль хаттамасы
</w:t>
            </w:r>
            <w:r>
              <w:br/>
            </w:r>
            <w:r>
              <w:rPr>
                <w:rFonts w:ascii="Times New Roman"/>
                <w:b w:val="false"/>
                <w:i w:val="false"/>
                <w:color w:val="000000"/>
                <w:sz w:val="20"/>
              </w:rPr>
              <w:t>
бойынша міндеттеме-
</w:t>
            </w:r>
            <w:r>
              <w:br/>
            </w:r>
            <w:r>
              <w:rPr>
                <w:rFonts w:ascii="Times New Roman"/>
                <w:b w:val="false"/>
                <w:i w:val="false"/>
                <w:color w:val="000000"/>
                <w:sz w:val="20"/>
              </w:rPr>
              <w:t>
лерді орындау үшін
</w:t>
            </w:r>
            <w:r>
              <w:br/>
            </w:r>
            <w:r>
              <w:rPr>
                <w:rFonts w:ascii="Times New Roman"/>
                <w:b w:val="false"/>
                <w:i w:val="false"/>
                <w:color w:val="000000"/>
                <w:sz w:val="20"/>
              </w:rPr>
              <w:t>
қолданылатын шара-
</w:t>
            </w:r>
            <w:r>
              <w:br/>
            </w:r>
            <w:r>
              <w:rPr>
                <w:rFonts w:ascii="Times New Roman"/>
                <w:b w:val="false"/>
                <w:i w:val="false"/>
                <w:color w:val="000000"/>
                <w:sz w:val="20"/>
              </w:rPr>
              <w:t>
ларға бейімделудің
</w:t>
            </w:r>
            <w:r>
              <w:br/>
            </w:r>
            <w:r>
              <w:rPr>
                <w:rFonts w:ascii="Times New Roman"/>
                <w:b w:val="false"/>
                <w:i w:val="false"/>
                <w:color w:val="000000"/>
                <w:sz w:val="20"/>
              </w:rPr>
              <w:t>
мүмкіндіктері;
</w:t>
            </w:r>
            <w:r>
              <w:br/>
            </w:r>
            <w:r>
              <w:rPr>
                <w:rFonts w:ascii="Times New Roman"/>
                <w:b w:val="false"/>
                <w:i w:val="false"/>
                <w:color w:val="000000"/>
                <w:sz w:val="20"/>
              </w:rPr>
              <w:t>
9. Қазақстан Рес-
</w:t>
            </w:r>
            <w:r>
              <w:br/>
            </w:r>
            <w:r>
              <w:rPr>
                <w:rFonts w:ascii="Times New Roman"/>
                <w:b w:val="false"/>
                <w:i w:val="false"/>
                <w:color w:val="000000"/>
                <w:sz w:val="20"/>
              </w:rPr>
              <w:t>
публикасындағы
</w:t>
            </w:r>
            <w:r>
              <w:br/>
            </w:r>
            <w:r>
              <w:rPr>
                <w:rFonts w:ascii="Times New Roman"/>
                <w:b w:val="false"/>
                <w:i w:val="false"/>
                <w:color w:val="000000"/>
                <w:sz w:val="20"/>
              </w:rPr>
              <w:t>
мұнайгаз кен орын-
</w:t>
            </w:r>
            <w:r>
              <w:br/>
            </w:r>
            <w:r>
              <w:rPr>
                <w:rFonts w:ascii="Times New Roman"/>
                <w:b w:val="false"/>
                <w:i w:val="false"/>
                <w:color w:val="000000"/>
                <w:sz w:val="20"/>
              </w:rPr>
              <w:t>
дарын өндіру ауда-
</w:t>
            </w:r>
            <w:r>
              <w:br/>
            </w:r>
            <w:r>
              <w:rPr>
                <w:rFonts w:ascii="Times New Roman"/>
                <w:b w:val="false"/>
                <w:i w:val="false"/>
                <w:color w:val="000000"/>
                <w:sz w:val="20"/>
              </w:rPr>
              <w:t>
нының экологиялық
</w:t>
            </w:r>
            <w:r>
              <w:br/>
            </w:r>
            <w:r>
              <w:rPr>
                <w:rFonts w:ascii="Times New Roman"/>
                <w:b w:val="false"/>
                <w:i w:val="false"/>
                <w:color w:val="000000"/>
                <w:sz w:val="20"/>
              </w:rPr>
              <w:t>
жағдайын ғылыми-
</w:t>
            </w:r>
            <w:r>
              <w:br/>
            </w:r>
            <w:r>
              <w:rPr>
                <w:rFonts w:ascii="Times New Roman"/>
                <w:b w:val="false"/>
                <w:i w:val="false"/>
                <w:color w:val="000000"/>
                <w:sz w:val="20"/>
              </w:rPr>
              <w:t>
техникалық бағалау;
</w:t>
            </w:r>
            <w:r>
              <w:br/>
            </w:r>
            <w:r>
              <w:rPr>
                <w:rFonts w:ascii="Times New Roman"/>
                <w:b w:val="false"/>
                <w:i w:val="false"/>
                <w:color w:val="000000"/>
                <w:sz w:val="20"/>
              </w:rPr>
              <w:t>
10. Қазақстанда су-
</w:t>
            </w:r>
            <w:r>
              <w:br/>
            </w:r>
            <w:r>
              <w:rPr>
                <w:rFonts w:ascii="Times New Roman"/>
                <w:b w:val="false"/>
                <w:i w:val="false"/>
                <w:color w:val="000000"/>
                <w:sz w:val="20"/>
              </w:rPr>
              <w:t>
жер ресурстарын пайдаланудың шекті
</w:t>
            </w:r>
            <w:r>
              <w:br/>
            </w:r>
            <w:r>
              <w:rPr>
                <w:rFonts w:ascii="Times New Roman"/>
                <w:b w:val="false"/>
                <w:i w:val="false"/>
                <w:color w:val="000000"/>
                <w:sz w:val="20"/>
              </w:rPr>
              <w:t>
рұқсатты деңгейін
</w:t>
            </w:r>
            <w:r>
              <w:br/>
            </w:r>
            <w:r>
              <w:rPr>
                <w:rFonts w:ascii="Times New Roman"/>
                <w:b w:val="false"/>
                <w:i w:val="false"/>
                <w:color w:val="000000"/>
                <w:sz w:val="20"/>
              </w:rPr>
              <w:t>
экологиялық норма-
</w:t>
            </w:r>
            <w:r>
              <w:br/>
            </w:r>
            <w:r>
              <w:rPr>
                <w:rFonts w:ascii="Times New Roman"/>
                <w:b w:val="false"/>
                <w:i w:val="false"/>
                <w:color w:val="000000"/>
                <w:sz w:val="20"/>
              </w:rPr>
              <w:t>
лаудың жүйелері;
</w:t>
            </w:r>
            <w:r>
              <w:br/>
            </w:r>
            <w:r>
              <w:rPr>
                <w:rFonts w:ascii="Times New Roman"/>
                <w:b w:val="false"/>
                <w:i w:val="false"/>
                <w:color w:val="000000"/>
                <w:sz w:val="20"/>
              </w:rPr>
              <w:t>
11. Жабайы жемісті
</w:t>
            </w:r>
            <w:r>
              <w:br/>
            </w:r>
            <w:r>
              <w:rPr>
                <w:rFonts w:ascii="Times New Roman"/>
                <w:b w:val="false"/>
                <w:i w:val="false"/>
                <w:color w:val="000000"/>
                <w:sz w:val="20"/>
              </w:rPr>
              <w:t>
ормандардың биоло-
</w:t>
            </w:r>
            <w:r>
              <w:br/>
            </w:r>
            <w:r>
              <w:rPr>
                <w:rFonts w:ascii="Times New Roman"/>
                <w:b w:val="false"/>
                <w:i w:val="false"/>
                <w:color w:val="000000"/>
                <w:sz w:val="20"/>
              </w:rPr>
              <w:t>
гиялық алуан түрлі-
</w:t>
            </w:r>
            <w:r>
              <w:br/>
            </w:r>
            <w:r>
              <w:rPr>
                <w:rFonts w:ascii="Times New Roman"/>
                <w:b w:val="false"/>
                <w:i w:val="false"/>
                <w:color w:val="000000"/>
                <w:sz w:val="20"/>
              </w:rPr>
              <w:t>
лігін сауықтыру-
</w:t>
            </w:r>
            <w:r>
              <w:br/>
            </w:r>
            <w:r>
              <w:rPr>
                <w:rFonts w:ascii="Times New Roman"/>
                <w:b w:val="false"/>
                <w:i w:val="false"/>
                <w:color w:val="000000"/>
                <w:sz w:val="20"/>
              </w:rPr>
              <w:t>
дың, көбейтудің
</w:t>
            </w:r>
            <w:r>
              <w:br/>
            </w:r>
            <w:r>
              <w:rPr>
                <w:rFonts w:ascii="Times New Roman"/>
                <w:b w:val="false"/>
                <w:i w:val="false"/>
                <w:color w:val="000000"/>
                <w:sz w:val="20"/>
              </w:rPr>
              <w:t>
биотехникалық
</w:t>
            </w:r>
            <w:r>
              <w:br/>
            </w:r>
            <w:r>
              <w:rPr>
                <w:rFonts w:ascii="Times New Roman"/>
                <w:b w:val="false"/>
                <w:i w:val="false"/>
                <w:color w:val="000000"/>
                <w:sz w:val="20"/>
              </w:rPr>
              <w:t>
әдістерімен сақтау
</w:t>
            </w:r>
            <w:r>
              <w:br/>
            </w:r>
            <w:r>
              <w:rPr>
                <w:rFonts w:ascii="Times New Roman"/>
                <w:b w:val="false"/>
                <w:i w:val="false"/>
                <w:color w:val="000000"/>
                <w:sz w:val="20"/>
              </w:rPr>
              <w:t>
және Маlus sieveril Ldb. M. Roem., Malus niedzwetzkiana Diesk бағалы гено-
</w:t>
            </w:r>
            <w:r>
              <w:br/>
            </w:r>
            <w:r>
              <w:rPr>
                <w:rFonts w:ascii="Times New Roman"/>
                <w:b w:val="false"/>
                <w:i w:val="false"/>
                <w:color w:val="000000"/>
                <w:sz w:val="20"/>
              </w:rPr>
              <w:t>
типтердің реинтро-
</w:t>
            </w:r>
            <w:r>
              <w:br/>
            </w:r>
            <w:r>
              <w:rPr>
                <w:rFonts w:ascii="Times New Roman"/>
                <w:b w:val="false"/>
                <w:i w:val="false"/>
                <w:color w:val="000000"/>
                <w:sz w:val="20"/>
              </w:rPr>
              <w:t>
дукциясы;
</w:t>
            </w:r>
            <w:r>
              <w:br/>
            </w:r>
            <w:r>
              <w:rPr>
                <w:rFonts w:ascii="Times New Roman"/>
                <w:b w:val="false"/>
                <w:i w:val="false"/>
                <w:color w:val="000000"/>
                <w:sz w:val="20"/>
              </w:rPr>
              <w:t>
12. Павлодар қала-
</w:t>
            </w:r>
            <w:r>
              <w:br/>
            </w:r>
            <w:r>
              <w:rPr>
                <w:rFonts w:ascii="Times New Roman"/>
                <w:b w:val="false"/>
                <w:i w:val="false"/>
                <w:color w:val="000000"/>
                <w:sz w:val="20"/>
              </w:rPr>
              <w:t>
сының Солтүстік
</w:t>
            </w:r>
            <w:r>
              <w:br/>
            </w:r>
            <w:r>
              <w:rPr>
                <w:rFonts w:ascii="Times New Roman"/>
                <w:b w:val="false"/>
                <w:i w:val="false"/>
                <w:color w:val="000000"/>
                <w:sz w:val="20"/>
              </w:rPr>
              <w:t>
өнеркәсіптік аума-
</w:t>
            </w:r>
            <w:r>
              <w:br/>
            </w:r>
            <w:r>
              <w:rPr>
                <w:rFonts w:ascii="Times New Roman"/>
                <w:b w:val="false"/>
                <w:i w:val="false"/>
                <w:color w:val="000000"/>
                <w:sz w:val="20"/>
              </w:rPr>
              <w:t>
ғының қоршаған ор-
</w:t>
            </w:r>
            <w:r>
              <w:br/>
            </w:r>
            <w:r>
              <w:rPr>
                <w:rFonts w:ascii="Times New Roman"/>
                <w:b w:val="false"/>
                <w:i w:val="false"/>
                <w:color w:val="000000"/>
                <w:sz w:val="20"/>
              </w:rPr>
              <w:t>
тасы үшін жер асты
</w:t>
            </w:r>
            <w:r>
              <w:br/>
            </w:r>
            <w:r>
              <w:rPr>
                <w:rFonts w:ascii="Times New Roman"/>
                <w:b w:val="false"/>
                <w:i w:val="false"/>
                <w:color w:val="000000"/>
                <w:sz w:val="20"/>
              </w:rPr>
              <w:t>
суларының мұнай
</w:t>
            </w:r>
            <w:r>
              <w:br/>
            </w:r>
            <w:r>
              <w:rPr>
                <w:rFonts w:ascii="Times New Roman"/>
                <w:b w:val="false"/>
                <w:i w:val="false"/>
                <w:color w:val="000000"/>
                <w:sz w:val="20"/>
              </w:rPr>
              <w:t>
өнімдерімен және
</w:t>
            </w:r>
            <w:r>
              <w:br/>
            </w:r>
            <w:r>
              <w:rPr>
                <w:rFonts w:ascii="Times New Roman"/>
                <w:b w:val="false"/>
                <w:i w:val="false"/>
                <w:color w:val="000000"/>
                <w:sz w:val="20"/>
              </w:rPr>
              <w:t>
сынаппен ластануын
</w:t>
            </w:r>
            <w:r>
              <w:br/>
            </w:r>
            <w:r>
              <w:rPr>
                <w:rFonts w:ascii="Times New Roman"/>
                <w:b w:val="false"/>
                <w:i w:val="false"/>
                <w:color w:val="000000"/>
                <w:sz w:val="20"/>
              </w:rPr>
              <w:t>
тәуекелді математи-
</w:t>
            </w:r>
            <w:r>
              <w:br/>
            </w:r>
            <w:r>
              <w:rPr>
                <w:rFonts w:ascii="Times New Roman"/>
                <w:b w:val="false"/>
                <w:i w:val="false"/>
                <w:color w:val="000000"/>
                <w:sz w:val="20"/>
              </w:rPr>
              <w:t>
калық модельдеу
</w:t>
            </w:r>
            <w:r>
              <w:br/>
            </w:r>
            <w:r>
              <w:rPr>
                <w:rFonts w:ascii="Times New Roman"/>
                <w:b w:val="false"/>
                <w:i w:val="false"/>
                <w:color w:val="000000"/>
                <w:sz w:val="20"/>
              </w:rPr>
              <w:t>
әдісімен бағалау;
</w:t>
            </w:r>
            <w:r>
              <w:br/>
            </w:r>
            <w:r>
              <w:rPr>
                <w:rFonts w:ascii="Times New Roman"/>
                <w:b w:val="false"/>
                <w:i w:val="false"/>
                <w:color w:val="000000"/>
                <w:sz w:val="20"/>
              </w:rPr>
              <w:t>
13. Шаған өзенінің
</w:t>
            </w:r>
            <w:r>
              <w:br/>
            </w:r>
            <w:r>
              <w:rPr>
                <w:rFonts w:ascii="Times New Roman"/>
                <w:b w:val="false"/>
                <w:i w:val="false"/>
                <w:color w:val="000000"/>
                <w:sz w:val="20"/>
              </w:rPr>
              <w:t>
әлеуетті әсер ету
</w:t>
            </w:r>
            <w:r>
              <w:br/>
            </w:r>
            <w:r>
              <w:rPr>
                <w:rFonts w:ascii="Times New Roman"/>
                <w:b w:val="false"/>
                <w:i w:val="false"/>
                <w:color w:val="000000"/>
                <w:sz w:val="20"/>
              </w:rPr>
              <w:t>
аймағында радиация-
</w:t>
            </w:r>
            <w:r>
              <w:br/>
            </w:r>
            <w:r>
              <w:rPr>
                <w:rFonts w:ascii="Times New Roman"/>
                <w:b w:val="false"/>
                <w:i w:val="false"/>
                <w:color w:val="000000"/>
                <w:sz w:val="20"/>
              </w:rPr>
              <w:t>
лық жағдайды зерттеу;
</w:t>
            </w:r>
            <w:r>
              <w:br/>
            </w:r>
            <w:r>
              <w:rPr>
                <w:rFonts w:ascii="Times New Roman"/>
                <w:b w:val="false"/>
                <w:i w:val="false"/>
                <w:color w:val="000000"/>
                <w:sz w:val="20"/>
              </w:rPr>
              <w:t>
14. Ластаушы зат-
</w:t>
            </w:r>
            <w:r>
              <w:br/>
            </w:r>
            <w:r>
              <w:rPr>
                <w:rFonts w:ascii="Times New Roman"/>
                <w:b w:val="false"/>
                <w:i w:val="false"/>
                <w:color w:val="000000"/>
                <w:sz w:val="20"/>
              </w:rPr>
              <w:t>
тарды эмиссиялары-
</w:t>
            </w:r>
            <w:r>
              <w:br/>
            </w:r>
            <w:r>
              <w:rPr>
                <w:rFonts w:ascii="Times New Roman"/>
                <w:b w:val="false"/>
                <w:i w:val="false"/>
                <w:color w:val="000000"/>
                <w:sz w:val="20"/>
              </w:rPr>
              <w:t>
ның ұлттық шекті
</w:t>
            </w:r>
            <w:r>
              <w:br/>
            </w:r>
            <w:r>
              <w:rPr>
                <w:rFonts w:ascii="Times New Roman"/>
                <w:b w:val="false"/>
                <w:i w:val="false"/>
                <w:color w:val="000000"/>
                <w:sz w:val="20"/>
              </w:rPr>
              <w:t>
коэффициентін
</w:t>
            </w:r>
            <w:r>
              <w:br/>
            </w:r>
            <w:r>
              <w:rPr>
                <w:rFonts w:ascii="Times New Roman"/>
                <w:b w:val="false"/>
                <w:i w:val="false"/>
                <w:color w:val="000000"/>
                <w:sz w:val="20"/>
              </w:rPr>
              <w:t>
нақтылау және
</w:t>
            </w:r>
            <w:r>
              <w:br/>
            </w:r>
            <w:r>
              <w:rPr>
                <w:rFonts w:ascii="Times New Roman"/>
                <w:b w:val="false"/>
                <w:i w:val="false"/>
                <w:color w:val="000000"/>
                <w:sz w:val="20"/>
              </w:rPr>
              <w:t>
есепті Біріккен
</w:t>
            </w:r>
            <w:r>
              <w:br/>
            </w:r>
            <w:r>
              <w:rPr>
                <w:rFonts w:ascii="Times New Roman"/>
                <w:b w:val="false"/>
                <w:i w:val="false"/>
                <w:color w:val="000000"/>
                <w:sz w:val="20"/>
              </w:rPr>
              <w:t>
Ұлттар Ұйымы
</w:t>
            </w:r>
            <w:r>
              <w:br/>
            </w:r>
            <w:r>
              <w:rPr>
                <w:rFonts w:ascii="Times New Roman"/>
                <w:b w:val="false"/>
                <w:i w:val="false"/>
                <w:color w:val="000000"/>
                <w:sz w:val="20"/>
              </w:rPr>
              <w:t>
Еуропалық
</w:t>
            </w:r>
            <w:r>
              <w:br/>
            </w:r>
            <w:r>
              <w:rPr>
                <w:rFonts w:ascii="Times New Roman"/>
                <w:b w:val="false"/>
                <w:i w:val="false"/>
                <w:color w:val="000000"/>
                <w:sz w:val="20"/>
              </w:rPr>
              <w:t>
Экономикалық Комис-
</w:t>
            </w:r>
            <w:r>
              <w:br/>
            </w:r>
            <w:r>
              <w:rPr>
                <w:rFonts w:ascii="Times New Roman"/>
                <w:b w:val="false"/>
                <w:i w:val="false"/>
                <w:color w:val="000000"/>
                <w:sz w:val="20"/>
              </w:rPr>
              <w:t>
сияға ұсыну, ЕМЕР
</w:t>
            </w:r>
            <w:r>
              <w:br/>
            </w:r>
            <w:r>
              <w:rPr>
                <w:rFonts w:ascii="Times New Roman"/>
                <w:b w:val="false"/>
                <w:i w:val="false"/>
                <w:color w:val="000000"/>
                <w:sz w:val="20"/>
              </w:rPr>
              <w:t>
бақылауымен шыға-
</w:t>
            </w:r>
            <w:r>
              <w:br/>
            </w:r>
            <w:r>
              <w:rPr>
                <w:rFonts w:ascii="Times New Roman"/>
                <w:b w:val="false"/>
                <w:i w:val="false"/>
                <w:color w:val="000000"/>
                <w:sz w:val="20"/>
              </w:rPr>
              <w:t>
рындылардың сандық
</w:t>
            </w:r>
            <w:r>
              <w:br/>
            </w:r>
            <w:r>
              <w:rPr>
                <w:rFonts w:ascii="Times New Roman"/>
                <w:b w:val="false"/>
                <w:i w:val="false"/>
                <w:color w:val="000000"/>
                <w:sz w:val="20"/>
              </w:rPr>
              <w:t>
және сапалық құра-
</w:t>
            </w:r>
            <w:r>
              <w:br/>
            </w:r>
            <w:r>
              <w:rPr>
                <w:rFonts w:ascii="Times New Roman"/>
                <w:b w:val="false"/>
                <w:i w:val="false"/>
                <w:color w:val="000000"/>
                <w:sz w:val="20"/>
              </w:rPr>
              <w:t>
мын талдау.
</w:t>
            </w:r>
            <w:r>
              <w:br/>
            </w:r>
            <w:r>
              <w:rPr>
                <w:rFonts w:ascii="Times New Roman"/>
                <w:b w:val="false"/>
                <w:i w:val="false"/>
                <w:color w:val="000000"/>
                <w:sz w:val="20"/>
              </w:rPr>
              <w:t>
15. Өңірлік атмос-
</w:t>
            </w:r>
            <w:r>
              <w:br/>
            </w:r>
            <w:r>
              <w:rPr>
                <w:rFonts w:ascii="Times New Roman"/>
                <w:b w:val="false"/>
                <w:i w:val="false"/>
                <w:color w:val="000000"/>
                <w:sz w:val="20"/>
              </w:rPr>
              <w:t>
фералық үдерістерді
</w:t>
            </w:r>
            <w:r>
              <w:br/>
            </w:r>
            <w:r>
              <w:rPr>
                <w:rFonts w:ascii="Times New Roman"/>
                <w:b w:val="false"/>
                <w:i w:val="false"/>
                <w:color w:val="000000"/>
                <w:sz w:val="20"/>
              </w:rPr>
              <w:t>
және ауаның ласта-
</w:t>
            </w:r>
            <w:r>
              <w:br/>
            </w:r>
            <w:r>
              <w:rPr>
                <w:rFonts w:ascii="Times New Roman"/>
                <w:b w:val="false"/>
                <w:i w:val="false"/>
                <w:color w:val="000000"/>
                <w:sz w:val="20"/>
              </w:rPr>
              <w:t>
нуын алыс қашықтық-
</w:t>
            </w:r>
            <w:r>
              <w:br/>
            </w:r>
            <w:r>
              <w:rPr>
                <w:rFonts w:ascii="Times New Roman"/>
                <w:b w:val="false"/>
                <w:i w:val="false"/>
                <w:color w:val="000000"/>
                <w:sz w:val="20"/>
              </w:rPr>
              <w:t>
қа трансшекаралық
</w:t>
            </w:r>
            <w:r>
              <w:br/>
            </w:r>
            <w:r>
              <w:rPr>
                <w:rFonts w:ascii="Times New Roman"/>
                <w:b w:val="false"/>
                <w:i w:val="false"/>
                <w:color w:val="000000"/>
                <w:sz w:val="20"/>
              </w:rPr>
              <w:t>
тасымалдауын модел-
</w:t>
            </w:r>
            <w:r>
              <w:br/>
            </w:r>
            <w:r>
              <w:rPr>
                <w:rFonts w:ascii="Times New Roman"/>
                <w:b w:val="false"/>
                <w:i w:val="false"/>
                <w:color w:val="000000"/>
                <w:sz w:val="20"/>
              </w:rPr>
              <w:t>
деу.
</w:t>
            </w:r>
          </w:p>
        </w:tc>
        <w:tc>
          <w:tcPr>
            <w:tcW w:w="2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Іле Алатауының
</w:t>
            </w:r>
            <w:r>
              <w:br/>
            </w:r>
            <w:r>
              <w:rPr>
                <w:rFonts w:ascii="Times New Roman"/>
                <w:b w:val="false"/>
                <w:i w:val="false"/>
                <w:color w:val="000000"/>
                <w:sz w:val="20"/>
              </w:rPr>
              <w:t>
таулы тау маңы
</w:t>
            </w:r>
            <w:r>
              <w:br/>
            </w:r>
            <w:r>
              <w:rPr>
                <w:rFonts w:ascii="Times New Roman"/>
                <w:b w:val="false"/>
                <w:i w:val="false"/>
                <w:color w:val="000000"/>
                <w:sz w:val="20"/>
              </w:rPr>
              <w:t>
аймағында сел және
</w:t>
            </w:r>
            <w:r>
              <w:br/>
            </w:r>
            <w:r>
              <w:rPr>
                <w:rFonts w:ascii="Times New Roman"/>
                <w:b w:val="false"/>
                <w:i w:val="false"/>
                <w:color w:val="000000"/>
                <w:sz w:val="20"/>
              </w:rPr>
              <w:t>
лай көшкіні құбы-
</w:t>
            </w:r>
            <w:r>
              <w:br/>
            </w:r>
            <w:r>
              <w:rPr>
                <w:rFonts w:ascii="Times New Roman"/>
                <w:b w:val="false"/>
                <w:i w:val="false"/>
                <w:color w:val="000000"/>
                <w:sz w:val="20"/>
              </w:rPr>
              <w:t>
лыстарының болуы-
</w:t>
            </w:r>
            <w:r>
              <w:br/>
            </w:r>
            <w:r>
              <w:rPr>
                <w:rFonts w:ascii="Times New Roman"/>
                <w:b w:val="false"/>
                <w:i w:val="false"/>
                <w:color w:val="000000"/>
                <w:sz w:val="20"/>
              </w:rPr>
              <w:t>
ның алдын алу жө-
</w:t>
            </w:r>
            <w:r>
              <w:br/>
            </w:r>
            <w:r>
              <w:rPr>
                <w:rFonts w:ascii="Times New Roman"/>
                <w:b w:val="false"/>
                <w:i w:val="false"/>
                <w:color w:val="000000"/>
                <w:sz w:val="20"/>
              </w:rPr>
              <w:t>
ніндегі инженерлік-
</w:t>
            </w:r>
            <w:r>
              <w:br/>
            </w:r>
            <w:r>
              <w:rPr>
                <w:rFonts w:ascii="Times New Roman"/>
                <w:b w:val="false"/>
                <w:i w:val="false"/>
                <w:color w:val="000000"/>
                <w:sz w:val="20"/>
              </w:rPr>
              <w:t>
техникалық іс-шара-
</w:t>
            </w:r>
            <w:r>
              <w:br/>
            </w:r>
            <w:r>
              <w:rPr>
                <w:rFonts w:ascii="Times New Roman"/>
                <w:b w:val="false"/>
                <w:i w:val="false"/>
                <w:color w:val="000000"/>
                <w:sz w:val="20"/>
              </w:rPr>
              <w:t>
ларды әзірлеу;
</w:t>
            </w:r>
            <w:r>
              <w:br/>
            </w:r>
            <w:r>
              <w:rPr>
                <w:rFonts w:ascii="Times New Roman"/>
                <w:b w:val="false"/>
                <w:i w:val="false"/>
                <w:color w:val="000000"/>
                <w:sz w:val="20"/>
              </w:rPr>
              <w:t>
17. Солтүстік
</w:t>
            </w:r>
            <w:r>
              <w:br/>
            </w:r>
            <w:r>
              <w:rPr>
                <w:rFonts w:ascii="Times New Roman"/>
                <w:b w:val="false"/>
                <w:i w:val="false"/>
                <w:color w:val="000000"/>
                <w:sz w:val="20"/>
              </w:rPr>
              <w:t>
Қазақстан облысы
</w:t>
            </w:r>
            <w:r>
              <w:br/>
            </w:r>
            <w:r>
              <w:rPr>
                <w:rFonts w:ascii="Times New Roman"/>
                <w:b w:val="false"/>
                <w:i w:val="false"/>
                <w:color w:val="000000"/>
                <w:sz w:val="20"/>
              </w:rPr>
              <w:t>
шегінде Есіл өзені
</w:t>
            </w:r>
            <w:r>
              <w:br/>
            </w:r>
            <w:r>
              <w:rPr>
                <w:rFonts w:ascii="Times New Roman"/>
                <w:b w:val="false"/>
                <w:i w:val="false"/>
                <w:color w:val="000000"/>
                <w:sz w:val="20"/>
              </w:rPr>
              <w:t>
бассейніне антропо-
</w:t>
            </w:r>
            <w:r>
              <w:br/>
            </w:r>
            <w:r>
              <w:rPr>
                <w:rFonts w:ascii="Times New Roman"/>
                <w:b w:val="false"/>
                <w:i w:val="false"/>
                <w:color w:val="000000"/>
                <w:sz w:val="20"/>
              </w:rPr>
              <w:t>
гендік әсерді
</w:t>
            </w:r>
            <w:r>
              <w:br/>
            </w:r>
            <w:r>
              <w:rPr>
                <w:rFonts w:ascii="Times New Roman"/>
                <w:b w:val="false"/>
                <w:i w:val="false"/>
                <w:color w:val="000000"/>
                <w:sz w:val="20"/>
              </w:rPr>
              <w:t>
зерттеу;
</w:t>
            </w:r>
            <w:r>
              <w:br/>
            </w:r>
            <w:r>
              <w:rPr>
                <w:rFonts w:ascii="Times New Roman"/>
                <w:b w:val="false"/>
                <w:i w:val="false"/>
                <w:color w:val="000000"/>
                <w:sz w:val="20"/>
              </w:rPr>
              <w:t>
18. Солтүстік
</w:t>
            </w:r>
            <w:r>
              <w:br/>
            </w:r>
            <w:r>
              <w:rPr>
                <w:rFonts w:ascii="Times New Roman"/>
                <w:b w:val="false"/>
                <w:i w:val="false"/>
                <w:color w:val="000000"/>
                <w:sz w:val="20"/>
              </w:rPr>
              <w:t>
Қазақстандағы
</w:t>
            </w:r>
            <w:r>
              <w:br/>
            </w:r>
            <w:r>
              <w:rPr>
                <w:rFonts w:ascii="Times New Roman"/>
                <w:b w:val="false"/>
                <w:i w:val="false"/>
                <w:color w:val="000000"/>
                <w:sz w:val="20"/>
              </w:rPr>
              <w:t>
биоалуантүрлілікті
</w:t>
            </w:r>
            <w:r>
              <w:br/>
            </w:r>
            <w:r>
              <w:rPr>
                <w:rFonts w:ascii="Times New Roman"/>
                <w:b w:val="false"/>
                <w:i w:val="false"/>
                <w:color w:val="000000"/>
                <w:sz w:val="20"/>
              </w:rPr>
              <w:t>
экологиялық бағалау
</w:t>
            </w:r>
            <w:r>
              <w:br/>
            </w:r>
            <w:r>
              <w:rPr>
                <w:rFonts w:ascii="Times New Roman"/>
                <w:b w:val="false"/>
                <w:i w:val="false"/>
                <w:color w:val="000000"/>
                <w:sz w:val="20"/>
              </w:rPr>
              <w:t>
және оны оңтайлан-
</w:t>
            </w:r>
            <w:r>
              <w:br/>
            </w:r>
            <w:r>
              <w:rPr>
                <w:rFonts w:ascii="Times New Roman"/>
                <w:b w:val="false"/>
                <w:i w:val="false"/>
                <w:color w:val="000000"/>
                <w:sz w:val="20"/>
              </w:rPr>
              <w:t>
дыру жөніндегі іс-
</w:t>
            </w:r>
            <w:r>
              <w:br/>
            </w:r>
            <w:r>
              <w:rPr>
                <w:rFonts w:ascii="Times New Roman"/>
                <w:b w:val="false"/>
                <w:i w:val="false"/>
                <w:color w:val="000000"/>
                <w:sz w:val="20"/>
              </w:rPr>
              <w:t>
шараларды әзірлеу;
</w:t>
            </w:r>
            <w:r>
              <w:br/>
            </w:r>
            <w:r>
              <w:rPr>
                <w:rFonts w:ascii="Times New Roman"/>
                <w:b w:val="false"/>
                <w:i w:val="false"/>
                <w:color w:val="000000"/>
                <w:sz w:val="20"/>
              </w:rPr>
              <w:t>
19. 1:1 000 000
</w:t>
            </w:r>
            <w:r>
              <w:br/>
            </w:r>
            <w:r>
              <w:rPr>
                <w:rFonts w:ascii="Times New Roman"/>
                <w:b w:val="false"/>
                <w:i w:val="false"/>
                <w:color w:val="000000"/>
                <w:sz w:val="20"/>
              </w:rPr>
              <w:t>
масштабында Қазақс-
</w:t>
            </w:r>
            <w:r>
              <w:br/>
            </w:r>
            <w:r>
              <w:rPr>
                <w:rFonts w:ascii="Times New Roman"/>
                <w:b w:val="false"/>
                <w:i w:val="false"/>
                <w:color w:val="000000"/>
                <w:sz w:val="20"/>
              </w:rPr>
              <w:t>
тан Республикасының
</w:t>
            </w:r>
            <w:r>
              <w:br/>
            </w:r>
            <w:r>
              <w:rPr>
                <w:rFonts w:ascii="Times New Roman"/>
                <w:b w:val="false"/>
                <w:i w:val="false"/>
                <w:color w:val="000000"/>
                <w:sz w:val="20"/>
              </w:rPr>
              <w:t>
мамандандырылған
</w:t>
            </w:r>
            <w:r>
              <w:br/>
            </w:r>
            <w:r>
              <w:rPr>
                <w:rFonts w:ascii="Times New Roman"/>
                <w:b w:val="false"/>
                <w:i w:val="false"/>
                <w:color w:val="000000"/>
                <w:sz w:val="20"/>
              </w:rPr>
              <w:t>
экологиялық карта-
</w:t>
            </w:r>
            <w:r>
              <w:br/>
            </w:r>
            <w:r>
              <w:rPr>
                <w:rFonts w:ascii="Times New Roman"/>
                <w:b w:val="false"/>
                <w:i w:val="false"/>
                <w:color w:val="000000"/>
                <w:sz w:val="20"/>
              </w:rPr>
              <w:t>
ларының жиынтығын
</w:t>
            </w:r>
            <w:r>
              <w:br/>
            </w:r>
            <w:r>
              <w:rPr>
                <w:rFonts w:ascii="Times New Roman"/>
                <w:b w:val="false"/>
                <w:i w:val="false"/>
                <w:color w:val="000000"/>
                <w:sz w:val="20"/>
              </w:rPr>
              <w:t>
құру және басып
</w:t>
            </w:r>
            <w:r>
              <w:br/>
            </w:r>
            <w:r>
              <w:rPr>
                <w:rFonts w:ascii="Times New Roman"/>
                <w:b w:val="false"/>
                <w:i w:val="false"/>
                <w:color w:val="000000"/>
                <w:sz w:val="20"/>
              </w:rPr>
              <w:t>
шығаруға дайындау;
</w:t>
            </w:r>
            <w:r>
              <w:br/>
            </w:r>
            <w:r>
              <w:rPr>
                <w:rFonts w:ascii="Times New Roman"/>
                <w:b w:val="false"/>
                <w:i w:val="false"/>
                <w:color w:val="000000"/>
                <w:sz w:val="20"/>
              </w:rPr>
              <w:t>
20. Балқаш өзенінің
</w:t>
            </w:r>
            <w:r>
              <w:br/>
            </w:r>
            <w:r>
              <w:rPr>
                <w:rFonts w:ascii="Times New Roman"/>
                <w:b w:val="false"/>
                <w:i w:val="false"/>
                <w:color w:val="000000"/>
                <w:sz w:val="20"/>
              </w:rPr>
              <w:t>
экожүйесінің техно-
</w:t>
            </w:r>
            <w:r>
              <w:br/>
            </w:r>
            <w:r>
              <w:rPr>
                <w:rFonts w:ascii="Times New Roman"/>
                <w:b w:val="false"/>
                <w:i w:val="false"/>
                <w:color w:val="000000"/>
                <w:sz w:val="20"/>
              </w:rPr>
              <w:t>
гендік ластануын
</w:t>
            </w:r>
            <w:r>
              <w:br/>
            </w:r>
            <w:r>
              <w:rPr>
                <w:rFonts w:ascii="Times New Roman"/>
                <w:b w:val="false"/>
                <w:i w:val="false"/>
                <w:color w:val="000000"/>
                <w:sz w:val="20"/>
              </w:rPr>
              <w:t>
төмендету;
</w:t>
            </w:r>
            <w:r>
              <w:br/>
            </w:r>
            <w:r>
              <w:rPr>
                <w:rFonts w:ascii="Times New Roman"/>
                <w:b w:val="false"/>
                <w:i w:val="false"/>
                <w:color w:val="000000"/>
                <w:sz w:val="20"/>
              </w:rPr>
              <w:t>
21. Қатты тұрмыстық
</w:t>
            </w:r>
            <w:r>
              <w:br/>
            </w:r>
            <w:r>
              <w:rPr>
                <w:rFonts w:ascii="Times New Roman"/>
                <w:b w:val="false"/>
                <w:i w:val="false"/>
                <w:color w:val="000000"/>
                <w:sz w:val="20"/>
              </w:rPr>
              <w:t>
және сұйық өнер-
</w:t>
            </w:r>
            <w:r>
              <w:br/>
            </w:r>
            <w:r>
              <w:rPr>
                <w:rFonts w:ascii="Times New Roman"/>
                <w:b w:val="false"/>
                <w:i w:val="false"/>
                <w:color w:val="000000"/>
                <w:sz w:val="20"/>
              </w:rPr>
              <w:t>
кәсіптік қалдықтар-
</w:t>
            </w:r>
            <w:r>
              <w:br/>
            </w:r>
            <w:r>
              <w:rPr>
                <w:rFonts w:ascii="Times New Roman"/>
                <w:b w:val="false"/>
                <w:i w:val="false"/>
                <w:color w:val="000000"/>
                <w:sz w:val="20"/>
              </w:rPr>
              <w:t>
ды өңдеудің техно-
</w:t>
            </w:r>
            <w:r>
              <w:br/>
            </w:r>
            <w:r>
              <w:rPr>
                <w:rFonts w:ascii="Times New Roman"/>
                <w:b w:val="false"/>
                <w:i w:val="false"/>
                <w:color w:val="000000"/>
                <w:sz w:val="20"/>
              </w:rPr>
              <w:t>
логиялық үдерісте-
</w:t>
            </w:r>
            <w:r>
              <w:br/>
            </w:r>
            <w:r>
              <w:rPr>
                <w:rFonts w:ascii="Times New Roman"/>
                <w:b w:val="false"/>
                <w:i w:val="false"/>
                <w:color w:val="000000"/>
                <w:sz w:val="20"/>
              </w:rPr>
              <w:t>
рін әзірлеу және
</w:t>
            </w:r>
            <w:r>
              <w:br/>
            </w:r>
            <w:r>
              <w:rPr>
                <w:rFonts w:ascii="Times New Roman"/>
                <w:b w:val="false"/>
                <w:i w:val="false"/>
                <w:color w:val="000000"/>
                <w:sz w:val="20"/>
              </w:rPr>
              <w:t>
параметрлерін
</w:t>
            </w:r>
            <w:r>
              <w:br/>
            </w:r>
            <w:r>
              <w:rPr>
                <w:rFonts w:ascii="Times New Roman"/>
                <w:b w:val="false"/>
                <w:i w:val="false"/>
                <w:color w:val="000000"/>
                <w:sz w:val="20"/>
              </w:rPr>
              <w:t>
негіздеу;
</w:t>
            </w:r>
            <w:r>
              <w:br/>
            </w:r>
            <w:r>
              <w:rPr>
                <w:rFonts w:ascii="Times New Roman"/>
                <w:b w:val="false"/>
                <w:i w:val="false"/>
                <w:color w:val="000000"/>
                <w:sz w:val="20"/>
              </w:rPr>
              <w:t>
22. Сәулеленуге
</w:t>
            </w:r>
            <w:r>
              <w:br/>
            </w:r>
            <w:r>
              <w:rPr>
                <w:rFonts w:ascii="Times New Roman"/>
                <w:b w:val="false"/>
                <w:i w:val="false"/>
                <w:color w:val="000000"/>
                <w:sz w:val="20"/>
              </w:rPr>
              <w:t>
ұшырау дозаларын
</w:t>
            </w:r>
            <w:r>
              <w:br/>
            </w:r>
            <w:r>
              <w:rPr>
                <w:rFonts w:ascii="Times New Roman"/>
                <w:b w:val="false"/>
                <w:i w:val="false"/>
                <w:color w:val="000000"/>
                <w:sz w:val="20"/>
              </w:rPr>
              <w:t>
анықтау үшін аппа-
</w:t>
            </w:r>
            <w:r>
              <w:br/>
            </w:r>
            <w:r>
              <w:rPr>
                <w:rFonts w:ascii="Times New Roman"/>
                <w:b w:val="false"/>
                <w:i w:val="false"/>
                <w:color w:val="000000"/>
                <w:sz w:val="20"/>
              </w:rPr>
              <w:t>
ратуралық-әдістеме-
</w:t>
            </w:r>
            <w:r>
              <w:br/>
            </w:r>
            <w:r>
              <w:rPr>
                <w:rFonts w:ascii="Times New Roman"/>
                <w:b w:val="false"/>
                <w:i w:val="false"/>
                <w:color w:val="000000"/>
                <w:sz w:val="20"/>
              </w:rPr>
              <w:t>
лік қамтамасыз
</w:t>
            </w:r>
            <w:r>
              <w:br/>
            </w:r>
            <w:r>
              <w:rPr>
                <w:rFonts w:ascii="Times New Roman"/>
                <w:b w:val="false"/>
                <w:i w:val="false"/>
                <w:color w:val="000000"/>
                <w:sz w:val="20"/>
              </w:rPr>
              <w:t>
етуді әзірлеу;
</w:t>
            </w:r>
            <w:r>
              <w:br/>
            </w:r>
            <w:r>
              <w:rPr>
                <w:rFonts w:ascii="Times New Roman"/>
                <w:b w:val="false"/>
                <w:i w:val="false"/>
                <w:color w:val="000000"/>
                <w:sz w:val="20"/>
              </w:rPr>
              <w:t>
23. Қазақстан Рес-
</w:t>
            </w:r>
            <w:r>
              <w:br/>
            </w:r>
            <w:r>
              <w:rPr>
                <w:rFonts w:ascii="Times New Roman"/>
                <w:b w:val="false"/>
                <w:i w:val="false"/>
                <w:color w:val="000000"/>
                <w:sz w:val="20"/>
              </w:rPr>
              <w:t>
публикасын эколо-
</w:t>
            </w:r>
            <w:r>
              <w:br/>
            </w:r>
            <w:r>
              <w:rPr>
                <w:rFonts w:ascii="Times New Roman"/>
                <w:b w:val="false"/>
                <w:i w:val="false"/>
                <w:color w:val="000000"/>
                <w:sz w:val="20"/>
              </w:rPr>
              <w:t>
гиялық аймақтау;
</w:t>
            </w:r>
            <w:r>
              <w:br/>
            </w:r>
            <w:r>
              <w:rPr>
                <w:rFonts w:ascii="Times New Roman"/>
                <w:b w:val="false"/>
                <w:i w:val="false"/>
                <w:color w:val="000000"/>
                <w:sz w:val="20"/>
              </w:rPr>
              <w:t>
24. Қазақстан қала-
</w:t>
            </w:r>
            <w:r>
              <w:br/>
            </w:r>
            <w:r>
              <w:rPr>
                <w:rFonts w:ascii="Times New Roman"/>
                <w:b w:val="false"/>
                <w:i w:val="false"/>
                <w:color w:val="000000"/>
                <w:sz w:val="20"/>
              </w:rPr>
              <w:t>
ларының экологиялық
</w:t>
            </w:r>
            <w:r>
              <w:br/>
            </w:r>
            <w:r>
              <w:rPr>
                <w:rFonts w:ascii="Times New Roman"/>
                <w:b w:val="false"/>
                <w:i w:val="false"/>
                <w:color w:val="000000"/>
                <w:sz w:val="20"/>
              </w:rPr>
              <w:t>
атласы;
</w:t>
            </w:r>
            <w:r>
              <w:br/>
            </w:r>
            <w:r>
              <w:rPr>
                <w:rFonts w:ascii="Times New Roman"/>
                <w:b w:val="false"/>
                <w:i w:val="false"/>
                <w:color w:val="000000"/>
                <w:sz w:val="20"/>
              </w:rPr>
              <w:t>
25. Арал маңындағы
</w:t>
            </w:r>
            <w:r>
              <w:br/>
            </w:r>
            <w:r>
              <w:rPr>
                <w:rFonts w:ascii="Times New Roman"/>
                <w:b w:val="false"/>
                <w:i w:val="false"/>
                <w:color w:val="000000"/>
                <w:sz w:val="20"/>
              </w:rPr>
              <w:t>
экологиялық апат
</w:t>
            </w:r>
            <w:r>
              <w:br/>
            </w:r>
            <w:r>
              <w:rPr>
                <w:rFonts w:ascii="Times New Roman"/>
                <w:b w:val="false"/>
                <w:i w:val="false"/>
                <w:color w:val="000000"/>
                <w:sz w:val="20"/>
              </w:rPr>
              <w:t>
аймақтарында тұра-
</w:t>
            </w:r>
            <w:r>
              <w:br/>
            </w:r>
            <w:r>
              <w:rPr>
                <w:rFonts w:ascii="Times New Roman"/>
                <w:b w:val="false"/>
                <w:i w:val="false"/>
                <w:color w:val="000000"/>
                <w:sz w:val="20"/>
              </w:rPr>
              <w:t>
тын халықтың әлеу-
</w:t>
            </w:r>
            <w:r>
              <w:br/>
            </w:r>
            <w:r>
              <w:rPr>
                <w:rFonts w:ascii="Times New Roman"/>
                <w:b w:val="false"/>
                <w:i w:val="false"/>
                <w:color w:val="000000"/>
                <w:sz w:val="20"/>
              </w:rPr>
              <w:t>
меттік-маңызды
</w:t>
            </w:r>
            <w:r>
              <w:br/>
            </w:r>
            <w:r>
              <w:rPr>
                <w:rFonts w:ascii="Times New Roman"/>
                <w:b w:val="false"/>
                <w:i w:val="false"/>
                <w:color w:val="000000"/>
                <w:sz w:val="20"/>
              </w:rPr>
              <w:t>
аурулардың себеп-
</w:t>
            </w:r>
            <w:r>
              <w:br/>
            </w:r>
            <w:r>
              <w:rPr>
                <w:rFonts w:ascii="Times New Roman"/>
                <w:b w:val="false"/>
                <w:i w:val="false"/>
                <w:color w:val="000000"/>
                <w:sz w:val="20"/>
              </w:rPr>
              <w:t>
салдарлық байланыс-
</w:t>
            </w:r>
            <w:r>
              <w:br/>
            </w:r>
            <w:r>
              <w:rPr>
                <w:rFonts w:ascii="Times New Roman"/>
                <w:b w:val="false"/>
                <w:i w:val="false"/>
                <w:color w:val="000000"/>
                <w:sz w:val="20"/>
              </w:rPr>
              <w:t>
тарын анықтау;
</w:t>
            </w:r>
            <w:r>
              <w:br/>
            </w:r>
            <w:r>
              <w:rPr>
                <w:rFonts w:ascii="Times New Roman"/>
                <w:b w:val="false"/>
                <w:i w:val="false"/>
                <w:color w:val="000000"/>
                <w:sz w:val="20"/>
              </w:rPr>
              <w:t>
26. Гептилмен лас-
</w:t>
            </w:r>
            <w:r>
              <w:br/>
            </w:r>
            <w:r>
              <w:rPr>
                <w:rFonts w:ascii="Times New Roman"/>
                <w:b w:val="false"/>
                <w:i w:val="false"/>
                <w:color w:val="000000"/>
                <w:sz w:val="20"/>
              </w:rPr>
              <w:t>
тануға бақылаудың
</w:t>
            </w:r>
            <w:r>
              <w:br/>
            </w:r>
            <w:r>
              <w:rPr>
                <w:rFonts w:ascii="Times New Roman"/>
                <w:b w:val="false"/>
                <w:i w:val="false"/>
                <w:color w:val="000000"/>
                <w:sz w:val="20"/>
              </w:rPr>
              <w:t>
тиімді технология-
</w:t>
            </w:r>
            <w:r>
              <w:br/>
            </w:r>
            <w:r>
              <w:rPr>
                <w:rFonts w:ascii="Times New Roman"/>
                <w:b w:val="false"/>
                <w:i w:val="false"/>
                <w:color w:val="000000"/>
                <w:sz w:val="20"/>
              </w:rPr>
              <w:t>
сын әзірлеу және
</w:t>
            </w:r>
            <w:r>
              <w:br/>
            </w:r>
            <w:r>
              <w:rPr>
                <w:rFonts w:ascii="Times New Roman"/>
                <w:b w:val="false"/>
                <w:i w:val="false"/>
                <w:color w:val="000000"/>
                <w:sz w:val="20"/>
              </w:rPr>
              <w:t>
Байқоңыр ғарыш
</w:t>
            </w:r>
            <w:r>
              <w:br/>
            </w:r>
            <w:r>
              <w:rPr>
                <w:rFonts w:ascii="Times New Roman"/>
                <w:b w:val="false"/>
                <w:i w:val="false"/>
                <w:color w:val="000000"/>
                <w:sz w:val="20"/>
              </w:rPr>
              <w:t>
айлағында ғарыштық
</w:t>
            </w:r>
            <w:r>
              <w:br/>
            </w:r>
            <w:r>
              <w:rPr>
                <w:rFonts w:ascii="Times New Roman"/>
                <w:b w:val="false"/>
                <w:i w:val="false"/>
                <w:color w:val="000000"/>
                <w:sz w:val="20"/>
              </w:rPr>
              <w:t>
зымырандары баспал-
</w:t>
            </w:r>
            <w:r>
              <w:br/>
            </w:r>
            <w:r>
              <w:rPr>
                <w:rFonts w:ascii="Times New Roman"/>
                <w:b w:val="false"/>
                <w:i w:val="false"/>
                <w:color w:val="000000"/>
                <w:sz w:val="20"/>
              </w:rPr>
              <w:t>
дақтарының құлау
</w:t>
            </w:r>
            <w:r>
              <w:br/>
            </w:r>
            <w:r>
              <w:rPr>
                <w:rFonts w:ascii="Times New Roman"/>
                <w:b w:val="false"/>
                <w:i w:val="false"/>
                <w:color w:val="000000"/>
                <w:sz w:val="20"/>
              </w:rPr>
              <w:t>
орындарында гептил-
</w:t>
            </w:r>
            <w:r>
              <w:br/>
            </w:r>
            <w:r>
              <w:rPr>
                <w:rFonts w:ascii="Times New Roman"/>
                <w:b w:val="false"/>
                <w:i w:val="false"/>
                <w:color w:val="000000"/>
                <w:sz w:val="20"/>
              </w:rPr>
              <w:t>
дің адамға, жануар-
</w:t>
            </w:r>
            <w:r>
              <w:br/>
            </w:r>
            <w:r>
              <w:rPr>
                <w:rFonts w:ascii="Times New Roman"/>
                <w:b w:val="false"/>
                <w:i w:val="false"/>
                <w:color w:val="000000"/>
                <w:sz w:val="20"/>
              </w:rPr>
              <w:t>
ларға және өсімдік-
</w:t>
            </w:r>
            <w:r>
              <w:br/>
            </w:r>
            <w:r>
              <w:rPr>
                <w:rFonts w:ascii="Times New Roman"/>
                <w:b w:val="false"/>
                <w:i w:val="false"/>
                <w:color w:val="000000"/>
                <w:sz w:val="20"/>
              </w:rPr>
              <w:t>
терге әсерін
</w:t>
            </w:r>
            <w:r>
              <w:br/>
            </w:r>
            <w:r>
              <w:rPr>
                <w:rFonts w:ascii="Times New Roman"/>
                <w:b w:val="false"/>
                <w:i w:val="false"/>
                <w:color w:val="000000"/>
                <w:sz w:val="20"/>
              </w:rPr>
              <w:t>
зерделеу.
</w:t>
            </w:r>
            <w:r>
              <w:br/>
            </w:r>
            <w:r>
              <w:rPr>
                <w:rFonts w:ascii="Times New Roman"/>
                <w:b w:val="false"/>
                <w:i w:val="false"/>
                <w:color w:val="000000"/>
                <w:sz w:val="20"/>
              </w:rPr>
              <w:t>
27. Шекті-рұқсатты
</w:t>
            </w:r>
            <w:r>
              <w:br/>
            </w:r>
            <w:r>
              <w:rPr>
                <w:rFonts w:ascii="Times New Roman"/>
                <w:b w:val="false"/>
                <w:i w:val="false"/>
                <w:color w:val="000000"/>
                <w:sz w:val="20"/>
              </w:rPr>
              <w:t>
деңгей нормативте-
</w:t>
            </w:r>
            <w:r>
              <w:br/>
            </w:r>
            <w:r>
              <w:rPr>
                <w:rFonts w:ascii="Times New Roman"/>
                <w:b w:val="false"/>
                <w:i w:val="false"/>
                <w:color w:val="000000"/>
                <w:sz w:val="20"/>
              </w:rPr>
              <w:t>
рін белгілеу мақса-
</w:t>
            </w:r>
            <w:r>
              <w:br/>
            </w:r>
            <w:r>
              <w:rPr>
                <w:rFonts w:ascii="Times New Roman"/>
                <w:b w:val="false"/>
                <w:i w:val="false"/>
                <w:color w:val="000000"/>
                <w:sz w:val="20"/>
              </w:rPr>
              <w:t>
тында қоршаған орта
</w:t>
            </w:r>
            <w:r>
              <w:br/>
            </w:r>
            <w:r>
              <w:rPr>
                <w:rFonts w:ascii="Times New Roman"/>
                <w:b w:val="false"/>
                <w:i w:val="false"/>
                <w:color w:val="000000"/>
                <w:sz w:val="20"/>
              </w:rPr>
              <w:t>
жай-күйіне радио
</w:t>
            </w:r>
            <w:r>
              <w:br/>
            </w:r>
            <w:r>
              <w:rPr>
                <w:rFonts w:ascii="Times New Roman"/>
                <w:b w:val="false"/>
                <w:i w:val="false"/>
                <w:color w:val="000000"/>
                <w:sz w:val="20"/>
              </w:rPr>
              <w:t>
жиілік диапазонда-
</w:t>
            </w:r>
            <w:r>
              <w:br/>
            </w:r>
            <w:r>
              <w:rPr>
                <w:rFonts w:ascii="Times New Roman"/>
                <w:b w:val="false"/>
                <w:i w:val="false"/>
                <w:color w:val="000000"/>
                <w:sz w:val="20"/>
              </w:rPr>
              <w:t>
рының электр маг-
</w:t>
            </w:r>
            <w:r>
              <w:br/>
            </w:r>
            <w:r>
              <w:rPr>
                <w:rFonts w:ascii="Times New Roman"/>
                <w:b w:val="false"/>
                <w:i w:val="false"/>
                <w:color w:val="000000"/>
                <w:sz w:val="20"/>
              </w:rPr>
              <w:t>
ниттік өрістің
</w:t>
            </w:r>
            <w:r>
              <w:br/>
            </w:r>
            <w:r>
              <w:rPr>
                <w:rFonts w:ascii="Times New Roman"/>
                <w:b w:val="false"/>
                <w:i w:val="false"/>
                <w:color w:val="000000"/>
                <w:sz w:val="20"/>
              </w:rPr>
              <w:t>
әсерін зерттеу;
</w:t>
            </w:r>
            <w:r>
              <w:br/>
            </w:r>
            <w:r>
              <w:rPr>
                <w:rFonts w:ascii="Times New Roman"/>
                <w:b w:val="false"/>
                <w:i w:val="false"/>
                <w:color w:val="000000"/>
                <w:sz w:val="20"/>
              </w:rPr>
              <w:t>
28. Қазақстан Рес-
</w:t>
            </w:r>
            <w:r>
              <w:br/>
            </w:r>
            <w:r>
              <w:rPr>
                <w:rFonts w:ascii="Times New Roman"/>
                <w:b w:val="false"/>
                <w:i w:val="false"/>
                <w:color w:val="000000"/>
                <w:sz w:val="20"/>
              </w:rPr>
              <w:t>
публикасы атмосфе-
</w:t>
            </w:r>
            <w:r>
              <w:br/>
            </w:r>
            <w:r>
              <w:rPr>
                <w:rFonts w:ascii="Times New Roman"/>
                <w:b w:val="false"/>
                <w:i w:val="false"/>
                <w:color w:val="000000"/>
                <w:sz w:val="20"/>
              </w:rPr>
              <w:t>
расының техногенді
</w:t>
            </w:r>
            <w:r>
              <w:br/>
            </w:r>
            <w:r>
              <w:rPr>
                <w:rFonts w:ascii="Times New Roman"/>
                <w:b w:val="false"/>
                <w:i w:val="false"/>
                <w:color w:val="000000"/>
                <w:sz w:val="20"/>
              </w:rPr>
              <w:t>
ластануы деңгейіне
</w:t>
            </w:r>
            <w:r>
              <w:br/>
            </w:r>
            <w:r>
              <w:rPr>
                <w:rFonts w:ascii="Times New Roman"/>
                <w:b w:val="false"/>
                <w:i w:val="false"/>
                <w:color w:val="000000"/>
                <w:sz w:val="20"/>
              </w:rPr>
              <w:t>
олардың ықпалын
</w:t>
            </w:r>
            <w:r>
              <w:br/>
            </w:r>
            <w:r>
              <w:rPr>
                <w:rFonts w:ascii="Times New Roman"/>
                <w:b w:val="false"/>
                <w:i w:val="false"/>
                <w:color w:val="000000"/>
                <w:sz w:val="20"/>
              </w:rPr>
              <w:t>
болжау үшін шаруа-
</w:t>
            </w:r>
            <w:r>
              <w:br/>
            </w:r>
            <w:r>
              <w:rPr>
                <w:rFonts w:ascii="Times New Roman"/>
                <w:b w:val="false"/>
                <w:i w:val="false"/>
                <w:color w:val="000000"/>
                <w:sz w:val="20"/>
              </w:rPr>
              <w:t>
шылық қызметі объектілерінен
</w:t>
            </w:r>
            <w:r>
              <w:br/>
            </w:r>
            <w:r>
              <w:rPr>
                <w:rFonts w:ascii="Times New Roman"/>
                <w:b w:val="false"/>
                <w:i w:val="false"/>
                <w:color w:val="000000"/>
                <w:sz w:val="20"/>
              </w:rPr>
              <w:t>
эмиссияның сапалық
</w:t>
            </w:r>
            <w:r>
              <w:br/>
            </w:r>
            <w:r>
              <w:rPr>
                <w:rFonts w:ascii="Times New Roman"/>
                <w:b w:val="false"/>
                <w:i w:val="false"/>
                <w:color w:val="000000"/>
                <w:sz w:val="20"/>
              </w:rPr>
              <w:t>
және сандық құрамы-
</w:t>
            </w:r>
            <w:r>
              <w:br/>
            </w:r>
            <w:r>
              <w:rPr>
                <w:rFonts w:ascii="Times New Roman"/>
                <w:b w:val="false"/>
                <w:i w:val="false"/>
                <w:color w:val="000000"/>
                <w:sz w:val="20"/>
              </w:rPr>
              <w:t>
на жете зерттеулер
</w:t>
            </w:r>
            <w:r>
              <w:br/>
            </w:r>
            <w:r>
              <w:rPr>
                <w:rFonts w:ascii="Times New Roman"/>
                <w:b w:val="false"/>
                <w:i w:val="false"/>
                <w:color w:val="000000"/>
                <w:sz w:val="20"/>
              </w:rPr>
              <w:t>
жүргізу;
</w:t>
            </w:r>
            <w:r>
              <w:br/>
            </w:r>
            <w:r>
              <w:rPr>
                <w:rFonts w:ascii="Times New Roman"/>
                <w:b w:val="false"/>
                <w:i w:val="false"/>
                <w:color w:val="000000"/>
                <w:sz w:val="20"/>
              </w:rPr>
              <w:t>
29. Қазақстан Рес-
</w:t>
            </w:r>
            <w:r>
              <w:br/>
            </w:r>
            <w:r>
              <w:rPr>
                <w:rFonts w:ascii="Times New Roman"/>
                <w:b w:val="false"/>
                <w:i w:val="false"/>
                <w:color w:val="000000"/>
                <w:sz w:val="20"/>
              </w:rPr>
              <w:t>
публикасының барлық
</w:t>
            </w:r>
            <w:r>
              <w:br/>
            </w:r>
            <w:r>
              <w:rPr>
                <w:rFonts w:ascii="Times New Roman"/>
                <w:b w:val="false"/>
                <w:i w:val="false"/>
                <w:color w:val="000000"/>
                <w:sz w:val="20"/>
              </w:rPr>
              <w:t>
өңірлері (салалары)
</w:t>
            </w:r>
            <w:r>
              <w:br/>
            </w:r>
            <w:r>
              <w:rPr>
                <w:rFonts w:ascii="Times New Roman"/>
                <w:b w:val="false"/>
                <w:i w:val="false"/>
                <w:color w:val="000000"/>
                <w:sz w:val="20"/>
              </w:rPr>
              <w:t>
үшін орнықты даму
</w:t>
            </w:r>
            <w:r>
              <w:br/>
            </w:r>
            <w:r>
              <w:rPr>
                <w:rFonts w:ascii="Times New Roman"/>
                <w:b w:val="false"/>
                <w:i w:val="false"/>
                <w:color w:val="000000"/>
                <w:sz w:val="20"/>
              </w:rPr>
              <w:t>
индикаторлары (ны-
</w:t>
            </w:r>
            <w:r>
              <w:br/>
            </w:r>
            <w:r>
              <w:rPr>
                <w:rFonts w:ascii="Times New Roman"/>
                <w:b w:val="false"/>
                <w:i w:val="false"/>
                <w:color w:val="000000"/>
                <w:sz w:val="20"/>
              </w:rPr>
              <w:t>
саналы көрсеткіш-
</w:t>
            </w:r>
            <w:r>
              <w:br/>
            </w:r>
            <w:r>
              <w:rPr>
                <w:rFonts w:ascii="Times New Roman"/>
                <w:b w:val="false"/>
                <w:i w:val="false"/>
                <w:color w:val="000000"/>
                <w:sz w:val="20"/>
              </w:rPr>
              <w:t>
тері) жүйесінің
</w:t>
            </w:r>
            <w:r>
              <w:br/>
            </w:r>
            <w:r>
              <w:rPr>
                <w:rFonts w:ascii="Times New Roman"/>
                <w:b w:val="false"/>
                <w:i w:val="false"/>
                <w:color w:val="000000"/>
                <w:sz w:val="20"/>
              </w:rPr>
              <w:t>
ғылыми негіздемесі;
</w:t>
            </w:r>
            <w:r>
              <w:br/>
            </w:r>
            <w:r>
              <w:rPr>
                <w:rFonts w:ascii="Times New Roman"/>
                <w:b w:val="false"/>
                <w:i w:val="false"/>
                <w:color w:val="000000"/>
                <w:sz w:val="20"/>
              </w:rPr>
              <w:t>
30. Қазақстан Рес-
</w:t>
            </w:r>
            <w:r>
              <w:br/>
            </w:r>
            <w:r>
              <w:rPr>
                <w:rFonts w:ascii="Times New Roman"/>
                <w:b w:val="false"/>
                <w:i w:val="false"/>
                <w:color w:val="000000"/>
                <w:sz w:val="20"/>
              </w:rPr>
              <w:t>
публикасы жағдайы
</w:t>
            </w:r>
            <w:r>
              <w:br/>
            </w:r>
            <w:r>
              <w:rPr>
                <w:rFonts w:ascii="Times New Roman"/>
                <w:b w:val="false"/>
                <w:i w:val="false"/>
                <w:color w:val="000000"/>
                <w:sz w:val="20"/>
              </w:rPr>
              <w:t>
үшін ресурстарды
</w:t>
            </w:r>
            <w:r>
              <w:br/>
            </w:r>
            <w:r>
              <w:rPr>
                <w:rFonts w:ascii="Times New Roman"/>
                <w:b w:val="false"/>
                <w:i w:val="false"/>
                <w:color w:val="000000"/>
                <w:sz w:val="20"/>
              </w:rPr>
              <w:t>
тиімді пайдалану
</w:t>
            </w:r>
            <w:r>
              <w:br/>
            </w:r>
            <w:r>
              <w:rPr>
                <w:rFonts w:ascii="Times New Roman"/>
                <w:b w:val="false"/>
                <w:i w:val="false"/>
                <w:color w:val="000000"/>
                <w:sz w:val="20"/>
              </w:rPr>
              <w:t>
көрсеткіштерін арт-
</w:t>
            </w:r>
            <w:r>
              <w:br/>
            </w:r>
            <w:r>
              <w:rPr>
                <w:rFonts w:ascii="Times New Roman"/>
                <w:b w:val="false"/>
                <w:i w:val="false"/>
                <w:color w:val="000000"/>
                <w:sz w:val="20"/>
              </w:rPr>
              <w:t>
тыру моделін
</w:t>
            </w:r>
            <w:r>
              <w:br/>
            </w:r>
            <w:r>
              <w:rPr>
                <w:rFonts w:ascii="Times New Roman"/>
                <w:b w:val="false"/>
                <w:i w:val="false"/>
                <w:color w:val="000000"/>
                <w:sz w:val="20"/>
              </w:rPr>
              <w:t>
әзірлеу;
</w:t>
            </w:r>
            <w:r>
              <w:br/>
            </w:r>
            <w:r>
              <w:rPr>
                <w:rFonts w:ascii="Times New Roman"/>
                <w:b w:val="false"/>
                <w:i w:val="false"/>
                <w:color w:val="000000"/>
                <w:sz w:val="20"/>
              </w:rPr>
              <w:t>
31. Су бассейндері-
</w:t>
            </w:r>
            <w:r>
              <w:br/>
            </w:r>
            <w:r>
              <w:rPr>
                <w:rFonts w:ascii="Times New Roman"/>
                <w:b w:val="false"/>
                <w:i w:val="false"/>
                <w:color w:val="000000"/>
                <w:sz w:val="20"/>
              </w:rPr>
              <w:t>
нің, судың сапасы
</w:t>
            </w:r>
            <w:r>
              <w:br/>
            </w:r>
            <w:r>
              <w:rPr>
                <w:rFonts w:ascii="Times New Roman"/>
                <w:b w:val="false"/>
                <w:i w:val="false"/>
                <w:color w:val="000000"/>
                <w:sz w:val="20"/>
              </w:rPr>
              <w:t>
мен қасиетін зер-
</w:t>
            </w:r>
            <w:r>
              <w:br/>
            </w:r>
            <w:r>
              <w:rPr>
                <w:rFonts w:ascii="Times New Roman"/>
                <w:b w:val="false"/>
                <w:i w:val="false"/>
                <w:color w:val="000000"/>
                <w:sz w:val="20"/>
              </w:rPr>
              <w:t>
делеуге кешенді
</w:t>
            </w:r>
            <w:r>
              <w:br/>
            </w:r>
            <w:r>
              <w:rPr>
                <w:rFonts w:ascii="Times New Roman"/>
                <w:b w:val="false"/>
                <w:i w:val="false"/>
                <w:color w:val="000000"/>
                <w:sz w:val="20"/>
              </w:rPr>
              <w:t>
тұрғынның ғылыми
</w:t>
            </w:r>
            <w:r>
              <w:br/>
            </w:r>
            <w:r>
              <w:rPr>
                <w:rFonts w:ascii="Times New Roman"/>
                <w:b w:val="false"/>
                <w:i w:val="false"/>
                <w:color w:val="000000"/>
                <w:sz w:val="20"/>
              </w:rPr>
              <w:t>
негіздемесі (Еура-
</w:t>
            </w:r>
            <w:r>
              <w:br/>
            </w:r>
            <w:r>
              <w:rPr>
                <w:rFonts w:ascii="Times New Roman"/>
                <w:b w:val="false"/>
                <w:i w:val="false"/>
                <w:color w:val="000000"/>
                <w:sz w:val="20"/>
              </w:rPr>
              <w:t>
зиялық су орталы-
</w:t>
            </w:r>
            <w:r>
              <w:br/>
            </w:r>
            <w:r>
              <w:rPr>
                <w:rFonts w:ascii="Times New Roman"/>
                <w:b w:val="false"/>
                <w:i w:val="false"/>
                <w:color w:val="000000"/>
                <w:sz w:val="20"/>
              </w:rPr>
              <w:t>
ғын құру мақса-
</w:t>
            </w:r>
            <w:r>
              <w:br/>
            </w:r>
            <w:r>
              <w:rPr>
                <w:rFonts w:ascii="Times New Roman"/>
                <w:b w:val="false"/>
                <w:i w:val="false"/>
                <w:color w:val="000000"/>
                <w:sz w:val="20"/>
              </w:rPr>
              <w:t>
тында);
</w:t>
            </w:r>
            <w:r>
              <w:br/>
            </w:r>
            <w:r>
              <w:rPr>
                <w:rFonts w:ascii="Times New Roman"/>
                <w:b w:val="false"/>
                <w:i w:val="false"/>
                <w:color w:val="000000"/>
                <w:sz w:val="20"/>
              </w:rPr>
              <w:t>
32. "Серпінді
</w:t>
            </w:r>
            <w:r>
              <w:br/>
            </w:r>
            <w:r>
              <w:rPr>
                <w:rFonts w:ascii="Times New Roman"/>
                <w:b w:val="false"/>
                <w:i w:val="false"/>
                <w:color w:val="000000"/>
                <w:sz w:val="20"/>
              </w:rPr>
              <w:t>
технологиялар және
</w:t>
            </w:r>
            <w:r>
              <w:br/>
            </w:r>
            <w:r>
              <w:rPr>
                <w:rFonts w:ascii="Times New Roman"/>
                <w:b w:val="false"/>
                <w:i w:val="false"/>
                <w:color w:val="000000"/>
                <w:sz w:val="20"/>
              </w:rPr>
              <w:t>
жобаларды" енгізу
</w:t>
            </w:r>
            <w:r>
              <w:br/>
            </w:r>
            <w:r>
              <w:rPr>
                <w:rFonts w:ascii="Times New Roman"/>
                <w:b w:val="false"/>
                <w:i w:val="false"/>
                <w:color w:val="000000"/>
                <w:sz w:val="20"/>
              </w:rPr>
              <w:t>
перспективасының
</w:t>
            </w:r>
            <w:r>
              <w:br/>
            </w:r>
            <w:r>
              <w:rPr>
                <w:rFonts w:ascii="Times New Roman"/>
                <w:b w:val="false"/>
                <w:i w:val="false"/>
                <w:color w:val="000000"/>
                <w:sz w:val="20"/>
              </w:rPr>
              <w:t>
ғылыми-экологиялық
</w:t>
            </w:r>
            <w:r>
              <w:br/>
            </w:r>
            <w:r>
              <w:rPr>
                <w:rFonts w:ascii="Times New Roman"/>
                <w:b w:val="false"/>
                <w:i w:val="false"/>
                <w:color w:val="000000"/>
                <w:sz w:val="20"/>
              </w:rPr>
              <w:t>
негіздемесі;
</w:t>
            </w:r>
            <w:r>
              <w:br/>
            </w:r>
            <w:r>
              <w:rPr>
                <w:rFonts w:ascii="Times New Roman"/>
                <w:b w:val="false"/>
                <w:i w:val="false"/>
                <w:color w:val="000000"/>
                <w:sz w:val="20"/>
              </w:rPr>
              <w:t>
33. Елді мекендер
</w:t>
            </w:r>
            <w:r>
              <w:br/>
            </w:r>
            <w:r>
              <w:rPr>
                <w:rFonts w:ascii="Times New Roman"/>
                <w:b w:val="false"/>
                <w:i w:val="false"/>
                <w:color w:val="000000"/>
                <w:sz w:val="20"/>
              </w:rPr>
              <w:t>
аумақтарында қор-
</w:t>
            </w:r>
            <w:r>
              <w:br/>
            </w:r>
            <w:r>
              <w:rPr>
                <w:rFonts w:ascii="Times New Roman"/>
                <w:b w:val="false"/>
                <w:i w:val="false"/>
                <w:color w:val="000000"/>
                <w:sz w:val="20"/>
              </w:rPr>
              <w:t>
шаған ортаның сапа-
</w:t>
            </w:r>
            <w:r>
              <w:br/>
            </w:r>
            <w:r>
              <w:rPr>
                <w:rFonts w:ascii="Times New Roman"/>
                <w:b w:val="false"/>
                <w:i w:val="false"/>
                <w:color w:val="000000"/>
                <w:sz w:val="20"/>
              </w:rPr>
              <w:t>
сын халықаралық
</w:t>
            </w:r>
            <w:r>
              <w:br/>
            </w:r>
            <w:r>
              <w:rPr>
                <w:rFonts w:ascii="Times New Roman"/>
                <w:b w:val="false"/>
                <w:i w:val="false"/>
                <w:color w:val="000000"/>
                <w:sz w:val="20"/>
              </w:rPr>
              <w:t>
стандарттармен
</w:t>
            </w:r>
            <w:r>
              <w:br/>
            </w:r>
            <w:r>
              <w:rPr>
                <w:rFonts w:ascii="Times New Roman"/>
                <w:b w:val="false"/>
                <w:i w:val="false"/>
                <w:color w:val="000000"/>
                <w:sz w:val="20"/>
              </w:rPr>
              <w:t>
үйлестірудің ғылы-
</w:t>
            </w:r>
            <w:r>
              <w:br/>
            </w:r>
            <w:r>
              <w:rPr>
                <w:rFonts w:ascii="Times New Roman"/>
                <w:b w:val="false"/>
                <w:i w:val="false"/>
                <w:color w:val="000000"/>
                <w:sz w:val="20"/>
              </w:rPr>
              <w:t>
ми негіздемесі;
</w:t>
            </w:r>
            <w:r>
              <w:br/>
            </w:r>
            <w:r>
              <w:rPr>
                <w:rFonts w:ascii="Times New Roman"/>
                <w:b w:val="false"/>
                <w:i w:val="false"/>
                <w:color w:val="000000"/>
                <w:sz w:val="20"/>
              </w:rPr>
              <w:t>
34. Республикалық
</w:t>
            </w:r>
            <w:r>
              <w:br/>
            </w:r>
            <w:r>
              <w:rPr>
                <w:rFonts w:ascii="Times New Roman"/>
                <w:b w:val="false"/>
                <w:i w:val="false"/>
                <w:color w:val="000000"/>
                <w:sz w:val="20"/>
              </w:rPr>
              <w:t>
деңгейдегі объек-
</w:t>
            </w:r>
            <w:r>
              <w:br/>
            </w:r>
            <w:r>
              <w:rPr>
                <w:rFonts w:ascii="Times New Roman"/>
                <w:b w:val="false"/>
                <w:i w:val="false"/>
                <w:color w:val="000000"/>
                <w:sz w:val="20"/>
              </w:rPr>
              <w:t>
тілер үшін қорша-
</w:t>
            </w:r>
            <w:r>
              <w:br/>
            </w:r>
            <w:r>
              <w:rPr>
                <w:rFonts w:ascii="Times New Roman"/>
                <w:b w:val="false"/>
                <w:i w:val="false"/>
                <w:color w:val="000000"/>
                <w:sz w:val="20"/>
              </w:rPr>
              <w:t>
ған орта сапасының
</w:t>
            </w:r>
            <w:r>
              <w:br/>
            </w:r>
            <w:r>
              <w:rPr>
                <w:rFonts w:ascii="Times New Roman"/>
                <w:b w:val="false"/>
                <w:i w:val="false"/>
                <w:color w:val="000000"/>
                <w:sz w:val="20"/>
              </w:rPr>
              <w:t>
нысаналы көрсеткіш-
</w:t>
            </w:r>
            <w:r>
              <w:br/>
            </w:r>
            <w:r>
              <w:rPr>
                <w:rFonts w:ascii="Times New Roman"/>
                <w:b w:val="false"/>
                <w:i w:val="false"/>
                <w:color w:val="000000"/>
                <w:sz w:val="20"/>
              </w:rPr>
              <w:t>
терін әзірлеу жө-
</w:t>
            </w:r>
            <w:r>
              <w:br/>
            </w:r>
            <w:r>
              <w:rPr>
                <w:rFonts w:ascii="Times New Roman"/>
                <w:b w:val="false"/>
                <w:i w:val="false"/>
                <w:color w:val="000000"/>
                <w:sz w:val="20"/>
              </w:rPr>
              <w:t>
нінде ғылыми зерт-
</w:t>
            </w:r>
            <w:r>
              <w:br/>
            </w:r>
            <w:r>
              <w:rPr>
                <w:rFonts w:ascii="Times New Roman"/>
                <w:b w:val="false"/>
                <w:i w:val="false"/>
                <w:color w:val="000000"/>
                <w:sz w:val="20"/>
              </w:rPr>
              <w:t>
теулер жүргізу;  
</w:t>
            </w:r>
          </w:p>
        </w:tc>
        <w:tc>
          <w:tcPr>
            <w:tcW w:w="2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Орал-Каспий
</w:t>
            </w:r>
            <w:r>
              <w:br/>
            </w:r>
            <w:r>
              <w:rPr>
                <w:rFonts w:ascii="Times New Roman"/>
                <w:b w:val="false"/>
                <w:i w:val="false"/>
                <w:color w:val="000000"/>
                <w:sz w:val="20"/>
              </w:rPr>
              <w:t>
орнықты даму аймағы
</w:t>
            </w:r>
            <w:r>
              <w:br/>
            </w:r>
            <w:r>
              <w:rPr>
                <w:rFonts w:ascii="Times New Roman"/>
                <w:b w:val="false"/>
                <w:i w:val="false"/>
                <w:color w:val="000000"/>
                <w:sz w:val="20"/>
              </w:rPr>
              <w:t>
үлгісінде жеті эко-
</w:t>
            </w:r>
            <w:r>
              <w:br/>
            </w:r>
            <w:r>
              <w:rPr>
                <w:rFonts w:ascii="Times New Roman"/>
                <w:b w:val="false"/>
                <w:i w:val="false"/>
                <w:color w:val="000000"/>
                <w:sz w:val="20"/>
              </w:rPr>
              <w:t>
жүйелік аймақты құ-
</w:t>
            </w:r>
            <w:r>
              <w:br/>
            </w:r>
            <w:r>
              <w:rPr>
                <w:rFonts w:ascii="Times New Roman"/>
                <w:b w:val="false"/>
                <w:i w:val="false"/>
                <w:color w:val="000000"/>
                <w:sz w:val="20"/>
              </w:rPr>
              <w:t>
рудың ғылыми негіз-
</w:t>
            </w:r>
            <w:r>
              <w:br/>
            </w:r>
            <w:r>
              <w:rPr>
                <w:rFonts w:ascii="Times New Roman"/>
                <w:b w:val="false"/>
                <w:i w:val="false"/>
                <w:color w:val="000000"/>
                <w:sz w:val="20"/>
              </w:rPr>
              <w:t>
демесі.
</w:t>
            </w:r>
            <w:r>
              <w:br/>
            </w:r>
            <w:r>
              <w:rPr>
                <w:rFonts w:ascii="Times New Roman"/>
                <w:b w:val="false"/>
                <w:i w:val="false"/>
                <w:color w:val="000000"/>
                <w:sz w:val="20"/>
              </w:rPr>
              <w:t>
36. Шөлейтті жайы-
</w:t>
            </w:r>
            <w:r>
              <w:br/>
            </w:r>
            <w:r>
              <w:rPr>
                <w:rFonts w:ascii="Times New Roman"/>
                <w:b w:val="false"/>
                <w:i w:val="false"/>
                <w:color w:val="000000"/>
                <w:sz w:val="20"/>
              </w:rPr>
              <w:t>
лымдар фитомелио-
</w:t>
            </w:r>
            <w:r>
              <w:br/>
            </w:r>
            <w:r>
              <w:rPr>
                <w:rFonts w:ascii="Times New Roman"/>
                <w:b w:val="false"/>
                <w:i w:val="false"/>
                <w:color w:val="000000"/>
                <w:sz w:val="20"/>
              </w:rPr>
              <w:t>
рациясының агро-
</w:t>
            </w:r>
            <w:r>
              <w:br/>
            </w:r>
            <w:r>
              <w:rPr>
                <w:rFonts w:ascii="Times New Roman"/>
                <w:b w:val="false"/>
                <w:i w:val="false"/>
                <w:color w:val="000000"/>
                <w:sz w:val="20"/>
              </w:rPr>
              <w:t>
климаттық негізде-
</w:t>
            </w:r>
            <w:r>
              <w:br/>
            </w:r>
            <w:r>
              <w:rPr>
                <w:rFonts w:ascii="Times New Roman"/>
                <w:b w:val="false"/>
                <w:i w:val="false"/>
                <w:color w:val="000000"/>
                <w:sz w:val="20"/>
              </w:rPr>
              <w:t>
месі;
</w:t>
            </w:r>
            <w:r>
              <w:br/>
            </w:r>
            <w:r>
              <w:rPr>
                <w:rFonts w:ascii="Times New Roman"/>
                <w:b w:val="false"/>
                <w:i w:val="false"/>
                <w:color w:val="000000"/>
                <w:sz w:val="20"/>
              </w:rPr>
              <w:t>
37. Солтүстік Қа-
</w:t>
            </w:r>
            <w:r>
              <w:br/>
            </w:r>
            <w:r>
              <w:rPr>
                <w:rFonts w:ascii="Times New Roman"/>
                <w:b w:val="false"/>
                <w:i w:val="false"/>
                <w:color w:val="000000"/>
                <w:sz w:val="20"/>
              </w:rPr>
              <w:t>
зақстанның қара
</w:t>
            </w:r>
            <w:r>
              <w:br/>
            </w:r>
            <w:r>
              <w:rPr>
                <w:rFonts w:ascii="Times New Roman"/>
                <w:b w:val="false"/>
                <w:i w:val="false"/>
                <w:color w:val="000000"/>
                <w:sz w:val="20"/>
              </w:rPr>
              <w:t>
топырақты ұсақ со-
</w:t>
            </w:r>
            <w:r>
              <w:br/>
            </w:r>
            <w:r>
              <w:rPr>
                <w:rFonts w:ascii="Times New Roman"/>
                <w:b w:val="false"/>
                <w:i w:val="false"/>
                <w:color w:val="000000"/>
                <w:sz w:val="20"/>
              </w:rPr>
              <w:t>
рларды химиялық
</w:t>
            </w:r>
            <w:r>
              <w:br/>
            </w:r>
            <w:r>
              <w:rPr>
                <w:rFonts w:ascii="Times New Roman"/>
                <w:b w:val="false"/>
                <w:i w:val="false"/>
                <w:color w:val="000000"/>
                <w:sz w:val="20"/>
              </w:rPr>
              <w:t>
мелиорациялау үшін
</w:t>
            </w:r>
            <w:r>
              <w:br/>
            </w:r>
            <w:r>
              <w:rPr>
                <w:rFonts w:ascii="Times New Roman"/>
                <w:b w:val="false"/>
                <w:i w:val="false"/>
                <w:color w:val="000000"/>
                <w:sz w:val="20"/>
              </w:rPr>
              <w:t>
фосфогипсті қолда-
</w:t>
            </w:r>
            <w:r>
              <w:br/>
            </w:r>
            <w:r>
              <w:rPr>
                <w:rFonts w:ascii="Times New Roman"/>
                <w:b w:val="false"/>
                <w:i w:val="false"/>
                <w:color w:val="000000"/>
                <w:sz w:val="20"/>
              </w:rPr>
              <w:t>
нудың экологиялық
</w:t>
            </w:r>
            <w:r>
              <w:br/>
            </w:r>
            <w:r>
              <w:rPr>
                <w:rFonts w:ascii="Times New Roman"/>
                <w:b w:val="false"/>
                <w:i w:val="false"/>
                <w:color w:val="000000"/>
                <w:sz w:val="20"/>
              </w:rPr>
              <w:t>
қауіпсіз техно-
</w:t>
            </w:r>
            <w:r>
              <w:br/>
            </w:r>
            <w:r>
              <w:rPr>
                <w:rFonts w:ascii="Times New Roman"/>
                <w:b w:val="false"/>
                <w:i w:val="false"/>
                <w:color w:val="000000"/>
                <w:sz w:val="20"/>
              </w:rPr>
              <w:t>
логияларын әзірлеу;
</w:t>
            </w:r>
            <w:r>
              <w:br/>
            </w:r>
            <w:r>
              <w:rPr>
                <w:rFonts w:ascii="Times New Roman"/>
                <w:b w:val="false"/>
                <w:i w:val="false"/>
                <w:color w:val="000000"/>
                <w:sz w:val="20"/>
              </w:rPr>
              <w:t>
38. Ақтөбе облысын-
</w:t>
            </w:r>
            <w:r>
              <w:br/>
            </w:r>
            <w:r>
              <w:rPr>
                <w:rFonts w:ascii="Times New Roman"/>
                <w:b w:val="false"/>
                <w:i w:val="false"/>
                <w:color w:val="000000"/>
                <w:sz w:val="20"/>
              </w:rPr>
              <w:t>
дағы шелейттену
</w:t>
            </w:r>
            <w:r>
              <w:br/>
            </w:r>
            <w:r>
              <w:rPr>
                <w:rFonts w:ascii="Times New Roman"/>
                <w:b w:val="false"/>
                <w:i w:val="false"/>
                <w:color w:val="000000"/>
                <w:sz w:val="20"/>
              </w:rPr>
              <w:t>
үдерістерінің қор-
</w:t>
            </w:r>
            <w:r>
              <w:br/>
            </w:r>
            <w:r>
              <w:rPr>
                <w:rFonts w:ascii="Times New Roman"/>
                <w:b w:val="false"/>
                <w:i w:val="false"/>
                <w:color w:val="000000"/>
                <w:sz w:val="20"/>
              </w:rPr>
              <w:t>
шаған ортаның сапа-
</w:t>
            </w:r>
            <w:r>
              <w:br/>
            </w:r>
            <w:r>
              <w:rPr>
                <w:rFonts w:ascii="Times New Roman"/>
                <w:b w:val="false"/>
                <w:i w:val="false"/>
                <w:color w:val="000000"/>
                <w:sz w:val="20"/>
              </w:rPr>
              <w:t>
сы мен халық ден-
</w:t>
            </w:r>
            <w:r>
              <w:br/>
            </w:r>
            <w:r>
              <w:rPr>
                <w:rFonts w:ascii="Times New Roman"/>
                <w:b w:val="false"/>
                <w:i w:val="false"/>
                <w:color w:val="000000"/>
                <w:sz w:val="20"/>
              </w:rPr>
              <w:t>
саулығының жағдай-
</w:t>
            </w:r>
            <w:r>
              <w:br/>
            </w:r>
            <w:r>
              <w:rPr>
                <w:rFonts w:ascii="Times New Roman"/>
                <w:b w:val="false"/>
                <w:i w:val="false"/>
                <w:color w:val="000000"/>
                <w:sz w:val="20"/>
              </w:rPr>
              <w:t>
ына әсер ету қауіпінің нысаналық
</w:t>
            </w:r>
            <w:r>
              <w:br/>
            </w:r>
            <w:r>
              <w:rPr>
                <w:rFonts w:ascii="Times New Roman"/>
                <w:b w:val="false"/>
                <w:i w:val="false"/>
                <w:color w:val="000000"/>
                <w:sz w:val="20"/>
              </w:rPr>
              <w:t>
көрсеткіштерін және
</w:t>
            </w:r>
            <w:r>
              <w:br/>
            </w:r>
            <w:r>
              <w:rPr>
                <w:rFonts w:ascii="Times New Roman"/>
                <w:b w:val="false"/>
                <w:i w:val="false"/>
                <w:color w:val="000000"/>
                <w:sz w:val="20"/>
              </w:rPr>
              <w:t>
бағалау критерий-
</w:t>
            </w:r>
            <w:r>
              <w:br/>
            </w:r>
            <w:r>
              <w:rPr>
                <w:rFonts w:ascii="Times New Roman"/>
                <w:b w:val="false"/>
                <w:i w:val="false"/>
                <w:color w:val="000000"/>
                <w:sz w:val="20"/>
              </w:rPr>
              <w:t>
лерін әзірлеу;
</w:t>
            </w:r>
            <w:r>
              <w:br/>
            </w:r>
            <w:r>
              <w:rPr>
                <w:rFonts w:ascii="Times New Roman"/>
                <w:b w:val="false"/>
                <w:i w:val="false"/>
                <w:color w:val="000000"/>
                <w:sz w:val="20"/>
              </w:rPr>
              <w:t>
39. Батыс Қазақстан
</w:t>
            </w:r>
            <w:r>
              <w:br/>
            </w:r>
            <w:r>
              <w:rPr>
                <w:rFonts w:ascii="Times New Roman"/>
                <w:b w:val="false"/>
                <w:i w:val="false"/>
                <w:color w:val="000000"/>
                <w:sz w:val="20"/>
              </w:rPr>
              <w:t>
бойынша шөлейттену
</w:t>
            </w:r>
            <w:r>
              <w:br/>
            </w:r>
            <w:r>
              <w:rPr>
                <w:rFonts w:ascii="Times New Roman"/>
                <w:b w:val="false"/>
                <w:i w:val="false"/>
                <w:color w:val="000000"/>
                <w:sz w:val="20"/>
              </w:rPr>
              <w:t>
процесінің индика-
</w:t>
            </w:r>
            <w:r>
              <w:br/>
            </w:r>
            <w:r>
              <w:rPr>
                <w:rFonts w:ascii="Times New Roman"/>
                <w:b w:val="false"/>
                <w:i w:val="false"/>
                <w:color w:val="000000"/>
                <w:sz w:val="20"/>
              </w:rPr>
              <w:t>
торларын әзірлеу
</w:t>
            </w:r>
            <w:r>
              <w:br/>
            </w:r>
            <w:r>
              <w:rPr>
                <w:rFonts w:ascii="Times New Roman"/>
                <w:b w:val="false"/>
                <w:i w:val="false"/>
                <w:color w:val="000000"/>
                <w:sz w:val="20"/>
              </w:rPr>
              <w:t>
және мәліметтер
</w:t>
            </w:r>
            <w:r>
              <w:br/>
            </w:r>
            <w:r>
              <w:rPr>
                <w:rFonts w:ascii="Times New Roman"/>
                <w:b w:val="false"/>
                <w:i w:val="false"/>
                <w:color w:val="000000"/>
                <w:sz w:val="20"/>
              </w:rPr>
              <w:t>
банкін құру;
</w:t>
            </w:r>
            <w:r>
              <w:br/>
            </w:r>
            <w:r>
              <w:rPr>
                <w:rFonts w:ascii="Times New Roman"/>
                <w:b w:val="false"/>
                <w:i w:val="false"/>
                <w:color w:val="000000"/>
                <w:sz w:val="20"/>
              </w:rPr>
              <w:t>
40. Экологиялық
</w:t>
            </w:r>
            <w:r>
              <w:br/>
            </w:r>
            <w:r>
              <w:rPr>
                <w:rFonts w:ascii="Times New Roman"/>
                <w:b w:val="false"/>
                <w:i w:val="false"/>
                <w:color w:val="000000"/>
                <w:sz w:val="20"/>
              </w:rPr>
              <w:t>
дағдарыс ошақта-
</w:t>
            </w:r>
            <w:r>
              <w:br/>
            </w:r>
            <w:r>
              <w:rPr>
                <w:rFonts w:ascii="Times New Roman"/>
                <w:b w:val="false"/>
                <w:i w:val="false"/>
                <w:color w:val="000000"/>
                <w:sz w:val="20"/>
              </w:rPr>
              <w:t>
рында шөлейттену
</w:t>
            </w:r>
            <w:r>
              <w:br/>
            </w:r>
            <w:r>
              <w:rPr>
                <w:rFonts w:ascii="Times New Roman"/>
                <w:b w:val="false"/>
                <w:i w:val="false"/>
                <w:color w:val="000000"/>
                <w:sz w:val="20"/>
              </w:rPr>
              <w:t>
үдерістерін бағалау
</w:t>
            </w:r>
            <w:r>
              <w:br/>
            </w:r>
            <w:r>
              <w:rPr>
                <w:rFonts w:ascii="Times New Roman"/>
                <w:b w:val="false"/>
                <w:i w:val="false"/>
                <w:color w:val="000000"/>
                <w:sz w:val="20"/>
              </w:rPr>
              <w:t>
әдістерін және кү-
</w:t>
            </w:r>
            <w:r>
              <w:br/>
            </w:r>
            <w:r>
              <w:rPr>
                <w:rFonts w:ascii="Times New Roman"/>
                <w:b w:val="false"/>
                <w:i w:val="false"/>
                <w:color w:val="000000"/>
                <w:sz w:val="20"/>
              </w:rPr>
              <w:t>
рес шараларын әзір-
</w:t>
            </w:r>
            <w:r>
              <w:br/>
            </w:r>
            <w:r>
              <w:rPr>
                <w:rFonts w:ascii="Times New Roman"/>
                <w:b w:val="false"/>
                <w:i w:val="false"/>
                <w:color w:val="000000"/>
                <w:sz w:val="20"/>
              </w:rPr>
              <w:t>
леу;
</w:t>
            </w:r>
            <w:r>
              <w:br/>
            </w:r>
            <w:r>
              <w:rPr>
                <w:rFonts w:ascii="Times New Roman"/>
                <w:b w:val="false"/>
                <w:i w:val="false"/>
                <w:color w:val="000000"/>
                <w:sz w:val="20"/>
              </w:rPr>
              <w:t>
41. Қазақстандағы
</w:t>
            </w:r>
            <w:r>
              <w:br/>
            </w:r>
            <w:r>
              <w:rPr>
                <w:rFonts w:ascii="Times New Roman"/>
                <w:b w:val="false"/>
                <w:i w:val="false"/>
                <w:color w:val="000000"/>
                <w:sz w:val="20"/>
              </w:rPr>
              <w:t>
қуаңшылықтарды зерттеу және болжау;
</w:t>
            </w:r>
            <w:r>
              <w:br/>
            </w:r>
            <w:r>
              <w:rPr>
                <w:rFonts w:ascii="Times New Roman"/>
                <w:b w:val="false"/>
                <w:i w:val="false"/>
                <w:color w:val="000000"/>
                <w:sz w:val="20"/>
              </w:rPr>
              <w:t>
42. Қазақстанның
</w:t>
            </w:r>
            <w:r>
              <w:br/>
            </w:r>
            <w:r>
              <w:rPr>
                <w:rFonts w:ascii="Times New Roman"/>
                <w:b w:val="false"/>
                <w:i w:val="false"/>
                <w:color w:val="000000"/>
                <w:sz w:val="20"/>
              </w:rPr>
              <w:t>
құмды шөлдеріндегі
</w:t>
            </w:r>
            <w:r>
              <w:br/>
            </w:r>
            <w:r>
              <w:rPr>
                <w:rFonts w:ascii="Times New Roman"/>
                <w:b w:val="false"/>
                <w:i w:val="false"/>
                <w:color w:val="000000"/>
                <w:sz w:val="20"/>
              </w:rPr>
              <w:t>
дефляциялық үдеріс-
</w:t>
            </w:r>
            <w:r>
              <w:br/>
            </w:r>
            <w:r>
              <w:rPr>
                <w:rFonts w:ascii="Times New Roman"/>
                <w:b w:val="false"/>
                <w:i w:val="false"/>
                <w:color w:val="000000"/>
                <w:sz w:val="20"/>
              </w:rPr>
              <w:t>
тер жиілігін зерт-
</w:t>
            </w:r>
            <w:r>
              <w:br/>
            </w:r>
            <w:r>
              <w:rPr>
                <w:rFonts w:ascii="Times New Roman"/>
                <w:b w:val="false"/>
                <w:i w:val="false"/>
                <w:color w:val="000000"/>
                <w:sz w:val="20"/>
              </w:rPr>
              <w:t>
теу;
</w:t>
            </w:r>
          </w:p>
        </w:tc>
        <w:tc>
          <w:tcPr>
            <w:tcW w:w="2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"2007-2009 жылдарға
</w:t>
            </w:r>
            <w:r>
              <w:br/>
            </w:r>
            <w:r>
              <w:rPr>
                <w:rFonts w:ascii="Times New Roman"/>
                <w:b w:val="false"/>
                <w:i w:val="false"/>
                <w:color w:val="000000"/>
                <w:sz w:val="20"/>
              </w:rPr>
              <w:t>
арналған Балқаш-
</w:t>
            </w:r>
            <w:r>
              <w:br/>
            </w:r>
            <w:r>
              <w:rPr>
                <w:rFonts w:ascii="Times New Roman"/>
                <w:b w:val="false"/>
                <w:i w:val="false"/>
                <w:color w:val="000000"/>
                <w:sz w:val="20"/>
              </w:rPr>
              <w:t>
Алакөл бассейнінің
</w:t>
            </w:r>
            <w:r>
              <w:br/>
            </w:r>
            <w:r>
              <w:rPr>
                <w:rFonts w:ascii="Times New Roman"/>
                <w:b w:val="false"/>
                <w:i w:val="false"/>
                <w:color w:val="000000"/>
                <w:sz w:val="20"/>
              </w:rPr>
              <w:t>
орнықты дамуын қам-
</w:t>
            </w:r>
            <w:r>
              <w:br/>
            </w:r>
            <w:r>
              <w:rPr>
                <w:rFonts w:ascii="Times New Roman"/>
                <w:b w:val="false"/>
                <w:i w:val="false"/>
                <w:color w:val="000000"/>
                <w:sz w:val="20"/>
              </w:rPr>
              <w:t>
тамасыз ету" бағ-
</w:t>
            </w:r>
            <w:r>
              <w:br/>
            </w:r>
            <w:r>
              <w:rPr>
                <w:rFonts w:ascii="Times New Roman"/>
                <w:b w:val="false"/>
                <w:i w:val="false"/>
                <w:color w:val="000000"/>
                <w:sz w:val="20"/>
              </w:rPr>
              <w:t>
дарламасы шеңберін-
</w:t>
            </w:r>
            <w:r>
              <w:br/>
            </w:r>
            <w:r>
              <w:rPr>
                <w:rFonts w:ascii="Times New Roman"/>
                <w:b w:val="false"/>
                <w:i w:val="false"/>
                <w:color w:val="000000"/>
                <w:sz w:val="20"/>
              </w:rPr>
              <w:t>
де, оның ішінде:
</w:t>
            </w:r>
            <w:r>
              <w:br/>
            </w:r>
            <w:r>
              <w:rPr>
                <w:rFonts w:ascii="Times New Roman"/>
                <w:b w:val="false"/>
                <w:i w:val="false"/>
                <w:color w:val="000000"/>
                <w:sz w:val="20"/>
              </w:rPr>
              <w:t>
1. Антропогендік
</w:t>
            </w:r>
            <w:r>
              <w:br/>
            </w:r>
            <w:r>
              <w:rPr>
                <w:rFonts w:ascii="Times New Roman"/>
                <w:b w:val="false"/>
                <w:i w:val="false"/>
                <w:color w:val="000000"/>
                <w:sz w:val="20"/>
              </w:rPr>
              <w:t>
факторлардың Балқаш
</w:t>
            </w:r>
            <w:r>
              <w:br/>
            </w:r>
            <w:r>
              <w:rPr>
                <w:rFonts w:ascii="Times New Roman"/>
                <w:b w:val="false"/>
                <w:i w:val="false"/>
                <w:color w:val="000000"/>
                <w:sz w:val="20"/>
              </w:rPr>
              <w:t>
-Алакөл бассейні
</w:t>
            </w:r>
            <w:r>
              <w:br/>
            </w:r>
            <w:r>
              <w:rPr>
                <w:rFonts w:ascii="Times New Roman"/>
                <w:b w:val="false"/>
                <w:i w:val="false"/>
                <w:color w:val="000000"/>
                <w:sz w:val="20"/>
              </w:rPr>
              <w:t>
халқының денсаулы-
</w:t>
            </w:r>
            <w:r>
              <w:br/>
            </w:r>
            <w:r>
              <w:rPr>
                <w:rFonts w:ascii="Times New Roman"/>
                <w:b w:val="false"/>
                <w:i w:val="false"/>
                <w:color w:val="000000"/>
                <w:sz w:val="20"/>
              </w:rPr>
              <w:t>
ғының нашарлау тен-
</w:t>
            </w:r>
            <w:r>
              <w:br/>
            </w:r>
            <w:r>
              <w:rPr>
                <w:rFonts w:ascii="Times New Roman"/>
                <w:b w:val="false"/>
                <w:i w:val="false"/>
                <w:color w:val="000000"/>
                <w:sz w:val="20"/>
              </w:rPr>
              <w:t>
денциясына әсерін
</w:t>
            </w:r>
            <w:r>
              <w:br/>
            </w:r>
            <w:r>
              <w:rPr>
                <w:rFonts w:ascii="Times New Roman"/>
                <w:b w:val="false"/>
                <w:i w:val="false"/>
                <w:color w:val="000000"/>
                <w:sz w:val="20"/>
              </w:rPr>
              <w:t>
зерделеу және баға-
</w:t>
            </w:r>
            <w:r>
              <w:br/>
            </w:r>
            <w:r>
              <w:rPr>
                <w:rFonts w:ascii="Times New Roman"/>
                <w:b w:val="false"/>
                <w:i w:val="false"/>
                <w:color w:val="000000"/>
                <w:sz w:val="20"/>
              </w:rPr>
              <w:t>
лау;
</w:t>
            </w:r>
            <w:r>
              <w:br/>
            </w:r>
            <w:r>
              <w:rPr>
                <w:rFonts w:ascii="Times New Roman"/>
                <w:b w:val="false"/>
                <w:i w:val="false"/>
                <w:color w:val="000000"/>
                <w:sz w:val="20"/>
              </w:rPr>
              <w:t>
2. Трансшекаралық
</w:t>
            </w:r>
            <w:r>
              <w:br/>
            </w:r>
            <w:r>
              <w:rPr>
                <w:rFonts w:ascii="Times New Roman"/>
                <w:b w:val="false"/>
                <w:i w:val="false"/>
                <w:color w:val="000000"/>
                <w:sz w:val="20"/>
              </w:rPr>
              <w:t>
су ағындарының ағындарын шекаралас
</w:t>
            </w:r>
            <w:r>
              <w:br/>
            </w:r>
            <w:r>
              <w:rPr>
                <w:rFonts w:ascii="Times New Roman"/>
                <w:b w:val="false"/>
                <w:i w:val="false"/>
                <w:color w:val="000000"/>
                <w:sz w:val="20"/>
              </w:rPr>
              <w:t>
елдердің суды алу
</w:t>
            </w:r>
            <w:r>
              <w:br/>
            </w:r>
            <w:r>
              <w:rPr>
                <w:rFonts w:ascii="Times New Roman"/>
                <w:b w:val="false"/>
                <w:i w:val="false"/>
                <w:color w:val="000000"/>
                <w:sz w:val="20"/>
              </w:rPr>
              <w:t>
көлемін ескерумен
</w:t>
            </w:r>
            <w:r>
              <w:br/>
            </w:r>
            <w:r>
              <w:rPr>
                <w:rFonts w:ascii="Times New Roman"/>
                <w:b w:val="false"/>
                <w:i w:val="false"/>
                <w:color w:val="000000"/>
                <w:sz w:val="20"/>
              </w:rPr>
              <w:t>
болжау әдістемесін
</w:t>
            </w:r>
            <w:r>
              <w:br/>
            </w:r>
            <w:r>
              <w:rPr>
                <w:rFonts w:ascii="Times New Roman"/>
                <w:b w:val="false"/>
                <w:i w:val="false"/>
                <w:color w:val="000000"/>
                <w:sz w:val="20"/>
              </w:rPr>
              <w:t>
әзірлеу (Іле және
</w:t>
            </w:r>
            <w:r>
              <w:br/>
            </w:r>
            <w:r>
              <w:rPr>
                <w:rFonts w:ascii="Times New Roman"/>
                <w:b w:val="false"/>
                <w:i w:val="false"/>
                <w:color w:val="000000"/>
                <w:sz w:val="20"/>
              </w:rPr>
              <w:t>
Ертіс өзендері мы-
</w:t>
            </w:r>
            <w:r>
              <w:br/>
            </w:r>
            <w:r>
              <w:rPr>
                <w:rFonts w:ascii="Times New Roman"/>
                <w:b w:val="false"/>
                <w:i w:val="false"/>
                <w:color w:val="000000"/>
                <w:sz w:val="20"/>
              </w:rPr>
              <w:t>
салында);
</w:t>
            </w:r>
            <w:r>
              <w:br/>
            </w:r>
            <w:r>
              <w:rPr>
                <w:rFonts w:ascii="Times New Roman"/>
                <w:b w:val="false"/>
                <w:i w:val="false"/>
                <w:color w:val="000000"/>
                <w:sz w:val="20"/>
              </w:rPr>
              <w:t>
3. Іле атырауының
</w:t>
            </w:r>
            <w:r>
              <w:br/>
            </w:r>
            <w:r>
              <w:rPr>
                <w:rFonts w:ascii="Times New Roman"/>
                <w:b w:val="false"/>
                <w:i w:val="false"/>
                <w:color w:val="000000"/>
                <w:sz w:val="20"/>
              </w:rPr>
              <w:t>
экожүйесін зерттеу
</w:t>
            </w:r>
            <w:r>
              <w:br/>
            </w:r>
            <w:r>
              <w:rPr>
                <w:rFonts w:ascii="Times New Roman"/>
                <w:b w:val="false"/>
                <w:i w:val="false"/>
                <w:color w:val="000000"/>
                <w:sz w:val="20"/>
              </w:rPr>
              <w:t>
және Іле өзені
</w:t>
            </w:r>
            <w:r>
              <w:br/>
            </w:r>
            <w:r>
              <w:rPr>
                <w:rFonts w:ascii="Times New Roman"/>
                <w:b w:val="false"/>
                <w:i w:val="false"/>
                <w:color w:val="000000"/>
                <w:sz w:val="20"/>
              </w:rPr>
              <w:t>
атырауындағы және
</w:t>
            </w:r>
            <w:r>
              <w:br/>
            </w:r>
            <w:r>
              <w:rPr>
                <w:rFonts w:ascii="Times New Roman"/>
                <w:b w:val="false"/>
                <w:i w:val="false"/>
                <w:color w:val="000000"/>
                <w:sz w:val="20"/>
              </w:rPr>
              <w:t>
Балқаш көліндегі
</w:t>
            </w:r>
            <w:r>
              <w:br/>
            </w:r>
            <w:r>
              <w:rPr>
                <w:rFonts w:ascii="Times New Roman"/>
                <w:b w:val="false"/>
                <w:i w:val="false"/>
                <w:color w:val="000000"/>
                <w:sz w:val="20"/>
              </w:rPr>
              <w:t>
биоалуантүрлілікті
</w:t>
            </w:r>
            <w:r>
              <w:br/>
            </w:r>
            <w:r>
              <w:rPr>
                <w:rFonts w:ascii="Times New Roman"/>
                <w:b w:val="false"/>
                <w:i w:val="false"/>
                <w:color w:val="000000"/>
                <w:sz w:val="20"/>
              </w:rPr>
              <w:t>
сақтау және өсімін
</w:t>
            </w:r>
            <w:r>
              <w:br/>
            </w:r>
            <w:r>
              <w:rPr>
                <w:rFonts w:ascii="Times New Roman"/>
                <w:b w:val="false"/>
                <w:i w:val="false"/>
                <w:color w:val="000000"/>
                <w:sz w:val="20"/>
              </w:rPr>
              <w:t>
молайту, Іле өзені-
</w:t>
            </w:r>
            <w:r>
              <w:br/>
            </w:r>
            <w:r>
              <w:rPr>
                <w:rFonts w:ascii="Times New Roman"/>
                <w:b w:val="false"/>
                <w:i w:val="false"/>
                <w:color w:val="000000"/>
                <w:sz w:val="20"/>
              </w:rPr>
              <w:t>
нің төменгі саласы-
</w:t>
            </w:r>
            <w:r>
              <w:br/>
            </w:r>
            <w:r>
              <w:rPr>
                <w:rFonts w:ascii="Times New Roman"/>
                <w:b w:val="false"/>
                <w:i w:val="false"/>
                <w:color w:val="000000"/>
                <w:sz w:val="20"/>
              </w:rPr>
              <w:t>
ның экологиялық ор-
</w:t>
            </w:r>
            <w:r>
              <w:br/>
            </w:r>
            <w:r>
              <w:rPr>
                <w:rFonts w:ascii="Times New Roman"/>
                <w:b w:val="false"/>
                <w:i w:val="false"/>
                <w:color w:val="000000"/>
                <w:sz w:val="20"/>
              </w:rPr>
              <w:t>
нықтылығын қамтама-
</w:t>
            </w:r>
            <w:r>
              <w:br/>
            </w:r>
            <w:r>
              <w:rPr>
                <w:rFonts w:ascii="Times New Roman"/>
                <w:b w:val="false"/>
                <w:i w:val="false"/>
                <w:color w:val="000000"/>
                <w:sz w:val="20"/>
              </w:rPr>
              <w:t>
сыз ету жөніндегі
</w:t>
            </w:r>
            <w:r>
              <w:br/>
            </w:r>
            <w:r>
              <w:rPr>
                <w:rFonts w:ascii="Times New Roman"/>
                <w:b w:val="false"/>
                <w:i w:val="false"/>
                <w:color w:val="000000"/>
                <w:sz w:val="20"/>
              </w:rPr>
              <w:t>
іс-шаралар кешенін
</w:t>
            </w:r>
            <w:r>
              <w:br/>
            </w:r>
            <w:r>
              <w:rPr>
                <w:rFonts w:ascii="Times New Roman"/>
                <w:b w:val="false"/>
                <w:i w:val="false"/>
                <w:color w:val="000000"/>
                <w:sz w:val="20"/>
              </w:rPr>
              <w:t>
әзірлеу;
</w:t>
            </w:r>
            <w:r>
              <w:br/>
            </w:r>
            <w:r>
              <w:rPr>
                <w:rFonts w:ascii="Times New Roman"/>
                <w:b w:val="false"/>
                <w:i w:val="false"/>
                <w:color w:val="000000"/>
                <w:sz w:val="20"/>
              </w:rPr>
              <w:t>
4. Тентек өзені
</w:t>
            </w:r>
            <w:r>
              <w:br/>
            </w:r>
            <w:r>
              <w:rPr>
                <w:rFonts w:ascii="Times New Roman"/>
                <w:b w:val="false"/>
                <w:i w:val="false"/>
                <w:color w:val="000000"/>
                <w:sz w:val="20"/>
              </w:rPr>
              <w:t>
атырауы мен Сасық-
</w:t>
            </w:r>
            <w:r>
              <w:br/>
            </w:r>
            <w:r>
              <w:rPr>
                <w:rFonts w:ascii="Times New Roman"/>
                <w:b w:val="false"/>
                <w:i w:val="false"/>
                <w:color w:val="000000"/>
                <w:sz w:val="20"/>
              </w:rPr>
              <w:t>
көл - Алакөл өзен-
</w:t>
            </w:r>
            <w:r>
              <w:br/>
            </w:r>
            <w:r>
              <w:rPr>
                <w:rFonts w:ascii="Times New Roman"/>
                <w:b w:val="false"/>
                <w:i w:val="false"/>
                <w:color w:val="000000"/>
                <w:sz w:val="20"/>
              </w:rPr>
              <w:t>
дерінің экожүйесін
</w:t>
            </w:r>
            <w:r>
              <w:br/>
            </w:r>
            <w:r>
              <w:rPr>
                <w:rFonts w:ascii="Times New Roman"/>
                <w:b w:val="false"/>
                <w:i w:val="false"/>
                <w:color w:val="000000"/>
                <w:sz w:val="20"/>
              </w:rPr>
              <w:t>
зерттеу және өзен-
</w:t>
            </w:r>
            <w:r>
              <w:br/>
            </w:r>
            <w:r>
              <w:rPr>
                <w:rFonts w:ascii="Times New Roman"/>
                <w:b w:val="false"/>
                <w:i w:val="false"/>
                <w:color w:val="000000"/>
                <w:sz w:val="20"/>
              </w:rPr>
              <w:t>
дердің төменгі са-
</w:t>
            </w:r>
            <w:r>
              <w:br/>
            </w:r>
            <w:r>
              <w:rPr>
                <w:rFonts w:ascii="Times New Roman"/>
                <w:b w:val="false"/>
                <w:i w:val="false"/>
                <w:color w:val="000000"/>
                <w:sz w:val="20"/>
              </w:rPr>
              <w:t>
лаларының экология-
</w:t>
            </w:r>
            <w:r>
              <w:br/>
            </w:r>
            <w:r>
              <w:rPr>
                <w:rFonts w:ascii="Times New Roman"/>
                <w:b w:val="false"/>
                <w:i w:val="false"/>
                <w:color w:val="000000"/>
                <w:sz w:val="20"/>
              </w:rPr>
              <w:t>
лық орнықтылығын
</w:t>
            </w:r>
            <w:r>
              <w:br/>
            </w:r>
            <w:r>
              <w:rPr>
                <w:rFonts w:ascii="Times New Roman"/>
                <w:b w:val="false"/>
                <w:i w:val="false"/>
                <w:color w:val="000000"/>
                <w:sz w:val="20"/>
              </w:rPr>
              <w:t>
қамтамасыз ету және
</w:t>
            </w:r>
            <w:r>
              <w:br/>
            </w:r>
            <w:r>
              <w:rPr>
                <w:rFonts w:ascii="Times New Roman"/>
                <w:b w:val="false"/>
                <w:i w:val="false"/>
                <w:color w:val="000000"/>
                <w:sz w:val="20"/>
              </w:rPr>
              <w:t>
олардың биоалуан-
</w:t>
            </w:r>
            <w:r>
              <w:br/>
            </w:r>
            <w:r>
              <w:rPr>
                <w:rFonts w:ascii="Times New Roman"/>
                <w:b w:val="false"/>
                <w:i w:val="false"/>
                <w:color w:val="000000"/>
                <w:sz w:val="20"/>
              </w:rPr>
              <w:t>
түрлілігін сақтау
</w:t>
            </w:r>
            <w:r>
              <w:br/>
            </w:r>
            <w:r>
              <w:rPr>
                <w:rFonts w:ascii="Times New Roman"/>
                <w:b w:val="false"/>
                <w:i w:val="false"/>
                <w:color w:val="000000"/>
                <w:sz w:val="20"/>
              </w:rPr>
              <w:t>
жөніндегі іс-шара-
</w:t>
            </w:r>
            <w:r>
              <w:br/>
            </w:r>
            <w:r>
              <w:rPr>
                <w:rFonts w:ascii="Times New Roman"/>
                <w:b w:val="false"/>
                <w:i w:val="false"/>
                <w:color w:val="000000"/>
                <w:sz w:val="20"/>
              </w:rPr>
              <w:t>
ларды әзірлеу;
</w:t>
            </w:r>
          </w:p>
        </w:tc>
        <w:tc>
          <w:tcPr>
            <w:tcW w:w="2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Балқаш-Алакөл
</w:t>
            </w:r>
            <w:r>
              <w:br/>
            </w:r>
            <w:r>
              <w:rPr>
                <w:rFonts w:ascii="Times New Roman"/>
                <w:b w:val="false"/>
                <w:i w:val="false"/>
                <w:color w:val="000000"/>
                <w:sz w:val="20"/>
              </w:rPr>
              <w:t>
бассейнінің рекреа-
</w:t>
            </w:r>
            <w:r>
              <w:br/>
            </w:r>
            <w:r>
              <w:rPr>
                <w:rFonts w:ascii="Times New Roman"/>
                <w:b w:val="false"/>
                <w:i w:val="false"/>
                <w:color w:val="000000"/>
                <w:sz w:val="20"/>
              </w:rPr>
              <w:t>
циялық әлеуетін ке-
</w:t>
            </w:r>
            <w:r>
              <w:br/>
            </w:r>
            <w:r>
              <w:rPr>
                <w:rFonts w:ascii="Times New Roman"/>
                <w:b w:val="false"/>
                <w:i w:val="false"/>
                <w:color w:val="000000"/>
                <w:sz w:val="20"/>
              </w:rPr>
              <w:t>
шенді игеру сызба-
</w:t>
            </w:r>
            <w:r>
              <w:br/>
            </w:r>
            <w:r>
              <w:rPr>
                <w:rFonts w:ascii="Times New Roman"/>
                <w:b w:val="false"/>
                <w:i w:val="false"/>
                <w:color w:val="000000"/>
                <w:sz w:val="20"/>
              </w:rPr>
              <w:t>
сын ғылыми қамта-
</w:t>
            </w:r>
            <w:r>
              <w:br/>
            </w:r>
            <w:r>
              <w:rPr>
                <w:rFonts w:ascii="Times New Roman"/>
                <w:b w:val="false"/>
                <w:i w:val="false"/>
                <w:color w:val="000000"/>
                <w:sz w:val="20"/>
              </w:rPr>
              <w:t>
масыз ету;
</w:t>
            </w:r>
            <w:r>
              <w:br/>
            </w:r>
            <w:r>
              <w:rPr>
                <w:rFonts w:ascii="Times New Roman"/>
                <w:b w:val="false"/>
                <w:i w:val="false"/>
                <w:color w:val="000000"/>
                <w:sz w:val="20"/>
              </w:rPr>
              <w:t>
6. Жер беті сулары
</w:t>
            </w:r>
            <w:r>
              <w:br/>
            </w:r>
            <w:r>
              <w:rPr>
                <w:rFonts w:ascii="Times New Roman"/>
                <w:b w:val="false"/>
                <w:i w:val="false"/>
                <w:color w:val="000000"/>
                <w:sz w:val="20"/>
              </w:rPr>
              <w:t>
ресурстарының күті-
</w:t>
            </w:r>
            <w:r>
              <w:br/>
            </w:r>
            <w:r>
              <w:rPr>
                <w:rFonts w:ascii="Times New Roman"/>
                <w:b w:val="false"/>
                <w:i w:val="false"/>
                <w:color w:val="000000"/>
                <w:sz w:val="20"/>
              </w:rPr>
              <w:t>
летін өзгерістері
</w:t>
            </w:r>
            <w:r>
              <w:br/>
            </w:r>
            <w:r>
              <w:rPr>
                <w:rFonts w:ascii="Times New Roman"/>
                <w:b w:val="false"/>
                <w:i w:val="false"/>
                <w:color w:val="000000"/>
                <w:sz w:val="20"/>
              </w:rPr>
              <w:t>
шарттарында Балқаш-
</w:t>
            </w:r>
            <w:r>
              <w:br/>
            </w:r>
            <w:r>
              <w:rPr>
                <w:rFonts w:ascii="Times New Roman"/>
                <w:b w:val="false"/>
                <w:i w:val="false"/>
                <w:color w:val="000000"/>
                <w:sz w:val="20"/>
              </w:rPr>
              <w:t>
Алакөл бассейнінің
</w:t>
            </w:r>
            <w:r>
              <w:br/>
            </w:r>
            <w:r>
              <w:rPr>
                <w:rFonts w:ascii="Times New Roman"/>
                <w:b w:val="false"/>
                <w:i w:val="false"/>
                <w:color w:val="000000"/>
                <w:sz w:val="20"/>
              </w:rPr>
              <w:t>
табиғи-шаруашылық
</w:t>
            </w:r>
            <w:r>
              <w:br/>
            </w:r>
            <w:r>
              <w:rPr>
                <w:rFonts w:ascii="Times New Roman"/>
                <w:b w:val="false"/>
                <w:i w:val="false"/>
                <w:color w:val="000000"/>
                <w:sz w:val="20"/>
              </w:rPr>
              <w:t>
жүйесінің гидро-
</w:t>
            </w:r>
            <w:r>
              <w:br/>
            </w:r>
            <w:r>
              <w:rPr>
                <w:rFonts w:ascii="Times New Roman"/>
                <w:b w:val="false"/>
                <w:i w:val="false"/>
                <w:color w:val="000000"/>
                <w:sz w:val="20"/>
              </w:rPr>
              <w:t>
экологиялық қауіп-
</w:t>
            </w:r>
            <w:r>
              <w:br/>
            </w:r>
            <w:r>
              <w:rPr>
                <w:rFonts w:ascii="Times New Roman"/>
                <w:b w:val="false"/>
                <w:i w:val="false"/>
                <w:color w:val="000000"/>
                <w:sz w:val="20"/>
              </w:rPr>
              <w:t>
сіздігін қамтамасыз
</w:t>
            </w:r>
            <w:r>
              <w:br/>
            </w:r>
            <w:r>
              <w:rPr>
                <w:rFonts w:ascii="Times New Roman"/>
                <w:b w:val="false"/>
                <w:i w:val="false"/>
                <w:color w:val="000000"/>
                <w:sz w:val="20"/>
              </w:rPr>
              <w:t>
етудің негізін
</w:t>
            </w:r>
            <w:r>
              <w:br/>
            </w:r>
            <w:r>
              <w:rPr>
                <w:rFonts w:ascii="Times New Roman"/>
                <w:b w:val="false"/>
                <w:i w:val="false"/>
                <w:color w:val="000000"/>
                <w:sz w:val="20"/>
              </w:rPr>
              <w:t>
әзірлеу;
</w:t>
            </w:r>
            <w:r>
              <w:br/>
            </w:r>
            <w:r>
              <w:rPr>
                <w:rFonts w:ascii="Times New Roman"/>
                <w:b w:val="false"/>
                <w:i w:val="false"/>
                <w:color w:val="000000"/>
                <w:sz w:val="20"/>
              </w:rPr>
              <w:t>
7. Балқаш-Алакөл
</w:t>
            </w:r>
            <w:r>
              <w:br/>
            </w:r>
            <w:r>
              <w:rPr>
                <w:rFonts w:ascii="Times New Roman"/>
                <w:b w:val="false"/>
                <w:i w:val="false"/>
                <w:color w:val="000000"/>
                <w:sz w:val="20"/>
              </w:rPr>
              <w:t>
бассейні аумағының
</w:t>
            </w:r>
            <w:r>
              <w:br/>
            </w:r>
            <w:r>
              <w:rPr>
                <w:rFonts w:ascii="Times New Roman"/>
                <w:b w:val="false"/>
                <w:i w:val="false"/>
                <w:color w:val="000000"/>
                <w:sz w:val="20"/>
              </w:rPr>
              <w:t>
табиғи-ресурстық
</w:t>
            </w:r>
            <w:r>
              <w:br/>
            </w:r>
            <w:r>
              <w:rPr>
                <w:rFonts w:ascii="Times New Roman"/>
                <w:b w:val="false"/>
                <w:i w:val="false"/>
                <w:color w:val="000000"/>
                <w:sz w:val="20"/>
              </w:rPr>
              <w:t>
потенциалы және
</w:t>
            </w:r>
            <w:r>
              <w:br/>
            </w:r>
            <w:r>
              <w:rPr>
                <w:rFonts w:ascii="Times New Roman"/>
                <w:b w:val="false"/>
                <w:i w:val="false"/>
                <w:color w:val="000000"/>
                <w:sz w:val="20"/>
              </w:rPr>
              <w:t>
экологиялық жағдайы
</w:t>
            </w:r>
            <w:r>
              <w:br/>
            </w:r>
            <w:r>
              <w:rPr>
                <w:rFonts w:ascii="Times New Roman"/>
                <w:b w:val="false"/>
                <w:i w:val="false"/>
                <w:color w:val="000000"/>
                <w:sz w:val="20"/>
              </w:rPr>
              <w:t>
карталарының кеше-
</w:t>
            </w:r>
            <w:r>
              <w:br/>
            </w:r>
            <w:r>
              <w:rPr>
                <w:rFonts w:ascii="Times New Roman"/>
                <w:b w:val="false"/>
                <w:i w:val="false"/>
                <w:color w:val="000000"/>
                <w:sz w:val="20"/>
              </w:rPr>
              <w:t>
нін құру;
</w:t>
            </w:r>
            <w:r>
              <w:br/>
            </w:r>
            <w:r>
              <w:rPr>
                <w:rFonts w:ascii="Times New Roman"/>
                <w:b w:val="false"/>
                <w:i w:val="false"/>
                <w:color w:val="000000"/>
                <w:sz w:val="20"/>
              </w:rPr>
              <w:t>
8. Балқаш-Алакөл
</w:t>
            </w:r>
            <w:r>
              <w:br/>
            </w:r>
            <w:r>
              <w:rPr>
                <w:rFonts w:ascii="Times New Roman"/>
                <w:b w:val="false"/>
                <w:i w:val="false"/>
                <w:color w:val="000000"/>
                <w:sz w:val="20"/>
              </w:rPr>
              <w:t>
бассейнінің эколо-
</w:t>
            </w:r>
            <w:r>
              <w:br/>
            </w:r>
            <w:r>
              <w:rPr>
                <w:rFonts w:ascii="Times New Roman"/>
                <w:b w:val="false"/>
                <w:i w:val="false"/>
                <w:color w:val="000000"/>
                <w:sz w:val="20"/>
              </w:rPr>
              <w:t>
гиялық жағдайының
</w:t>
            </w:r>
            <w:r>
              <w:br/>
            </w:r>
            <w:r>
              <w:rPr>
                <w:rFonts w:ascii="Times New Roman"/>
                <w:b w:val="false"/>
                <w:i w:val="false"/>
                <w:color w:val="000000"/>
                <w:sz w:val="20"/>
              </w:rPr>
              <w:t>
азық-түлік нарығы-
</w:t>
            </w:r>
            <w:r>
              <w:br/>
            </w:r>
            <w:r>
              <w:rPr>
                <w:rFonts w:ascii="Times New Roman"/>
                <w:b w:val="false"/>
                <w:i w:val="false"/>
                <w:color w:val="000000"/>
                <w:sz w:val="20"/>
              </w:rPr>
              <w:t>
ның қауіпсіздігіне
</w:t>
            </w:r>
            <w:r>
              <w:br/>
            </w:r>
            <w:r>
              <w:rPr>
                <w:rFonts w:ascii="Times New Roman"/>
                <w:b w:val="false"/>
                <w:i w:val="false"/>
                <w:color w:val="000000"/>
                <w:sz w:val="20"/>
              </w:rPr>
              <w:t>
мен сапасына әсерін
</w:t>
            </w:r>
            <w:r>
              <w:br/>
            </w:r>
            <w:r>
              <w:rPr>
                <w:rFonts w:ascii="Times New Roman"/>
                <w:b w:val="false"/>
                <w:i w:val="false"/>
                <w:color w:val="000000"/>
                <w:sz w:val="20"/>
              </w:rPr>
              <w:t>
бағалау;
</w:t>
            </w:r>
            <w:r>
              <w:br/>
            </w:r>
            <w:r>
              <w:rPr>
                <w:rFonts w:ascii="Times New Roman"/>
                <w:b w:val="false"/>
                <w:i w:val="false"/>
                <w:color w:val="000000"/>
                <w:sz w:val="20"/>
              </w:rPr>
              <w:t>
9. Балқаш-Алакөл
</w:t>
            </w:r>
            <w:r>
              <w:br/>
            </w:r>
            <w:r>
              <w:rPr>
                <w:rFonts w:ascii="Times New Roman"/>
                <w:b w:val="false"/>
                <w:i w:val="false"/>
                <w:color w:val="000000"/>
                <w:sz w:val="20"/>
              </w:rPr>
              <w:t>
өңірі экожүйелері-
</w:t>
            </w:r>
            <w:r>
              <w:br/>
            </w:r>
            <w:r>
              <w:rPr>
                <w:rFonts w:ascii="Times New Roman"/>
                <w:b w:val="false"/>
                <w:i w:val="false"/>
                <w:color w:val="000000"/>
                <w:sz w:val="20"/>
              </w:rPr>
              <w:t>
нің орнықтылығын
</w:t>
            </w:r>
            <w:r>
              <w:br/>
            </w:r>
            <w:r>
              <w:rPr>
                <w:rFonts w:ascii="Times New Roman"/>
                <w:b w:val="false"/>
                <w:i w:val="false"/>
                <w:color w:val="000000"/>
                <w:sz w:val="20"/>
              </w:rPr>
              <w:t>
арттырудың ғылыми
</w:t>
            </w:r>
            <w:r>
              <w:br/>
            </w:r>
            <w:r>
              <w:rPr>
                <w:rFonts w:ascii="Times New Roman"/>
                <w:b w:val="false"/>
                <w:i w:val="false"/>
                <w:color w:val="000000"/>
                <w:sz w:val="20"/>
              </w:rPr>
              <w:t>
негіздерін әзірлеу.
</w:t>
            </w:r>
            <w:r>
              <w:br/>
            </w:r>
            <w:r>
              <w:rPr>
                <w:rFonts w:ascii="Times New Roman"/>
                <w:b w:val="false"/>
                <w:i w:val="false"/>
                <w:color w:val="000000"/>
                <w:sz w:val="20"/>
              </w:rPr>
              <w:t>
Іске асыру мерзімі
</w:t>
            </w:r>
            <w:r>
              <w:br/>
            </w:r>
            <w:r>
              <w:rPr>
                <w:rFonts w:ascii="Times New Roman"/>
                <w:b w:val="false"/>
                <w:i w:val="false"/>
                <w:color w:val="000000"/>
                <w:sz w:val="20"/>
              </w:rPr>
              <w:t>
- ақпан-желтоқсан.
</w:t>
            </w:r>
            <w:r>
              <w:br/>
            </w:r>
            <w:r>
              <w:rPr>
                <w:rFonts w:ascii="Times New Roman"/>
                <w:b w:val="false"/>
                <w:i w:val="false"/>
                <w:color w:val="000000"/>
                <w:sz w:val="20"/>
              </w:rPr>
              <w:t>
Қазақ экология және
</w:t>
            </w:r>
            <w:r>
              <w:br/>
            </w:r>
            <w:r>
              <w:rPr>
                <w:rFonts w:ascii="Times New Roman"/>
                <w:b w:val="false"/>
                <w:i w:val="false"/>
                <w:color w:val="000000"/>
                <w:sz w:val="20"/>
              </w:rPr>
              <w:t>
климат ғылыми-зерт-
</w:t>
            </w:r>
            <w:r>
              <w:br/>
            </w:r>
            <w:r>
              <w:rPr>
                <w:rFonts w:ascii="Times New Roman"/>
                <w:b w:val="false"/>
                <w:i w:val="false"/>
                <w:color w:val="000000"/>
                <w:sz w:val="20"/>
              </w:rPr>
              <w:t>
теу институты үшін
</w:t>
            </w:r>
            <w:r>
              <w:br/>
            </w:r>
            <w:r>
              <w:rPr>
                <w:rFonts w:ascii="Times New Roman"/>
                <w:b w:val="false"/>
                <w:i w:val="false"/>
                <w:color w:val="000000"/>
                <w:sz w:val="20"/>
              </w:rPr>
              <w:t>
Қазақстан Респуб-
</w:t>
            </w:r>
            <w:r>
              <w:br/>
            </w:r>
            <w:r>
              <w:rPr>
                <w:rFonts w:ascii="Times New Roman"/>
                <w:b w:val="false"/>
                <w:i w:val="false"/>
                <w:color w:val="000000"/>
                <w:sz w:val="20"/>
              </w:rPr>
              <w:t>
ликасы Қоршаған
</w:t>
            </w:r>
            <w:r>
              <w:br/>
            </w:r>
            <w:r>
              <w:rPr>
                <w:rFonts w:ascii="Times New Roman"/>
                <w:b w:val="false"/>
                <w:i w:val="false"/>
                <w:color w:val="000000"/>
                <w:sz w:val="20"/>
              </w:rPr>
              <w:t>
ортаны қорғау мини-
</w:t>
            </w:r>
            <w:r>
              <w:br/>
            </w:r>
            <w:r>
              <w:rPr>
                <w:rFonts w:ascii="Times New Roman"/>
                <w:b w:val="false"/>
                <w:i w:val="false"/>
                <w:color w:val="000000"/>
                <w:sz w:val="20"/>
              </w:rPr>
              <w:t>
стрінің бұйрығымен
</w:t>
            </w:r>
            <w:r>
              <w:br/>
            </w:r>
            <w:r>
              <w:rPr>
                <w:rFonts w:ascii="Times New Roman"/>
                <w:b w:val="false"/>
                <w:i w:val="false"/>
                <w:color w:val="000000"/>
                <w:sz w:val="20"/>
              </w:rPr>
              <w:t>
бекітілген тізбеге
</w:t>
            </w:r>
            <w:r>
              <w:br/>
            </w:r>
            <w:r>
              <w:rPr>
                <w:rFonts w:ascii="Times New Roman"/>
                <w:b w:val="false"/>
                <w:i w:val="false"/>
                <w:color w:val="000000"/>
                <w:sz w:val="20"/>
              </w:rPr>
              <w:t>
сәйкес капиталдық
</w:t>
            </w:r>
            <w:r>
              <w:br/>
            </w:r>
            <w:r>
              <w:rPr>
                <w:rFonts w:ascii="Times New Roman"/>
                <w:b w:val="false"/>
                <w:i w:val="false"/>
                <w:color w:val="000000"/>
                <w:sz w:val="20"/>
              </w:rPr>
              <w:t>
трансферттерді есеп
</w:t>
            </w:r>
            <w:r>
              <w:br/>
            </w:r>
            <w:r>
              <w:rPr>
                <w:rFonts w:ascii="Times New Roman"/>
                <w:b w:val="false"/>
                <w:i w:val="false"/>
                <w:color w:val="000000"/>
                <w:sz w:val="20"/>
              </w:rPr>
              <w:t>
аудару.
</w:t>
            </w:r>
            <w:r>
              <w:br/>
            </w:r>
            <w:r>
              <w:rPr>
                <w:rFonts w:ascii="Times New Roman"/>
                <w:b w:val="false"/>
                <w:i w:val="false"/>
                <w:color w:val="000000"/>
                <w:sz w:val="20"/>
              </w:rPr>
              <w:t>
Іске асыру мерзімі
</w:t>
            </w:r>
            <w:r>
              <w:br/>
            </w:r>
            <w:r>
              <w:rPr>
                <w:rFonts w:ascii="Times New Roman"/>
                <w:b w:val="false"/>
                <w:i w:val="false"/>
                <w:color w:val="000000"/>
                <w:sz w:val="20"/>
              </w:rPr>
              <w:t>
- сәуір-желтоқсан.
</w:t>
            </w:r>
          </w:p>
        </w:tc>
        <w:tc>
          <w:tcPr>
            <w:tcW w:w="2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қоршаған ортаны қорғау саласында өткізілген 89 тақырып, оның ішінде 47 жалғастырушы, 42 жаңа тақырып бойынша ғылыми зерттеулердің нәтижелері жөнінде есептер мен ұсынымдар;
</w:t>
      </w:r>
      <w:r>
        <w:br/>
      </w:r>
      <w:r>
        <w:rPr>
          <w:rFonts w:ascii="Times New Roman"/>
          <w:b w:val="false"/>
          <w:i w:val="false"/>
          <w:color w:val="000000"/>
          <w:sz w:val="28"/>
        </w:rPr>
        <w:t>
      Қоршаған ортаға шығарындылар мен төгінділерді және өндіріс қалдықтарының жинақталуын тұрақты деңгейде сақтау жөніндегі шараларды әзірлеу және іске асыру; республиканың әртүрлі өңірлеріндегі және шекара маңындағы қазіргі заманғы экологиялық жағдайды бағалау, ірі экологиялық проблемаларды шешуге бағытталған шараларды қолдану үшін ұсынымдар мен әдістемелерді әзірлеу; орнықты даму индикаторларының ғылыми-негізделген жүйесін әзірлеу;
</w:t>
      </w:r>
      <w:r>
        <w:br/>
      </w:r>
      <w:r>
        <w:rPr>
          <w:rFonts w:ascii="Times New Roman"/>
          <w:b w:val="false"/>
          <w:i w:val="false"/>
          <w:color w:val="000000"/>
          <w:sz w:val="28"/>
        </w:rPr>
        <w:t>
      Балқаш-Алакөл бассейнінің орнықты дамуын қамтамасыз етуге және халықтың өмір сүру деңгейін арттыруға бағытталған су-экологиялық проблемаларын шешу.
</w:t>
      </w:r>
      <w:r>
        <w:br/>
      </w:r>
      <w:r>
        <w:rPr>
          <w:rFonts w:ascii="Times New Roman"/>
          <w:b w:val="false"/>
          <w:i w:val="false"/>
          <w:color w:val="000000"/>
          <w:sz w:val="28"/>
        </w:rPr>
        <w:t>
      Ғылыми-зерттеулік базаны дамыту үшін экология мен климаттың ғылыми-зерттеу институтына жабдықтар сатып алынатын болады.
</w:t>
      </w:r>
      <w:r>
        <w:br/>
      </w:r>
      <w:r>
        <w:rPr>
          <w:rFonts w:ascii="Times New Roman"/>
          <w:b w:val="false"/>
          <w:i w:val="false"/>
          <w:color w:val="000000"/>
          <w:sz w:val="28"/>
        </w:rPr>
        <w:t>
      Түпкі нәтиже: қоршаған орта сапасын тұрақтандыру, ел дамуының орнықтылығын арттыру жөніндегі міндеттерді шешу үшін жағдайлар жасау, елдің экологиялық жағдайдың әрі қарай нашарлауының және халық денсаулығына нақты және әлеуетті қауіптері алынатын болады; халықтың климат пен озон қабатының өзгеруінің, биоалуантүрліліктің қысқаруының, топырақ жамылғысының, судың, ауаның ластануының проблемалық мәселелерін қоса жаһандық, ұлттық және өңірлік экологиялық проблемалар туралы, сондай-ақ оларды шешудің жолдары мен бағыттары туралы ақпараттандырулығының артуы, бұл экологиялық қолайсыз өңірлердегі әлеуметтік көрнеулікті төмендетуге ықпал ететін болады.
</w:t>
      </w:r>
      <w:r>
        <w:br/>
      </w:r>
      <w:r>
        <w:rPr>
          <w:rFonts w:ascii="Times New Roman"/>
          <w:b w:val="false"/>
          <w:i w:val="false"/>
          <w:color w:val="000000"/>
          <w:sz w:val="28"/>
        </w:rPr>
        <w:t>
      Қаржылық-экономикалық нәтиже: бір тақырып бойынша ғылыми зерттеулер жүргізудің орташа құны 3 647 мың теңгені құрайды.
</w:t>
      </w:r>
      <w:r>
        <w:br/>
      </w:r>
      <w:r>
        <w:rPr>
          <w:rFonts w:ascii="Times New Roman"/>
          <w:b w:val="false"/>
          <w:i w:val="false"/>
          <w:color w:val="000000"/>
          <w:sz w:val="28"/>
        </w:rPr>
        <w:t>
      Уақытылығы: жасалған шарттарға сәйкес тауарларды, жұмыстарды және қызметтерді сатып алудың бекітілген жоспарына сәйкес бір жыл ішінде. 
</w:t>
      </w:r>
      <w:r>
        <w:br/>
      </w:r>
      <w:r>
        <w:rPr>
          <w:rFonts w:ascii="Times New Roman"/>
          <w:b w:val="false"/>
          <w:i w:val="false"/>
          <w:color w:val="000000"/>
          <w:sz w:val="28"/>
        </w:rPr>
        <w:t>
      Сапасы: қоршаған ортаның сапасын оның тозу қарқынын азайту және анағұрлым қауіпті процестер мен үрдістерді тұрақтандыру жолымен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342-ҚОСЫМША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"Қоршаған ортаны қорғау объектілерін салу және реконструкциялау"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1360243 мың теңге (бір миллиард үш жүз алпыс миллион екі жүз қырық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2003 жылғы 9 шілдедегі Су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Республикасының 2007 жылғы 9 қаңтардағы Экологиялық 
</w:t>
      </w:r>
      <w:r>
        <w:rPr>
          <w:rFonts w:ascii="Times New Roman"/>
          <w:b w:val="false"/>
          <w:i w:val="false"/>
          <w:color w:val="000000"/>
          <w:sz w:val="28"/>
        </w:rPr>
        <w:t xml:space="preserve"> кодексі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қоршаған ортаның жай-күйін жақсарту, табиғи ресурстардың қалпына келтіру, сақтау және ұтымды пайдалану, табиғи ортаға ұлғаймалы антропогендік әсер етуді азайту, қоршаған ортаның сапасын басқару жүйесін дамыту, қоршаған ортаны қорғауды мемлекеттік басқаруды дамытудың институционалдық негіздерін құру, елдің экономикалық әлеуетін ұтымды аумақтық ұйымдастыру, табиғи, экономикалық және еңбек ресурстарын, географиялық жағдайды тиімді пайдалану үшін жағдай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табиғи ресурстардың сарқылуы мен ластануының алдын 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233"/>
        <w:gridCol w:w="1413"/>
        <w:gridCol w:w="2133"/>
        <w:gridCol w:w="3953"/>
        <w:gridCol w:w="1873"/>
        <w:gridCol w:w="191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дарла-
</w:t>
            </w:r>
            <w:r>
              <w:br/>
            </w:r>
            <w:r>
              <w:rPr>
                <w:rFonts w:ascii="Times New Roman"/>
                <w:b w:val="false"/>
                <w:i w:val="false"/>
                <w:color w:val="000000"/>
                <w:sz w:val="20"/>
              </w:rPr>
              <w:t>
ма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Багдарла-
</w:t>
            </w:r>
            <w:r>
              <w:br/>
            </w:r>
            <w:r>
              <w:rPr>
                <w:rFonts w:ascii="Times New Roman"/>
                <w:b w:val="false"/>
                <w:i w:val="false"/>
                <w:color w:val="000000"/>
                <w:sz w:val="20"/>
              </w:rPr>
              <w:t>
маның (кі-
</w:t>
            </w:r>
            <w:r>
              <w:br/>
            </w:r>
            <w:r>
              <w:rPr>
                <w:rFonts w:ascii="Times New Roman"/>
                <w:b w:val="false"/>
                <w:i w:val="false"/>
                <w:color w:val="000000"/>
                <w:sz w:val="20"/>
              </w:rPr>
              <w:t>
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объектіле-
</w:t>
            </w:r>
            <w:r>
              <w:br/>
            </w:r>
            <w:r>
              <w:rPr>
                <w:rFonts w:ascii="Times New Roman"/>
                <w:b w:val="false"/>
                <w:i w:val="false"/>
                <w:color w:val="000000"/>
                <w:sz w:val="20"/>
              </w:rPr>
              <w:t>
рін салу,
</w:t>
            </w:r>
            <w:r>
              <w:br/>
            </w:r>
            <w:r>
              <w:rPr>
                <w:rFonts w:ascii="Times New Roman"/>
                <w:b w:val="false"/>
                <w:i w:val="false"/>
                <w:color w:val="000000"/>
                <w:sz w:val="20"/>
              </w:rPr>
              <w:t>
және ре-
</w:t>
            </w:r>
            <w:r>
              <w:br/>
            </w:r>
            <w:r>
              <w:rPr>
                <w:rFonts w:ascii="Times New Roman"/>
                <w:b w:val="false"/>
                <w:i w:val="false"/>
                <w:color w:val="000000"/>
                <w:sz w:val="20"/>
              </w:rPr>
              <w:t>
конструк-
</w:t>
            </w:r>
            <w:r>
              <w:br/>
            </w:r>
            <w:r>
              <w:rPr>
                <w:rFonts w:ascii="Times New Roman"/>
                <w:b w:val="false"/>
                <w:i w:val="false"/>
                <w:color w:val="000000"/>
                <w:sz w:val="20"/>
              </w:rPr>
              <w:t>
циялау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инвестиция-
</w:t>
            </w:r>
            <w:r>
              <w:br/>
            </w:r>
            <w:r>
              <w:rPr>
                <w:rFonts w:ascii="Times New Roman"/>
                <w:b w:val="false"/>
                <w:i w:val="false"/>
                <w:color w:val="000000"/>
                <w:sz w:val="20"/>
              </w:rPr>
              <w:t>
лық жобаларды іске
</w:t>
            </w:r>
            <w:r>
              <w:br/>
            </w:r>
            <w:r>
              <w:rPr>
                <w:rFonts w:ascii="Times New Roman"/>
                <w:b w:val="false"/>
                <w:i w:val="false"/>
                <w:color w:val="000000"/>
                <w:sz w:val="20"/>
              </w:rPr>
              <w:t>
асыру:
</w:t>
            </w:r>
            <w:r>
              <w:br/>
            </w:r>
            <w:r>
              <w:rPr>
                <w:rFonts w:ascii="Times New Roman"/>
                <w:b w:val="false"/>
                <w:i w:val="false"/>
                <w:color w:val="000000"/>
                <w:sz w:val="20"/>
              </w:rPr>
              <w:t>
"Қазақстан Респуб-
</w:t>
            </w:r>
            <w:r>
              <w:br/>
            </w:r>
            <w:r>
              <w:rPr>
                <w:rFonts w:ascii="Times New Roman"/>
                <w:b w:val="false"/>
                <w:i w:val="false"/>
                <w:color w:val="000000"/>
                <w:sz w:val="20"/>
              </w:rPr>
              <w:t>
ликасы Қоршаған
</w:t>
            </w:r>
            <w:r>
              <w:br/>
            </w:r>
            <w:r>
              <w:rPr>
                <w:rFonts w:ascii="Times New Roman"/>
                <w:b w:val="false"/>
                <w:i w:val="false"/>
                <w:color w:val="000000"/>
                <w:sz w:val="20"/>
              </w:rPr>
              <w:t>
ортаны қорғау мини-
</w:t>
            </w:r>
            <w:r>
              <w:br/>
            </w:r>
            <w:r>
              <w:rPr>
                <w:rFonts w:ascii="Times New Roman"/>
                <w:b w:val="false"/>
                <w:i w:val="false"/>
                <w:color w:val="000000"/>
                <w:sz w:val="20"/>
              </w:rPr>
              <w:t>
стрлігінің ұлттық
</w:t>
            </w:r>
            <w:r>
              <w:br/>
            </w:r>
            <w:r>
              <w:rPr>
                <w:rFonts w:ascii="Times New Roman"/>
                <w:b w:val="false"/>
                <w:i w:val="false"/>
                <w:color w:val="000000"/>
                <w:sz w:val="20"/>
              </w:rPr>
              <w:t>
метеорология орта-
</w:t>
            </w:r>
            <w:r>
              <w:br/>
            </w:r>
            <w:r>
              <w:rPr>
                <w:rFonts w:ascii="Times New Roman"/>
                <w:b w:val="false"/>
                <w:i w:val="false"/>
                <w:color w:val="000000"/>
                <w:sz w:val="20"/>
              </w:rPr>
              <w:t>
лығының құрылысы"
</w:t>
            </w:r>
            <w:r>
              <w:br/>
            </w:r>
            <w:r>
              <w:rPr>
                <w:rFonts w:ascii="Times New Roman"/>
                <w:b w:val="false"/>
                <w:i w:val="false"/>
                <w:color w:val="000000"/>
                <w:sz w:val="20"/>
              </w:rPr>
              <w:t>
(2007 жылғы 11
</w:t>
            </w:r>
            <w:r>
              <w:br/>
            </w:r>
            <w:r>
              <w:rPr>
                <w:rFonts w:ascii="Times New Roman"/>
                <w:b w:val="false"/>
                <w:i w:val="false"/>
                <w:color w:val="000000"/>
                <w:sz w:val="20"/>
              </w:rPr>
              <w:t>
наурыздағы Мемле-
</w:t>
            </w:r>
            <w:r>
              <w:br/>
            </w:r>
            <w:r>
              <w:rPr>
                <w:rFonts w:ascii="Times New Roman"/>
                <w:b w:val="false"/>
                <w:i w:val="false"/>
                <w:color w:val="000000"/>
                <w:sz w:val="20"/>
              </w:rPr>
              <w:t>
кеттік ведомстводан
</w:t>
            </w:r>
            <w:r>
              <w:br/>
            </w:r>
            <w:r>
              <w:rPr>
                <w:rFonts w:ascii="Times New Roman"/>
                <w:b w:val="false"/>
                <w:i w:val="false"/>
                <w:color w:val="000000"/>
                <w:sz w:val="20"/>
              </w:rPr>
              <w:t>
тыс сараптаманың N
</w:t>
            </w:r>
            <w:r>
              <w:br/>
            </w:r>
            <w:r>
              <w:rPr>
                <w:rFonts w:ascii="Times New Roman"/>
                <w:b w:val="false"/>
                <w:i w:val="false"/>
                <w:color w:val="000000"/>
                <w:sz w:val="20"/>
              </w:rPr>
              <w:t>
23-70/07 қорытын-
</w:t>
            </w:r>
            <w:r>
              <w:br/>
            </w:r>
            <w:r>
              <w:rPr>
                <w:rFonts w:ascii="Times New Roman"/>
                <w:b w:val="false"/>
                <w:i w:val="false"/>
                <w:color w:val="000000"/>
                <w:sz w:val="20"/>
              </w:rPr>
              <w:t>
дысы);
</w:t>
            </w:r>
            <w:r>
              <w:br/>
            </w:r>
            <w:r>
              <w:rPr>
                <w:rFonts w:ascii="Times New Roman"/>
                <w:b w:val="false"/>
                <w:i w:val="false"/>
                <w:color w:val="000000"/>
                <w:sz w:val="20"/>
              </w:rPr>
              <w:t>
"Жамбыл облысы Та-
</w:t>
            </w:r>
            <w:r>
              <w:br/>
            </w:r>
            <w:r>
              <w:rPr>
                <w:rFonts w:ascii="Times New Roman"/>
                <w:b w:val="false"/>
                <w:i w:val="false"/>
                <w:color w:val="000000"/>
                <w:sz w:val="20"/>
              </w:rPr>
              <w:t>
раз қаласында ағын-
</w:t>
            </w:r>
            <w:r>
              <w:br/>
            </w:r>
            <w:r>
              <w:rPr>
                <w:rFonts w:ascii="Times New Roman"/>
                <w:b w:val="false"/>
                <w:i w:val="false"/>
                <w:color w:val="000000"/>
                <w:sz w:val="20"/>
              </w:rPr>
              <w:t>
ды суларды толық
</w:t>
            </w:r>
            <w:r>
              <w:br/>
            </w:r>
            <w:r>
              <w:rPr>
                <w:rFonts w:ascii="Times New Roman"/>
                <w:b w:val="false"/>
                <w:i w:val="false"/>
                <w:color w:val="000000"/>
                <w:sz w:val="20"/>
              </w:rPr>
              <w:t>
биологиялық тазалау
</w:t>
            </w:r>
            <w:r>
              <w:br/>
            </w:r>
            <w:r>
              <w:rPr>
                <w:rFonts w:ascii="Times New Roman"/>
                <w:b w:val="false"/>
                <w:i w:val="false"/>
                <w:color w:val="000000"/>
                <w:sz w:val="20"/>
              </w:rPr>
              <w:t>
кешенінің құрылысы"
</w:t>
            </w:r>
            <w:r>
              <w:br/>
            </w:r>
            <w:r>
              <w:rPr>
                <w:rFonts w:ascii="Times New Roman"/>
                <w:b w:val="false"/>
                <w:i w:val="false"/>
                <w:color w:val="000000"/>
                <w:sz w:val="20"/>
              </w:rPr>
              <w:t>
(2005 жылғы 30 қа-
</w:t>
            </w:r>
            <w:r>
              <w:br/>
            </w:r>
            <w:r>
              <w:rPr>
                <w:rFonts w:ascii="Times New Roman"/>
                <w:b w:val="false"/>
                <w:i w:val="false"/>
                <w:color w:val="000000"/>
                <w:sz w:val="20"/>
              </w:rPr>
              <w:t>
рашадағы Мемлекет-
</w:t>
            </w:r>
            <w:r>
              <w:br/>
            </w:r>
            <w:r>
              <w:rPr>
                <w:rFonts w:ascii="Times New Roman"/>
                <w:b w:val="false"/>
                <w:i w:val="false"/>
                <w:color w:val="000000"/>
                <w:sz w:val="20"/>
              </w:rPr>
              <w:t>
тік ведомстводан
</w:t>
            </w:r>
            <w:r>
              <w:br/>
            </w:r>
            <w:r>
              <w:rPr>
                <w:rFonts w:ascii="Times New Roman"/>
                <w:b w:val="false"/>
                <w:i w:val="false"/>
                <w:color w:val="000000"/>
                <w:sz w:val="20"/>
              </w:rPr>
              <w:t>
тыс сараптаманың N
</w:t>
            </w:r>
            <w:r>
              <w:br/>
            </w:r>
            <w:r>
              <w:rPr>
                <w:rFonts w:ascii="Times New Roman"/>
                <w:b w:val="false"/>
                <w:i w:val="false"/>
                <w:color w:val="000000"/>
                <w:sz w:val="20"/>
              </w:rPr>
              <w:t>
7-602/05 қорытын-
</w:t>
            </w:r>
            <w:r>
              <w:br/>
            </w:r>
            <w:r>
              <w:rPr>
                <w:rFonts w:ascii="Times New Roman"/>
                <w:b w:val="false"/>
                <w:i w:val="false"/>
                <w:color w:val="000000"/>
                <w:sz w:val="20"/>
              </w:rPr>
              <w:t>
дысы).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ликасы
</w:t>
            </w:r>
            <w:r>
              <w:br/>
            </w:r>
            <w:r>
              <w:rPr>
                <w:rFonts w:ascii="Times New Roman"/>
                <w:b w:val="false"/>
                <w:i w:val="false"/>
                <w:color w:val="000000"/>
                <w:sz w:val="20"/>
              </w:rPr>
              <w:t>
Қорша-
</w:t>
            </w:r>
            <w:r>
              <w:br/>
            </w:r>
            <w:r>
              <w:rPr>
                <w:rFonts w:ascii="Times New Roman"/>
                <w:b w:val="false"/>
                <w:i w:val="false"/>
                <w:color w:val="000000"/>
                <w:sz w:val="20"/>
              </w:rPr>
              <w:t>
ған ор-
</w:t>
            </w:r>
            <w:r>
              <w:br/>
            </w:r>
            <w:r>
              <w:rPr>
                <w:rFonts w:ascii="Times New Roman"/>
                <w:b w:val="false"/>
                <w:i w:val="false"/>
                <w:color w:val="000000"/>
                <w:sz w:val="20"/>
              </w:rPr>
              <w:t>
таны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Қазақстан Республикасы Қоршаған ортаны қорғау министрлігінің ұлттық метеорологиялық орталығы құрылысының жұмыстар көлемін орындау, Жамбыл облысы Тараз қаласында ағынды суларды толық биологиялық тазалау кешені құрылысын басталуы.
</w:t>
      </w:r>
      <w:r>
        <w:br/>
      </w:r>
      <w:r>
        <w:rPr>
          <w:rFonts w:ascii="Times New Roman"/>
          <w:b w:val="false"/>
          <w:i w:val="false"/>
          <w:color w:val="000000"/>
          <w:sz w:val="28"/>
        </w:rPr>
        <w:t>
      Соңғы нәтиже: экологиялық ахуалды жақсарту үшін қоршаған ортаны қорғау объектілерін іске қосу.
</w:t>
      </w:r>
      <w:r>
        <w:br/>
      </w:r>
      <w:r>
        <w:rPr>
          <w:rFonts w:ascii="Times New Roman"/>
          <w:b w:val="false"/>
          <w:i w:val="false"/>
          <w:color w:val="000000"/>
          <w:sz w:val="28"/>
        </w:rPr>
        <w:t>
      Қаржылық-экономикалық нәтиже: негізгі қаржы қорын ұлғайту.
</w:t>
      </w:r>
      <w:r>
        <w:br/>
      </w:r>
      <w:r>
        <w:rPr>
          <w:rFonts w:ascii="Times New Roman"/>
          <w:b w:val="false"/>
          <w:i w:val="false"/>
          <w:color w:val="000000"/>
          <w:sz w:val="28"/>
        </w:rPr>
        <w:t>
      Уақыттылығы: жұмыстың орындалу жоспар-кестесіне және келісім-шартқа сәйкес.
</w:t>
      </w:r>
      <w:r>
        <w:br/>
      </w:r>
      <w:r>
        <w:rPr>
          <w:rFonts w:ascii="Times New Roman"/>
          <w:b w:val="false"/>
          <w:i w:val="false"/>
          <w:color w:val="000000"/>
          <w:sz w:val="28"/>
        </w:rPr>
        <w:t>
      Сапа: құрылыс нормаларына және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343-ҚОСЫМША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234 -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"Қоршаған ортаны қорғау объектілерін оңалту"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1 174 880 мың теңге (бір миллиард бір жүз жетпіс төрт миллион сегіз жүз сексен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Республикасының 2003 жылғы 9 шілдедегі Су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Республикасының 2007 жылғы 9 қаңтардағы Экологиялық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 мен Жаһандық экологиялық қордың Атқарушы агенттігі ретінде әрекет ететін Халықаралық Қайта Құру және Даму Банкі арасындағы Сенімгерлік қордың Гранттық келісімін (Қуаң жерлерді басқару жөніндегі жоба) ратификациялау туралы 2004 жылғы 8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2004-2015 жылдарға арналған экологиялық қауіпсіздік тұжырымдамасы туралы" 2003 жылғы 3 желтоқсандағы Қазақстан Республикасы Президентінің N 1241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мен Жаһандық экологиялық қордың Атқарушы агенттігі ретінде әрекет ететін Халықаралық Қайта Құру және Даму Банкі арасындағы Сенімгерлік қордың Гранттық келісімін (Қуаң жерлерді басқару жөніндегі жоба) бекіту туралы 2003 жылғы 11 қыркүйектегі Қазақстан Республикасы Үкіметінің N 920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шөлейттенуге қарсы күрес жөніндегі 2005-2015 жылдарға арналған бағдарлама туралы" Қазақстан Республикасы Үкіметінің 2005 жылғы 24 қаңтардағы N 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w:t>
      </w:r>
      <w:r>
        <w:rPr>
          <w:rFonts w:ascii="Times New Roman"/>
          <w:b/>
          <w:i w:val="false"/>
          <w:color w:val="000000"/>
          <w:sz w:val="28"/>
        </w:rPr>
        <w:t>
 Бюджеттік
</w:t>
      </w:r>
      <w:r>
        <w:rPr>
          <w:rFonts w:ascii="Times New Roman"/>
          <w:b w:val="false"/>
          <w:i w:val="false"/>
          <w:color w:val="000000"/>
          <w:sz w:val="28"/>
        </w:rPr>
        <w:t>
</w:t>
      </w:r>
      <w:r>
        <w:rPr>
          <w:rFonts w:ascii="Times New Roman"/>
          <w:b/>
          <w:i w:val="false"/>
          <w:color w:val="000000"/>
          <w:sz w:val="28"/>
        </w:rPr>
        <w:t>
 бағдарламаның мақсаты: 
</w:t>
      </w:r>
      <w:r>
        <w:rPr>
          <w:rFonts w:ascii="Times New Roman"/>
          <w:b w:val="false"/>
          <w:i w:val="false"/>
          <w:color w:val="000000"/>
          <w:sz w:val="28"/>
        </w:rPr>
        <w:t>
Қазақстан Республикасының аумағында жерлердің шөлейттенуі және азып-тозуы процесін тоқтата тұру және алдын алу, сондай-ақ табиғи ресурстарды сақтау, қалпына келтіру және тұрақты пайдалану.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қуаңшылық жағдайларында жерді пайдаланудың тұрақты жүйелерін енгізу; топырақтың азып-тозуымен күресу; "көмірсутегі квоталарымен" халықаралық саудасына Қазақстан Республикасының қатысу мүмкіндігін айқындау үшін көміртегінің жұту деңгейін бағалау; биологиялық алуантүрлілікті кеңейту; табиғи ресурстардың сарқылуының және ластануының алдын алу.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w:t>
      </w:r>
      <w:r>
        <w:rPr>
          <w:rFonts w:ascii="Times New Roman"/>
          <w:b/>
          <w:i w:val="false"/>
          <w:color w:val="000000"/>
          <w:sz w:val="28"/>
        </w:rPr>
        <w:t>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13"/>
        <w:gridCol w:w="1453"/>
        <w:gridCol w:w="2173"/>
        <w:gridCol w:w="3573"/>
        <w:gridCol w:w="1753"/>
        <w:gridCol w:w="199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дарла-
</w:t>
            </w:r>
            <w:r>
              <w:br/>
            </w:r>
            <w:r>
              <w:rPr>
                <w:rFonts w:ascii="Times New Roman"/>
                <w:b w:val="false"/>
                <w:i w:val="false"/>
                <w:color w:val="000000"/>
                <w:sz w:val="20"/>
              </w:rPr>
              <w:t>
ма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
</w:t>
            </w:r>
            <w:r>
              <w:br/>
            </w:r>
            <w:r>
              <w:rPr>
                <w:rFonts w:ascii="Times New Roman"/>
                <w:b w:val="false"/>
                <w:i w:val="false"/>
                <w:color w:val="000000"/>
                <w:sz w:val="20"/>
              </w:rPr>
              <w:t>
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w:t>
            </w:r>
            <w:r>
              <w:br/>
            </w:r>
            <w:r>
              <w:rPr>
                <w:rFonts w:ascii="Times New Roman"/>
                <w:b w:val="false"/>
                <w:i w:val="false"/>
                <w:color w:val="000000"/>
                <w:sz w:val="20"/>
              </w:rPr>
              <w:t>
ортаны қорғау
</w:t>
            </w:r>
            <w:r>
              <w:br/>
            </w:r>
            <w:r>
              <w:rPr>
                <w:rFonts w:ascii="Times New Roman"/>
                <w:b w:val="false"/>
                <w:i w:val="false"/>
                <w:color w:val="000000"/>
                <w:sz w:val="20"/>
              </w:rPr>
              <w:t>
объектіле-
</w:t>
            </w:r>
            <w:r>
              <w:br/>
            </w:r>
            <w:r>
              <w:rPr>
                <w:rFonts w:ascii="Times New Roman"/>
                <w:b w:val="false"/>
                <w:i w:val="false"/>
                <w:color w:val="000000"/>
                <w:sz w:val="20"/>
              </w:rPr>
              <w:t>
рін оңалту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
</w:t>
            </w:r>
            <w:r>
              <w:br/>
            </w:r>
            <w:r>
              <w:rPr>
                <w:rFonts w:ascii="Times New Roman"/>
                <w:b w:val="false"/>
                <w:i w:val="false"/>
                <w:color w:val="000000"/>
                <w:sz w:val="20"/>
              </w:rPr>
              <w:t>
дер есебі-
</w:t>
            </w:r>
            <w:r>
              <w:br/>
            </w:r>
            <w:r>
              <w:rPr>
                <w:rFonts w:ascii="Times New Roman"/>
                <w:b w:val="false"/>
                <w:i w:val="false"/>
                <w:color w:val="000000"/>
                <w:sz w:val="20"/>
              </w:rPr>
              <w:t>
нен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Балқаш-9 қаласын-
</w:t>
            </w:r>
            <w:r>
              <w:br/>
            </w:r>
            <w:r>
              <w:rPr>
                <w:rFonts w:ascii="Times New Roman"/>
                <w:b w:val="false"/>
                <w:i w:val="false"/>
                <w:color w:val="000000"/>
                <w:sz w:val="20"/>
              </w:rPr>
              <w:t>
да "Дарьял-У"
</w:t>
            </w:r>
            <w:r>
              <w:br/>
            </w:r>
            <w:r>
              <w:rPr>
                <w:rFonts w:ascii="Times New Roman"/>
                <w:b w:val="false"/>
                <w:i w:val="false"/>
                <w:color w:val="000000"/>
                <w:sz w:val="20"/>
              </w:rPr>
              <w:t>
радио локальды
</w:t>
            </w:r>
            <w:r>
              <w:br/>
            </w:r>
            <w:r>
              <w:rPr>
                <w:rFonts w:ascii="Times New Roman"/>
                <w:b w:val="false"/>
                <w:i w:val="false"/>
                <w:color w:val="000000"/>
                <w:sz w:val="20"/>
              </w:rPr>
              <w:t>
станциясының кон-
</w:t>
            </w:r>
            <w:r>
              <w:br/>
            </w:r>
            <w:r>
              <w:rPr>
                <w:rFonts w:ascii="Times New Roman"/>
                <w:b w:val="false"/>
                <w:i w:val="false"/>
                <w:color w:val="000000"/>
                <w:sz w:val="20"/>
              </w:rPr>
              <w:t>
денсаторларын кә-
</w:t>
            </w:r>
            <w:r>
              <w:br/>
            </w:r>
            <w:r>
              <w:rPr>
                <w:rFonts w:ascii="Times New Roman"/>
                <w:b w:val="false"/>
                <w:i w:val="false"/>
                <w:color w:val="000000"/>
                <w:sz w:val="20"/>
              </w:rPr>
              <w:t>
деге жаратуға бастапқы дайындық
</w:t>
            </w:r>
            <w:r>
              <w:br/>
            </w:r>
            <w:r>
              <w:rPr>
                <w:rFonts w:ascii="Times New Roman"/>
                <w:b w:val="false"/>
                <w:i w:val="false"/>
                <w:color w:val="000000"/>
                <w:sz w:val="20"/>
              </w:rPr>
              <w:t>
жөніндегі учаске"
</w:t>
            </w:r>
            <w:r>
              <w:br/>
            </w:r>
            <w:r>
              <w:rPr>
                <w:rFonts w:ascii="Times New Roman"/>
                <w:b w:val="false"/>
                <w:i w:val="false"/>
                <w:color w:val="000000"/>
                <w:sz w:val="20"/>
              </w:rPr>
              <w:t>
жобасын іске асы-
</w:t>
            </w:r>
            <w:r>
              <w:br/>
            </w:r>
            <w:r>
              <w:rPr>
                <w:rFonts w:ascii="Times New Roman"/>
                <w:b w:val="false"/>
                <w:i w:val="false"/>
                <w:color w:val="000000"/>
                <w:sz w:val="20"/>
              </w:rPr>
              <w:t>
ру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сараптаманың 2006
</w:t>
            </w:r>
            <w:r>
              <w:br/>
            </w:r>
            <w:r>
              <w:rPr>
                <w:rFonts w:ascii="Times New Roman"/>
                <w:b w:val="false"/>
                <w:i w:val="false"/>
                <w:color w:val="000000"/>
                <w:sz w:val="20"/>
              </w:rPr>
              <w:t>
жылғы 28 шілдеде-
</w:t>
            </w:r>
            <w:r>
              <w:br/>
            </w:r>
            <w:r>
              <w:rPr>
                <w:rFonts w:ascii="Times New Roman"/>
                <w:b w:val="false"/>
                <w:i w:val="false"/>
                <w:color w:val="000000"/>
                <w:sz w:val="20"/>
              </w:rPr>
              <w:t>
гі N 2-403/06
</w:t>
            </w:r>
            <w:r>
              <w:br/>
            </w:r>
            <w:r>
              <w:rPr>
                <w:rFonts w:ascii="Times New Roman"/>
                <w:b w:val="false"/>
                <w:i w:val="false"/>
                <w:color w:val="000000"/>
                <w:sz w:val="20"/>
              </w:rPr>
              <w:t>
қорытындысы)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ликасы
</w:t>
            </w:r>
            <w:r>
              <w:br/>
            </w:r>
            <w:r>
              <w:rPr>
                <w:rFonts w:ascii="Times New Roman"/>
                <w:b w:val="false"/>
                <w:i w:val="false"/>
                <w:color w:val="000000"/>
                <w:sz w:val="20"/>
              </w:rPr>
              <w:t>
Қорша-
</w:t>
            </w:r>
            <w:r>
              <w:br/>
            </w:r>
            <w:r>
              <w:rPr>
                <w:rFonts w:ascii="Times New Roman"/>
                <w:b w:val="false"/>
                <w:i w:val="false"/>
                <w:color w:val="000000"/>
                <w:sz w:val="20"/>
              </w:rPr>
              <w:t>
ған ор-
</w:t>
            </w:r>
            <w:r>
              <w:br/>
            </w:r>
            <w:r>
              <w:rPr>
                <w:rFonts w:ascii="Times New Roman"/>
                <w:b w:val="false"/>
                <w:i w:val="false"/>
                <w:color w:val="000000"/>
                <w:sz w:val="20"/>
              </w:rPr>
              <w:t>
таны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бюд-
</w:t>
            </w:r>
            <w:r>
              <w:br/>
            </w:r>
            <w:r>
              <w:rPr>
                <w:rFonts w:ascii="Times New Roman"/>
                <w:b w:val="false"/>
                <w:i w:val="false"/>
                <w:color w:val="000000"/>
                <w:sz w:val="20"/>
              </w:rPr>
              <w:t>
жеттен
</w:t>
            </w:r>
            <w:r>
              <w:br/>
            </w:r>
            <w:r>
              <w:rPr>
                <w:rFonts w:ascii="Times New Roman"/>
                <w:b w:val="false"/>
                <w:i w:val="false"/>
                <w:color w:val="000000"/>
                <w:sz w:val="20"/>
              </w:rPr>
              <w:t>
грантты
</w:t>
            </w:r>
            <w:r>
              <w:br/>
            </w:r>
            <w:r>
              <w:rPr>
                <w:rFonts w:ascii="Times New Roman"/>
                <w:b w:val="false"/>
                <w:i w:val="false"/>
                <w:color w:val="000000"/>
                <w:sz w:val="20"/>
              </w:rPr>
              <w:t>
бірлесіп
</w:t>
            </w:r>
            <w:r>
              <w:br/>
            </w:r>
            <w:r>
              <w:rPr>
                <w:rFonts w:ascii="Times New Roman"/>
                <w:b w:val="false"/>
                <w:i w:val="false"/>
                <w:color w:val="000000"/>
                <w:sz w:val="20"/>
              </w:rPr>
              <w:t>
қаржылан-
</w:t>
            </w:r>
            <w:r>
              <w:br/>
            </w:r>
            <w:r>
              <w:rPr>
                <w:rFonts w:ascii="Times New Roman"/>
                <w:b w:val="false"/>
                <w:i w:val="false"/>
                <w:color w:val="000000"/>
                <w:sz w:val="20"/>
              </w:rPr>
              <w:t>
дыру есе-
</w:t>
            </w:r>
            <w:r>
              <w:br/>
            </w:r>
            <w:r>
              <w:rPr>
                <w:rFonts w:ascii="Times New Roman"/>
                <w:b w:val="false"/>
                <w:i w:val="false"/>
                <w:color w:val="000000"/>
                <w:sz w:val="20"/>
              </w:rPr>
              <w:t>
бінен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r>
              <w:br/>
            </w:r>
            <w:r>
              <w:rPr>
                <w:rFonts w:ascii="Times New Roman"/>
                <w:b w:val="false"/>
                <w:i w:val="false"/>
                <w:color w:val="000000"/>
                <w:sz w:val="20"/>
              </w:rPr>
              <w:t>
Шет ауданында
</w:t>
            </w:r>
            <w:r>
              <w:br/>
            </w:r>
            <w:r>
              <w:rPr>
                <w:rFonts w:ascii="Times New Roman"/>
                <w:b w:val="false"/>
                <w:i w:val="false"/>
                <w:color w:val="000000"/>
                <w:sz w:val="20"/>
              </w:rPr>
              <w:t>
"Қуаң жерлерді
</w:t>
            </w:r>
            <w:r>
              <w:br/>
            </w:r>
            <w:r>
              <w:rPr>
                <w:rFonts w:ascii="Times New Roman"/>
                <w:b w:val="false"/>
                <w:i w:val="false"/>
                <w:color w:val="000000"/>
                <w:sz w:val="20"/>
              </w:rPr>
              <w:t>
басқару" жобасын
</w:t>
            </w:r>
            <w:r>
              <w:br/>
            </w:r>
            <w:r>
              <w:rPr>
                <w:rFonts w:ascii="Times New Roman"/>
                <w:b w:val="false"/>
                <w:i w:val="false"/>
                <w:color w:val="000000"/>
                <w:sz w:val="20"/>
              </w:rPr>
              <w:t>
іске асыру, Аста-
</w:t>
            </w:r>
            <w:r>
              <w:br/>
            </w:r>
            <w:r>
              <w:rPr>
                <w:rFonts w:ascii="Times New Roman"/>
                <w:b w:val="false"/>
                <w:i w:val="false"/>
                <w:color w:val="000000"/>
                <w:sz w:val="20"/>
              </w:rPr>
              <w:t>
на қаласындағы
</w:t>
            </w:r>
            <w:r>
              <w:br/>
            </w:r>
            <w:r>
              <w:rPr>
                <w:rFonts w:ascii="Times New Roman"/>
                <w:b w:val="false"/>
                <w:i w:val="false"/>
                <w:color w:val="000000"/>
                <w:sz w:val="20"/>
              </w:rPr>
              <w:t>
және Қарағанды
</w:t>
            </w:r>
            <w:r>
              <w:br/>
            </w:r>
            <w:r>
              <w:rPr>
                <w:rFonts w:ascii="Times New Roman"/>
                <w:b w:val="false"/>
                <w:i w:val="false"/>
                <w:color w:val="000000"/>
                <w:sz w:val="20"/>
              </w:rPr>
              <w:t>
облысы Шет ауданы
</w:t>
            </w:r>
            <w:r>
              <w:br/>
            </w:r>
            <w:r>
              <w:rPr>
                <w:rFonts w:ascii="Times New Roman"/>
                <w:b w:val="false"/>
                <w:i w:val="false"/>
                <w:color w:val="000000"/>
                <w:sz w:val="20"/>
              </w:rPr>
              <w:t>
Красная поляна
</w:t>
            </w:r>
            <w:r>
              <w:br/>
            </w:r>
            <w:r>
              <w:rPr>
                <w:rFonts w:ascii="Times New Roman"/>
                <w:b w:val="false"/>
                <w:i w:val="false"/>
                <w:color w:val="000000"/>
                <w:sz w:val="20"/>
              </w:rPr>
              <w:t>
кентінде
</w:t>
            </w:r>
            <w:r>
              <w:br/>
            </w:r>
            <w:r>
              <w:rPr>
                <w:rFonts w:ascii="Times New Roman"/>
                <w:b w:val="false"/>
                <w:i w:val="false"/>
                <w:color w:val="000000"/>
                <w:sz w:val="20"/>
              </w:rPr>
              <w:t>
Жобаны Басқару
</w:t>
            </w:r>
            <w:r>
              <w:br/>
            </w:r>
            <w:r>
              <w:rPr>
                <w:rFonts w:ascii="Times New Roman"/>
                <w:b w:val="false"/>
                <w:i w:val="false"/>
                <w:color w:val="000000"/>
                <w:sz w:val="20"/>
              </w:rPr>
              <w:t>
Тобының офисте-
</w:t>
            </w:r>
            <w:r>
              <w:br/>
            </w:r>
            <w:r>
              <w:rPr>
                <w:rFonts w:ascii="Times New Roman"/>
                <w:b w:val="false"/>
                <w:i w:val="false"/>
                <w:color w:val="000000"/>
                <w:sz w:val="20"/>
              </w:rPr>
              <w:t>
рін ұстау, оның
</w:t>
            </w:r>
            <w:r>
              <w:br/>
            </w:r>
            <w:r>
              <w:rPr>
                <w:rFonts w:ascii="Times New Roman"/>
                <w:b w:val="false"/>
                <w:i w:val="false"/>
                <w:color w:val="000000"/>
                <w:sz w:val="20"/>
              </w:rPr>
              <w:t>
ішінде операция-
</w:t>
            </w:r>
            <w:r>
              <w:br/>
            </w:r>
            <w:r>
              <w:rPr>
                <w:rFonts w:ascii="Times New Roman"/>
                <w:b w:val="false"/>
                <w:i w:val="false"/>
                <w:color w:val="000000"/>
                <w:sz w:val="20"/>
              </w:rPr>
              <w:t>
лық шығындар,
</w:t>
            </w:r>
            <w:r>
              <w:br/>
            </w:r>
            <w:r>
              <w:rPr>
                <w:rFonts w:ascii="Times New Roman"/>
                <w:b w:val="false"/>
                <w:i w:val="false"/>
                <w:color w:val="000000"/>
                <w:sz w:val="20"/>
              </w:rPr>
              <w:t>
жалақы төлеу, іс-
</w:t>
            </w:r>
            <w:r>
              <w:br/>
            </w:r>
            <w:r>
              <w:rPr>
                <w:rFonts w:ascii="Times New Roman"/>
                <w:b w:val="false"/>
                <w:i w:val="false"/>
                <w:color w:val="000000"/>
                <w:sz w:val="20"/>
              </w:rPr>
              <w:t>
сапар шығындары,
</w:t>
            </w:r>
            <w:r>
              <w:br/>
            </w:r>
            <w:r>
              <w:rPr>
                <w:rFonts w:ascii="Times New Roman"/>
                <w:b w:val="false"/>
                <w:i w:val="false"/>
                <w:color w:val="000000"/>
                <w:sz w:val="20"/>
              </w:rPr>
              <w:t>
ұстауға, қызмет
</w:t>
            </w:r>
            <w:r>
              <w:br/>
            </w:r>
            <w:r>
              <w:rPr>
                <w:rFonts w:ascii="Times New Roman"/>
                <w:b w:val="false"/>
                <w:i w:val="false"/>
                <w:color w:val="000000"/>
                <w:sz w:val="20"/>
              </w:rPr>
              <w:t>
етуге, ғимарат,
</w:t>
            </w:r>
            <w:r>
              <w:br/>
            </w:r>
            <w:r>
              <w:rPr>
                <w:rFonts w:ascii="Times New Roman"/>
                <w:b w:val="false"/>
                <w:i w:val="false"/>
                <w:color w:val="000000"/>
                <w:sz w:val="20"/>
              </w:rPr>
              <w:t>
үй-жайды ағымда-
</w:t>
            </w:r>
            <w:r>
              <w:br/>
            </w:r>
            <w:r>
              <w:rPr>
                <w:rFonts w:ascii="Times New Roman"/>
                <w:b w:val="false"/>
                <w:i w:val="false"/>
                <w:color w:val="000000"/>
                <w:sz w:val="20"/>
              </w:rPr>
              <w:t>
ғы жөндеуге, жаб-
</w:t>
            </w:r>
            <w:r>
              <w:br/>
            </w:r>
            <w:r>
              <w:rPr>
                <w:rFonts w:ascii="Times New Roman"/>
                <w:b w:val="false"/>
                <w:i w:val="false"/>
                <w:color w:val="000000"/>
                <w:sz w:val="20"/>
              </w:rPr>
              <w:t>
дықтарды, автокө-
</w:t>
            </w:r>
            <w:r>
              <w:br/>
            </w:r>
            <w:r>
              <w:rPr>
                <w:rFonts w:ascii="Times New Roman"/>
                <w:b w:val="false"/>
                <w:i w:val="false"/>
                <w:color w:val="000000"/>
                <w:sz w:val="20"/>
              </w:rPr>
              <w:t>
лікті, ауыл ша-
</w:t>
            </w:r>
            <w:r>
              <w:br/>
            </w:r>
            <w:r>
              <w:rPr>
                <w:rFonts w:ascii="Times New Roman"/>
                <w:b w:val="false"/>
                <w:i w:val="false"/>
                <w:color w:val="000000"/>
                <w:sz w:val="20"/>
              </w:rPr>
              <w:t>
руашылық техника-
</w:t>
            </w:r>
            <w:r>
              <w:br/>
            </w:r>
            <w:r>
              <w:rPr>
                <w:rFonts w:ascii="Times New Roman"/>
                <w:b w:val="false"/>
                <w:i w:val="false"/>
                <w:color w:val="000000"/>
                <w:sz w:val="20"/>
              </w:rPr>
              <w:t>
сын және өзге не-
</w:t>
            </w:r>
            <w:r>
              <w:br/>
            </w:r>
            <w:r>
              <w:rPr>
                <w:rFonts w:ascii="Times New Roman"/>
                <w:b w:val="false"/>
                <w:i w:val="false"/>
                <w:color w:val="000000"/>
                <w:sz w:val="20"/>
              </w:rPr>
              <w:t>
гізгі құралдарды
</w:t>
            </w:r>
            <w:r>
              <w:br/>
            </w:r>
            <w:r>
              <w:rPr>
                <w:rFonts w:ascii="Times New Roman"/>
                <w:b w:val="false"/>
                <w:i w:val="false"/>
                <w:color w:val="000000"/>
                <w:sz w:val="20"/>
              </w:rPr>
              <w:t>
жөндеуге шығын-
</w:t>
            </w:r>
            <w:r>
              <w:br/>
            </w:r>
            <w:r>
              <w:rPr>
                <w:rFonts w:ascii="Times New Roman"/>
                <w:b w:val="false"/>
                <w:i w:val="false"/>
                <w:color w:val="000000"/>
                <w:sz w:val="20"/>
              </w:rPr>
              <w:t>
дар; байланыс
</w:t>
            </w:r>
            <w:r>
              <w:br/>
            </w:r>
            <w:r>
              <w:rPr>
                <w:rFonts w:ascii="Times New Roman"/>
                <w:b w:val="false"/>
                <w:i w:val="false"/>
                <w:color w:val="000000"/>
                <w:sz w:val="20"/>
              </w:rPr>
              <w:t>
қызметін төлеу;
</w:t>
            </w:r>
            <w:r>
              <w:br/>
            </w:r>
            <w:r>
              <w:rPr>
                <w:rFonts w:ascii="Times New Roman"/>
                <w:b w:val="false"/>
                <w:i w:val="false"/>
                <w:color w:val="000000"/>
                <w:sz w:val="20"/>
              </w:rPr>
              <w:t>
жылу үшін, элек-
</w:t>
            </w:r>
            <w:r>
              <w:br/>
            </w:r>
            <w:r>
              <w:rPr>
                <w:rFonts w:ascii="Times New Roman"/>
                <w:b w:val="false"/>
                <w:i w:val="false"/>
                <w:color w:val="000000"/>
                <w:sz w:val="20"/>
              </w:rPr>
              <w:t>
трэнергия, БАҚ-на
</w:t>
            </w:r>
            <w:r>
              <w:br/>
            </w:r>
            <w:r>
              <w:rPr>
                <w:rFonts w:ascii="Times New Roman"/>
                <w:b w:val="false"/>
                <w:i w:val="false"/>
                <w:color w:val="000000"/>
                <w:sz w:val="20"/>
              </w:rPr>
              <w:t>
жазылуына төлем-
</w:t>
            </w:r>
            <w:r>
              <w:br/>
            </w:r>
            <w:r>
              <w:rPr>
                <w:rFonts w:ascii="Times New Roman"/>
                <w:b w:val="false"/>
                <w:i w:val="false"/>
                <w:color w:val="000000"/>
                <w:sz w:val="20"/>
              </w:rPr>
              <w:t>
ақы,
</w:t>
            </w:r>
            <w:r>
              <w:br/>
            </w:r>
            <w:r>
              <w:rPr>
                <w:rFonts w:ascii="Times New Roman"/>
                <w:b w:val="false"/>
                <w:i w:val="false"/>
                <w:color w:val="000000"/>
                <w:sz w:val="20"/>
              </w:rPr>
              <w:t>
"1С: Бухгалтерия"
</w:t>
            </w:r>
            <w:r>
              <w:br/>
            </w:r>
            <w:r>
              <w:rPr>
                <w:rFonts w:ascii="Times New Roman"/>
                <w:b w:val="false"/>
                <w:i w:val="false"/>
                <w:color w:val="000000"/>
                <w:sz w:val="20"/>
              </w:rPr>
              <w:t>
сүйемелдеуін тө-
</w:t>
            </w:r>
            <w:r>
              <w:br/>
            </w:r>
            <w:r>
              <w:rPr>
                <w:rFonts w:ascii="Times New Roman"/>
                <w:b w:val="false"/>
                <w:i w:val="false"/>
                <w:color w:val="000000"/>
                <w:sz w:val="20"/>
              </w:rPr>
              <w:t>
леу, брокерлік
</w:t>
            </w:r>
            <w:r>
              <w:br/>
            </w:r>
            <w:r>
              <w:rPr>
                <w:rFonts w:ascii="Times New Roman"/>
                <w:b w:val="false"/>
                <w:i w:val="false"/>
                <w:color w:val="000000"/>
                <w:sz w:val="20"/>
              </w:rPr>
              <w:t>
қызметті төлеу.
</w:t>
            </w:r>
            <w:r>
              <w:br/>
            </w:r>
            <w:r>
              <w:rPr>
                <w:rFonts w:ascii="Times New Roman"/>
                <w:b w:val="false"/>
                <w:i w:val="false"/>
                <w:color w:val="000000"/>
                <w:sz w:val="20"/>
              </w:rPr>
              <w:t>
Автокөлік құрал-
</w:t>
            </w:r>
            <w:r>
              <w:br/>
            </w:r>
            <w:r>
              <w:rPr>
                <w:rFonts w:ascii="Times New Roman"/>
                <w:b w:val="false"/>
                <w:i w:val="false"/>
                <w:color w:val="000000"/>
                <w:sz w:val="20"/>
              </w:rPr>
              <w:t>
дарын иеленуші-
</w:t>
            </w:r>
            <w:r>
              <w:br/>
            </w:r>
            <w:r>
              <w:rPr>
                <w:rFonts w:ascii="Times New Roman"/>
                <w:b w:val="false"/>
                <w:i w:val="false"/>
                <w:color w:val="000000"/>
                <w:sz w:val="20"/>
              </w:rPr>
              <w:t>
лердің азаматтық
</w:t>
            </w:r>
            <w:r>
              <w:br/>
            </w:r>
            <w:r>
              <w:rPr>
                <w:rFonts w:ascii="Times New Roman"/>
                <w:b w:val="false"/>
                <w:i w:val="false"/>
                <w:color w:val="000000"/>
                <w:sz w:val="20"/>
              </w:rPr>
              <w:t>
-құқықтық жауап-
</w:t>
            </w:r>
            <w:r>
              <w:br/>
            </w:r>
            <w:r>
              <w:rPr>
                <w:rFonts w:ascii="Times New Roman"/>
                <w:b w:val="false"/>
                <w:i w:val="false"/>
                <w:color w:val="000000"/>
                <w:sz w:val="20"/>
              </w:rPr>
              <w:t>
кершілігін мін-
</w:t>
            </w:r>
            <w:r>
              <w:br/>
            </w:r>
            <w:r>
              <w:rPr>
                <w:rFonts w:ascii="Times New Roman"/>
                <w:b w:val="false"/>
                <w:i w:val="false"/>
                <w:color w:val="000000"/>
                <w:sz w:val="20"/>
              </w:rPr>
              <w:t>
детті сақтанды-
</w:t>
            </w:r>
            <w:r>
              <w:br/>
            </w:r>
            <w:r>
              <w:rPr>
                <w:rFonts w:ascii="Times New Roman"/>
                <w:b w:val="false"/>
                <w:i w:val="false"/>
                <w:color w:val="000000"/>
                <w:sz w:val="20"/>
              </w:rPr>
              <w:t>
руға жарналар
</w:t>
            </w:r>
            <w:r>
              <w:br/>
            </w:r>
            <w:r>
              <w:rPr>
                <w:rFonts w:ascii="Times New Roman"/>
                <w:b w:val="false"/>
                <w:i w:val="false"/>
                <w:color w:val="000000"/>
                <w:sz w:val="20"/>
              </w:rPr>
              <w:t>
төлеу.
</w:t>
            </w:r>
            <w:r>
              <w:br/>
            </w:r>
            <w:r>
              <w:rPr>
                <w:rFonts w:ascii="Times New Roman"/>
                <w:b w:val="false"/>
                <w:i w:val="false"/>
                <w:color w:val="000000"/>
                <w:sz w:val="20"/>
              </w:rPr>
              <w:t>
Тұқымды, бұта
</w:t>
            </w:r>
            <w:r>
              <w:br/>
            </w:r>
            <w:r>
              <w:rPr>
                <w:rFonts w:ascii="Times New Roman"/>
                <w:b w:val="false"/>
                <w:i w:val="false"/>
                <w:color w:val="000000"/>
                <w:sz w:val="20"/>
              </w:rPr>
              <w:t>
көшеттерін, ты-
</w:t>
            </w:r>
            <w:r>
              <w:br/>
            </w:r>
            <w:r>
              <w:rPr>
                <w:rFonts w:ascii="Times New Roman"/>
                <w:b w:val="false"/>
                <w:i w:val="false"/>
                <w:color w:val="000000"/>
                <w:sz w:val="20"/>
              </w:rPr>
              <w:t>
ңайтқыштар, ЖЖМ,
</w:t>
            </w:r>
            <w:r>
              <w:br/>
            </w:r>
            <w:r>
              <w:rPr>
                <w:rFonts w:ascii="Times New Roman"/>
                <w:b w:val="false"/>
                <w:i w:val="false"/>
                <w:color w:val="000000"/>
                <w:sz w:val="20"/>
              </w:rPr>
              <w:t>
гербицидтер, кең-
</w:t>
            </w:r>
            <w:r>
              <w:br/>
            </w:r>
            <w:r>
              <w:rPr>
                <w:rFonts w:ascii="Times New Roman"/>
                <w:b w:val="false"/>
                <w:i w:val="false"/>
                <w:color w:val="000000"/>
                <w:sz w:val="20"/>
              </w:rPr>
              <w:t>
се тауарларын
</w:t>
            </w:r>
            <w:r>
              <w:br/>
            </w:r>
            <w:r>
              <w:rPr>
                <w:rFonts w:ascii="Times New Roman"/>
                <w:b w:val="false"/>
                <w:i w:val="false"/>
                <w:color w:val="000000"/>
                <w:sz w:val="20"/>
              </w:rPr>
              <w:t>
және құрауыш қо-
</w:t>
            </w:r>
            <w:r>
              <w:br/>
            </w:r>
            <w:r>
              <w:rPr>
                <w:rFonts w:ascii="Times New Roman"/>
                <w:b w:val="false"/>
                <w:i w:val="false"/>
                <w:color w:val="000000"/>
                <w:sz w:val="20"/>
              </w:rPr>
              <w:t>
салқы заттар, ҚҚС
</w:t>
            </w:r>
            <w:r>
              <w:br/>
            </w:r>
            <w:r>
              <w:rPr>
                <w:rFonts w:ascii="Times New Roman"/>
                <w:b w:val="false"/>
                <w:i w:val="false"/>
                <w:color w:val="000000"/>
                <w:sz w:val="20"/>
              </w:rPr>
              <w:t>
төлеу, кедендік
</w:t>
            </w:r>
            <w:r>
              <w:br/>
            </w:r>
            <w:r>
              <w:rPr>
                <w:rFonts w:ascii="Times New Roman"/>
                <w:b w:val="false"/>
                <w:i w:val="false"/>
                <w:color w:val="000000"/>
                <w:sz w:val="20"/>
              </w:rPr>
              <w:t>
баж өзге де тө-
</w:t>
            </w:r>
            <w:r>
              <w:br/>
            </w:r>
            <w:r>
              <w:rPr>
                <w:rFonts w:ascii="Times New Roman"/>
                <w:b w:val="false"/>
                <w:i w:val="false"/>
                <w:color w:val="000000"/>
                <w:sz w:val="20"/>
              </w:rPr>
              <w:t>
лемдер түрі.
</w:t>
            </w:r>
            <w:r>
              <w:br/>
            </w:r>
            <w:r>
              <w:rPr>
                <w:rFonts w:ascii="Times New Roman"/>
                <w:b w:val="false"/>
                <w:i w:val="false"/>
                <w:color w:val="000000"/>
                <w:sz w:val="20"/>
              </w:rPr>
              <w:t>
Күн батареясын,
</w:t>
            </w:r>
            <w:r>
              <w:br/>
            </w:r>
            <w:r>
              <w:rPr>
                <w:rFonts w:ascii="Times New Roman"/>
                <w:b w:val="false"/>
                <w:i w:val="false"/>
                <w:color w:val="000000"/>
                <w:sz w:val="20"/>
              </w:rPr>
              <w:t>
биогаз қондырғы-
</w:t>
            </w:r>
            <w:r>
              <w:br/>
            </w:r>
            <w:r>
              <w:rPr>
                <w:rFonts w:ascii="Times New Roman"/>
                <w:b w:val="false"/>
                <w:i w:val="false"/>
                <w:color w:val="000000"/>
                <w:sz w:val="20"/>
              </w:rPr>
              <w:t>
сының су көтеру
</w:t>
            </w:r>
            <w:r>
              <w:br/>
            </w:r>
            <w:r>
              <w:rPr>
                <w:rFonts w:ascii="Times New Roman"/>
                <w:b w:val="false"/>
                <w:i w:val="false"/>
                <w:color w:val="000000"/>
                <w:sz w:val="20"/>
              </w:rPr>
              <w:t>
құрылғылары бар
</w:t>
            </w:r>
            <w:r>
              <w:br/>
            </w:r>
            <w:r>
              <w:rPr>
                <w:rFonts w:ascii="Times New Roman"/>
                <w:b w:val="false"/>
                <w:i w:val="false"/>
                <w:color w:val="000000"/>
                <w:sz w:val="20"/>
              </w:rPr>
              <w:t>
бес генераторын
</w:t>
            </w:r>
            <w:r>
              <w:br/>
            </w:r>
            <w:r>
              <w:rPr>
                <w:rFonts w:ascii="Times New Roman"/>
                <w:b w:val="false"/>
                <w:i w:val="false"/>
                <w:color w:val="000000"/>
                <w:sz w:val="20"/>
              </w:rPr>
              <w:t>
және екі тұқым
</w:t>
            </w:r>
            <w:r>
              <w:br/>
            </w:r>
            <w:r>
              <w:rPr>
                <w:rFonts w:ascii="Times New Roman"/>
                <w:b w:val="false"/>
                <w:i w:val="false"/>
                <w:color w:val="000000"/>
                <w:sz w:val="20"/>
              </w:rPr>
              <w:t>
тазалау машинала-
</w:t>
            </w:r>
            <w:r>
              <w:br/>
            </w:r>
            <w:r>
              <w:rPr>
                <w:rFonts w:ascii="Times New Roman"/>
                <w:b w:val="false"/>
                <w:i w:val="false"/>
                <w:color w:val="000000"/>
                <w:sz w:val="20"/>
              </w:rPr>
              <w:t>
рын сатып алу,
</w:t>
            </w:r>
            <w:r>
              <w:br/>
            </w:r>
            <w:r>
              <w:rPr>
                <w:rFonts w:ascii="Times New Roman"/>
                <w:b w:val="false"/>
                <w:i w:val="false"/>
                <w:color w:val="000000"/>
                <w:sz w:val="20"/>
              </w:rPr>
              <w:t>
жарнамалар
</w:t>
            </w:r>
            <w:r>
              <w:br/>
            </w:r>
            <w:r>
              <w:rPr>
                <w:rFonts w:ascii="Times New Roman"/>
                <w:b w:val="false"/>
                <w:i w:val="false"/>
                <w:color w:val="000000"/>
                <w:sz w:val="20"/>
              </w:rPr>
              <w:t>
жариялау, темір-
</w:t>
            </w:r>
            <w:r>
              <w:br/>
            </w:r>
            <w:r>
              <w:rPr>
                <w:rFonts w:ascii="Times New Roman"/>
                <w:b w:val="false"/>
                <w:i w:val="false"/>
                <w:color w:val="000000"/>
                <w:sz w:val="20"/>
              </w:rPr>
              <w:t>
жолдың тұйықтал-
</w:t>
            </w:r>
            <w:r>
              <w:br/>
            </w:r>
            <w:r>
              <w:rPr>
                <w:rFonts w:ascii="Times New Roman"/>
                <w:b w:val="false"/>
                <w:i w:val="false"/>
                <w:color w:val="000000"/>
                <w:sz w:val="20"/>
              </w:rPr>
              <w:t>
ған басын жалға
</w:t>
            </w:r>
            <w:r>
              <w:br/>
            </w:r>
            <w:r>
              <w:rPr>
                <w:rFonts w:ascii="Times New Roman"/>
                <w:b w:val="false"/>
                <w:i w:val="false"/>
                <w:color w:val="000000"/>
                <w:sz w:val="20"/>
              </w:rPr>
              <w:t>
алу, автокөлік-
</w:t>
            </w:r>
            <w:r>
              <w:br/>
            </w:r>
            <w:r>
              <w:rPr>
                <w:rFonts w:ascii="Times New Roman"/>
                <w:b w:val="false"/>
                <w:i w:val="false"/>
                <w:color w:val="000000"/>
                <w:sz w:val="20"/>
              </w:rPr>
              <w:t>
тің техникалық
</w:t>
            </w:r>
            <w:r>
              <w:br/>
            </w:r>
            <w:r>
              <w:rPr>
                <w:rFonts w:ascii="Times New Roman"/>
                <w:b w:val="false"/>
                <w:i w:val="false"/>
                <w:color w:val="000000"/>
                <w:sz w:val="20"/>
              </w:rPr>
              <w:t>
қарау, консалтин-
</w:t>
            </w:r>
            <w:r>
              <w:br/>
            </w:r>
            <w:r>
              <w:rPr>
                <w:rFonts w:ascii="Times New Roman"/>
                <w:b w:val="false"/>
                <w:i w:val="false"/>
                <w:color w:val="000000"/>
                <w:sz w:val="20"/>
              </w:rPr>
              <w:t>
гтік қызметтерді
</w:t>
            </w:r>
            <w:r>
              <w:br/>
            </w:r>
            <w:r>
              <w:rPr>
                <w:rFonts w:ascii="Times New Roman"/>
                <w:b w:val="false"/>
                <w:i w:val="false"/>
                <w:color w:val="000000"/>
                <w:sz w:val="20"/>
              </w:rPr>
              <w:t>
сатып алу, фер-
</w:t>
            </w:r>
            <w:r>
              <w:br/>
            </w:r>
            <w:r>
              <w:rPr>
                <w:rFonts w:ascii="Times New Roman"/>
                <w:b w:val="false"/>
                <w:i w:val="false"/>
                <w:color w:val="000000"/>
                <w:sz w:val="20"/>
              </w:rPr>
              <w:t>
мерлерге ауылша-
</w:t>
            </w:r>
            <w:r>
              <w:br/>
            </w:r>
            <w:r>
              <w:rPr>
                <w:rFonts w:ascii="Times New Roman"/>
                <w:b w:val="false"/>
                <w:i w:val="false"/>
                <w:color w:val="000000"/>
                <w:sz w:val="20"/>
              </w:rPr>
              <w:t>
руашылық техни-
</w:t>
            </w:r>
            <w:r>
              <w:br/>
            </w:r>
            <w:r>
              <w:rPr>
                <w:rFonts w:ascii="Times New Roman"/>
                <w:b w:val="false"/>
                <w:i w:val="false"/>
                <w:color w:val="000000"/>
                <w:sz w:val="20"/>
              </w:rPr>
              <w:t>
касына жөндеу.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ликасы
</w:t>
            </w:r>
            <w:r>
              <w:br/>
            </w:r>
            <w:r>
              <w:rPr>
                <w:rFonts w:ascii="Times New Roman"/>
                <w:b w:val="false"/>
                <w:i w:val="false"/>
                <w:color w:val="000000"/>
                <w:sz w:val="20"/>
              </w:rPr>
              <w:t>
Қорша-
</w:t>
            </w:r>
            <w:r>
              <w:br/>
            </w:r>
            <w:r>
              <w:rPr>
                <w:rFonts w:ascii="Times New Roman"/>
                <w:b w:val="false"/>
                <w:i w:val="false"/>
                <w:color w:val="000000"/>
                <w:sz w:val="20"/>
              </w:rPr>
              <w:t>
ған ор-
</w:t>
            </w:r>
            <w:r>
              <w:br/>
            </w:r>
            <w:r>
              <w:rPr>
                <w:rFonts w:ascii="Times New Roman"/>
                <w:b w:val="false"/>
                <w:i w:val="false"/>
                <w:color w:val="000000"/>
                <w:sz w:val="20"/>
              </w:rPr>
              <w:t>
таны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есебінен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r>
              <w:br/>
            </w:r>
            <w:r>
              <w:rPr>
                <w:rFonts w:ascii="Times New Roman"/>
                <w:b w:val="false"/>
                <w:i w:val="false"/>
                <w:color w:val="000000"/>
                <w:sz w:val="20"/>
              </w:rPr>
              <w:t>
Шет ауданында
</w:t>
            </w:r>
            <w:r>
              <w:br/>
            </w:r>
            <w:r>
              <w:rPr>
                <w:rFonts w:ascii="Times New Roman"/>
                <w:b w:val="false"/>
                <w:i w:val="false"/>
                <w:color w:val="000000"/>
                <w:sz w:val="20"/>
              </w:rPr>
              <w:t>
"Қуаң жерлерді
</w:t>
            </w:r>
            <w:r>
              <w:br/>
            </w:r>
            <w:r>
              <w:rPr>
                <w:rFonts w:ascii="Times New Roman"/>
                <w:b w:val="false"/>
                <w:i w:val="false"/>
                <w:color w:val="000000"/>
                <w:sz w:val="20"/>
              </w:rPr>
              <w:t>
басқару" жобаны
</w:t>
            </w:r>
            <w:r>
              <w:br/>
            </w:r>
            <w:r>
              <w:rPr>
                <w:rFonts w:ascii="Times New Roman"/>
                <w:b w:val="false"/>
                <w:i w:val="false"/>
                <w:color w:val="000000"/>
                <w:sz w:val="20"/>
              </w:rPr>
              <w:t>
іске асыру, Аста-
</w:t>
            </w:r>
            <w:r>
              <w:br/>
            </w:r>
            <w:r>
              <w:rPr>
                <w:rFonts w:ascii="Times New Roman"/>
                <w:b w:val="false"/>
                <w:i w:val="false"/>
                <w:color w:val="000000"/>
                <w:sz w:val="20"/>
              </w:rPr>
              <w:t>
на қаласындағы
</w:t>
            </w:r>
            <w:r>
              <w:br/>
            </w:r>
            <w:r>
              <w:rPr>
                <w:rFonts w:ascii="Times New Roman"/>
                <w:b w:val="false"/>
                <w:i w:val="false"/>
                <w:color w:val="000000"/>
                <w:sz w:val="20"/>
              </w:rPr>
              <w:t>
және Қарағанды
</w:t>
            </w:r>
            <w:r>
              <w:br/>
            </w:r>
            <w:r>
              <w:rPr>
                <w:rFonts w:ascii="Times New Roman"/>
                <w:b w:val="false"/>
                <w:i w:val="false"/>
                <w:color w:val="000000"/>
                <w:sz w:val="20"/>
              </w:rPr>
              <w:t>
облысы Шет ауданы
</w:t>
            </w:r>
            <w:r>
              <w:br/>
            </w:r>
            <w:r>
              <w:rPr>
                <w:rFonts w:ascii="Times New Roman"/>
                <w:b w:val="false"/>
                <w:i w:val="false"/>
                <w:color w:val="000000"/>
                <w:sz w:val="20"/>
              </w:rPr>
              <w:t>
Красная поляна
</w:t>
            </w:r>
            <w:r>
              <w:br/>
            </w:r>
            <w:r>
              <w:rPr>
                <w:rFonts w:ascii="Times New Roman"/>
                <w:b w:val="false"/>
                <w:i w:val="false"/>
                <w:color w:val="000000"/>
                <w:sz w:val="20"/>
              </w:rPr>
              <w:t>
кентінде Жобаны
</w:t>
            </w:r>
            <w:r>
              <w:br/>
            </w:r>
            <w:r>
              <w:rPr>
                <w:rFonts w:ascii="Times New Roman"/>
                <w:b w:val="false"/>
                <w:i w:val="false"/>
                <w:color w:val="000000"/>
                <w:sz w:val="20"/>
              </w:rPr>
              <w:t>
Басқару Тобының
</w:t>
            </w:r>
            <w:r>
              <w:br/>
            </w:r>
            <w:r>
              <w:rPr>
                <w:rFonts w:ascii="Times New Roman"/>
                <w:b w:val="false"/>
                <w:i w:val="false"/>
                <w:color w:val="000000"/>
                <w:sz w:val="20"/>
              </w:rPr>
              <w:t>
офистерін ұстау,
</w:t>
            </w:r>
            <w:r>
              <w:br/>
            </w:r>
            <w:r>
              <w:rPr>
                <w:rFonts w:ascii="Times New Roman"/>
                <w:b w:val="false"/>
                <w:i w:val="false"/>
                <w:color w:val="000000"/>
                <w:sz w:val="20"/>
              </w:rPr>
              <w:t>
оның ішінде опе-
</w:t>
            </w:r>
            <w:r>
              <w:br/>
            </w:r>
            <w:r>
              <w:rPr>
                <w:rFonts w:ascii="Times New Roman"/>
                <w:b w:val="false"/>
                <w:i w:val="false"/>
                <w:color w:val="000000"/>
                <w:sz w:val="20"/>
              </w:rPr>
              <w:t>
рациялық шығын-
</w:t>
            </w:r>
            <w:r>
              <w:br/>
            </w:r>
            <w:r>
              <w:rPr>
                <w:rFonts w:ascii="Times New Roman"/>
                <w:b w:val="false"/>
                <w:i w:val="false"/>
                <w:color w:val="000000"/>
                <w:sz w:val="20"/>
              </w:rPr>
              <w:t>
дар, жалақы тө-
</w:t>
            </w:r>
            <w:r>
              <w:br/>
            </w:r>
            <w:r>
              <w:rPr>
                <w:rFonts w:ascii="Times New Roman"/>
                <w:b w:val="false"/>
                <w:i w:val="false"/>
                <w:color w:val="000000"/>
                <w:sz w:val="20"/>
              </w:rPr>
              <w:t>
леу, іссапар шы-
</w:t>
            </w:r>
            <w:r>
              <w:br/>
            </w:r>
            <w:r>
              <w:rPr>
                <w:rFonts w:ascii="Times New Roman"/>
                <w:b w:val="false"/>
                <w:i w:val="false"/>
                <w:color w:val="000000"/>
                <w:sz w:val="20"/>
              </w:rPr>
              <w:t>
ғындары, ұстауға,
</w:t>
            </w:r>
            <w:r>
              <w:br/>
            </w:r>
            <w:r>
              <w:rPr>
                <w:rFonts w:ascii="Times New Roman"/>
                <w:b w:val="false"/>
                <w:i w:val="false"/>
                <w:color w:val="000000"/>
                <w:sz w:val="20"/>
              </w:rPr>
              <w:t>
қызмет етуге, ғи-
</w:t>
            </w:r>
            <w:r>
              <w:br/>
            </w:r>
            <w:r>
              <w:rPr>
                <w:rFonts w:ascii="Times New Roman"/>
                <w:b w:val="false"/>
                <w:i w:val="false"/>
                <w:color w:val="000000"/>
                <w:sz w:val="20"/>
              </w:rPr>
              <w:t>
марат, үй-жайды
</w:t>
            </w:r>
            <w:r>
              <w:br/>
            </w:r>
            <w:r>
              <w:rPr>
                <w:rFonts w:ascii="Times New Roman"/>
                <w:b w:val="false"/>
                <w:i w:val="false"/>
                <w:color w:val="000000"/>
                <w:sz w:val="20"/>
              </w:rPr>
              <w:t>
ағымдағы жөндеу-
</w:t>
            </w:r>
            <w:r>
              <w:br/>
            </w:r>
            <w:r>
              <w:rPr>
                <w:rFonts w:ascii="Times New Roman"/>
                <w:b w:val="false"/>
                <w:i w:val="false"/>
                <w:color w:val="000000"/>
                <w:sz w:val="20"/>
              </w:rPr>
              <w:t>
ге, жабдықтарды,
</w:t>
            </w:r>
            <w:r>
              <w:br/>
            </w:r>
            <w:r>
              <w:rPr>
                <w:rFonts w:ascii="Times New Roman"/>
                <w:b w:val="false"/>
                <w:i w:val="false"/>
                <w:color w:val="000000"/>
                <w:sz w:val="20"/>
              </w:rPr>
              <w:t>
автокөлікті, ауылшаруашылық
</w:t>
            </w:r>
            <w:r>
              <w:br/>
            </w:r>
            <w:r>
              <w:rPr>
                <w:rFonts w:ascii="Times New Roman"/>
                <w:b w:val="false"/>
                <w:i w:val="false"/>
                <w:color w:val="000000"/>
                <w:sz w:val="20"/>
              </w:rPr>
              <w:t>
техникасын және
</w:t>
            </w:r>
            <w:r>
              <w:br/>
            </w:r>
            <w:r>
              <w:rPr>
                <w:rFonts w:ascii="Times New Roman"/>
                <w:b w:val="false"/>
                <w:i w:val="false"/>
                <w:color w:val="000000"/>
                <w:sz w:val="20"/>
              </w:rPr>
              <w:t>
өзге негізгі
</w:t>
            </w:r>
            <w:r>
              <w:br/>
            </w:r>
            <w:r>
              <w:rPr>
                <w:rFonts w:ascii="Times New Roman"/>
                <w:b w:val="false"/>
                <w:i w:val="false"/>
                <w:color w:val="000000"/>
                <w:sz w:val="20"/>
              </w:rPr>
              <w:t>
құралдарды жөн-
</w:t>
            </w:r>
            <w:r>
              <w:br/>
            </w:r>
            <w:r>
              <w:rPr>
                <w:rFonts w:ascii="Times New Roman"/>
                <w:b w:val="false"/>
                <w:i w:val="false"/>
                <w:color w:val="000000"/>
                <w:sz w:val="20"/>
              </w:rPr>
              <w:t>
деуге шығындар
</w:t>
            </w:r>
            <w:r>
              <w:br/>
            </w:r>
            <w:r>
              <w:rPr>
                <w:rFonts w:ascii="Times New Roman"/>
                <w:b w:val="false"/>
                <w:i w:val="false"/>
                <w:color w:val="000000"/>
                <w:sz w:val="20"/>
              </w:rPr>
              <w:t>
байланыс қызметін
</w:t>
            </w:r>
            <w:r>
              <w:br/>
            </w:r>
            <w:r>
              <w:rPr>
                <w:rFonts w:ascii="Times New Roman"/>
                <w:b w:val="false"/>
                <w:i w:val="false"/>
                <w:color w:val="000000"/>
                <w:sz w:val="20"/>
              </w:rPr>
              <w:t>
төлеу; жылу үшін,
</w:t>
            </w:r>
            <w:r>
              <w:br/>
            </w:r>
            <w:r>
              <w:rPr>
                <w:rFonts w:ascii="Times New Roman"/>
                <w:b w:val="false"/>
                <w:i w:val="false"/>
                <w:color w:val="000000"/>
                <w:sz w:val="20"/>
              </w:rPr>
              <w:t>
электрэнергия, БАҚ жазылуына тө-
</w:t>
            </w:r>
            <w:r>
              <w:br/>
            </w:r>
            <w:r>
              <w:rPr>
                <w:rFonts w:ascii="Times New Roman"/>
                <w:b w:val="false"/>
                <w:i w:val="false"/>
                <w:color w:val="000000"/>
                <w:sz w:val="20"/>
              </w:rPr>
              <w:t>
лемақы;
</w:t>
            </w:r>
            <w:r>
              <w:br/>
            </w:r>
            <w:r>
              <w:rPr>
                <w:rFonts w:ascii="Times New Roman"/>
                <w:b w:val="false"/>
                <w:i w:val="false"/>
                <w:color w:val="000000"/>
                <w:sz w:val="20"/>
              </w:rPr>
              <w:t>
"1С: Бухгалтерия"
</w:t>
            </w:r>
            <w:r>
              <w:br/>
            </w:r>
            <w:r>
              <w:rPr>
                <w:rFonts w:ascii="Times New Roman"/>
                <w:b w:val="false"/>
                <w:i w:val="false"/>
                <w:color w:val="000000"/>
                <w:sz w:val="20"/>
              </w:rPr>
              <w:t>
сүйемелдеуін тө-
</w:t>
            </w:r>
            <w:r>
              <w:br/>
            </w:r>
            <w:r>
              <w:rPr>
                <w:rFonts w:ascii="Times New Roman"/>
                <w:b w:val="false"/>
                <w:i w:val="false"/>
                <w:color w:val="000000"/>
                <w:sz w:val="20"/>
              </w:rPr>
              <w:t>
леу, брокерлік
</w:t>
            </w:r>
            <w:r>
              <w:br/>
            </w:r>
            <w:r>
              <w:rPr>
                <w:rFonts w:ascii="Times New Roman"/>
                <w:b w:val="false"/>
                <w:i w:val="false"/>
                <w:color w:val="000000"/>
                <w:sz w:val="20"/>
              </w:rPr>
              <w:t>
қызметті төлеу.
</w:t>
            </w:r>
            <w:r>
              <w:br/>
            </w:r>
            <w:r>
              <w:rPr>
                <w:rFonts w:ascii="Times New Roman"/>
                <w:b w:val="false"/>
                <w:i w:val="false"/>
                <w:color w:val="000000"/>
                <w:sz w:val="20"/>
              </w:rPr>
              <w:t>
Автокөлік құрал-
</w:t>
            </w:r>
            <w:r>
              <w:br/>
            </w:r>
            <w:r>
              <w:rPr>
                <w:rFonts w:ascii="Times New Roman"/>
                <w:b w:val="false"/>
                <w:i w:val="false"/>
                <w:color w:val="000000"/>
                <w:sz w:val="20"/>
              </w:rPr>
              <w:t>
дарын иеленуші-
</w:t>
            </w:r>
            <w:r>
              <w:br/>
            </w:r>
            <w:r>
              <w:rPr>
                <w:rFonts w:ascii="Times New Roman"/>
                <w:b w:val="false"/>
                <w:i w:val="false"/>
                <w:color w:val="000000"/>
                <w:sz w:val="20"/>
              </w:rPr>
              <w:t>
лердің азаматтық
</w:t>
            </w:r>
            <w:r>
              <w:br/>
            </w:r>
            <w:r>
              <w:rPr>
                <w:rFonts w:ascii="Times New Roman"/>
                <w:b w:val="false"/>
                <w:i w:val="false"/>
                <w:color w:val="000000"/>
                <w:sz w:val="20"/>
              </w:rPr>
              <w:t>
-құқықтық жауап-
</w:t>
            </w:r>
            <w:r>
              <w:br/>
            </w:r>
            <w:r>
              <w:rPr>
                <w:rFonts w:ascii="Times New Roman"/>
                <w:b w:val="false"/>
                <w:i w:val="false"/>
                <w:color w:val="000000"/>
                <w:sz w:val="20"/>
              </w:rPr>
              <w:t>
кершілігін мін-
</w:t>
            </w:r>
            <w:r>
              <w:br/>
            </w:r>
            <w:r>
              <w:rPr>
                <w:rFonts w:ascii="Times New Roman"/>
                <w:b w:val="false"/>
                <w:i w:val="false"/>
                <w:color w:val="000000"/>
                <w:sz w:val="20"/>
              </w:rPr>
              <w:t>
детті сақтанды-
</w:t>
            </w:r>
            <w:r>
              <w:br/>
            </w:r>
            <w:r>
              <w:rPr>
                <w:rFonts w:ascii="Times New Roman"/>
                <w:b w:val="false"/>
                <w:i w:val="false"/>
                <w:color w:val="000000"/>
                <w:sz w:val="20"/>
              </w:rPr>
              <w:t>
руға жарналар тө-
</w:t>
            </w:r>
            <w:r>
              <w:br/>
            </w:r>
            <w:r>
              <w:rPr>
                <w:rFonts w:ascii="Times New Roman"/>
                <w:b w:val="false"/>
                <w:i w:val="false"/>
                <w:color w:val="000000"/>
                <w:sz w:val="20"/>
              </w:rPr>
              <w:t>
леу.
</w:t>
            </w:r>
            <w:r>
              <w:br/>
            </w:r>
            <w:r>
              <w:rPr>
                <w:rFonts w:ascii="Times New Roman"/>
                <w:b w:val="false"/>
                <w:i w:val="false"/>
                <w:color w:val="000000"/>
                <w:sz w:val="20"/>
              </w:rPr>
              <w:t>
Тұқымды, бұта кө-
</w:t>
            </w:r>
            <w:r>
              <w:br/>
            </w:r>
            <w:r>
              <w:rPr>
                <w:rFonts w:ascii="Times New Roman"/>
                <w:b w:val="false"/>
                <w:i w:val="false"/>
                <w:color w:val="000000"/>
                <w:sz w:val="20"/>
              </w:rPr>
              <w:t>
шеттерін, тыңайт-
</w:t>
            </w:r>
            <w:r>
              <w:br/>
            </w:r>
            <w:r>
              <w:rPr>
                <w:rFonts w:ascii="Times New Roman"/>
                <w:b w:val="false"/>
                <w:i w:val="false"/>
                <w:color w:val="000000"/>
                <w:sz w:val="20"/>
              </w:rPr>
              <w:t>
қыштар, ЖЖМ, гер-
</w:t>
            </w:r>
            <w:r>
              <w:br/>
            </w:r>
            <w:r>
              <w:rPr>
                <w:rFonts w:ascii="Times New Roman"/>
                <w:b w:val="false"/>
                <w:i w:val="false"/>
                <w:color w:val="000000"/>
                <w:sz w:val="20"/>
              </w:rPr>
              <w:t>
бицидтер, кеңсе
</w:t>
            </w:r>
            <w:r>
              <w:br/>
            </w:r>
            <w:r>
              <w:rPr>
                <w:rFonts w:ascii="Times New Roman"/>
                <w:b w:val="false"/>
                <w:i w:val="false"/>
                <w:color w:val="000000"/>
                <w:sz w:val="20"/>
              </w:rPr>
              <w:t>
тауарларын және
</w:t>
            </w:r>
            <w:r>
              <w:br/>
            </w:r>
            <w:r>
              <w:rPr>
                <w:rFonts w:ascii="Times New Roman"/>
                <w:b w:val="false"/>
                <w:i w:val="false"/>
                <w:color w:val="000000"/>
                <w:sz w:val="20"/>
              </w:rPr>
              <w:t>
құрауыш қосалқы
</w:t>
            </w:r>
            <w:r>
              <w:br/>
            </w:r>
            <w:r>
              <w:rPr>
                <w:rFonts w:ascii="Times New Roman"/>
                <w:b w:val="false"/>
                <w:i w:val="false"/>
                <w:color w:val="000000"/>
                <w:sz w:val="20"/>
              </w:rPr>
              <w:t>
заттар, ҚҚС тө-
</w:t>
            </w:r>
            <w:r>
              <w:br/>
            </w:r>
            <w:r>
              <w:rPr>
                <w:rFonts w:ascii="Times New Roman"/>
                <w:b w:val="false"/>
                <w:i w:val="false"/>
                <w:color w:val="000000"/>
                <w:sz w:val="20"/>
              </w:rPr>
              <w:t>
леу, кедендік баж
</w:t>
            </w:r>
            <w:r>
              <w:br/>
            </w:r>
            <w:r>
              <w:rPr>
                <w:rFonts w:ascii="Times New Roman"/>
                <w:b w:val="false"/>
                <w:i w:val="false"/>
                <w:color w:val="000000"/>
                <w:sz w:val="20"/>
              </w:rPr>
              <w:t>
өзге де төлемдер
</w:t>
            </w:r>
            <w:r>
              <w:br/>
            </w:r>
            <w:r>
              <w:rPr>
                <w:rFonts w:ascii="Times New Roman"/>
                <w:b w:val="false"/>
                <w:i w:val="false"/>
                <w:color w:val="000000"/>
                <w:sz w:val="20"/>
              </w:rPr>
              <w:t>
түрі.
</w:t>
            </w:r>
            <w:r>
              <w:br/>
            </w:r>
            <w:r>
              <w:rPr>
                <w:rFonts w:ascii="Times New Roman"/>
                <w:b w:val="false"/>
                <w:i w:val="false"/>
                <w:color w:val="000000"/>
                <w:sz w:val="20"/>
              </w:rPr>
              <w:t>
Күн батареясын,
</w:t>
            </w:r>
            <w:r>
              <w:br/>
            </w:r>
            <w:r>
              <w:rPr>
                <w:rFonts w:ascii="Times New Roman"/>
                <w:b w:val="false"/>
                <w:i w:val="false"/>
                <w:color w:val="000000"/>
                <w:sz w:val="20"/>
              </w:rPr>
              <w:t>
су көтеру құрыл-
</w:t>
            </w:r>
            <w:r>
              <w:br/>
            </w:r>
            <w:r>
              <w:rPr>
                <w:rFonts w:ascii="Times New Roman"/>
                <w:b w:val="false"/>
                <w:i w:val="false"/>
                <w:color w:val="000000"/>
                <w:sz w:val="20"/>
              </w:rPr>
              <w:t>
ғысы бар бес ге-
</w:t>
            </w:r>
            <w:r>
              <w:br/>
            </w:r>
            <w:r>
              <w:rPr>
                <w:rFonts w:ascii="Times New Roman"/>
                <w:b w:val="false"/>
                <w:i w:val="false"/>
                <w:color w:val="000000"/>
                <w:sz w:val="20"/>
              </w:rPr>
              <w:t>
нератор, биогаз
</w:t>
            </w:r>
            <w:r>
              <w:br/>
            </w:r>
            <w:r>
              <w:rPr>
                <w:rFonts w:ascii="Times New Roman"/>
                <w:b w:val="false"/>
                <w:i w:val="false"/>
                <w:color w:val="000000"/>
                <w:sz w:val="20"/>
              </w:rPr>
              <w:t>
қондырғысын және
</w:t>
            </w:r>
            <w:r>
              <w:br/>
            </w:r>
            <w:r>
              <w:rPr>
                <w:rFonts w:ascii="Times New Roman"/>
                <w:b w:val="false"/>
                <w:i w:val="false"/>
                <w:color w:val="000000"/>
                <w:sz w:val="20"/>
              </w:rPr>
              <w:t>
басқа да тұқым
</w:t>
            </w:r>
            <w:r>
              <w:br/>
            </w:r>
            <w:r>
              <w:rPr>
                <w:rFonts w:ascii="Times New Roman"/>
                <w:b w:val="false"/>
                <w:i w:val="false"/>
                <w:color w:val="000000"/>
                <w:sz w:val="20"/>
              </w:rPr>
              <w:t>
тазалау машинала-
</w:t>
            </w:r>
            <w:r>
              <w:br/>
            </w:r>
            <w:r>
              <w:rPr>
                <w:rFonts w:ascii="Times New Roman"/>
                <w:b w:val="false"/>
                <w:i w:val="false"/>
                <w:color w:val="000000"/>
                <w:sz w:val="20"/>
              </w:rPr>
              <w:t>
рын сатып алу,
</w:t>
            </w:r>
            <w:r>
              <w:br/>
            </w:r>
            <w:r>
              <w:rPr>
                <w:rFonts w:ascii="Times New Roman"/>
                <w:b w:val="false"/>
                <w:i w:val="false"/>
                <w:color w:val="000000"/>
                <w:sz w:val="20"/>
              </w:rPr>
              <w:t>
жарнамалар
</w:t>
            </w:r>
            <w:r>
              <w:br/>
            </w:r>
            <w:r>
              <w:rPr>
                <w:rFonts w:ascii="Times New Roman"/>
                <w:b w:val="false"/>
                <w:i w:val="false"/>
                <w:color w:val="000000"/>
                <w:sz w:val="20"/>
              </w:rPr>
              <w:t>
жариялау, темір-
</w:t>
            </w:r>
            <w:r>
              <w:br/>
            </w:r>
            <w:r>
              <w:rPr>
                <w:rFonts w:ascii="Times New Roman"/>
                <w:b w:val="false"/>
                <w:i w:val="false"/>
                <w:color w:val="000000"/>
                <w:sz w:val="20"/>
              </w:rPr>
              <w:t>
жолдың тұйықтал-
</w:t>
            </w:r>
            <w:r>
              <w:br/>
            </w:r>
            <w:r>
              <w:rPr>
                <w:rFonts w:ascii="Times New Roman"/>
                <w:b w:val="false"/>
                <w:i w:val="false"/>
                <w:color w:val="000000"/>
                <w:sz w:val="20"/>
              </w:rPr>
              <w:t>
ған басынжалға
</w:t>
            </w:r>
            <w:r>
              <w:br/>
            </w:r>
            <w:r>
              <w:rPr>
                <w:rFonts w:ascii="Times New Roman"/>
                <w:b w:val="false"/>
                <w:i w:val="false"/>
                <w:color w:val="000000"/>
                <w:sz w:val="20"/>
              </w:rPr>
              <w:t>
алу, автокөліктің
</w:t>
            </w:r>
            <w:r>
              <w:br/>
            </w:r>
            <w:r>
              <w:rPr>
                <w:rFonts w:ascii="Times New Roman"/>
                <w:b w:val="false"/>
                <w:i w:val="false"/>
                <w:color w:val="000000"/>
                <w:sz w:val="20"/>
              </w:rPr>
              <w:t>
техникалық қарау,
</w:t>
            </w:r>
            <w:r>
              <w:br/>
            </w:r>
            <w:r>
              <w:rPr>
                <w:rFonts w:ascii="Times New Roman"/>
                <w:b w:val="false"/>
                <w:i w:val="false"/>
                <w:color w:val="000000"/>
                <w:sz w:val="20"/>
              </w:rPr>
              <w:t>
консалтингтік
</w:t>
            </w:r>
            <w:r>
              <w:br/>
            </w:r>
            <w:r>
              <w:rPr>
                <w:rFonts w:ascii="Times New Roman"/>
                <w:b w:val="false"/>
                <w:i w:val="false"/>
                <w:color w:val="000000"/>
                <w:sz w:val="20"/>
              </w:rPr>
              <w:t>
қызметтерді сатып
</w:t>
            </w:r>
            <w:r>
              <w:br/>
            </w:r>
            <w:r>
              <w:rPr>
                <w:rFonts w:ascii="Times New Roman"/>
                <w:b w:val="false"/>
                <w:i w:val="false"/>
                <w:color w:val="000000"/>
                <w:sz w:val="20"/>
              </w:rPr>
              <w:t>
алу, фермерлерге
</w:t>
            </w:r>
            <w:r>
              <w:br/>
            </w:r>
            <w:r>
              <w:rPr>
                <w:rFonts w:ascii="Times New Roman"/>
                <w:b w:val="false"/>
                <w:i w:val="false"/>
                <w:color w:val="000000"/>
                <w:sz w:val="20"/>
              </w:rPr>
              <w:t>
ауылшаруашылық
</w:t>
            </w:r>
            <w:r>
              <w:br/>
            </w:r>
            <w:r>
              <w:rPr>
                <w:rFonts w:ascii="Times New Roman"/>
                <w:b w:val="false"/>
                <w:i w:val="false"/>
                <w:color w:val="000000"/>
                <w:sz w:val="20"/>
              </w:rPr>
              <w:t>
техникасына жөн-
</w:t>
            </w:r>
            <w:r>
              <w:br/>
            </w:r>
            <w:r>
              <w:rPr>
                <w:rFonts w:ascii="Times New Roman"/>
                <w:b w:val="false"/>
                <w:i w:val="false"/>
                <w:color w:val="000000"/>
                <w:sz w:val="20"/>
              </w:rPr>
              <w:t>
деу.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ликасы
</w:t>
            </w:r>
            <w:r>
              <w:br/>
            </w:r>
            <w:r>
              <w:rPr>
                <w:rFonts w:ascii="Times New Roman"/>
                <w:b w:val="false"/>
                <w:i w:val="false"/>
                <w:color w:val="000000"/>
                <w:sz w:val="20"/>
              </w:rPr>
              <w:t>
Қорша-
</w:t>
            </w:r>
            <w:r>
              <w:br/>
            </w:r>
            <w:r>
              <w:rPr>
                <w:rFonts w:ascii="Times New Roman"/>
                <w:b w:val="false"/>
                <w:i w:val="false"/>
                <w:color w:val="000000"/>
                <w:sz w:val="20"/>
              </w:rPr>
              <w:t>
ған ор-
</w:t>
            </w:r>
            <w:r>
              <w:br/>
            </w:r>
            <w:r>
              <w:rPr>
                <w:rFonts w:ascii="Times New Roman"/>
                <w:b w:val="false"/>
                <w:i w:val="false"/>
                <w:color w:val="000000"/>
                <w:sz w:val="20"/>
              </w:rPr>
              <w:t>
таны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12000 га тыңайған жерлерді қайта қалпына келтіру, 2300 га фитомелиорантарды жолақты егістікті жүргізу, 3,0 га көлемге бұта-көшеттерді өндіру үшін питомниктер салу, 3 га көлемге бұта көшеттерін отырғызу жөнінде жұмыстар жүргізу, сүт өнімдерін тапсыру көлемін арттыру және 15 млн. теңге мөлшерінде халыққа қосымша кіріс, мал шаруашылық және өсімдік шаруашылығының өнімін арттыру халықты қамтамасыз етудің 150 бірлік артуына әкеледі; мал асырау үшін 60 тонна жем дақылдарын тазалау, 5 фермер шаруашылығын күн батареясымен және биогаз қондырғысымен қамтамасыз ету, істемейтін 5 құдықты қалпына келтіру. Жобаны бұдан әрі жылдары іске асыру үшін дайындық жұмыстарын жүргізу (топырақ дайындау, тұқымдар және жабдықтар сатып алу).
</w:t>
      </w:r>
      <w:r>
        <w:br/>
      </w:r>
      <w:r>
        <w:rPr>
          <w:rFonts w:ascii="Times New Roman"/>
          <w:b w:val="false"/>
          <w:i w:val="false"/>
          <w:color w:val="000000"/>
          <w:sz w:val="28"/>
        </w:rPr>
        <w:t>
      "Дарьял-У" әскери базасында құрамында полихлордефинил бар (берік органикалық заттар) 15 мың конденсаторларды кәдеге жарату.
</w:t>
      </w:r>
      <w:r>
        <w:br/>
      </w:r>
      <w:r>
        <w:rPr>
          <w:rFonts w:ascii="Times New Roman"/>
          <w:b w:val="false"/>
          <w:i w:val="false"/>
          <w:color w:val="000000"/>
          <w:sz w:val="28"/>
        </w:rPr>
        <w:t>
      Түпкі нәтиже: жерді қайта қалпына келтіру және оның тозуының алдын алу жөніндегі үлгілі жобаны іске асыру, жердің қуаңданумен және тозуымен күрес мәселелері жөнінде шешімдерді қабылдау үдерісіне халықтық барлық жіктерін қатысуын қамтамасыз ету. Қоршаған ортаға полихлордефинилдың өтіп кетуінің алдын алу.
</w:t>
      </w:r>
      <w:r>
        <w:br/>
      </w:r>
      <w:r>
        <w:rPr>
          <w:rFonts w:ascii="Times New Roman"/>
          <w:b w:val="false"/>
          <w:i w:val="false"/>
          <w:color w:val="000000"/>
          <w:sz w:val="28"/>
        </w:rPr>
        <w:t>
      Қаржылық-экономикалық нәтижелер: жобалар қайтарымсыз негізде республикалық бюджет қаржысы есебінен қаржыландыру қажеттігімен коммерциялық емес, шығынды болып табылады.
</w:t>
      </w:r>
      <w:r>
        <w:br/>
      </w:r>
      <w:r>
        <w:rPr>
          <w:rFonts w:ascii="Times New Roman"/>
          <w:b w:val="false"/>
          <w:i w:val="false"/>
          <w:color w:val="000000"/>
          <w:sz w:val="28"/>
        </w:rPr>
        <w:t>
      Уақыттылығы: жер танаптарын жобаны іске асыру жоспарына сәйкес өңдеу. Жұмыс кестесіне сәйкес жобалық-сметалық құжаттамаға келісті әскери базада конденсаторларды кәдеге жарату.
</w:t>
      </w:r>
      <w:r>
        <w:br/>
      </w:r>
      <w:r>
        <w:rPr>
          <w:rFonts w:ascii="Times New Roman"/>
          <w:b w:val="false"/>
          <w:i w:val="false"/>
          <w:color w:val="000000"/>
          <w:sz w:val="28"/>
        </w:rPr>
        <w:t>
      Сапасы: өсімдіктің табиғи түрде қалпына келуіне (сырттай араласусыз) кемінде 50 жыл қажет, ал жоба бойынша жүргізіліп жатқан іс-шаралар осы кезеңді 20 жылға дейін қысқартуға мүмкіндік береді; жемшөп жерлерін жасаудың жоғары өнімділігі жердің табиғи түрде қалпына келу процесіне қарағанда көміртегін сіңірудің 3-4 есе көбеюін қамтамасыз етеді. Балқашқа полихлордифенилдің жайылу қауіпі жойылады.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344-ҚОСЫМША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"Гидрометеорологиялық мониторинг жүргізу"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1946921 мың теңге (бір миллиард тоғыз жүз қырық алты миллион тоғыз жүз жиырма бір мың теңге).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Бюджеттік бағдарламаның нормативтік құқықтық негізі
</w:t>
      </w:r>
      <w:r>
        <w:rPr>
          <w:rFonts w:ascii="Times New Roman"/>
          <w:b w:val="false"/>
          <w:i w:val="false"/>
          <w:color w:val="000000"/>
          <w:sz w:val="28"/>
        </w:rPr>
        <w:t>
: 2007 жылғы 9 қаңтардағы Қазақстан Республикасы Экологиялық кодексінің 
</w:t>
      </w:r>
      <w:r>
        <w:rPr>
          <w:rFonts w:ascii="Times New Roman"/>
          <w:b w:val="false"/>
          <w:i w:val="false"/>
          <w:color w:val="000000"/>
          <w:sz w:val="28"/>
        </w:rPr>
        <w:t xml:space="preserve"> 137- </w:t>
      </w:r>
      <w:r>
        <w:rPr>
          <w:rFonts w:ascii="Times New Roman"/>
          <w:b w:val="false"/>
          <w:i w:val="false"/>
          <w:color w:val="000000"/>
          <w:sz w:val="28"/>
        </w:rPr>
        <w:t>
, 
</w:t>
      </w:r>
      <w:r>
        <w:rPr>
          <w:rFonts w:ascii="Times New Roman"/>
          <w:b w:val="false"/>
          <w:i w:val="false"/>
          <w:color w:val="000000"/>
          <w:sz w:val="28"/>
        </w:rPr>
        <w:t xml:space="preserve"> 138- </w:t>
      </w:r>
      <w:r>
        <w:rPr>
          <w:rFonts w:ascii="Times New Roman"/>
          <w:b w:val="false"/>
          <w:i w:val="false"/>
          <w:color w:val="000000"/>
          <w:sz w:val="28"/>
        </w:rPr>
        <w:t>
, 
</w:t>
      </w:r>
      <w:r>
        <w:rPr>
          <w:rFonts w:ascii="Times New Roman"/>
          <w:b w:val="false"/>
          <w:i w:val="false"/>
          <w:color w:val="000000"/>
          <w:sz w:val="28"/>
        </w:rPr>
        <w:t xml:space="preserve"> 141- </w:t>
      </w:r>
      <w:r>
        <w:rPr>
          <w:rFonts w:ascii="Times New Roman"/>
          <w:b w:val="false"/>
          <w:i w:val="false"/>
          <w:color w:val="000000"/>
          <w:sz w:val="28"/>
        </w:rPr>
        <w:t>
,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149 </w:t>
      </w:r>
      <w:r>
        <w:rPr>
          <w:rFonts w:ascii="Times New Roman"/>
          <w:b w:val="false"/>
          <w:i w:val="false"/>
          <w:color w:val="000000"/>
          <w:sz w:val="28"/>
        </w:rPr>
        <w:t>
-
</w:t>
      </w:r>
      <w:r>
        <w:rPr>
          <w:rFonts w:ascii="Times New Roman"/>
          <w:b w:val="false"/>
          <w:i w:val="false"/>
          <w:color w:val="000000"/>
          <w:sz w:val="28"/>
        </w:rPr>
        <w:t xml:space="preserve"> 151-баптары </w:t>
      </w:r>
      <w:r>
        <w:rPr>
          <w:rFonts w:ascii="Times New Roman"/>
          <w:b w:val="false"/>
          <w:i w:val="false"/>
          <w:color w:val="000000"/>
          <w:sz w:val="28"/>
        </w:rPr>
        <w:t>
; 2003 жылғы 9 шілдедегі Қазақстан Республикасы Су кодексінің 
</w:t>
      </w:r>
      <w:r>
        <w:rPr>
          <w:rFonts w:ascii="Times New Roman"/>
          <w:b w:val="false"/>
          <w:i w:val="false"/>
          <w:color w:val="000000"/>
          <w:sz w:val="28"/>
        </w:rPr>
        <w:t xml:space="preserve"> 59-бабы </w:t>
      </w:r>
      <w:r>
        <w:rPr>
          <w:rFonts w:ascii="Times New Roman"/>
          <w:b w:val="false"/>
          <w:i w:val="false"/>
          <w:color w:val="000000"/>
          <w:sz w:val="28"/>
        </w:rPr>
        <w:t>
; "Өсімдік шаруашылығындағы міндетті сақтандыру туралы" Қазақстан Республикасының 2004 жылғы 10 наурыздағы Заңының 
</w:t>
      </w:r>
      <w:r>
        <w:rPr>
          <w:rFonts w:ascii="Times New Roman"/>
          <w:b w:val="false"/>
          <w:i w:val="false"/>
          <w:color w:val="000000"/>
          <w:sz w:val="28"/>
        </w:rPr>
        <w:t xml:space="preserve"> 16-1-бабы </w:t>
      </w:r>
      <w:r>
        <w:rPr>
          <w:rFonts w:ascii="Times New Roman"/>
          <w:b w:val="false"/>
          <w:i w:val="false"/>
          <w:color w:val="000000"/>
          <w:sz w:val="28"/>
        </w:rPr>
        <w:t>
; "Дүниежүзілік метеорологиялық ұйым Конвенциясына қосылу туралы" Қазақстан Республикасы Министрлер Кабинетінің 1993 жылғы 13 сәуірдегі N 296 
</w:t>
      </w:r>
      <w:r>
        <w:rPr>
          <w:rFonts w:ascii="Times New Roman"/>
          <w:b w:val="false"/>
          <w:i w:val="false"/>
          <w:color w:val="000000"/>
          <w:sz w:val="28"/>
        </w:rPr>
        <w:t xml:space="preserve"> қаулысы </w:t>
      </w:r>
      <w:r>
        <w:rPr>
          <w:rFonts w:ascii="Times New Roman"/>
          <w:b w:val="false"/>
          <w:i w:val="false"/>
          <w:color w:val="000000"/>
          <w:sz w:val="28"/>
        </w:rPr>
        <w:t>
; "Табиғи ортаның жай-күйін бақылайтын станциялардың мәртебесі туралы ережені бекіту туралы" Қазақстан Республикасы Үкіметінің 1996 жылғы 10 қаңтардағы N 38 
</w:t>
      </w:r>
      <w:r>
        <w:rPr>
          <w:rFonts w:ascii="Times New Roman"/>
          <w:b w:val="false"/>
          <w:i w:val="false"/>
          <w:color w:val="000000"/>
          <w:sz w:val="28"/>
        </w:rPr>
        <w:t xml:space="preserve"> қаулысы </w:t>
      </w:r>
      <w:r>
        <w:rPr>
          <w:rFonts w:ascii="Times New Roman"/>
          <w:b w:val="false"/>
          <w:i w:val="false"/>
          <w:color w:val="000000"/>
          <w:sz w:val="28"/>
        </w:rPr>
        <w:t>
; "Қазгидромет" және "Қазавиамет" республикалық мемлекеттік кәсіпорындарын құру туралы" Қазақстан Республикасы Үкіметінің 1999 жылғы 2 наурыздағы N 185 
</w:t>
      </w:r>
      <w:r>
        <w:rPr>
          <w:rFonts w:ascii="Times New Roman"/>
          <w:b w:val="false"/>
          <w:i w:val="false"/>
          <w:color w:val="000000"/>
          <w:sz w:val="28"/>
        </w:rPr>
        <w:t xml:space="preserve"> қаулысының </w:t>
      </w:r>
      <w:r>
        <w:rPr>
          <w:rFonts w:ascii="Times New Roman"/>
          <w:b w:val="false"/>
          <w:i w:val="false"/>
          <w:color w:val="000000"/>
          <w:sz w:val="28"/>
        </w:rPr>
        <w:t>
 2-3-тармақтары, 4-тармақтың 1-тармақшасы, 5-6-тармақтары; "Қоршаған орта мен табиғи ресурстар мониторингінің бірыңғай мемлекеттік жүйесін ұйымдастыру мен жүргізудің ережесін бекіту туралы" Қазақстан Республикасы Үкіметінің 2001 жылғы 27 маусымдағы N 885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2003 жылғы 31 желтоқсандағы N 1378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Мемлекеттік су кадастрын жүргізудің ережесінің 59-бабындағы 1-4-тармақтары.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w:t>
      </w:r>
      <w:r>
        <w:rPr>
          <w:rFonts w:ascii="Times New Roman"/>
          <w:b/>
          <w:i w:val="false"/>
          <w:color w:val="000000"/>
          <w:sz w:val="28"/>
        </w:rPr>
        <w:t>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 өмірінің, ауыл шаруашылығы өнімдерін өндіру жөніндегі қызметті жүзеге асыратын субъектілердің қауіпсіздігін қамтамасыз ету үшін мемлекеттік органдарды гидрометеорологиялық ақпаратпен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гидрометеорологиялық мониторинг жүйесінің жұмыс істеуін қамтамасыз ету, жүйелі гидрометеорологиялық бақылауларды жүргізу, гидрометеорологиялық ақпаратты жинау, қорыту және талдау, ауа райының болжамдарын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13"/>
        <w:gridCol w:w="1453"/>
        <w:gridCol w:w="2173"/>
        <w:gridCol w:w="3573"/>
        <w:gridCol w:w="1753"/>
        <w:gridCol w:w="199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дарла-
</w:t>
            </w:r>
            <w:r>
              <w:br/>
            </w:r>
            <w:r>
              <w:rPr>
                <w:rFonts w:ascii="Times New Roman"/>
                <w:b w:val="false"/>
                <w:i w:val="false"/>
                <w:color w:val="000000"/>
                <w:sz w:val="20"/>
              </w:rPr>
              <w:t>
ма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
</w:t>
            </w:r>
            <w:r>
              <w:br/>
            </w:r>
            <w:r>
              <w:rPr>
                <w:rFonts w:ascii="Times New Roman"/>
                <w:b w:val="false"/>
                <w:i w:val="false"/>
                <w:color w:val="000000"/>
                <w:sz w:val="20"/>
              </w:rPr>
              <w:t>
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Гидромете-
</w:t>
            </w:r>
            <w:r>
              <w:br/>
            </w:r>
            <w:r>
              <w:rPr>
                <w:rFonts w:ascii="Times New Roman"/>
                <w:b w:val="false"/>
                <w:i w:val="false"/>
                <w:color w:val="000000"/>
                <w:sz w:val="20"/>
              </w:rPr>
              <w:t>
орология-
</w:t>
            </w:r>
            <w:r>
              <w:br/>
            </w:r>
            <w:r>
              <w:rPr>
                <w:rFonts w:ascii="Times New Roman"/>
                <w:b w:val="false"/>
                <w:i w:val="false"/>
                <w:color w:val="000000"/>
                <w:sz w:val="20"/>
              </w:rPr>
              <w:t>
лық мони-
</w:t>
            </w:r>
            <w:r>
              <w:br/>
            </w:r>
            <w:r>
              <w:rPr>
                <w:rFonts w:ascii="Times New Roman"/>
                <w:b w:val="false"/>
                <w:i w:val="false"/>
                <w:color w:val="000000"/>
                <w:sz w:val="20"/>
              </w:rPr>
              <w:t>
торинг
</w:t>
            </w:r>
            <w:r>
              <w:br/>
            </w:r>
            <w:r>
              <w:rPr>
                <w:rFonts w:ascii="Times New Roman"/>
                <w:b w:val="false"/>
                <w:i w:val="false"/>
                <w:color w:val="000000"/>
                <w:sz w:val="20"/>
              </w:rPr>
              <w:t>
жүргізу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сатып
</w:t>
            </w:r>
            <w:r>
              <w:br/>
            </w:r>
            <w:r>
              <w:rPr>
                <w:rFonts w:ascii="Times New Roman"/>
                <w:b w:val="false"/>
                <w:i w:val="false"/>
                <w:color w:val="000000"/>
                <w:sz w:val="20"/>
              </w:rPr>
              <w:t>
алу шеңберінде
</w:t>
            </w:r>
            <w:r>
              <w:br/>
            </w:r>
            <w:r>
              <w:rPr>
                <w:rFonts w:ascii="Times New Roman"/>
                <w:b w:val="false"/>
                <w:i w:val="false"/>
                <w:color w:val="000000"/>
                <w:sz w:val="20"/>
              </w:rPr>
              <w:t>
мемлекеттік гид-
</w:t>
            </w:r>
            <w:r>
              <w:br/>
            </w:r>
            <w:r>
              <w:rPr>
                <w:rFonts w:ascii="Times New Roman"/>
                <w:b w:val="false"/>
                <w:i w:val="false"/>
                <w:color w:val="000000"/>
                <w:sz w:val="20"/>
              </w:rPr>
              <w:t>
рометеорологиялық
</w:t>
            </w:r>
            <w:r>
              <w:br/>
            </w:r>
            <w:r>
              <w:rPr>
                <w:rFonts w:ascii="Times New Roman"/>
                <w:b w:val="false"/>
                <w:i w:val="false"/>
                <w:color w:val="000000"/>
                <w:sz w:val="20"/>
              </w:rPr>
              <w:t>
мониторингті 256
</w:t>
            </w:r>
            <w:r>
              <w:br/>
            </w:r>
            <w:r>
              <w:rPr>
                <w:rFonts w:ascii="Times New Roman"/>
                <w:b w:val="false"/>
                <w:i w:val="false"/>
                <w:color w:val="000000"/>
                <w:sz w:val="20"/>
              </w:rPr>
              <w:t>
метеостанцияда,
</w:t>
            </w:r>
            <w:r>
              <w:br/>
            </w:r>
            <w:r>
              <w:rPr>
                <w:rFonts w:ascii="Times New Roman"/>
                <w:b w:val="false"/>
                <w:i w:val="false"/>
                <w:color w:val="000000"/>
                <w:sz w:val="20"/>
              </w:rPr>
              <w:t>
276 гидрологиялық
</w:t>
            </w:r>
            <w:r>
              <w:br/>
            </w:r>
            <w:r>
              <w:rPr>
                <w:rFonts w:ascii="Times New Roman"/>
                <w:b w:val="false"/>
                <w:i w:val="false"/>
                <w:color w:val="000000"/>
                <w:sz w:val="20"/>
              </w:rPr>
              <w:t>
бекеттерде, 52
</w:t>
            </w:r>
            <w:r>
              <w:br/>
            </w:r>
            <w:r>
              <w:rPr>
                <w:rFonts w:ascii="Times New Roman"/>
                <w:b w:val="false"/>
                <w:i w:val="false"/>
                <w:color w:val="000000"/>
                <w:sz w:val="20"/>
              </w:rPr>
              <w:t>
агрометеобекетте,
</w:t>
            </w:r>
            <w:r>
              <w:br/>
            </w:r>
            <w:r>
              <w:rPr>
                <w:rFonts w:ascii="Times New Roman"/>
                <w:b w:val="false"/>
                <w:i w:val="false"/>
                <w:color w:val="000000"/>
                <w:sz w:val="20"/>
              </w:rPr>
              <w:t>
2 қар көшкіні станцияларында
</w:t>
            </w:r>
            <w:r>
              <w:br/>
            </w:r>
            <w:r>
              <w:rPr>
                <w:rFonts w:ascii="Times New Roman"/>
                <w:b w:val="false"/>
                <w:i w:val="false"/>
                <w:color w:val="000000"/>
                <w:sz w:val="20"/>
              </w:rPr>
              <w:t>
және 20 қар өлшеу
</w:t>
            </w:r>
            <w:r>
              <w:br/>
            </w:r>
            <w:r>
              <w:rPr>
                <w:rFonts w:ascii="Times New Roman"/>
                <w:b w:val="false"/>
                <w:i w:val="false"/>
                <w:color w:val="000000"/>
                <w:sz w:val="20"/>
              </w:rPr>
              <w:t>
бағдарларында
</w:t>
            </w:r>
            <w:r>
              <w:br/>
            </w:r>
            <w:r>
              <w:rPr>
                <w:rFonts w:ascii="Times New Roman"/>
                <w:b w:val="false"/>
                <w:i w:val="false"/>
                <w:color w:val="000000"/>
                <w:sz w:val="20"/>
              </w:rPr>
              <w:t>
болжамдық, режим-
</w:t>
            </w:r>
            <w:r>
              <w:br/>
            </w:r>
            <w:r>
              <w:rPr>
                <w:rFonts w:ascii="Times New Roman"/>
                <w:b w:val="false"/>
                <w:i w:val="false"/>
                <w:color w:val="000000"/>
                <w:sz w:val="20"/>
              </w:rPr>
              <w:t>
дік-анықтамалық,
</w:t>
            </w:r>
            <w:r>
              <w:br/>
            </w:r>
            <w:r>
              <w:rPr>
                <w:rFonts w:ascii="Times New Roman"/>
                <w:b w:val="false"/>
                <w:i w:val="false"/>
                <w:color w:val="000000"/>
                <w:sz w:val="20"/>
              </w:rPr>
              <w:t>
гидрометеороло-
</w:t>
            </w:r>
            <w:r>
              <w:br/>
            </w:r>
            <w:r>
              <w:rPr>
                <w:rFonts w:ascii="Times New Roman"/>
                <w:b w:val="false"/>
                <w:i w:val="false"/>
                <w:color w:val="000000"/>
                <w:sz w:val="20"/>
              </w:rPr>
              <w:t>
гиялық, агроме-
</w:t>
            </w:r>
            <w:r>
              <w:br/>
            </w:r>
            <w:r>
              <w:rPr>
                <w:rFonts w:ascii="Times New Roman"/>
                <w:b w:val="false"/>
                <w:i w:val="false"/>
                <w:color w:val="000000"/>
                <w:sz w:val="20"/>
              </w:rPr>
              <w:t>
теорологиялық,
</w:t>
            </w:r>
            <w:r>
              <w:br/>
            </w:r>
            <w:r>
              <w:rPr>
                <w:rFonts w:ascii="Times New Roman"/>
                <w:b w:val="false"/>
                <w:i w:val="false"/>
                <w:color w:val="000000"/>
                <w:sz w:val="20"/>
              </w:rPr>
              <w:t>
аэрологиялық ақ-
</w:t>
            </w:r>
            <w:r>
              <w:br/>
            </w:r>
            <w:r>
              <w:rPr>
                <w:rFonts w:ascii="Times New Roman"/>
                <w:b w:val="false"/>
                <w:i w:val="false"/>
                <w:color w:val="000000"/>
                <w:sz w:val="20"/>
              </w:rPr>
              <w:t>
паратты дайындау
</w:t>
            </w:r>
            <w:r>
              <w:br/>
            </w:r>
            <w:r>
              <w:rPr>
                <w:rFonts w:ascii="Times New Roman"/>
                <w:b w:val="false"/>
                <w:i w:val="false"/>
                <w:color w:val="000000"/>
                <w:sz w:val="20"/>
              </w:rPr>
              <w:t>
үшін гидрометео-
</w:t>
            </w:r>
            <w:r>
              <w:br/>
            </w:r>
            <w:r>
              <w:rPr>
                <w:rFonts w:ascii="Times New Roman"/>
                <w:b w:val="false"/>
                <w:i w:val="false"/>
                <w:color w:val="000000"/>
                <w:sz w:val="20"/>
              </w:rPr>
              <w:t>
рологиялық желі-
</w:t>
            </w:r>
            <w:r>
              <w:br/>
            </w:r>
            <w:r>
              <w:rPr>
                <w:rFonts w:ascii="Times New Roman"/>
                <w:b w:val="false"/>
                <w:i w:val="false"/>
                <w:color w:val="000000"/>
                <w:sz w:val="20"/>
              </w:rPr>
              <w:t>
нің үздіксіз
</w:t>
            </w:r>
            <w:r>
              <w:br/>
            </w:r>
            <w:r>
              <w:rPr>
                <w:rFonts w:ascii="Times New Roman"/>
                <w:b w:val="false"/>
                <w:i w:val="false"/>
                <w:color w:val="000000"/>
                <w:sz w:val="20"/>
              </w:rPr>
              <w:t>
қызмет етуін қам-
</w:t>
            </w:r>
            <w:r>
              <w:br/>
            </w:r>
            <w:r>
              <w:rPr>
                <w:rFonts w:ascii="Times New Roman"/>
                <w:b w:val="false"/>
                <w:i w:val="false"/>
                <w:color w:val="000000"/>
                <w:sz w:val="20"/>
              </w:rPr>
              <w:t>
тамасыз ететін
</w:t>
            </w:r>
            <w:r>
              <w:br/>
            </w:r>
            <w:r>
              <w:rPr>
                <w:rFonts w:ascii="Times New Roman"/>
                <w:b w:val="false"/>
                <w:i w:val="false"/>
                <w:color w:val="000000"/>
                <w:sz w:val="20"/>
              </w:rPr>
              <w:t>
барлық шығындар
</w:t>
            </w:r>
            <w:r>
              <w:br/>
            </w:r>
            <w:r>
              <w:rPr>
                <w:rFonts w:ascii="Times New Roman"/>
                <w:b w:val="false"/>
                <w:i w:val="false"/>
                <w:color w:val="000000"/>
                <w:sz w:val="20"/>
              </w:rPr>
              <w:t>
мен ілеспе қыз-
</w:t>
            </w:r>
            <w:r>
              <w:br/>
            </w:r>
            <w:r>
              <w:rPr>
                <w:rFonts w:ascii="Times New Roman"/>
                <w:b w:val="false"/>
                <w:i w:val="false"/>
                <w:color w:val="000000"/>
                <w:sz w:val="20"/>
              </w:rPr>
              <w:t>
меттерді ескеру-
</w:t>
            </w:r>
            <w:r>
              <w:br/>
            </w:r>
            <w:r>
              <w:rPr>
                <w:rFonts w:ascii="Times New Roman"/>
                <w:b w:val="false"/>
                <w:i w:val="false"/>
                <w:color w:val="000000"/>
                <w:sz w:val="20"/>
              </w:rPr>
              <w:t>
мен енгізу ("Жер
</w:t>
            </w:r>
            <w:r>
              <w:br/>
            </w:r>
            <w:r>
              <w:rPr>
                <w:rFonts w:ascii="Times New Roman"/>
                <w:b w:val="false"/>
                <w:i w:val="false"/>
                <w:color w:val="000000"/>
                <w:sz w:val="20"/>
              </w:rPr>
              <w:t>
беті сулары"
</w:t>
            </w:r>
            <w:r>
              <w:br/>
            </w:r>
            <w:r>
              <w:rPr>
                <w:rFonts w:ascii="Times New Roman"/>
                <w:b w:val="false"/>
                <w:i w:val="false"/>
                <w:color w:val="000000"/>
                <w:sz w:val="20"/>
              </w:rPr>
              <w:t>
бөлімі бойынша
</w:t>
            </w:r>
            <w:r>
              <w:br/>
            </w:r>
            <w:r>
              <w:rPr>
                <w:rFonts w:ascii="Times New Roman"/>
                <w:b w:val="false"/>
                <w:i w:val="false"/>
                <w:color w:val="000000"/>
                <w:sz w:val="20"/>
              </w:rPr>
              <w:t>
мемлекеттік су
</w:t>
            </w:r>
            <w:r>
              <w:br/>
            </w:r>
            <w:r>
              <w:rPr>
                <w:rFonts w:ascii="Times New Roman"/>
                <w:b w:val="false"/>
                <w:i w:val="false"/>
                <w:color w:val="000000"/>
                <w:sz w:val="20"/>
              </w:rPr>
              <w:t>
кадастрын енгізу,
</w:t>
            </w:r>
            <w:r>
              <w:br/>
            </w:r>
            <w:r>
              <w:rPr>
                <w:rFonts w:ascii="Times New Roman"/>
                <w:b w:val="false"/>
                <w:i w:val="false"/>
                <w:color w:val="000000"/>
                <w:sz w:val="20"/>
              </w:rPr>
              <w:t>
метеостанцияның
</w:t>
            </w:r>
            <w:r>
              <w:br/>
            </w:r>
            <w:r>
              <w:rPr>
                <w:rFonts w:ascii="Times New Roman"/>
                <w:b w:val="false"/>
                <w:i w:val="false"/>
                <w:color w:val="000000"/>
                <w:sz w:val="20"/>
              </w:rPr>
              <w:t>
және гидробекет-
</w:t>
            </w:r>
            <w:r>
              <w:br/>
            </w:r>
            <w:r>
              <w:rPr>
                <w:rFonts w:ascii="Times New Roman"/>
                <w:b w:val="false"/>
                <w:i w:val="false"/>
                <w:color w:val="000000"/>
                <w:sz w:val="20"/>
              </w:rPr>
              <w:t>
тердің орнын ауыстыру; су тас-
</w:t>
            </w:r>
            <w:r>
              <w:br/>
            </w:r>
            <w:r>
              <w:rPr>
                <w:rFonts w:ascii="Times New Roman"/>
                <w:b w:val="false"/>
                <w:i w:val="false"/>
                <w:color w:val="000000"/>
                <w:sz w:val="20"/>
              </w:rPr>
              <w:t>
қынынан кейін қи-
</w:t>
            </w:r>
            <w:r>
              <w:br/>
            </w:r>
            <w:r>
              <w:rPr>
                <w:rFonts w:ascii="Times New Roman"/>
                <w:b w:val="false"/>
                <w:i w:val="false"/>
                <w:color w:val="000000"/>
                <w:sz w:val="20"/>
              </w:rPr>
              <w:t>
раған гидробекет-
</w:t>
            </w:r>
            <w:r>
              <w:br/>
            </w:r>
            <w:r>
              <w:rPr>
                <w:rFonts w:ascii="Times New Roman"/>
                <w:b w:val="false"/>
                <w:i w:val="false"/>
                <w:color w:val="000000"/>
                <w:sz w:val="20"/>
              </w:rPr>
              <w:t>
терді қалпына
</w:t>
            </w:r>
            <w:r>
              <w:br/>
            </w:r>
            <w:r>
              <w:rPr>
                <w:rFonts w:ascii="Times New Roman"/>
                <w:b w:val="false"/>
                <w:i w:val="false"/>
                <w:color w:val="000000"/>
                <w:sz w:val="20"/>
              </w:rPr>
              <w:t>
келтіру; мемле-
</w:t>
            </w:r>
            <w:r>
              <w:br/>
            </w:r>
            <w:r>
              <w:rPr>
                <w:rFonts w:ascii="Times New Roman"/>
                <w:b w:val="false"/>
                <w:i w:val="false"/>
                <w:color w:val="000000"/>
                <w:sz w:val="20"/>
              </w:rPr>
              <w:t>
кеттік тапсырысты
</w:t>
            </w:r>
            <w:r>
              <w:br/>
            </w:r>
            <w:r>
              <w:rPr>
                <w:rFonts w:ascii="Times New Roman"/>
                <w:b w:val="false"/>
                <w:i w:val="false"/>
                <w:color w:val="000000"/>
                <w:sz w:val="20"/>
              </w:rPr>
              <w:t>
орындау үшін не-
</w:t>
            </w:r>
            <w:r>
              <w:br/>
            </w:r>
            <w:r>
              <w:rPr>
                <w:rFonts w:ascii="Times New Roman"/>
                <w:b w:val="false"/>
                <w:i w:val="false"/>
                <w:color w:val="000000"/>
                <w:sz w:val="20"/>
              </w:rPr>
              <w:t>
гізгі құралдар
</w:t>
            </w:r>
            <w:r>
              <w:br/>
            </w:r>
            <w:r>
              <w:rPr>
                <w:rFonts w:ascii="Times New Roman"/>
                <w:b w:val="false"/>
                <w:i w:val="false"/>
                <w:color w:val="000000"/>
                <w:sz w:val="20"/>
              </w:rPr>
              <w:t>
сатып алу; жаңа
</w:t>
            </w:r>
            <w:r>
              <w:br/>
            </w:r>
            <w:r>
              <w:rPr>
                <w:rFonts w:ascii="Times New Roman"/>
                <w:b w:val="false"/>
                <w:i w:val="false"/>
                <w:color w:val="000000"/>
                <w:sz w:val="20"/>
              </w:rPr>
              <w:t>
қадағалау пункт-
</w:t>
            </w:r>
            <w:r>
              <w:br/>
            </w:r>
            <w:r>
              <w:rPr>
                <w:rFonts w:ascii="Times New Roman"/>
                <w:b w:val="false"/>
                <w:i w:val="false"/>
                <w:color w:val="000000"/>
                <w:sz w:val="20"/>
              </w:rPr>
              <w:t>
терін құру, ста-
</w:t>
            </w:r>
            <w:r>
              <w:br/>
            </w:r>
            <w:r>
              <w:rPr>
                <w:rFonts w:ascii="Times New Roman"/>
                <w:b w:val="false"/>
                <w:i w:val="false"/>
                <w:color w:val="000000"/>
                <w:sz w:val="20"/>
              </w:rPr>
              <w:t>
ционарлық агроме-
</w:t>
            </w:r>
            <w:r>
              <w:br/>
            </w:r>
            <w:r>
              <w:rPr>
                <w:rFonts w:ascii="Times New Roman"/>
                <w:b w:val="false"/>
                <w:i w:val="false"/>
                <w:color w:val="000000"/>
                <w:sz w:val="20"/>
              </w:rPr>
              <w:t>
теорологиялық
</w:t>
            </w:r>
            <w:r>
              <w:br/>
            </w:r>
            <w:r>
              <w:rPr>
                <w:rFonts w:ascii="Times New Roman"/>
                <w:b w:val="false"/>
                <w:i w:val="false"/>
                <w:color w:val="000000"/>
                <w:sz w:val="20"/>
              </w:rPr>
              <w:t>
пункттерді құру).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ликасы
</w:t>
            </w:r>
            <w:r>
              <w:br/>
            </w:r>
            <w:r>
              <w:rPr>
                <w:rFonts w:ascii="Times New Roman"/>
                <w:b w:val="false"/>
                <w:i w:val="false"/>
                <w:color w:val="000000"/>
                <w:sz w:val="20"/>
              </w:rPr>
              <w:t>
Қорша-
</w:t>
            </w:r>
            <w:r>
              <w:br/>
            </w:r>
            <w:r>
              <w:rPr>
                <w:rFonts w:ascii="Times New Roman"/>
                <w:b w:val="false"/>
                <w:i w:val="false"/>
                <w:color w:val="000000"/>
                <w:sz w:val="20"/>
              </w:rPr>
              <w:t>
ған ор-
</w:t>
            </w:r>
            <w:r>
              <w:br/>
            </w:r>
            <w:r>
              <w:rPr>
                <w:rFonts w:ascii="Times New Roman"/>
                <w:b w:val="false"/>
                <w:i w:val="false"/>
                <w:color w:val="000000"/>
                <w:sz w:val="20"/>
              </w:rPr>
              <w:t>
таны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мемлекеттік органдарға ұсынылатын Қазақстан аумағы бойынша күн сайынғы 253 гидрометеорологиялық бюллетень, Қазақстан аумағы бойынша күн сайынғы 253 гидрологиялық бюллетень, Қазақстан аумағы бойынша ауа райының ай сайынғы 12 бюллетені, 14 облыс және әкімшілік орталық бойынша 2 және 3 тәулікке ауа райының 4318 болжамы, 14 облыс және әкімшілік орталық бойынша ауа райының апталық 728 және онкүндік 504 болжамы, облыстар бойынша қауіпті және апатты гидрометеорологиялық құбылыстардың пайда болу мүмкіндігі туралы пайда болуы бойынша апаттық ескертулер, күн сайынғы 97 қар көшкіні бюллетенін шығару, күн сайынғы 50 сел тасқыны бюллетенін шығару, Каспий теңізі бойынша апта сайынғы 52 бюллетень шығару, агрометеорологиялық апта сайынғы 36 бюллетень шығару.
</w:t>
      </w:r>
      <w:r>
        <w:br/>
      </w:r>
      <w:r>
        <w:rPr>
          <w:rFonts w:ascii="Times New Roman"/>
          <w:b w:val="false"/>
          <w:i w:val="false"/>
          <w:color w:val="000000"/>
          <w:sz w:val="28"/>
        </w:rPr>
        <w:t>
      Қазақстан Республикасы жер үсті суларының режимі мен ресурстары туралы ақпарат алу және осы ақпаратпен 2 мемлекеттік органды (Қазақстан Республикасы Қоршаған ортаны қорғау министрлігі және Қазақстан Республикасы Ауыл шаруашылығы министрлігі) қамтамасыз ету.
</w:t>
      </w:r>
      <w:r>
        <w:br/>
      </w:r>
      <w:r>
        <w:rPr>
          <w:rFonts w:ascii="Times New Roman"/>
          <w:b w:val="false"/>
          <w:i w:val="false"/>
          <w:color w:val="000000"/>
          <w:sz w:val="28"/>
        </w:rPr>
        <w:t>
      Қаржылық-экономикалық нәтиже: гидрометеорологиялық мониторингті жүргізуге қолданыстағы желінің орташа өлшемді шығындарының есебі: бір метеорологиялық станцияға - 4050,2 мың теңге; бір гидробекетке - 905,5 мың теңге; бір метеобекетке - 680,3 мың теңге; бір агрометеобекетке - 649,6 мың теңге; бір аэрологиялық станцияға - 224789,8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345-ҚОСЫМША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"Қоршаған ортаны қорғаудың ақпараттық жүйесін құру және дамыту"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w:t>
      </w:r>
      <w:r>
        <w:rPr>
          <w:rFonts w:ascii="Times New Roman"/>
          <w:b/>
          <w:i w:val="false"/>
          <w:color w:val="000000"/>
          <w:sz w:val="28"/>
        </w:rPr>
        <w:t>
Құны
</w:t>
      </w:r>
      <w:r>
        <w:rPr>
          <w:rFonts w:ascii="Times New Roman"/>
          <w:b w:val="false"/>
          <w:i w:val="false"/>
          <w:color w:val="000000"/>
          <w:sz w:val="28"/>
        </w:rPr>
        <w:t>
: 186000 мың теңге (бір жүз сексен алты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2007 жылғы 9 қаңтардағы Экологиялық 
</w:t>
      </w:r>
      <w:r>
        <w:rPr>
          <w:rFonts w:ascii="Times New Roman"/>
          <w:b w:val="false"/>
          <w:i w:val="false"/>
          <w:color w:val="000000"/>
          <w:sz w:val="28"/>
        </w:rPr>
        <w:t xml:space="preserve"> кодексі </w:t>
      </w:r>
      <w:r>
        <w:rPr>
          <w:rFonts w:ascii="Times New Roman"/>
          <w:b w:val="false"/>
          <w:i w:val="false"/>
          <w:color w:val="000000"/>
          <w:sz w:val="28"/>
        </w:rPr>
        <w:t>
; "Ақпаратқа кіру, жұртшылықтың шешімдер қабылдау процесіне қатысуын және қоршаған ортаға қатысты мәселелер бойынша әділ сот ісін жүргізуге қол жеткізу туралы конвенцияны ратификациялау туралы" Қазақстан Республикасының 2000 жылғы 23 қазандағы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2007 жылғы 11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2004-2015 жылдарға арналған экологиялық қауіпсіздігі тұжырымдамасы туралы" Қазақстан Республикасы Президентінің 2003 жылғы 3 желтоқсандағы N 1241 
</w:t>
      </w:r>
      <w:r>
        <w:rPr>
          <w:rFonts w:ascii="Times New Roman"/>
          <w:b w:val="false"/>
          <w:i w:val="false"/>
          <w:color w:val="000000"/>
          <w:sz w:val="28"/>
        </w:rPr>
        <w:t xml:space="preserve"> Жарлығы </w:t>
      </w:r>
      <w:r>
        <w:rPr>
          <w:rFonts w:ascii="Times New Roman"/>
          <w:b w:val="false"/>
          <w:i w:val="false"/>
          <w:color w:val="000000"/>
          <w:sz w:val="28"/>
        </w:rPr>
        <w:t>
; "Қоршаған орта мен табиғи ресурстар мониторингінің бірыңғай мемлекеттік жүйесін ұйымдастыру мен жүргізудің ережесін бекіту туралы" Қазақстан Республикасы Үкіметінің 2001 жылғы 27 маусымдағы N 885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әлеуметтік-экономикалық дамуының 2007-2009 жылдарға арналған орта мерзімді жоспары (екінші кезең) туралы" Қазақстан Республикасы Үкіметінің 2006 жылғы 25 тамыздағы N 822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министрлігінің мәселелері" Қазақстан Республикасы Үкіметінің 2007 жылғы 8 желтоқсандағы N 1201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4.Бюджеттік бағдарламаның мақсаты
</w:t>
      </w:r>
      <w:r>
        <w:rPr>
          <w:rFonts w:ascii="Times New Roman"/>
          <w:b w:val="false"/>
          <w:i w:val="false"/>
          <w:color w:val="000000"/>
          <w:sz w:val="28"/>
        </w:rPr>
        <w:t>
: Қазақстан Республикасының Экологиялық кодексіне сәйкес ақпараттық-техникалық қамтамасыз етуді дамыту және қоршаған ортаны қорғау саласындағы шешімдерді қабылдауды қолдау және басқару үшін.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қоршаған ортаны қорғау саласында мәліметтерді есепке алуды орталықтандыру, ҚР Қоршаған орта минінің құрылымдық бөлімшелерінің ішінде ақпараттық өзара әрекеттің жеделдік көрсеткіштерін және сенімділігін арттыру, табиғат қорғау іс-шараларын орындауға бақылауды арттыру, экологиялық рұқсаттарды қарастыруды және беруді автоматтау.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13"/>
        <w:gridCol w:w="1453"/>
        <w:gridCol w:w="2173"/>
        <w:gridCol w:w="3573"/>
        <w:gridCol w:w="1753"/>
        <w:gridCol w:w="199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дарла-
</w:t>
            </w:r>
            <w:r>
              <w:br/>
            </w:r>
            <w:r>
              <w:rPr>
                <w:rFonts w:ascii="Times New Roman"/>
                <w:b w:val="false"/>
                <w:i w:val="false"/>
                <w:color w:val="000000"/>
                <w:sz w:val="20"/>
              </w:rPr>
              <w:t>
ма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
</w:t>
            </w:r>
            <w:r>
              <w:br/>
            </w:r>
            <w:r>
              <w:rPr>
                <w:rFonts w:ascii="Times New Roman"/>
                <w:b w:val="false"/>
                <w:i w:val="false"/>
                <w:color w:val="000000"/>
                <w:sz w:val="20"/>
              </w:rPr>
              <w:t>
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w:t>
            </w:r>
            <w:r>
              <w:br/>
            </w:r>
            <w:r>
              <w:rPr>
                <w:rFonts w:ascii="Times New Roman"/>
                <w:b w:val="false"/>
                <w:i w:val="false"/>
                <w:color w:val="000000"/>
                <w:sz w:val="20"/>
              </w:rPr>
              <w:t>
ортаны қорғаудың
</w:t>
            </w:r>
            <w:r>
              <w:br/>
            </w:r>
            <w:r>
              <w:rPr>
                <w:rFonts w:ascii="Times New Roman"/>
                <w:b w:val="false"/>
                <w:i w:val="false"/>
                <w:color w:val="000000"/>
                <w:sz w:val="20"/>
              </w:rPr>
              <w:t>
ақпараттық
</w:t>
            </w:r>
            <w:r>
              <w:br/>
            </w:r>
            <w:r>
              <w:rPr>
                <w:rFonts w:ascii="Times New Roman"/>
                <w:b w:val="false"/>
                <w:i w:val="false"/>
                <w:color w:val="000000"/>
                <w:sz w:val="20"/>
              </w:rPr>
              <w:t>
жүйесін
</w:t>
            </w:r>
            <w:r>
              <w:br/>
            </w:r>
            <w:r>
              <w:rPr>
                <w:rFonts w:ascii="Times New Roman"/>
                <w:b w:val="false"/>
                <w:i w:val="false"/>
                <w:color w:val="000000"/>
                <w:sz w:val="20"/>
              </w:rPr>
              <w:t>
құру және
</w:t>
            </w:r>
            <w:r>
              <w:br/>
            </w:r>
            <w:r>
              <w:rPr>
                <w:rFonts w:ascii="Times New Roman"/>
                <w:b w:val="false"/>
                <w:i w:val="false"/>
                <w:color w:val="000000"/>
                <w:sz w:val="20"/>
              </w:rPr>
              <w:t>
дамыту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
</w:t>
            </w:r>
            <w:r>
              <w:br/>
            </w:r>
            <w:r>
              <w:rPr>
                <w:rFonts w:ascii="Times New Roman"/>
                <w:b w:val="false"/>
                <w:i w:val="false"/>
                <w:color w:val="000000"/>
                <w:sz w:val="20"/>
              </w:rPr>
              <w:t>
дер есебі-
</w:t>
            </w:r>
            <w:r>
              <w:br/>
            </w:r>
            <w:r>
              <w:rPr>
                <w:rFonts w:ascii="Times New Roman"/>
                <w:b w:val="false"/>
                <w:i w:val="false"/>
                <w:color w:val="000000"/>
                <w:sz w:val="20"/>
              </w:rPr>
              <w:t>
нен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ликасының Қорша-
</w:t>
            </w:r>
            <w:r>
              <w:br/>
            </w:r>
            <w:r>
              <w:rPr>
                <w:rFonts w:ascii="Times New Roman"/>
                <w:b w:val="false"/>
                <w:i w:val="false"/>
                <w:color w:val="000000"/>
                <w:sz w:val="20"/>
              </w:rPr>
              <w:t>
ған ортаны қор-
</w:t>
            </w:r>
            <w:r>
              <w:br/>
            </w:r>
            <w:r>
              <w:rPr>
                <w:rFonts w:ascii="Times New Roman"/>
                <w:b w:val="false"/>
                <w:i w:val="false"/>
                <w:color w:val="000000"/>
                <w:sz w:val="20"/>
              </w:rPr>
              <w:t>
ғаудың бірыңғай
</w:t>
            </w:r>
            <w:r>
              <w:br/>
            </w:r>
            <w:r>
              <w:rPr>
                <w:rFonts w:ascii="Times New Roman"/>
                <w:b w:val="false"/>
                <w:i w:val="false"/>
                <w:color w:val="000000"/>
                <w:sz w:val="20"/>
              </w:rPr>
              <w:t>
ақпараттық жүйе-
</w:t>
            </w:r>
            <w:r>
              <w:br/>
            </w:r>
            <w:r>
              <w:rPr>
                <w:rFonts w:ascii="Times New Roman"/>
                <w:b w:val="false"/>
                <w:i w:val="false"/>
                <w:color w:val="000000"/>
                <w:sz w:val="20"/>
              </w:rPr>
              <w:t>
сін әзірлеу, да-
</w:t>
            </w:r>
            <w:r>
              <w:br/>
            </w:r>
            <w:r>
              <w:rPr>
                <w:rFonts w:ascii="Times New Roman"/>
                <w:b w:val="false"/>
                <w:i w:val="false"/>
                <w:color w:val="000000"/>
                <w:sz w:val="20"/>
              </w:rPr>
              <w:t>
мыту, енгізу,
</w:t>
            </w:r>
            <w:r>
              <w:br/>
            </w:r>
            <w:r>
              <w:rPr>
                <w:rFonts w:ascii="Times New Roman"/>
                <w:b w:val="false"/>
                <w:i w:val="false"/>
                <w:color w:val="000000"/>
                <w:sz w:val="20"/>
              </w:rPr>
              <w:t>
оның ішінде:
</w:t>
            </w:r>
            <w:r>
              <w:br/>
            </w:r>
            <w:r>
              <w:rPr>
                <w:rFonts w:ascii="Times New Roman"/>
                <w:b w:val="false"/>
                <w:i w:val="false"/>
                <w:color w:val="000000"/>
                <w:sz w:val="20"/>
              </w:rPr>
              <w:t>
"Қоршаған ортаның
</w:t>
            </w:r>
            <w:r>
              <w:br/>
            </w:r>
            <w:r>
              <w:rPr>
                <w:rFonts w:ascii="Times New Roman"/>
                <w:b w:val="false"/>
                <w:i w:val="false"/>
                <w:color w:val="000000"/>
                <w:sz w:val="20"/>
              </w:rPr>
              <w:t>
жай-күйіне мони-
</w:t>
            </w:r>
            <w:r>
              <w:br/>
            </w:r>
            <w:r>
              <w:rPr>
                <w:rFonts w:ascii="Times New Roman"/>
                <w:b w:val="false"/>
                <w:i w:val="false"/>
                <w:color w:val="000000"/>
                <w:sz w:val="20"/>
              </w:rPr>
              <w:t>
торинг, "Табиғат
</w:t>
            </w:r>
            <w:r>
              <w:br/>
            </w:r>
            <w:r>
              <w:rPr>
                <w:rFonts w:ascii="Times New Roman"/>
                <w:b w:val="false"/>
                <w:i w:val="false"/>
                <w:color w:val="000000"/>
                <w:sz w:val="20"/>
              </w:rPr>
              <w:t>
пайдаланушылардың
</w:t>
            </w:r>
            <w:r>
              <w:br/>
            </w:r>
            <w:r>
              <w:rPr>
                <w:rFonts w:ascii="Times New Roman"/>
                <w:b w:val="false"/>
                <w:i w:val="false"/>
                <w:color w:val="000000"/>
                <w:sz w:val="20"/>
              </w:rPr>
              <w:t>
қаржылық-эколо-
</w:t>
            </w:r>
            <w:r>
              <w:br/>
            </w:r>
            <w:r>
              <w:rPr>
                <w:rFonts w:ascii="Times New Roman"/>
                <w:b w:val="false"/>
                <w:i w:val="false"/>
                <w:color w:val="000000"/>
                <w:sz w:val="20"/>
              </w:rPr>
              <w:t>
гиялық қызметіне
</w:t>
            </w:r>
            <w:r>
              <w:br/>
            </w:r>
            <w:r>
              <w:rPr>
                <w:rFonts w:ascii="Times New Roman"/>
                <w:b w:val="false"/>
                <w:i w:val="false"/>
                <w:color w:val="000000"/>
                <w:sz w:val="20"/>
              </w:rPr>
              <w:t>
мониторинг", "Жо-
</w:t>
            </w:r>
            <w:r>
              <w:br/>
            </w:r>
            <w:r>
              <w:rPr>
                <w:rFonts w:ascii="Times New Roman"/>
                <w:b w:val="false"/>
                <w:i w:val="false"/>
                <w:color w:val="000000"/>
                <w:sz w:val="20"/>
              </w:rPr>
              <w:t>
балардың эколо-
</w:t>
            </w:r>
            <w:r>
              <w:br/>
            </w:r>
            <w:r>
              <w:rPr>
                <w:rFonts w:ascii="Times New Roman"/>
                <w:b w:val="false"/>
                <w:i w:val="false"/>
                <w:color w:val="000000"/>
                <w:sz w:val="20"/>
              </w:rPr>
              <w:t>
гиялық сарапта-
</w:t>
            </w:r>
            <w:r>
              <w:br/>
            </w:r>
            <w:r>
              <w:rPr>
                <w:rFonts w:ascii="Times New Roman"/>
                <w:b w:val="false"/>
                <w:i w:val="false"/>
                <w:color w:val="000000"/>
                <w:sz w:val="20"/>
              </w:rPr>
              <w:t>
масының мемлекет-
</w:t>
            </w:r>
            <w:r>
              <w:br/>
            </w:r>
            <w:r>
              <w:rPr>
                <w:rFonts w:ascii="Times New Roman"/>
                <w:b w:val="false"/>
                <w:i w:val="false"/>
                <w:color w:val="000000"/>
                <w:sz w:val="20"/>
              </w:rPr>
              <w:t>
тік жүйесі", "Та-
</w:t>
            </w:r>
            <w:r>
              <w:br/>
            </w:r>
            <w:r>
              <w:rPr>
                <w:rFonts w:ascii="Times New Roman"/>
                <w:b w:val="false"/>
                <w:i w:val="false"/>
                <w:color w:val="000000"/>
                <w:sz w:val="20"/>
              </w:rPr>
              <w:t>
биғат қорғау іс-
</w:t>
            </w:r>
            <w:r>
              <w:br/>
            </w:r>
            <w:r>
              <w:rPr>
                <w:rFonts w:ascii="Times New Roman"/>
                <w:b w:val="false"/>
                <w:i w:val="false"/>
                <w:color w:val="000000"/>
                <w:sz w:val="20"/>
              </w:rPr>
              <w:t>
шараларына инвес-
</w:t>
            </w:r>
            <w:r>
              <w:br/>
            </w:r>
            <w:r>
              <w:rPr>
                <w:rFonts w:ascii="Times New Roman"/>
                <w:b w:val="false"/>
                <w:i w:val="false"/>
                <w:color w:val="000000"/>
                <w:sz w:val="20"/>
              </w:rPr>
              <w:t>
тициялауға мони-
</w:t>
            </w:r>
            <w:r>
              <w:br/>
            </w:r>
            <w:r>
              <w:rPr>
                <w:rFonts w:ascii="Times New Roman"/>
                <w:b w:val="false"/>
                <w:i w:val="false"/>
                <w:color w:val="000000"/>
                <w:sz w:val="20"/>
              </w:rPr>
              <w:t>
торинг", "Қорша-
</w:t>
            </w:r>
            <w:r>
              <w:br/>
            </w:r>
            <w:r>
              <w:rPr>
                <w:rFonts w:ascii="Times New Roman"/>
                <w:b w:val="false"/>
                <w:i w:val="false"/>
                <w:color w:val="000000"/>
                <w:sz w:val="20"/>
              </w:rPr>
              <w:t>
ған ортаны қорғау
</w:t>
            </w:r>
            <w:r>
              <w:br/>
            </w:r>
            <w:r>
              <w:rPr>
                <w:rFonts w:ascii="Times New Roman"/>
                <w:b w:val="false"/>
                <w:i w:val="false"/>
                <w:color w:val="000000"/>
                <w:sz w:val="20"/>
              </w:rPr>
              <w:t>
саласындағы нор-
</w:t>
            </w:r>
            <w:r>
              <w:br/>
            </w:r>
            <w:r>
              <w:rPr>
                <w:rFonts w:ascii="Times New Roman"/>
                <w:b w:val="false"/>
                <w:i w:val="false"/>
                <w:color w:val="000000"/>
                <w:sz w:val="20"/>
              </w:rPr>
              <w:t>
мативтік база" ақпараттық жүйе-
</w:t>
            </w:r>
            <w:r>
              <w:br/>
            </w:r>
            <w:r>
              <w:rPr>
                <w:rFonts w:ascii="Times New Roman"/>
                <w:b w:val="false"/>
                <w:i w:val="false"/>
                <w:color w:val="000000"/>
                <w:sz w:val="20"/>
              </w:rPr>
              <w:t>
лерді дамыту, ен-
</w:t>
            </w:r>
            <w:r>
              <w:br/>
            </w:r>
            <w:r>
              <w:rPr>
                <w:rFonts w:ascii="Times New Roman"/>
                <w:b w:val="false"/>
                <w:i w:val="false"/>
                <w:color w:val="000000"/>
                <w:sz w:val="20"/>
              </w:rPr>
              <w:t>
гізу және көбей-
</w:t>
            </w:r>
            <w:r>
              <w:br/>
            </w:r>
            <w:r>
              <w:rPr>
                <w:rFonts w:ascii="Times New Roman"/>
                <w:b w:val="false"/>
                <w:i w:val="false"/>
                <w:color w:val="000000"/>
                <w:sz w:val="20"/>
              </w:rPr>
              <w:t>
ту.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ликасы
</w:t>
            </w:r>
            <w:r>
              <w:br/>
            </w:r>
            <w:r>
              <w:rPr>
                <w:rFonts w:ascii="Times New Roman"/>
                <w:b w:val="false"/>
                <w:i w:val="false"/>
                <w:color w:val="000000"/>
                <w:sz w:val="20"/>
              </w:rPr>
              <w:t>
Қорша-
</w:t>
            </w:r>
            <w:r>
              <w:br/>
            </w:r>
            <w:r>
              <w:rPr>
                <w:rFonts w:ascii="Times New Roman"/>
                <w:b w:val="false"/>
                <w:i w:val="false"/>
                <w:color w:val="000000"/>
                <w:sz w:val="20"/>
              </w:rPr>
              <w:t>
ған ор-
</w:t>
            </w:r>
            <w:r>
              <w:br/>
            </w:r>
            <w:r>
              <w:rPr>
                <w:rFonts w:ascii="Times New Roman"/>
                <w:b w:val="false"/>
                <w:i w:val="false"/>
                <w:color w:val="000000"/>
                <w:sz w:val="20"/>
              </w:rPr>
              <w:t>
таны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Тура нәтиже: Қазақстан Республикасының Қоршаған ортаны қорғаудың бірыңғай ақпараттық жүйесін әзірлеу, дамыту, енгізу, оның ішінде:
</w:t>
      </w:r>
      <w:r>
        <w:br/>
      </w:r>
      <w:r>
        <w:rPr>
          <w:rFonts w:ascii="Times New Roman"/>
          <w:b w:val="false"/>
          <w:i w:val="false"/>
          <w:color w:val="000000"/>
          <w:sz w:val="28"/>
        </w:rPr>
        <w:t>
      "Қоршаған ортаның жай-күйіне мониторинг","Табиғат пайдаланушылардың қаржылық-экологиялық қызметіне мониторинг", "Жобалардың экологиялық сараптамасының мемлекеттік жүйесі", "Табиғат қорғау іс-шараларына инвестициялауға мониторинг", "Қоршаған ортаны қорғау саласындағы нормативтік база" ақпараттық жүйелерін дамыту, енгізу және көбейту.
</w:t>
      </w:r>
      <w:r>
        <w:br/>
      </w:r>
      <w:r>
        <w:rPr>
          <w:rFonts w:ascii="Times New Roman"/>
          <w:b w:val="false"/>
          <w:i w:val="false"/>
          <w:color w:val="000000"/>
          <w:sz w:val="28"/>
        </w:rPr>
        <w:t>
      Соңғы нәтиже: Қоршаған ортаны қорғаудың бірыңғай ақпараттық жүйесін құру.
</w:t>
      </w:r>
      <w:r>
        <w:br/>
      </w:r>
      <w:r>
        <w:rPr>
          <w:rFonts w:ascii="Times New Roman"/>
          <w:b w:val="false"/>
          <w:i w:val="false"/>
          <w:color w:val="000000"/>
          <w:sz w:val="28"/>
        </w:rPr>
        <w:t>
      Уақытылық: тауарлар, жұмыстар және қызметтерді сатып алудың бекітілген жоспарына сәйкес шарттар жасау.
</w:t>
      </w:r>
      <w:r>
        <w:br/>
      </w:r>
      <w:r>
        <w:rPr>
          <w:rFonts w:ascii="Times New Roman"/>
          <w:b w:val="false"/>
          <w:i w:val="false"/>
          <w:color w:val="000000"/>
          <w:sz w:val="28"/>
        </w:rPr>
        <w:t>
      Қаржылық экономикалық нәтиже: шешімдер қабылдауды қолдау және басқару үшін ақпарат алу, деректерді тапсырған, өңдеген, іздеген және ақпаратты алған кезде жеделдік пен дұрыстығын жоғарылату.
</w:t>
      </w:r>
      <w:r>
        <w:br/>
      </w:r>
      <w:r>
        <w:rPr>
          <w:rFonts w:ascii="Times New Roman"/>
          <w:b w:val="false"/>
          <w:i w:val="false"/>
          <w:color w:val="000000"/>
          <w:sz w:val="28"/>
        </w:rPr>
        <w:t>
      Сапасы: қоршаған ортаны қорғаудың бірыңғай ақпараттық жүйесінің көмегімен қоршаған ортаны қорғау саласындағы басқару сапасын жоғарылату.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346-ҚОСЫМША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"Қоршаған ортаның жай-күйіне бақылау жүргізу"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w:t>
      </w:r>
      <w:r>
        <w:rPr>
          <w:rFonts w:ascii="Times New Roman"/>
          <w:b/>
          <w:i w:val="false"/>
          <w:color w:val="000000"/>
          <w:sz w:val="28"/>
        </w:rPr>
        <w:t>
 Құны
</w:t>
      </w:r>
      <w:r>
        <w:rPr>
          <w:rFonts w:ascii="Times New Roman"/>
          <w:b w:val="false"/>
          <w:i w:val="false"/>
          <w:color w:val="000000"/>
          <w:sz w:val="28"/>
        </w:rPr>
        <w:t>
: 558969 мың теңге (бес жүз елу сегіз миллион тоғыз жүз алпыс тоғыз мың теңге).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Бюджеттік бағдарламаның нормативтік құқықтық негізі
</w:t>
      </w:r>
      <w:r>
        <w:rPr>
          <w:rFonts w:ascii="Times New Roman"/>
          <w:b w:val="false"/>
          <w:i w:val="false"/>
          <w:color w:val="000000"/>
          <w:sz w:val="28"/>
        </w:rPr>
        <w:t>
: Қазақстан Республикасының 2007 жылғы 9 қаңтардағы Экологиялық кодексінің 
</w:t>
      </w:r>
      <w:r>
        <w:rPr>
          <w:rFonts w:ascii="Times New Roman"/>
          <w:b w:val="false"/>
          <w:i w:val="false"/>
          <w:color w:val="000000"/>
          <w:sz w:val="28"/>
        </w:rPr>
        <w:t xml:space="preserve"> 137 </w:t>
      </w:r>
      <w:r>
        <w:rPr>
          <w:rFonts w:ascii="Times New Roman"/>
          <w:b w:val="false"/>
          <w:i w:val="false"/>
          <w:color w:val="000000"/>
          <w:sz w:val="28"/>
        </w:rPr>
        <w:t>
, 
</w:t>
      </w:r>
      <w:r>
        <w:rPr>
          <w:rFonts w:ascii="Times New Roman"/>
          <w:b w:val="false"/>
          <w:i w:val="false"/>
          <w:color w:val="000000"/>
          <w:sz w:val="28"/>
        </w:rPr>
        <w:t xml:space="preserve"> 138 </w:t>
      </w:r>
      <w:r>
        <w:rPr>
          <w:rFonts w:ascii="Times New Roman"/>
          <w:b w:val="false"/>
          <w:i w:val="false"/>
          <w:color w:val="000000"/>
          <w:sz w:val="28"/>
        </w:rPr>
        <w:t>
, 
</w:t>
      </w:r>
      <w:r>
        <w:rPr>
          <w:rFonts w:ascii="Times New Roman"/>
          <w:b w:val="false"/>
          <w:i w:val="false"/>
          <w:color w:val="000000"/>
          <w:sz w:val="28"/>
        </w:rPr>
        <w:t xml:space="preserve"> 141 </w:t>
      </w:r>
      <w:r>
        <w:rPr>
          <w:rFonts w:ascii="Times New Roman"/>
          <w:b w:val="false"/>
          <w:i w:val="false"/>
          <w:color w:val="000000"/>
          <w:sz w:val="28"/>
        </w:rPr>
        <w:t>
-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149 </w:t>
      </w:r>
      <w:r>
        <w:rPr>
          <w:rFonts w:ascii="Times New Roman"/>
          <w:b w:val="false"/>
          <w:i w:val="false"/>
          <w:color w:val="000000"/>
          <w:sz w:val="28"/>
        </w:rPr>
        <w:t>
-
</w:t>
      </w:r>
      <w:r>
        <w:rPr>
          <w:rFonts w:ascii="Times New Roman"/>
          <w:b w:val="false"/>
          <w:i w:val="false"/>
          <w:color w:val="000000"/>
          <w:sz w:val="28"/>
        </w:rPr>
        <w:t xml:space="preserve"> 151-баптары </w:t>
      </w:r>
      <w:r>
        <w:rPr>
          <w:rFonts w:ascii="Times New Roman"/>
          <w:b w:val="false"/>
          <w:i w:val="false"/>
          <w:color w:val="000000"/>
          <w:sz w:val="28"/>
        </w:rPr>
        <w:t>
, Қазақстан Республикасының 2003 жылғы 9 шілдедегі Су кодексінің 
</w:t>
      </w:r>
      <w:r>
        <w:rPr>
          <w:rFonts w:ascii="Times New Roman"/>
          <w:b w:val="false"/>
          <w:i w:val="false"/>
          <w:color w:val="000000"/>
          <w:sz w:val="28"/>
        </w:rPr>
        <w:t xml:space="preserve"> 35, </w:t>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60 және </w:t>
      </w:r>
      <w:r>
        <w:rPr>
          <w:rFonts w:ascii="Times New Roman"/>
          <w:b w:val="false"/>
          <w:i w:val="false"/>
          <w:color w:val="000000"/>
          <w:sz w:val="28"/>
        </w:rPr>
        <w:t>
</w:t>
      </w:r>
      <w:r>
        <w:rPr>
          <w:rFonts w:ascii="Times New Roman"/>
          <w:b w:val="false"/>
          <w:i w:val="false"/>
          <w:color w:val="000000"/>
          <w:sz w:val="28"/>
        </w:rPr>
        <w:t xml:space="preserve"> 84-баптары </w:t>
      </w:r>
      <w:r>
        <w:rPr>
          <w:rFonts w:ascii="Times New Roman"/>
          <w:b w:val="false"/>
          <w:i w:val="false"/>
          <w:color w:val="000000"/>
          <w:sz w:val="28"/>
        </w:rPr>
        <w:t>
, "Мұнай туралы" 1995 жылғы 28 маусымдағы Қазақстан Республикасы Заңының 
</w:t>
      </w:r>
      <w:r>
        <w:rPr>
          <w:rFonts w:ascii="Times New Roman"/>
          <w:b w:val="false"/>
          <w:i w:val="false"/>
          <w:color w:val="000000"/>
          <w:sz w:val="28"/>
        </w:rPr>
        <w:t xml:space="preserve"> 46, </w:t>
      </w:r>
      <w:r>
        <w:rPr>
          <w:rFonts w:ascii="Times New Roman"/>
          <w:b w:val="false"/>
          <w:i w:val="false"/>
          <w:color w:val="000000"/>
          <w:sz w:val="28"/>
        </w:rPr>
        <w:t>
</w:t>
      </w:r>
      <w:r>
        <w:rPr>
          <w:rFonts w:ascii="Times New Roman"/>
          <w:b w:val="false"/>
          <w:i w:val="false"/>
          <w:color w:val="000000"/>
          <w:sz w:val="28"/>
        </w:rPr>
        <w:t xml:space="preserve"> 48-баптары </w:t>
      </w:r>
      <w:r>
        <w:rPr>
          <w:rFonts w:ascii="Times New Roman"/>
          <w:b w:val="false"/>
          <w:i w:val="false"/>
          <w:color w:val="000000"/>
          <w:sz w:val="28"/>
        </w:rPr>
        <w:t>
; "Ерекше қорғалатын табиғи аумақтар туралы" Қазақстан Республикасының 2006 жылғы 15 шілдедегі Заңының 1-тарау, 
</w:t>
      </w:r>
      <w:r>
        <w:rPr>
          <w:rFonts w:ascii="Times New Roman"/>
          <w:b w:val="false"/>
          <w:i w:val="false"/>
          <w:color w:val="000000"/>
          <w:sz w:val="28"/>
        </w:rPr>
        <w:t xml:space="preserve"> 27-бабы </w:t>
      </w:r>
      <w:r>
        <w:rPr>
          <w:rFonts w:ascii="Times New Roman"/>
          <w:b w:val="false"/>
          <w:i w:val="false"/>
          <w:color w:val="000000"/>
          <w:sz w:val="28"/>
        </w:rPr>
        <w:t>
; "Халықтың радиациялық қауіпсіздігі туралы" 1998 жылғы 23 сәуірдегі Қазақстан Республикасының Заңының 
</w:t>
      </w:r>
      <w:r>
        <w:rPr>
          <w:rFonts w:ascii="Times New Roman"/>
          <w:b w:val="false"/>
          <w:i w:val="false"/>
          <w:color w:val="000000"/>
          <w:sz w:val="28"/>
        </w:rPr>
        <w:t xml:space="preserve"> 4-бабы </w:t>
      </w:r>
      <w:r>
        <w:rPr>
          <w:rFonts w:ascii="Times New Roman"/>
          <w:b w:val="false"/>
          <w:i w:val="false"/>
          <w:color w:val="000000"/>
          <w:sz w:val="28"/>
        </w:rPr>
        <w:t>
; "Қазақстан Республикасы мен Халықаралық Қайта Құру және Даму Банкі арасындағы қарыз (Нұра өзенін тазарту жобасы) туралы келісімді бекіту туралы" Қазақстан Республикасының 2004 жылғы 26 мамырдағы 
</w:t>
      </w:r>
      <w:r>
        <w:rPr>
          <w:rFonts w:ascii="Times New Roman"/>
          <w:b w:val="false"/>
          <w:i w:val="false"/>
          <w:color w:val="000000"/>
          <w:sz w:val="28"/>
        </w:rPr>
        <w:t xml:space="preserve"> Заңы </w:t>
      </w:r>
      <w:r>
        <w:rPr>
          <w:rFonts w:ascii="Times New Roman"/>
          <w:b w:val="false"/>
          <w:i w:val="false"/>
          <w:color w:val="000000"/>
          <w:sz w:val="28"/>
        </w:rPr>
        <w:t>
; "Агроөнеркәсіптік кешенді және ауылдық аумақтарды дамытуды мемлекеттік реттеу туралы" 2005 жылғы 8 шілдедегі Қазақстан Республикасының Заңының 
</w:t>
      </w:r>
      <w:r>
        <w:rPr>
          <w:rFonts w:ascii="Times New Roman"/>
          <w:b w:val="false"/>
          <w:i w:val="false"/>
          <w:color w:val="000000"/>
          <w:sz w:val="28"/>
        </w:rPr>
        <w:t xml:space="preserve"> 18-бабы </w:t>
      </w:r>
      <w:r>
        <w:rPr>
          <w:rFonts w:ascii="Times New Roman"/>
          <w:b w:val="false"/>
          <w:i w:val="false"/>
          <w:color w:val="000000"/>
          <w:sz w:val="28"/>
        </w:rPr>
        <w:t>
; "Қазақстан Республикасының ұлттық қауіпсіздігі туралы" Қазақстан Республикасының 1998 жылғы 26 маусымдағы Заңының 
</w:t>
      </w:r>
      <w:r>
        <w:rPr>
          <w:rFonts w:ascii="Times New Roman"/>
          <w:b w:val="false"/>
          <w:i w:val="false"/>
          <w:color w:val="000000"/>
          <w:sz w:val="28"/>
        </w:rPr>
        <w:t xml:space="preserve"> 21-бабы </w:t>
      </w:r>
      <w:r>
        <w:rPr>
          <w:rFonts w:ascii="Times New Roman"/>
          <w:b w:val="false"/>
          <w:i w:val="false"/>
          <w:color w:val="000000"/>
          <w:sz w:val="28"/>
        </w:rPr>
        <w:t>
; "Ақтау теңіз порты" арнайы экономикалық аймағын құру туралы" Қазақстан Республикасы Президентінің 2002 жылғы 26 сәуірдегі N 853 
</w:t>
      </w:r>
      <w:r>
        <w:rPr>
          <w:rFonts w:ascii="Times New Roman"/>
          <w:b w:val="false"/>
          <w:i w:val="false"/>
          <w:color w:val="000000"/>
          <w:sz w:val="28"/>
        </w:rPr>
        <w:t xml:space="preserve"> Жарлығының </w:t>
      </w:r>
      <w:r>
        <w:rPr>
          <w:rFonts w:ascii="Times New Roman"/>
          <w:b w:val="false"/>
          <w:i w:val="false"/>
          <w:color w:val="000000"/>
          <w:sz w:val="28"/>
        </w:rPr>
        <w:t>
 1-тарау, 2-тармағы; Қазақстан Республикасы Президентінің 2003 ж. 16 мамырдағы N 1095 
</w:t>
      </w:r>
      <w:r>
        <w:rPr>
          <w:rFonts w:ascii="Times New Roman"/>
          <w:b w:val="false"/>
          <w:i w:val="false"/>
          <w:color w:val="000000"/>
          <w:sz w:val="28"/>
        </w:rPr>
        <w:t xml:space="preserve"> Жарлығымен </w:t>
      </w:r>
      <w:r>
        <w:rPr>
          <w:rFonts w:ascii="Times New Roman"/>
          <w:b w:val="false"/>
          <w:i w:val="false"/>
          <w:color w:val="000000"/>
          <w:sz w:val="28"/>
        </w:rPr>
        <w:t>
 бекітілген Каспий теңізінің қазақстандық секторын игерудің мемлекеттік бағдарламасының 3.2.13, 3.2.15-тармақтары; "Қазақстан Республикасының 2004-2015 жылдарға арналған экологиялық қауіпсіздігі тұжырымдамасы" Қазақстан Республикасы Президентінің 2003 жылғы 3 желтоқсандағы N 1241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аумағындағы бірегей және сирек ландшафттарды сақтау жөніндегі шаралар туралы" Қазақстан Республикасы Президентінің 2004 жылғы 11 маусымдағы N 474 
</w:t>
      </w:r>
      <w:r>
        <w:rPr>
          <w:rFonts w:ascii="Times New Roman"/>
          <w:b w:val="false"/>
          <w:i w:val="false"/>
          <w:color w:val="000000"/>
          <w:sz w:val="28"/>
        </w:rPr>
        <w:t xml:space="preserve"> өкімі </w:t>
      </w:r>
      <w:r>
        <w:rPr>
          <w:rFonts w:ascii="Times New Roman"/>
          <w:b w:val="false"/>
          <w:i w:val="false"/>
          <w:color w:val="000000"/>
          <w:sz w:val="28"/>
        </w:rPr>
        <w:t>
; "Қазақстан Республикасының теңіздері мен ішкі су қоймаларында мұнай операцияларын жүргізу тәртібі туралы ережені бекіту туралы" Қазақстан Республикасы Үкіметінің 1997 жылғы 27 қаңтардағы N 105 
</w:t>
      </w:r>
      <w:r>
        <w:rPr>
          <w:rFonts w:ascii="Times New Roman"/>
          <w:b w:val="false"/>
          <w:i w:val="false"/>
          <w:color w:val="000000"/>
          <w:sz w:val="28"/>
        </w:rPr>
        <w:t xml:space="preserve"> қаулысының </w:t>
      </w:r>
      <w:r>
        <w:rPr>
          <w:rFonts w:ascii="Times New Roman"/>
          <w:b w:val="false"/>
          <w:i w:val="false"/>
          <w:color w:val="000000"/>
          <w:sz w:val="28"/>
        </w:rPr>
        <w:t>
 7-тармағы; "Қазгидромет" және "Қазавиамет" республикалық мемлекеттік кәсіпорындарын құру туралы" Қазақстан Республикасы Үкіметінің 1999 жылғы 2 наурыздағы N 185 
</w:t>
      </w:r>
      <w:r>
        <w:rPr>
          <w:rFonts w:ascii="Times New Roman"/>
          <w:b w:val="false"/>
          <w:i w:val="false"/>
          <w:color w:val="000000"/>
          <w:sz w:val="28"/>
        </w:rPr>
        <w:t xml:space="preserve"> қаулысының </w:t>
      </w:r>
      <w:r>
        <w:rPr>
          <w:rFonts w:ascii="Times New Roman"/>
          <w:b w:val="false"/>
          <w:i w:val="false"/>
          <w:color w:val="000000"/>
          <w:sz w:val="28"/>
        </w:rPr>
        <w:t>
 1-3-тармақтары, 5-тармақтың 1-тармақшасы, 6-7-тармақтары; Қазақстан Республикасы Үкіметінің 2001 жылғы 27 маусымдағы N 885 
</w:t>
      </w:r>
      <w:r>
        <w:rPr>
          <w:rFonts w:ascii="Times New Roman"/>
          <w:b w:val="false"/>
          <w:i w:val="false"/>
          <w:color w:val="000000"/>
          <w:sz w:val="28"/>
        </w:rPr>
        <w:t xml:space="preserve"> қаулысымен </w:t>
      </w:r>
      <w:r>
        <w:rPr>
          <w:rFonts w:ascii="Times New Roman"/>
          <w:b w:val="false"/>
          <w:i w:val="false"/>
          <w:color w:val="000000"/>
          <w:sz w:val="28"/>
        </w:rPr>
        <w:t>
 бекітілген Қоршаған орта мен табиғи ресурстар мониторингінің бірыңғай мемлекеттік жүйесін ұйымдастыру мен жүргізудің ережесінің 7-тармақтағы 1, 2, 4-тармақшалары; Қазақстан Республикасы Үкіметінің 2007 жылғы 20 сәуірдегі N 319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жоспарының 55, 68-баптары; Қазақстан Республикасы Үкіметінің 2006 жылғы 25 тамыздағы N 822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әлеуметтік-экономикалық дамуының 2007-2009 жылдарға арналған орта мерзімді жоспарының (екінші кезең) 1-тарау, 1.1-бөлімі, 1.2.11-тармақшасы; "Арал өңірінің проблемаларын кешенді шешу жөніндегі 2007-2009 жылдарға арналған бағдарламаны бекіту туралы" Қазақстан Республикасы Үкіметінің 2006 жылғы 26 қыркүйектегі N 915 
</w:t>
      </w:r>
      <w:r>
        <w:rPr>
          <w:rFonts w:ascii="Times New Roman"/>
          <w:b w:val="false"/>
          <w:i w:val="false"/>
          <w:color w:val="000000"/>
          <w:sz w:val="28"/>
        </w:rPr>
        <w:t xml:space="preserve"> қаулысы </w:t>
      </w:r>
      <w:r>
        <w:rPr>
          <w:rFonts w:ascii="Times New Roman"/>
          <w:b w:val="false"/>
          <w:i w:val="false"/>
          <w:color w:val="000000"/>
          <w:sz w:val="28"/>
        </w:rPr>
        <w:t>
; "Балқаш-Алакөл бассейнінің 2007-2009 жылдарға арналған орнықты дамуын қамтамасыз ету" бағдарламасын бекіту туралы" Қазақстан Республикасы Үкіметінің 2007 жылғы 2 наурыздағы N 163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бағдарламасын іске асыру жөніндегі 2007-2009 жылдарға арналған іс-шаралар жоспарын бекіту туралы" Қазақстан Республикасы Үкіметінің 2007 жылғы 11 сәуірдегі N 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қоршаған ортаға мемлекеттік мониторинг жүйесінің жұмыс істеуін қамтамасыз ету, Қазақстан Республикасының халқы мен экологиялық жүйелерінің экологиялық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қоршаған ортаның жай-күйіне мемлекеттік мониторинг жүргізу, қоршаған ортаның жай-күйіне мониторингтің мемлекеттік жүйесін дамыту.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13"/>
        <w:gridCol w:w="1453"/>
        <w:gridCol w:w="2173"/>
        <w:gridCol w:w="3573"/>
        <w:gridCol w:w="1753"/>
        <w:gridCol w:w="199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дарла-
</w:t>
            </w:r>
            <w:r>
              <w:br/>
            </w:r>
            <w:r>
              <w:rPr>
                <w:rFonts w:ascii="Times New Roman"/>
                <w:b w:val="false"/>
                <w:i w:val="false"/>
                <w:color w:val="000000"/>
                <w:sz w:val="20"/>
              </w:rPr>
              <w:t>
ма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
</w:t>
            </w:r>
            <w:r>
              <w:br/>
            </w:r>
            <w:r>
              <w:rPr>
                <w:rFonts w:ascii="Times New Roman"/>
                <w:b w:val="false"/>
                <w:i w:val="false"/>
                <w:color w:val="000000"/>
                <w:sz w:val="20"/>
              </w:rPr>
              <w:t>
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w:t>
            </w:r>
            <w:r>
              <w:br/>
            </w:r>
            <w:r>
              <w:rPr>
                <w:rFonts w:ascii="Times New Roman"/>
                <w:b w:val="false"/>
                <w:i w:val="false"/>
                <w:color w:val="000000"/>
                <w:sz w:val="20"/>
              </w:rPr>
              <w:t>
ортаның жай-күйінебақылау
</w:t>
            </w:r>
            <w:r>
              <w:br/>
            </w:r>
            <w:r>
              <w:rPr>
                <w:rFonts w:ascii="Times New Roman"/>
                <w:b w:val="false"/>
                <w:i w:val="false"/>
                <w:color w:val="000000"/>
                <w:sz w:val="20"/>
              </w:rPr>
              <w:t>
жүргізу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w:t>
            </w:r>
            <w:r>
              <w:br/>
            </w:r>
            <w:r>
              <w:rPr>
                <w:rFonts w:ascii="Times New Roman"/>
                <w:b w:val="false"/>
                <w:i w:val="false"/>
                <w:color w:val="000000"/>
                <w:sz w:val="20"/>
              </w:rPr>
              <w:t>
жай-күйіне мемле-
</w:t>
            </w:r>
            <w:r>
              <w:br/>
            </w:r>
            <w:r>
              <w:rPr>
                <w:rFonts w:ascii="Times New Roman"/>
                <w:b w:val="false"/>
                <w:i w:val="false"/>
                <w:color w:val="000000"/>
                <w:sz w:val="20"/>
              </w:rPr>
              <w:t>
кеттік мониторинг
</w:t>
            </w:r>
            <w:r>
              <w:br/>
            </w:r>
            <w:r>
              <w:rPr>
                <w:rFonts w:ascii="Times New Roman"/>
                <w:b w:val="false"/>
                <w:i w:val="false"/>
                <w:color w:val="000000"/>
                <w:sz w:val="20"/>
              </w:rPr>
              <w:t>
жүргізу, оның
</w:t>
            </w:r>
            <w:r>
              <w:br/>
            </w:r>
            <w:r>
              <w:rPr>
                <w:rFonts w:ascii="Times New Roman"/>
                <w:b w:val="false"/>
                <w:i w:val="false"/>
                <w:color w:val="000000"/>
                <w:sz w:val="20"/>
              </w:rPr>
              <w:t>
ішінде:
</w:t>
            </w:r>
            <w:r>
              <w:br/>
            </w:r>
            <w:r>
              <w:rPr>
                <w:rFonts w:ascii="Times New Roman"/>
                <w:b w:val="false"/>
                <w:i w:val="false"/>
                <w:color w:val="000000"/>
                <w:sz w:val="20"/>
              </w:rPr>
              <w:t>
- қоршаған орта-
</w:t>
            </w:r>
            <w:r>
              <w:br/>
            </w:r>
            <w:r>
              <w:rPr>
                <w:rFonts w:ascii="Times New Roman"/>
                <w:b w:val="false"/>
                <w:i w:val="false"/>
                <w:color w:val="000000"/>
                <w:sz w:val="20"/>
              </w:rPr>
              <w:t>
ның жай-күйіне
</w:t>
            </w:r>
            <w:r>
              <w:br/>
            </w:r>
            <w:r>
              <w:rPr>
                <w:rFonts w:ascii="Times New Roman"/>
                <w:b w:val="false"/>
                <w:i w:val="false"/>
                <w:color w:val="000000"/>
                <w:sz w:val="20"/>
              </w:rPr>
              <w:t>
бақылаулардың не-
</w:t>
            </w:r>
            <w:r>
              <w:br/>
            </w:r>
            <w:r>
              <w:rPr>
                <w:rFonts w:ascii="Times New Roman"/>
                <w:b w:val="false"/>
                <w:i w:val="false"/>
                <w:color w:val="000000"/>
                <w:sz w:val="20"/>
              </w:rPr>
              <w:t>
гізгі желісінде
</w:t>
            </w:r>
            <w:r>
              <w:br/>
            </w:r>
            <w:r>
              <w:rPr>
                <w:rFonts w:ascii="Times New Roman"/>
                <w:b w:val="false"/>
                <w:i w:val="false"/>
                <w:color w:val="000000"/>
                <w:sz w:val="20"/>
              </w:rPr>
              <w:t>
мониторинг жүр-
</w:t>
            </w:r>
            <w:r>
              <w:br/>
            </w:r>
            <w:r>
              <w:rPr>
                <w:rFonts w:ascii="Times New Roman"/>
                <w:b w:val="false"/>
                <w:i w:val="false"/>
                <w:color w:val="000000"/>
                <w:sz w:val="20"/>
              </w:rPr>
              <w:t>
гізу;
</w:t>
            </w:r>
            <w:r>
              <w:br/>
            </w:r>
            <w:r>
              <w:rPr>
                <w:rFonts w:ascii="Times New Roman"/>
                <w:b w:val="false"/>
                <w:i w:val="false"/>
                <w:color w:val="000000"/>
                <w:sz w:val="20"/>
              </w:rPr>
              <w:t>
- Арал маңындағы
</w:t>
            </w:r>
            <w:r>
              <w:br/>
            </w:r>
            <w:r>
              <w:rPr>
                <w:rFonts w:ascii="Times New Roman"/>
                <w:b w:val="false"/>
                <w:i w:val="false"/>
                <w:color w:val="000000"/>
                <w:sz w:val="20"/>
              </w:rPr>
              <w:t>
қоршаған ортаның
</w:t>
            </w:r>
            <w:r>
              <w:br/>
            </w:r>
            <w:r>
              <w:rPr>
                <w:rFonts w:ascii="Times New Roman"/>
                <w:b w:val="false"/>
                <w:i w:val="false"/>
                <w:color w:val="000000"/>
                <w:sz w:val="20"/>
              </w:rPr>
              <w:t>
жай-күйіне және
</w:t>
            </w:r>
            <w:r>
              <w:br/>
            </w:r>
            <w:r>
              <w:rPr>
                <w:rFonts w:ascii="Times New Roman"/>
                <w:b w:val="false"/>
                <w:i w:val="false"/>
                <w:color w:val="000000"/>
                <w:sz w:val="20"/>
              </w:rPr>
              <w:t>
халық денсаулы-
</w:t>
            </w:r>
            <w:r>
              <w:br/>
            </w:r>
            <w:r>
              <w:rPr>
                <w:rFonts w:ascii="Times New Roman"/>
                <w:b w:val="false"/>
                <w:i w:val="false"/>
                <w:color w:val="000000"/>
                <w:sz w:val="20"/>
              </w:rPr>
              <w:t>
ғына мониторинг
</w:t>
            </w:r>
            <w:r>
              <w:br/>
            </w:r>
            <w:r>
              <w:rPr>
                <w:rFonts w:ascii="Times New Roman"/>
                <w:b w:val="false"/>
                <w:i w:val="false"/>
                <w:color w:val="000000"/>
                <w:sz w:val="20"/>
              </w:rPr>
              <w:t>
жүргізу;
</w:t>
            </w:r>
            <w:r>
              <w:br/>
            </w:r>
            <w:r>
              <w:rPr>
                <w:rFonts w:ascii="Times New Roman"/>
                <w:b w:val="false"/>
                <w:i w:val="false"/>
                <w:color w:val="000000"/>
                <w:sz w:val="20"/>
              </w:rPr>
              <w:t>
- "Ақтау теңіз
</w:t>
            </w:r>
            <w:r>
              <w:br/>
            </w:r>
            <w:r>
              <w:rPr>
                <w:rFonts w:ascii="Times New Roman"/>
                <w:b w:val="false"/>
                <w:i w:val="false"/>
                <w:color w:val="000000"/>
                <w:sz w:val="20"/>
              </w:rPr>
              <w:t>
порты" арнайы экономикалық
</w:t>
            </w:r>
            <w:r>
              <w:br/>
            </w:r>
            <w:r>
              <w:rPr>
                <w:rFonts w:ascii="Times New Roman"/>
                <w:b w:val="false"/>
                <w:i w:val="false"/>
                <w:color w:val="000000"/>
                <w:sz w:val="20"/>
              </w:rPr>
              <w:t>
аймағының аума-
</w:t>
            </w:r>
            <w:r>
              <w:br/>
            </w:r>
            <w:r>
              <w:rPr>
                <w:rFonts w:ascii="Times New Roman"/>
                <w:b w:val="false"/>
                <w:i w:val="false"/>
                <w:color w:val="000000"/>
                <w:sz w:val="20"/>
              </w:rPr>
              <w:t>
ғында қоршаған
</w:t>
            </w:r>
            <w:r>
              <w:br/>
            </w:r>
            <w:r>
              <w:rPr>
                <w:rFonts w:ascii="Times New Roman"/>
                <w:b w:val="false"/>
                <w:i w:val="false"/>
                <w:color w:val="000000"/>
                <w:sz w:val="20"/>
              </w:rPr>
              <w:t>
ортаның жай-күйі-
</w:t>
            </w:r>
            <w:r>
              <w:br/>
            </w:r>
            <w:r>
              <w:rPr>
                <w:rFonts w:ascii="Times New Roman"/>
                <w:b w:val="false"/>
                <w:i w:val="false"/>
                <w:color w:val="000000"/>
                <w:sz w:val="20"/>
              </w:rPr>
              <w:t>
не мониторинг жүргізу;
</w:t>
            </w:r>
            <w:r>
              <w:br/>
            </w:r>
            <w:r>
              <w:rPr>
                <w:rFonts w:ascii="Times New Roman"/>
                <w:b w:val="false"/>
                <w:i w:val="false"/>
                <w:color w:val="000000"/>
                <w:sz w:val="20"/>
              </w:rPr>
              <w:t>
- Балқаш көлі бассейнінің қор-
</w:t>
            </w:r>
            <w:r>
              <w:br/>
            </w:r>
            <w:r>
              <w:rPr>
                <w:rFonts w:ascii="Times New Roman"/>
                <w:b w:val="false"/>
                <w:i w:val="false"/>
                <w:color w:val="000000"/>
                <w:sz w:val="20"/>
              </w:rPr>
              <w:t>
шаған ортаның жай
</w:t>
            </w:r>
            <w:r>
              <w:br/>
            </w:r>
            <w:r>
              <w:rPr>
                <w:rFonts w:ascii="Times New Roman"/>
                <w:b w:val="false"/>
                <w:i w:val="false"/>
                <w:color w:val="000000"/>
                <w:sz w:val="20"/>
              </w:rPr>
              <w:t>
-күйіне монито-
</w:t>
            </w:r>
            <w:r>
              <w:br/>
            </w:r>
            <w:r>
              <w:rPr>
                <w:rFonts w:ascii="Times New Roman"/>
                <w:b w:val="false"/>
                <w:i w:val="false"/>
                <w:color w:val="000000"/>
                <w:sz w:val="20"/>
              </w:rPr>
              <w:t>
ринг жүргізу;
</w:t>
            </w:r>
            <w:r>
              <w:br/>
            </w:r>
            <w:r>
              <w:rPr>
                <w:rFonts w:ascii="Times New Roman"/>
                <w:b w:val="false"/>
                <w:i w:val="false"/>
                <w:color w:val="000000"/>
                <w:sz w:val="20"/>
              </w:rPr>
              <w:t>
- Каспий теңізі
</w:t>
            </w:r>
            <w:r>
              <w:br/>
            </w:r>
            <w:r>
              <w:rPr>
                <w:rFonts w:ascii="Times New Roman"/>
                <w:b w:val="false"/>
                <w:i w:val="false"/>
                <w:color w:val="000000"/>
                <w:sz w:val="20"/>
              </w:rPr>
              <w:t>
қазақстандық бө-
</w:t>
            </w:r>
            <w:r>
              <w:br/>
            </w:r>
            <w:r>
              <w:rPr>
                <w:rFonts w:ascii="Times New Roman"/>
                <w:b w:val="false"/>
                <w:i w:val="false"/>
                <w:color w:val="000000"/>
                <w:sz w:val="20"/>
              </w:rPr>
              <w:t>
лігінің қоршаған
</w:t>
            </w:r>
            <w:r>
              <w:br/>
            </w:r>
            <w:r>
              <w:rPr>
                <w:rFonts w:ascii="Times New Roman"/>
                <w:b w:val="false"/>
                <w:i w:val="false"/>
                <w:color w:val="000000"/>
                <w:sz w:val="20"/>
              </w:rPr>
              <w:t>
ортасының жай-
</w:t>
            </w:r>
            <w:r>
              <w:br/>
            </w:r>
            <w:r>
              <w:rPr>
                <w:rFonts w:ascii="Times New Roman"/>
                <w:b w:val="false"/>
                <w:i w:val="false"/>
                <w:color w:val="000000"/>
                <w:sz w:val="20"/>
              </w:rPr>
              <w:t>
күйіне мониторинг
</w:t>
            </w:r>
            <w:r>
              <w:br/>
            </w:r>
            <w:r>
              <w:rPr>
                <w:rFonts w:ascii="Times New Roman"/>
                <w:b w:val="false"/>
                <w:i w:val="false"/>
                <w:color w:val="000000"/>
                <w:sz w:val="20"/>
              </w:rPr>
              <w:t>
жүргізу;
</w:t>
            </w:r>
            <w:r>
              <w:br/>
            </w:r>
            <w:r>
              <w:rPr>
                <w:rFonts w:ascii="Times New Roman"/>
                <w:b w:val="false"/>
                <w:i w:val="false"/>
                <w:color w:val="000000"/>
                <w:sz w:val="20"/>
              </w:rPr>
              <w:t>
- Щучинск-Бурабай
</w:t>
            </w:r>
            <w:r>
              <w:br/>
            </w:r>
            <w:r>
              <w:rPr>
                <w:rFonts w:ascii="Times New Roman"/>
                <w:b w:val="false"/>
                <w:i w:val="false"/>
                <w:color w:val="000000"/>
                <w:sz w:val="20"/>
              </w:rPr>
              <w:t>
курорттық аймағы-
</w:t>
            </w:r>
            <w:r>
              <w:br/>
            </w:r>
            <w:r>
              <w:rPr>
                <w:rFonts w:ascii="Times New Roman"/>
                <w:b w:val="false"/>
                <w:i w:val="false"/>
                <w:color w:val="000000"/>
                <w:sz w:val="20"/>
              </w:rPr>
              <w:t>
ның қоршаған ор-
</w:t>
            </w:r>
            <w:r>
              <w:br/>
            </w:r>
            <w:r>
              <w:rPr>
                <w:rFonts w:ascii="Times New Roman"/>
                <w:b w:val="false"/>
                <w:i w:val="false"/>
                <w:color w:val="000000"/>
                <w:sz w:val="20"/>
              </w:rPr>
              <w:t>
тасының жай-
</w:t>
            </w:r>
            <w:r>
              <w:br/>
            </w:r>
            <w:r>
              <w:rPr>
                <w:rFonts w:ascii="Times New Roman"/>
                <w:b w:val="false"/>
                <w:i w:val="false"/>
                <w:color w:val="000000"/>
                <w:sz w:val="20"/>
              </w:rPr>
              <w:t>
күйіне мониторинг
</w:t>
            </w:r>
            <w:r>
              <w:br/>
            </w:r>
            <w:r>
              <w:rPr>
                <w:rFonts w:ascii="Times New Roman"/>
                <w:b w:val="false"/>
                <w:i w:val="false"/>
                <w:color w:val="000000"/>
                <w:sz w:val="20"/>
              </w:rPr>
              <w:t>
жүргізу;
</w:t>
            </w:r>
            <w:r>
              <w:br/>
            </w:r>
            <w:r>
              <w:rPr>
                <w:rFonts w:ascii="Times New Roman"/>
                <w:b w:val="false"/>
                <w:i w:val="false"/>
                <w:color w:val="000000"/>
                <w:sz w:val="20"/>
              </w:rPr>
              <w:t>
- Нұра өзенінің
</w:t>
            </w:r>
            <w:r>
              <w:br/>
            </w:r>
            <w:r>
              <w:rPr>
                <w:rFonts w:ascii="Times New Roman"/>
                <w:b w:val="false"/>
                <w:i w:val="false"/>
                <w:color w:val="000000"/>
                <w:sz w:val="20"/>
              </w:rPr>
              <w:t>
бассейні қоршаған
</w:t>
            </w:r>
            <w:r>
              <w:br/>
            </w:r>
            <w:r>
              <w:rPr>
                <w:rFonts w:ascii="Times New Roman"/>
                <w:b w:val="false"/>
                <w:i w:val="false"/>
                <w:color w:val="000000"/>
                <w:sz w:val="20"/>
              </w:rPr>
              <w:t>
ортасының жай-
</w:t>
            </w:r>
            <w:r>
              <w:br/>
            </w:r>
            <w:r>
              <w:rPr>
                <w:rFonts w:ascii="Times New Roman"/>
                <w:b w:val="false"/>
                <w:i w:val="false"/>
                <w:color w:val="000000"/>
                <w:sz w:val="20"/>
              </w:rPr>
              <w:t>
күйіне мониторинг
</w:t>
            </w:r>
            <w:r>
              <w:br/>
            </w:r>
            <w:r>
              <w:rPr>
                <w:rFonts w:ascii="Times New Roman"/>
                <w:b w:val="false"/>
                <w:i w:val="false"/>
                <w:color w:val="000000"/>
                <w:sz w:val="20"/>
              </w:rPr>
              <w:t>
жүргізу;
</w:t>
            </w:r>
            <w:r>
              <w:br/>
            </w:r>
            <w:r>
              <w:rPr>
                <w:rFonts w:ascii="Times New Roman"/>
                <w:b w:val="false"/>
                <w:i w:val="false"/>
                <w:color w:val="000000"/>
                <w:sz w:val="20"/>
              </w:rPr>
              <w:t>
- уытты құрауыш-
</w:t>
            </w:r>
            <w:r>
              <w:br/>
            </w:r>
            <w:r>
              <w:rPr>
                <w:rFonts w:ascii="Times New Roman"/>
                <w:b w:val="false"/>
                <w:i w:val="false"/>
                <w:color w:val="000000"/>
                <w:sz w:val="20"/>
              </w:rPr>
              <w:t>
тарды трансшека-
</w:t>
            </w:r>
            <w:r>
              <w:br/>
            </w:r>
            <w:r>
              <w:rPr>
                <w:rFonts w:ascii="Times New Roman"/>
                <w:b w:val="false"/>
                <w:i w:val="false"/>
                <w:color w:val="000000"/>
                <w:sz w:val="20"/>
              </w:rPr>
              <w:t>
ралық тасымалдау-
</w:t>
            </w:r>
            <w:r>
              <w:br/>
            </w:r>
            <w:r>
              <w:rPr>
                <w:rFonts w:ascii="Times New Roman"/>
                <w:b w:val="false"/>
                <w:i w:val="false"/>
                <w:color w:val="000000"/>
                <w:sz w:val="20"/>
              </w:rPr>
              <w:t>
ға мониторинг
</w:t>
            </w:r>
            <w:r>
              <w:br/>
            </w:r>
            <w:r>
              <w:rPr>
                <w:rFonts w:ascii="Times New Roman"/>
                <w:b w:val="false"/>
                <w:i w:val="false"/>
                <w:color w:val="000000"/>
                <w:sz w:val="20"/>
              </w:rPr>
              <w:t>
жүргізу;
</w:t>
            </w:r>
            <w:r>
              <w:br/>
            </w:r>
            <w:r>
              <w:rPr>
                <w:rFonts w:ascii="Times New Roman"/>
                <w:b w:val="false"/>
                <w:i w:val="false"/>
                <w:color w:val="000000"/>
                <w:sz w:val="20"/>
              </w:rPr>
              <w:t>
- Астана мен Алматы қалалары-
</w:t>
            </w:r>
            <w:r>
              <w:br/>
            </w:r>
            <w:r>
              <w:rPr>
                <w:rFonts w:ascii="Times New Roman"/>
                <w:b w:val="false"/>
                <w:i w:val="false"/>
                <w:color w:val="000000"/>
                <w:sz w:val="20"/>
              </w:rPr>
              <w:t>
ның аэродинами-
</w:t>
            </w:r>
            <w:r>
              <w:br/>
            </w:r>
            <w:r>
              <w:rPr>
                <w:rFonts w:ascii="Times New Roman"/>
                <w:b w:val="false"/>
                <w:i w:val="false"/>
                <w:color w:val="000000"/>
                <w:sz w:val="20"/>
              </w:rPr>
              <w:t>
калық ахуалына мониторинг жүр-
</w:t>
            </w:r>
            <w:r>
              <w:br/>
            </w:r>
            <w:r>
              <w:rPr>
                <w:rFonts w:ascii="Times New Roman"/>
                <w:b w:val="false"/>
                <w:i w:val="false"/>
                <w:color w:val="000000"/>
                <w:sz w:val="20"/>
              </w:rPr>
              <w:t>
гізу.
</w:t>
            </w:r>
            <w:r>
              <w:br/>
            </w:r>
            <w:r>
              <w:rPr>
                <w:rFonts w:ascii="Times New Roman"/>
                <w:b w:val="false"/>
                <w:i w:val="false"/>
                <w:color w:val="000000"/>
                <w:sz w:val="20"/>
              </w:rPr>
              <w:t>
Ауылды елді меке-
</w:t>
            </w:r>
            <w:r>
              <w:br/>
            </w:r>
            <w:r>
              <w:rPr>
                <w:rFonts w:ascii="Times New Roman"/>
                <w:b w:val="false"/>
                <w:i w:val="false"/>
                <w:color w:val="000000"/>
                <w:sz w:val="20"/>
              </w:rPr>
              <w:t>
ндерге радиация-
</w:t>
            </w:r>
            <w:r>
              <w:br/>
            </w:r>
            <w:r>
              <w:rPr>
                <w:rFonts w:ascii="Times New Roman"/>
                <w:b w:val="false"/>
                <w:i w:val="false"/>
                <w:color w:val="000000"/>
                <w:sz w:val="20"/>
              </w:rPr>
              <w:t>
лық мониторинг
</w:t>
            </w:r>
            <w:r>
              <w:br/>
            </w:r>
            <w:r>
              <w:rPr>
                <w:rFonts w:ascii="Times New Roman"/>
                <w:b w:val="false"/>
                <w:i w:val="false"/>
                <w:color w:val="000000"/>
                <w:sz w:val="20"/>
              </w:rPr>
              <w:t>
жүргізу.
</w:t>
            </w:r>
            <w:r>
              <w:br/>
            </w:r>
            <w:r>
              <w:rPr>
                <w:rFonts w:ascii="Times New Roman"/>
                <w:b w:val="false"/>
                <w:i w:val="false"/>
                <w:color w:val="000000"/>
                <w:sz w:val="20"/>
              </w:rPr>
              <w:t>
Зымыран-ғарыш қызметтің әсеріне
</w:t>
            </w:r>
            <w:r>
              <w:br/>
            </w:r>
            <w:r>
              <w:rPr>
                <w:rFonts w:ascii="Times New Roman"/>
                <w:b w:val="false"/>
                <w:i w:val="false"/>
                <w:color w:val="000000"/>
                <w:sz w:val="20"/>
              </w:rPr>
              <w:t>
ұшыраған Қазақс-
</w:t>
            </w:r>
            <w:r>
              <w:br/>
            </w:r>
            <w:r>
              <w:rPr>
                <w:rFonts w:ascii="Times New Roman"/>
                <w:b w:val="false"/>
                <w:i w:val="false"/>
                <w:color w:val="000000"/>
                <w:sz w:val="20"/>
              </w:rPr>
              <w:t>
тан Республикасы-
</w:t>
            </w:r>
            <w:r>
              <w:br/>
            </w:r>
            <w:r>
              <w:rPr>
                <w:rFonts w:ascii="Times New Roman"/>
                <w:b w:val="false"/>
                <w:i w:val="false"/>
                <w:color w:val="000000"/>
                <w:sz w:val="20"/>
              </w:rPr>
              <w:t>
ның аумақтары
</w:t>
            </w:r>
            <w:r>
              <w:br/>
            </w:r>
            <w:r>
              <w:rPr>
                <w:rFonts w:ascii="Times New Roman"/>
                <w:b w:val="false"/>
                <w:i w:val="false"/>
                <w:color w:val="000000"/>
                <w:sz w:val="20"/>
              </w:rPr>
              <w:t>
учаскелерінің
</w:t>
            </w:r>
            <w:r>
              <w:br/>
            </w:r>
            <w:r>
              <w:rPr>
                <w:rFonts w:ascii="Times New Roman"/>
                <w:b w:val="false"/>
                <w:i w:val="false"/>
                <w:color w:val="000000"/>
                <w:sz w:val="20"/>
              </w:rPr>
              <w:t>
экологиялық жай-
</w:t>
            </w:r>
            <w:r>
              <w:br/>
            </w:r>
            <w:r>
              <w:rPr>
                <w:rFonts w:ascii="Times New Roman"/>
                <w:b w:val="false"/>
                <w:i w:val="false"/>
                <w:color w:val="000000"/>
                <w:sz w:val="20"/>
              </w:rPr>
              <w:t>
күйіне мониторинг
</w:t>
            </w:r>
            <w:r>
              <w:br/>
            </w:r>
            <w:r>
              <w:rPr>
                <w:rFonts w:ascii="Times New Roman"/>
                <w:b w:val="false"/>
                <w:i w:val="false"/>
                <w:color w:val="000000"/>
                <w:sz w:val="20"/>
              </w:rPr>
              <w:t>
жүргізу.
</w:t>
            </w:r>
            <w:r>
              <w:br/>
            </w:r>
            <w:r>
              <w:rPr>
                <w:rFonts w:ascii="Times New Roman"/>
                <w:b w:val="false"/>
                <w:i w:val="false"/>
                <w:color w:val="000000"/>
                <w:sz w:val="20"/>
              </w:rPr>
              <w:t>
Ауылды елді ме-
</w:t>
            </w:r>
            <w:r>
              <w:br/>
            </w:r>
            <w:r>
              <w:rPr>
                <w:rFonts w:ascii="Times New Roman"/>
                <w:b w:val="false"/>
                <w:i w:val="false"/>
                <w:color w:val="000000"/>
                <w:sz w:val="20"/>
              </w:rPr>
              <w:t>
кендердің эколо-
</w:t>
            </w:r>
            <w:r>
              <w:br/>
            </w:r>
            <w:r>
              <w:rPr>
                <w:rFonts w:ascii="Times New Roman"/>
                <w:b w:val="false"/>
                <w:i w:val="false"/>
                <w:color w:val="000000"/>
                <w:sz w:val="20"/>
              </w:rPr>
              <w:t>
гиялық паспорт-
</w:t>
            </w:r>
            <w:r>
              <w:br/>
            </w:r>
            <w:r>
              <w:rPr>
                <w:rFonts w:ascii="Times New Roman"/>
                <w:b w:val="false"/>
                <w:i w:val="false"/>
                <w:color w:val="000000"/>
                <w:sz w:val="20"/>
              </w:rPr>
              <w:t>
тарын жасау мақ-
</w:t>
            </w:r>
            <w:r>
              <w:br/>
            </w:r>
            <w:r>
              <w:rPr>
                <w:rFonts w:ascii="Times New Roman"/>
                <w:b w:val="false"/>
                <w:i w:val="false"/>
                <w:color w:val="000000"/>
                <w:sz w:val="20"/>
              </w:rPr>
              <w:t>
сатында ауылды
</w:t>
            </w:r>
            <w:r>
              <w:br/>
            </w:r>
            <w:r>
              <w:rPr>
                <w:rFonts w:ascii="Times New Roman"/>
                <w:b w:val="false"/>
                <w:i w:val="false"/>
                <w:color w:val="000000"/>
                <w:sz w:val="20"/>
              </w:rPr>
              <w:t>
аумақтарға эколо-
</w:t>
            </w:r>
            <w:r>
              <w:br/>
            </w:r>
            <w:r>
              <w:rPr>
                <w:rFonts w:ascii="Times New Roman"/>
                <w:b w:val="false"/>
                <w:i w:val="false"/>
                <w:color w:val="000000"/>
                <w:sz w:val="20"/>
              </w:rPr>
              <w:t>
гиялық-демогра-
</w:t>
            </w:r>
            <w:r>
              <w:br/>
            </w:r>
            <w:r>
              <w:rPr>
                <w:rFonts w:ascii="Times New Roman"/>
                <w:b w:val="false"/>
                <w:i w:val="false"/>
                <w:color w:val="000000"/>
                <w:sz w:val="20"/>
              </w:rPr>
              <w:t>
фиялық зерттеу
</w:t>
            </w:r>
            <w:r>
              <w:br/>
            </w:r>
            <w:r>
              <w:rPr>
                <w:rFonts w:ascii="Times New Roman"/>
                <w:b w:val="false"/>
                <w:i w:val="false"/>
                <w:color w:val="000000"/>
                <w:sz w:val="20"/>
              </w:rPr>
              <w:t>
жүргізу.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ликасы
</w:t>
            </w:r>
            <w:r>
              <w:br/>
            </w:r>
            <w:r>
              <w:rPr>
                <w:rFonts w:ascii="Times New Roman"/>
                <w:b w:val="false"/>
                <w:i w:val="false"/>
                <w:color w:val="000000"/>
                <w:sz w:val="20"/>
              </w:rPr>
              <w:t>
Қоршаған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Тура нәтиже: 25 елді мекендегі 63 бақылау бекетінде 16 көрсеткішке дейінгі атмосфералық ауаның жай-күй туралы деректер; 14 көрсеткіш бойынша 42 метеостанцияда атмосфералық жауын-шашынның жай-күйі, оның ішінде 17 қышқылдық (сілтілігі) айқындалады және 35 метеостанцияда қар жамылғысының жай-күйі туралы деректер; 76 су объектісінде, оның ішінде 18 трансшекаралық су объектісі бойынша 40 көрсеткішке дейінгі жер үсті сулар жай-күйінің деректері; 5 көрсеткішке дейінгі 17 елді мекендегі топырақтың жай-күйі туралы деректер; радиациялық жай-күйдің деректері (75 бақылау пунктіндегі гамма-аяның өлшеулері, 43 бақылау пунктіндегі жиынтық бета-белсенділікке атмосфералық түсулердің сынамаларын алу және талдау); Бурабай кешенді станциясындағы аялық мониторингтің деректері; Арал маңындағы, "Ақтау теңіз порты" арнайы экономикалық аумағындағы, Балқаш көлі бассейнінің, Каспий теңізінің қазақстандық бөлігіндегі, Шучье-Бурабай курорттық аймағының, Нұра өзенінің бассейніндегі қоршаған ортаның және халық денсаулығының жай-күйі деректер туралы; уытты құрауыштарды трансшекаралық тасымалдауға мониторинг бойынша жүргізілген жұмыстар туралы ақпарат; Астана мен Алматы қалаларының аэросиноптикалық ахуалының жай-күйі туралы деректер; ауылды елді мекендерге радиациялық мониторингтің жай-күйі туралы деректер; зымырандық-ғарыштық қызметтің әсеріне ұшыраған Қазақстан Республикасының аумақтары учаскелерінің экологиялық жай-күйі туралы деректер;
</w:t>
      </w:r>
      <w:r>
        <w:br/>
      </w:r>
      <w:r>
        <w:rPr>
          <w:rFonts w:ascii="Times New Roman"/>
          <w:b w:val="false"/>
          <w:i w:val="false"/>
          <w:color w:val="000000"/>
          <w:sz w:val="28"/>
        </w:rPr>
        <w:t>
      Мемлекеттік органдарға шешімдерді қабылдау және халықты ақпараттандыру үшін ұсынылатын қоршаған ортаның жай-күйі туралы ай сайынғы, тоқсан сайынғы және жылдық бюллетеньдердің шығарылуы. 185 ауыл округтарының ауылды елді мекендерінің экологиялық паспорттары.
</w:t>
      </w:r>
      <w:r>
        <w:br/>
      </w:r>
      <w:r>
        <w:rPr>
          <w:rFonts w:ascii="Times New Roman"/>
          <w:b w:val="false"/>
          <w:i w:val="false"/>
          <w:color w:val="000000"/>
          <w:sz w:val="28"/>
        </w:rPr>
        <w:t>
      Соңғы нәтиже: экологиялық жүйелерге қауіпті антропогендік құбылыстардың теріс әсерін болдырмау үшін қажетті қоршаған ортаның жай-күйі туралы дұрыс деректермен мемлекеттік органдарды қамтамасыз ету.
</w:t>
      </w:r>
      <w:r>
        <w:br/>
      </w:r>
      <w:r>
        <w:rPr>
          <w:rFonts w:ascii="Times New Roman"/>
          <w:b w:val="false"/>
          <w:i w:val="false"/>
          <w:color w:val="000000"/>
          <w:sz w:val="28"/>
        </w:rPr>
        <w:t>
      Қаржылай-экономикалық нәтиже: қоршаған ортаның жай-күйіне мемлекеттік мониторинг жүргізуге қолданыстағы бақылау желінің орта салмақтағы есебінен шығындары мынаны құрайды:
</w:t>
      </w:r>
      <w:r>
        <w:br/>
      </w:r>
      <w:r>
        <w:rPr>
          <w:rFonts w:ascii="Times New Roman"/>
          <w:b w:val="false"/>
          <w:i w:val="false"/>
          <w:color w:val="000000"/>
          <w:sz w:val="28"/>
        </w:rPr>
        <w:t>
      айына атмосфералық ауаның, атмосфералық жауын-шашынның және қар жамылғысының жай-күйіне мониторинг бойынша - 7604,4 мың теңгені;
</w:t>
      </w:r>
      <w:r>
        <w:br/>
      </w:r>
      <w:r>
        <w:rPr>
          <w:rFonts w:ascii="Times New Roman"/>
          <w:b w:val="false"/>
          <w:i w:val="false"/>
          <w:color w:val="000000"/>
          <w:sz w:val="28"/>
        </w:rPr>
        <w:t>
      айына құрлықтағы жер үсті сулардың және теңіздердің жай-күйіне мониторинг бойынша - 3345,2 мың теңгені;
</w:t>
      </w:r>
      <w:r>
        <w:br/>
      </w:r>
      <w:r>
        <w:rPr>
          <w:rFonts w:ascii="Times New Roman"/>
          <w:b w:val="false"/>
          <w:i w:val="false"/>
          <w:color w:val="000000"/>
          <w:sz w:val="28"/>
        </w:rPr>
        <w:t>
      айына топырақтың жай-күйіне мониторинг бойынша - 407,8 мың теңгені;
</w:t>
      </w:r>
      <w:r>
        <w:br/>
      </w:r>
      <w:r>
        <w:rPr>
          <w:rFonts w:ascii="Times New Roman"/>
          <w:b w:val="false"/>
          <w:i w:val="false"/>
          <w:color w:val="000000"/>
          <w:sz w:val="28"/>
        </w:rPr>
        <w:t>
      айына радиациялық мониторинг бойынша - 337,1 мың теңгені;
</w:t>
      </w:r>
      <w:r>
        <w:br/>
      </w:r>
      <w:r>
        <w:rPr>
          <w:rFonts w:ascii="Times New Roman"/>
          <w:b w:val="false"/>
          <w:i w:val="false"/>
          <w:color w:val="000000"/>
          <w:sz w:val="28"/>
        </w:rPr>
        <w:t>
      1 айға бір станцияда аялық мониторинг жүргізудің құны - 179,4 мың теңге;
</w:t>
      </w:r>
      <w:r>
        <w:br/>
      </w:r>
      <w:r>
        <w:rPr>
          <w:rFonts w:ascii="Times New Roman"/>
          <w:b w:val="false"/>
          <w:i w:val="false"/>
          <w:color w:val="000000"/>
          <w:sz w:val="28"/>
        </w:rPr>
        <w:t>
      1 айға Арал маңындағы қоршаған орта мен халық денсаулығының жай-күйіне мониторинг жүргізудің құны - 792,3 мың теңге;
</w:t>
      </w:r>
      <w:r>
        <w:br/>
      </w:r>
      <w:r>
        <w:rPr>
          <w:rFonts w:ascii="Times New Roman"/>
          <w:b w:val="false"/>
          <w:i w:val="false"/>
          <w:color w:val="000000"/>
          <w:sz w:val="28"/>
        </w:rPr>
        <w:t>
      1 айға Каспий теңізінің қазақстандық бөлігінің қоршаған ортасының жай-күйіне мониторинг жүргізудің құны - 1250,5 мың теңге;
</w:t>
      </w:r>
      <w:r>
        <w:br/>
      </w:r>
      <w:r>
        <w:rPr>
          <w:rFonts w:ascii="Times New Roman"/>
          <w:b w:val="false"/>
          <w:i w:val="false"/>
          <w:color w:val="000000"/>
          <w:sz w:val="28"/>
        </w:rPr>
        <w:t>
      1 айға "Ақтау теңіз порты" арнайы экономикалық аймағы қоршаған ортасының жай-күйіне мониторинг жүргізудің құны - 1260,8 мың теңге;
</w:t>
      </w:r>
      <w:r>
        <w:br/>
      </w:r>
      <w:r>
        <w:rPr>
          <w:rFonts w:ascii="Times New Roman"/>
          <w:b w:val="false"/>
          <w:i w:val="false"/>
          <w:color w:val="000000"/>
          <w:sz w:val="28"/>
        </w:rPr>
        <w:t>
      1 айға Щучье-Бурабай курорттық аймақтың қоршаған ортасының жай-күйіне мониторинг жүргізудің құны - 1184,5 мың теңге;
</w:t>
      </w:r>
      <w:r>
        <w:br/>
      </w:r>
      <w:r>
        <w:rPr>
          <w:rFonts w:ascii="Times New Roman"/>
          <w:b w:val="false"/>
          <w:i w:val="false"/>
          <w:color w:val="000000"/>
          <w:sz w:val="28"/>
        </w:rPr>
        <w:t>
      1 айға Балқаш көлі бассейні қоршаған ортасының жай-күйіне мониторинг жүргізудің құны - 1006,9 мың теңге;
</w:t>
      </w:r>
      <w:r>
        <w:br/>
      </w:r>
      <w:r>
        <w:rPr>
          <w:rFonts w:ascii="Times New Roman"/>
          <w:b w:val="false"/>
          <w:i w:val="false"/>
          <w:color w:val="000000"/>
          <w:sz w:val="28"/>
        </w:rPr>
        <w:t>
      1 айға Нұра өзені бассейні қоршаған ортасының жай-күйіне мониторинг жүргізудің құны - 760,7 мың теңге;
</w:t>
      </w:r>
      <w:r>
        <w:br/>
      </w:r>
      <w:r>
        <w:rPr>
          <w:rFonts w:ascii="Times New Roman"/>
          <w:b w:val="false"/>
          <w:i w:val="false"/>
          <w:color w:val="000000"/>
          <w:sz w:val="28"/>
        </w:rPr>
        <w:t>
      1 айға уытты құрауыштарды трансшекаралық тасымалдауға мониторинг жүргізудің құны - 1200,8 мың теңге;
</w:t>
      </w:r>
      <w:r>
        <w:br/>
      </w:r>
      <w:r>
        <w:rPr>
          <w:rFonts w:ascii="Times New Roman"/>
          <w:b w:val="false"/>
          <w:i w:val="false"/>
          <w:color w:val="000000"/>
          <w:sz w:val="28"/>
        </w:rPr>
        <w:t>
      1 айға Астана қаласының аэросиноптикалық жағдайына мониторинг жүргізудің құны - 116,3 мың теңге;
</w:t>
      </w:r>
      <w:r>
        <w:br/>
      </w:r>
      <w:r>
        <w:rPr>
          <w:rFonts w:ascii="Times New Roman"/>
          <w:b w:val="false"/>
          <w:i w:val="false"/>
          <w:color w:val="000000"/>
          <w:sz w:val="28"/>
        </w:rPr>
        <w:t>
      1 айға Алматы қаласының аэросиноптикалық жағдайына мониторинг жүргізудің құны - 150,8 мың теңге;
</w:t>
      </w:r>
      <w:r>
        <w:br/>
      </w:r>
      <w:r>
        <w:rPr>
          <w:rFonts w:ascii="Times New Roman"/>
          <w:b w:val="false"/>
          <w:i w:val="false"/>
          <w:color w:val="000000"/>
          <w:sz w:val="28"/>
        </w:rPr>
        <w:t>
      1 айға ауылды елді мекенді пункттердің радиациялық жай-күйіне мониторинг жүргізудің құны - 4536,7 мың теңге;
</w:t>
      </w:r>
      <w:r>
        <w:br/>
      </w:r>
      <w:r>
        <w:rPr>
          <w:rFonts w:ascii="Times New Roman"/>
          <w:b w:val="false"/>
          <w:i w:val="false"/>
          <w:color w:val="000000"/>
          <w:sz w:val="28"/>
        </w:rPr>
        <w:t>
      1 айға зымыран-ғарыштық қызметтің әсер етуіне ұшыраған Қазақстан Республикасы аумағы учаскелерінің экологиялық жай-күйіне мониторинг жүргізудің құны - 2083,3 мың теңге;
</w:t>
      </w:r>
      <w:r>
        <w:br/>
      </w:r>
      <w:r>
        <w:rPr>
          <w:rFonts w:ascii="Times New Roman"/>
          <w:b w:val="false"/>
          <w:i w:val="false"/>
          <w:color w:val="000000"/>
          <w:sz w:val="28"/>
        </w:rPr>
        <w:t>
      1 пунктке ауылды елді мекенді пункттердің экологиялық паспорттарын жасау мақсатында ауылды аумақтарға экологиялық-демографиялық зерттеу жүргізудің құны - 125,8 мың теңге.
</w:t>
      </w:r>
      <w:r>
        <w:br/>
      </w:r>
      <w:r>
        <w:rPr>
          <w:rFonts w:ascii="Times New Roman"/>
          <w:b w:val="false"/>
          <w:i w:val="false"/>
          <w:color w:val="000000"/>
          <w:sz w:val="28"/>
        </w:rPr>
        <w:t>
      Уақытылық: мемлекеттік органдарды қоршаған ортаның жай-күйі туралы ай сайын ақпараттандыру.
</w:t>
      </w:r>
      <w:r>
        <w:br/>
      </w:r>
      <w:r>
        <w:rPr>
          <w:rFonts w:ascii="Times New Roman"/>
          <w:b w:val="false"/>
          <w:i w:val="false"/>
          <w:color w:val="000000"/>
          <w:sz w:val="28"/>
        </w:rPr>
        <w:t>
      Сапа: экологиялық жүйелерге қауіпті антропогенді құбылыстардың кері әсер етуін болдырмау үшін мемлекеттік органдарды уақытылы ақпараттандыруға мүмкіндік беретін экологиялық мониторингтің тиімді жұмыс істейтін жүйесі.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347-ҚОСЫМША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қоршаған ортаны қорғау объектілерін салуға және
</w:t>
      </w:r>
      <w:r>
        <w:br/>
      </w:r>
      <w:r>
        <w:rPr>
          <w:rFonts w:ascii="Times New Roman"/>
          <w:b w:val="false"/>
          <w:i w:val="false"/>
          <w:color w:val="000000"/>
          <w:sz w:val="28"/>
        </w:rPr>
        <w:t>
реконструкциялауға берілетін нысаналы даму трансферттері"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2388609 мың теңге (екі миллиард үш жүз сексен сегіз миллион алпыс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Бюджеттік бағдарламаның нормативтік құқықтық негізі
</w:t>
      </w:r>
      <w:r>
        <w:rPr>
          <w:rFonts w:ascii="Times New Roman"/>
          <w:b w:val="false"/>
          <w:i w:val="false"/>
          <w:color w:val="000000"/>
          <w:sz w:val="28"/>
        </w:rPr>
        <w:t>
: 2004 жылғы 24 сәуірдегі Қазақстан Республикасы Бюджеттік кодексінің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Республикасының 2003 жылғы 9 шілдедегі Су 
</w:t>
      </w:r>
      <w:r>
        <w:rPr>
          <w:rFonts w:ascii="Times New Roman"/>
          <w:b w:val="false"/>
          <w:i w:val="false"/>
          <w:color w:val="000000"/>
          <w:sz w:val="28"/>
        </w:rPr>
        <w:t xml:space="preserve"> кодексі </w:t>
      </w:r>
      <w:r>
        <w:rPr>
          <w:rFonts w:ascii="Times New Roman"/>
          <w:b w:val="false"/>
          <w:i w:val="false"/>
          <w:color w:val="000000"/>
          <w:sz w:val="28"/>
        </w:rPr>
        <w:t>
; 2007 жылғы 9 қаңтардағы Қазақстан Республикасының Экологиялық 
</w:t>
      </w:r>
      <w:r>
        <w:rPr>
          <w:rFonts w:ascii="Times New Roman"/>
          <w:b w:val="false"/>
          <w:i w:val="false"/>
          <w:color w:val="000000"/>
          <w:sz w:val="28"/>
        </w:rPr>
        <w:t xml:space="preserve"> кодексі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өңірлерінде қоршаған ортаның жай-күйін жақсарту, табиғи ресурстарды қалпына келтіру, сақтау және ұтымды пайдалану.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өңірлерінде табиғи жүйелердің тозуын болдырмау және экологиялық ахуалды тұрақтандыру үшін тиімді тетіктерді және іс-шараларды жасау жөніндегі шаралардың кешенін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303"/>
        <w:gridCol w:w="1561"/>
        <w:gridCol w:w="2334"/>
        <w:gridCol w:w="3961"/>
        <w:gridCol w:w="1884"/>
        <w:gridCol w:w="2142"/>
      </w:tblGrid>
      <w:tr>
        <w:trPr>
          <w:trHeight w:val="450" w:hRule="atLeast"/>
        </w:trPr>
        <w:tc>
          <w:tcPr>
            <w:tcW w:w="8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дарла-
</w:t>
            </w:r>
            <w:r>
              <w:br/>
            </w:r>
            <w:r>
              <w:rPr>
                <w:rFonts w:ascii="Times New Roman"/>
                <w:b w:val="false"/>
                <w:i w:val="false"/>
                <w:color w:val="000000"/>
                <w:sz w:val="20"/>
              </w:rPr>
              <w:t>
ма коды
</w:t>
            </w:r>
          </w:p>
        </w:tc>
        <w:tc>
          <w:tcPr>
            <w:tcW w:w="2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
</w:t>
            </w:r>
            <w:r>
              <w:br/>
            </w:r>
            <w:r>
              <w:rPr>
                <w:rFonts w:ascii="Times New Roman"/>
                <w:b w:val="false"/>
                <w:i w:val="false"/>
                <w:color w:val="000000"/>
                <w:sz w:val="20"/>
              </w:rPr>
              <w:t>
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3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450" w:hRule="atLeast"/>
        </w:trPr>
        <w:tc>
          <w:tcPr>
            <w:tcW w:w="8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5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калалары-
</w:t>
            </w:r>
            <w:r>
              <w:br/>
            </w:r>
            <w:r>
              <w:rPr>
                <w:rFonts w:ascii="Times New Roman"/>
                <w:b w:val="false"/>
                <w:i w:val="false"/>
                <w:color w:val="000000"/>
                <w:sz w:val="20"/>
              </w:rPr>
              <w:t>
ның
</w:t>
            </w:r>
            <w:r>
              <w:br/>
            </w:r>
            <w:r>
              <w:rPr>
                <w:rFonts w:ascii="Times New Roman"/>
                <w:b w:val="false"/>
                <w:i w:val="false"/>
                <w:color w:val="000000"/>
                <w:sz w:val="20"/>
              </w:rPr>
              <w:t>
бюджетте-
</w:t>
            </w:r>
            <w:r>
              <w:br/>
            </w:r>
            <w:r>
              <w:rPr>
                <w:rFonts w:ascii="Times New Roman"/>
                <w:b w:val="false"/>
                <w:i w:val="false"/>
                <w:color w:val="000000"/>
                <w:sz w:val="20"/>
              </w:rPr>
              <w:t>
ріне
</w:t>
            </w:r>
            <w:r>
              <w:br/>
            </w:r>
            <w:r>
              <w:rPr>
                <w:rFonts w:ascii="Times New Roman"/>
                <w:b w:val="false"/>
                <w:i w:val="false"/>
                <w:color w:val="000000"/>
                <w:sz w:val="20"/>
              </w:rPr>
              <w:t>
қоршаған
</w:t>
            </w:r>
            <w:r>
              <w:br/>
            </w:r>
            <w:r>
              <w:rPr>
                <w:rFonts w:ascii="Times New Roman"/>
                <w:b w:val="false"/>
                <w:i w:val="false"/>
                <w:color w:val="000000"/>
                <w:sz w:val="20"/>
              </w:rPr>
              <w:t>
ортаны
</w:t>
            </w:r>
            <w:r>
              <w:br/>
            </w:r>
            <w:r>
              <w:rPr>
                <w:rFonts w:ascii="Times New Roman"/>
                <w:b w:val="false"/>
                <w:i w:val="false"/>
                <w:color w:val="000000"/>
                <w:sz w:val="20"/>
              </w:rPr>
              <w:t>
қорғау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салуға
</w:t>
            </w:r>
            <w:r>
              <w:br/>
            </w:r>
            <w:r>
              <w:rPr>
                <w:rFonts w:ascii="Times New Roman"/>
                <w:b w:val="false"/>
                <w:i w:val="false"/>
                <w:color w:val="000000"/>
                <w:sz w:val="20"/>
              </w:rPr>
              <w:t>
және
</w:t>
            </w:r>
            <w:r>
              <w:br/>
            </w:r>
            <w:r>
              <w:rPr>
                <w:rFonts w:ascii="Times New Roman"/>
                <w:b w:val="false"/>
                <w:i w:val="false"/>
                <w:color w:val="000000"/>
                <w:sz w:val="20"/>
              </w:rPr>
              <w:t>
реконст-
</w:t>
            </w:r>
            <w:r>
              <w:br/>
            </w:r>
            <w:r>
              <w:rPr>
                <w:rFonts w:ascii="Times New Roman"/>
                <w:b w:val="false"/>
                <w:i w:val="false"/>
                <w:color w:val="000000"/>
                <w:sz w:val="20"/>
              </w:rPr>
              <w:t>
рукциялау-
</w:t>
            </w:r>
            <w:r>
              <w:br/>
            </w:r>
            <w:r>
              <w:rPr>
                <w:rFonts w:ascii="Times New Roman"/>
                <w:b w:val="false"/>
                <w:i w:val="false"/>
                <w:color w:val="000000"/>
                <w:sz w:val="20"/>
              </w:rPr>
              <w:t>
ға
</w:t>
            </w:r>
            <w:r>
              <w:br/>
            </w:r>
            <w:r>
              <w:rPr>
                <w:rFonts w:ascii="Times New Roman"/>
                <w:b w:val="false"/>
                <w:i w:val="false"/>
                <w:color w:val="000000"/>
                <w:sz w:val="20"/>
              </w:rPr>
              <w:t>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
</w:t>
            </w:r>
            <w:r>
              <w:br/>
            </w:r>
            <w:r>
              <w:rPr>
                <w:rFonts w:ascii="Times New Roman"/>
                <w:b w:val="false"/>
                <w:i w:val="false"/>
                <w:color w:val="000000"/>
                <w:sz w:val="20"/>
              </w:rPr>
              <w:t>
тері
</w:t>
            </w:r>
          </w:p>
        </w:tc>
        <w:tc>
          <w:tcPr>
            <w:tcW w:w="3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бюджеттерді,
</w:t>
            </w:r>
            <w:r>
              <w:br/>
            </w:r>
            <w:r>
              <w:rPr>
                <w:rFonts w:ascii="Times New Roman"/>
                <w:b w:val="false"/>
                <w:i w:val="false"/>
                <w:color w:val="000000"/>
                <w:sz w:val="20"/>
              </w:rPr>
              <w:t>
Астана және
</w:t>
            </w:r>
            <w:r>
              <w:br/>
            </w:r>
            <w:r>
              <w:rPr>
                <w:rFonts w:ascii="Times New Roman"/>
                <w:b w:val="false"/>
                <w:i w:val="false"/>
                <w:color w:val="000000"/>
                <w:sz w:val="20"/>
              </w:rPr>
              <w:t>
Алматы қалалары-
</w:t>
            </w:r>
            <w:r>
              <w:br/>
            </w:r>
            <w:r>
              <w:rPr>
                <w:rFonts w:ascii="Times New Roman"/>
                <w:b w:val="false"/>
                <w:i w:val="false"/>
                <w:color w:val="000000"/>
                <w:sz w:val="20"/>
              </w:rPr>
              <w:t>
ның бюджеттерін
</w:t>
            </w:r>
            <w:r>
              <w:br/>
            </w:r>
            <w:r>
              <w:rPr>
                <w:rFonts w:ascii="Times New Roman"/>
                <w:b w:val="false"/>
                <w:i w:val="false"/>
                <w:color w:val="000000"/>
                <w:sz w:val="20"/>
              </w:rPr>
              <w:t>
дамытуға арналған
</w:t>
            </w:r>
            <w:r>
              <w:br/>
            </w:r>
            <w:r>
              <w:rPr>
                <w:rFonts w:ascii="Times New Roman"/>
                <w:b w:val="false"/>
                <w:i w:val="false"/>
                <w:color w:val="000000"/>
                <w:sz w:val="20"/>
              </w:rPr>
              <w:t>
нысаналы
</w:t>
            </w:r>
            <w:r>
              <w:br/>
            </w:r>
            <w:r>
              <w:rPr>
                <w:rFonts w:ascii="Times New Roman"/>
                <w:b w:val="false"/>
                <w:i w:val="false"/>
                <w:color w:val="000000"/>
                <w:sz w:val="20"/>
              </w:rPr>
              <w:t>
трансферттерді
</w:t>
            </w:r>
            <w:r>
              <w:br/>
            </w:r>
            <w:r>
              <w:rPr>
                <w:rFonts w:ascii="Times New Roman"/>
                <w:b w:val="false"/>
                <w:i w:val="false"/>
                <w:color w:val="000000"/>
                <w:sz w:val="20"/>
              </w:rPr>
              <w:t>
атап өту:
</w:t>
            </w:r>
            <w:r>
              <w:br/>
            </w:r>
            <w:r>
              <w:rPr>
                <w:rFonts w:ascii="Times New Roman"/>
                <w:b w:val="false"/>
                <w:i w:val="false"/>
                <w:color w:val="000000"/>
                <w:sz w:val="20"/>
              </w:rPr>
              <w:t>
- бекітілген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w:t>
            </w:r>
            <w:r>
              <w:br/>
            </w:r>
            <w:r>
              <w:rPr>
                <w:rFonts w:ascii="Times New Roman"/>
                <w:b w:val="false"/>
                <w:i w:val="false"/>
                <w:color w:val="000000"/>
                <w:sz w:val="20"/>
              </w:rPr>
              <w:t>
сәйкес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w:t>
            </w:r>
            <w:r>
              <w:br/>
            </w:r>
            <w:r>
              <w:rPr>
                <w:rFonts w:ascii="Times New Roman"/>
                <w:b w:val="false"/>
                <w:i w:val="false"/>
                <w:color w:val="000000"/>
                <w:sz w:val="20"/>
              </w:rPr>
              <w:t>
асыру үшін
</w:t>
            </w:r>
            <w:r>
              <w:br/>
            </w:r>
            <w:r>
              <w:rPr>
                <w:rFonts w:ascii="Times New Roman"/>
                <w:b w:val="false"/>
                <w:i w:val="false"/>
                <w:color w:val="000000"/>
                <w:sz w:val="20"/>
              </w:rPr>
              <w:t>
қоршаған ортаны
</w:t>
            </w:r>
            <w:r>
              <w:br/>
            </w:r>
            <w:r>
              <w:rPr>
                <w:rFonts w:ascii="Times New Roman"/>
                <w:b w:val="false"/>
                <w:i w:val="false"/>
                <w:color w:val="000000"/>
                <w:sz w:val="20"/>
              </w:rPr>
              <w:t>
қорғау
</w:t>
            </w:r>
            <w:r>
              <w:br/>
            </w:r>
            <w:r>
              <w:rPr>
                <w:rFonts w:ascii="Times New Roman"/>
                <w:b w:val="false"/>
                <w:i w:val="false"/>
                <w:color w:val="000000"/>
                <w:sz w:val="20"/>
              </w:rPr>
              <w:t>
объектілерін
</w:t>
            </w:r>
            <w:r>
              <w:br/>
            </w:r>
            <w:r>
              <w:rPr>
                <w:rFonts w:ascii="Times New Roman"/>
                <w:b w:val="false"/>
                <w:i w:val="false"/>
                <w:color w:val="000000"/>
                <w:sz w:val="20"/>
              </w:rPr>
              <w:t>
салуға және
</w:t>
            </w:r>
            <w:r>
              <w:br/>
            </w:r>
            <w:r>
              <w:rPr>
                <w:rFonts w:ascii="Times New Roman"/>
                <w:b w:val="false"/>
                <w:i w:val="false"/>
                <w:color w:val="000000"/>
                <w:sz w:val="20"/>
              </w:rPr>
              <w:t>
қайта жаңартуға:
</w:t>
            </w:r>
            <w:r>
              <w:br/>
            </w:r>
            <w:r>
              <w:rPr>
                <w:rFonts w:ascii="Times New Roman"/>
                <w:b w:val="false"/>
                <w:i w:val="false"/>
                <w:color w:val="000000"/>
                <w:sz w:val="20"/>
              </w:rPr>
              <w:t>
"Ақтөбе қаласы
</w:t>
            </w:r>
            <w:r>
              <w:br/>
            </w:r>
            <w:r>
              <w:rPr>
                <w:rFonts w:ascii="Times New Roman"/>
                <w:b w:val="false"/>
                <w:i w:val="false"/>
                <w:color w:val="000000"/>
                <w:sz w:val="20"/>
              </w:rPr>
              <w:t>
Елек өзенінде
</w:t>
            </w:r>
            <w:r>
              <w:br/>
            </w:r>
            <w:r>
              <w:rPr>
                <w:rFonts w:ascii="Times New Roman"/>
                <w:b w:val="false"/>
                <w:i w:val="false"/>
                <w:color w:val="000000"/>
                <w:sz w:val="20"/>
              </w:rPr>
              <w:t>
канализациялық
</w:t>
            </w:r>
            <w:r>
              <w:br/>
            </w:r>
            <w:r>
              <w:rPr>
                <w:rFonts w:ascii="Times New Roman"/>
                <w:b w:val="false"/>
                <w:i w:val="false"/>
                <w:color w:val="000000"/>
                <w:sz w:val="20"/>
              </w:rPr>
              <w:t>
тазарту
</w:t>
            </w:r>
            <w:r>
              <w:br/>
            </w:r>
            <w:r>
              <w:rPr>
                <w:rFonts w:ascii="Times New Roman"/>
                <w:b w:val="false"/>
                <w:i w:val="false"/>
                <w:color w:val="000000"/>
                <w:sz w:val="20"/>
              </w:rPr>
              <w:t>
имараттарын
</w:t>
            </w:r>
            <w:r>
              <w:br/>
            </w:r>
            <w:r>
              <w:rPr>
                <w:rFonts w:ascii="Times New Roman"/>
                <w:b w:val="false"/>
                <w:i w:val="false"/>
                <w:color w:val="000000"/>
                <w:sz w:val="20"/>
              </w:rPr>
              <w:t>
қайта қалпына
</w:t>
            </w:r>
            <w:r>
              <w:br/>
            </w:r>
            <w:r>
              <w:rPr>
                <w:rFonts w:ascii="Times New Roman"/>
                <w:b w:val="false"/>
                <w:i w:val="false"/>
                <w:color w:val="000000"/>
                <w:sz w:val="20"/>
              </w:rPr>
              <w:t>
келтіру" (2005
</w:t>
            </w:r>
            <w:r>
              <w:br/>
            </w:r>
            <w:r>
              <w:rPr>
                <w:rFonts w:ascii="Times New Roman"/>
                <w:b w:val="false"/>
                <w:i w:val="false"/>
                <w:color w:val="000000"/>
                <w:sz w:val="20"/>
              </w:rPr>
              <w:t>
жылғы 24 шілде-
</w:t>
            </w:r>
            <w:r>
              <w:br/>
            </w:r>
            <w:r>
              <w:rPr>
                <w:rFonts w:ascii="Times New Roman"/>
                <w:b w:val="false"/>
                <w:i w:val="false"/>
                <w:color w:val="000000"/>
                <w:sz w:val="20"/>
              </w:rPr>
              <w:t>
дегі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сараптаманың
</w:t>
            </w:r>
            <w:r>
              <w:br/>
            </w:r>
            <w:r>
              <w:rPr>
                <w:rFonts w:ascii="Times New Roman"/>
                <w:b w:val="false"/>
                <w:i w:val="false"/>
                <w:color w:val="000000"/>
                <w:sz w:val="20"/>
              </w:rPr>
              <w:t>
2-366/05 қорытындысы);
</w:t>
            </w:r>
            <w:r>
              <w:br/>
            </w:r>
            <w:r>
              <w:rPr>
                <w:rFonts w:ascii="Times New Roman"/>
                <w:b w:val="false"/>
                <w:i w:val="false"/>
                <w:color w:val="000000"/>
                <w:sz w:val="20"/>
              </w:rPr>
              <w:t>
"Ақтау қаласында
</w:t>
            </w:r>
            <w:r>
              <w:br/>
            </w:r>
            <w:r>
              <w:rPr>
                <w:rFonts w:ascii="Times New Roman"/>
                <w:b w:val="false"/>
                <w:i w:val="false"/>
                <w:color w:val="000000"/>
                <w:sz w:val="20"/>
              </w:rPr>
              <w:t>
канализациялық-
</w:t>
            </w:r>
            <w:r>
              <w:br/>
            </w:r>
            <w:r>
              <w:rPr>
                <w:rFonts w:ascii="Times New Roman"/>
                <w:b w:val="false"/>
                <w:i w:val="false"/>
                <w:color w:val="000000"/>
                <w:sz w:val="20"/>
              </w:rPr>
              <w:t>
тазалау
</w:t>
            </w:r>
            <w:r>
              <w:br/>
            </w:r>
            <w:r>
              <w:rPr>
                <w:rFonts w:ascii="Times New Roman"/>
                <w:b w:val="false"/>
                <w:i w:val="false"/>
                <w:color w:val="000000"/>
                <w:sz w:val="20"/>
              </w:rPr>
              <w:t>
имараттарын
</w:t>
            </w:r>
            <w:r>
              <w:br/>
            </w:r>
            <w:r>
              <w:rPr>
                <w:rFonts w:ascii="Times New Roman"/>
                <w:b w:val="false"/>
                <w:i w:val="false"/>
                <w:color w:val="000000"/>
                <w:sz w:val="20"/>
              </w:rPr>
              <w:t>
(КТИ-2) салу"
</w:t>
            </w:r>
            <w:r>
              <w:br/>
            </w:r>
            <w:r>
              <w:rPr>
                <w:rFonts w:ascii="Times New Roman"/>
                <w:b w:val="false"/>
                <w:i w:val="false"/>
                <w:color w:val="000000"/>
                <w:sz w:val="20"/>
              </w:rPr>
              <w:t>
(2007 жылғы 7
</w:t>
            </w:r>
            <w:r>
              <w:br/>
            </w:r>
            <w:r>
              <w:rPr>
                <w:rFonts w:ascii="Times New Roman"/>
                <w:b w:val="false"/>
                <w:i w:val="false"/>
                <w:color w:val="000000"/>
                <w:sz w:val="20"/>
              </w:rPr>
              <w:t>
мамырдағы
</w:t>
            </w:r>
            <w:r>
              <w:br/>
            </w:r>
            <w:r>
              <w:rPr>
                <w:rFonts w:ascii="Times New Roman"/>
                <w:b w:val="false"/>
                <w:i w:val="false"/>
                <w:color w:val="000000"/>
                <w:sz w:val="20"/>
              </w:rPr>
              <w:t>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сараптаманың N
</w:t>
            </w:r>
            <w:r>
              <w:br/>
            </w:r>
            <w:r>
              <w:rPr>
                <w:rFonts w:ascii="Times New Roman"/>
                <w:b w:val="false"/>
                <w:i w:val="false"/>
                <w:color w:val="000000"/>
                <w:sz w:val="20"/>
              </w:rPr>
              <w:t>
7-216/07
</w:t>
            </w:r>
            <w:r>
              <w:br/>
            </w:r>
            <w:r>
              <w:rPr>
                <w:rFonts w:ascii="Times New Roman"/>
                <w:b w:val="false"/>
                <w:i w:val="false"/>
                <w:color w:val="000000"/>
                <w:sz w:val="20"/>
              </w:rPr>
              <w:t>
қорытындысы);
</w:t>
            </w:r>
            <w:r>
              <w:br/>
            </w:r>
            <w:r>
              <w:rPr>
                <w:rFonts w:ascii="Times New Roman"/>
                <w:b w:val="false"/>
                <w:i w:val="false"/>
                <w:color w:val="000000"/>
                <w:sz w:val="20"/>
              </w:rPr>
              <w:t>
"Орал қаласында
</w:t>
            </w:r>
            <w:r>
              <w:br/>
            </w:r>
            <w:r>
              <w:rPr>
                <w:rFonts w:ascii="Times New Roman"/>
                <w:b w:val="false"/>
                <w:i w:val="false"/>
                <w:color w:val="000000"/>
                <w:sz w:val="20"/>
              </w:rPr>
              <w:t>
суландыру ағынды
</w:t>
            </w:r>
            <w:r>
              <w:br/>
            </w:r>
            <w:r>
              <w:rPr>
                <w:rFonts w:ascii="Times New Roman"/>
                <w:b w:val="false"/>
                <w:i w:val="false"/>
                <w:color w:val="000000"/>
                <w:sz w:val="20"/>
              </w:rPr>
              <w:t>
канализациялық
</w:t>
            </w:r>
            <w:r>
              <w:br/>
            </w:r>
            <w:r>
              <w:rPr>
                <w:rFonts w:ascii="Times New Roman"/>
                <w:b w:val="false"/>
                <w:i w:val="false"/>
                <w:color w:val="000000"/>
                <w:sz w:val="20"/>
              </w:rPr>
              <w:t>
коллекторын салу"
</w:t>
            </w:r>
            <w:r>
              <w:br/>
            </w:r>
            <w:r>
              <w:rPr>
                <w:rFonts w:ascii="Times New Roman"/>
                <w:b w:val="false"/>
                <w:i w:val="false"/>
                <w:color w:val="000000"/>
                <w:sz w:val="20"/>
              </w:rPr>
              <w:t>
(2007 жылғы 20
</w:t>
            </w:r>
            <w:r>
              <w:br/>
            </w:r>
            <w:r>
              <w:rPr>
                <w:rFonts w:ascii="Times New Roman"/>
                <w:b w:val="false"/>
                <w:i w:val="false"/>
                <w:color w:val="000000"/>
                <w:sz w:val="20"/>
              </w:rPr>
              <w:t>
шілдедегі
</w:t>
            </w:r>
            <w:r>
              <w:br/>
            </w:r>
            <w:r>
              <w:rPr>
                <w:rFonts w:ascii="Times New Roman"/>
                <w:b w:val="false"/>
                <w:i w:val="false"/>
                <w:color w:val="000000"/>
                <w:sz w:val="20"/>
              </w:rPr>
              <w:t>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сараптаманың N
</w:t>
            </w:r>
            <w:r>
              <w:br/>
            </w:r>
            <w:r>
              <w:rPr>
                <w:rFonts w:ascii="Times New Roman"/>
                <w:b w:val="false"/>
                <w:i w:val="false"/>
                <w:color w:val="000000"/>
                <w:sz w:val="20"/>
              </w:rPr>
              <w:t>
11-378/07
</w:t>
            </w:r>
            <w:r>
              <w:br/>
            </w:r>
            <w:r>
              <w:rPr>
                <w:rFonts w:ascii="Times New Roman"/>
                <w:b w:val="false"/>
                <w:i w:val="false"/>
                <w:color w:val="000000"/>
                <w:sz w:val="20"/>
              </w:rPr>
              <w:t>
қорытындысы), 2008 жылғы 14 ақпандағы N 11-43/08, 2008 жылғы 14 наурыздағы N 11-76/08;
</w:t>
            </w:r>
            <w:r>
              <w:br/>
            </w:r>
            <w:r>
              <w:rPr>
                <w:rFonts w:ascii="Times New Roman"/>
                <w:b w:val="false"/>
                <w:i w:val="false"/>
                <w:color w:val="000000"/>
                <w:sz w:val="20"/>
              </w:rPr>
              <w:t>
"Өскемен
</w:t>
            </w:r>
            <w:r>
              <w:br/>
            </w:r>
            <w:r>
              <w:rPr>
                <w:rFonts w:ascii="Times New Roman"/>
                <w:b w:val="false"/>
                <w:i w:val="false"/>
                <w:color w:val="000000"/>
                <w:sz w:val="20"/>
              </w:rPr>
              <w:t>
қаласында
</w:t>
            </w:r>
            <w:r>
              <w:br/>
            </w:r>
            <w:r>
              <w:rPr>
                <w:rFonts w:ascii="Times New Roman"/>
                <w:b w:val="false"/>
                <w:i w:val="false"/>
                <w:color w:val="000000"/>
                <w:sz w:val="20"/>
              </w:rPr>
              <w:t>
тазалау
</w:t>
            </w:r>
            <w:r>
              <w:br/>
            </w:r>
            <w:r>
              <w:rPr>
                <w:rFonts w:ascii="Times New Roman"/>
                <w:b w:val="false"/>
                <w:i w:val="false"/>
                <w:color w:val="000000"/>
                <w:sz w:val="20"/>
              </w:rPr>
              <w:t>
имараттарын
</w:t>
            </w:r>
            <w:r>
              <w:br/>
            </w:r>
            <w:r>
              <w:rPr>
                <w:rFonts w:ascii="Times New Roman"/>
                <w:b w:val="false"/>
                <w:i w:val="false"/>
                <w:color w:val="000000"/>
                <w:sz w:val="20"/>
              </w:rPr>
              <w:t>
дамыту" (2006 
</w:t>
            </w:r>
            <w:r>
              <w:br/>
            </w:r>
            <w:r>
              <w:rPr>
                <w:rFonts w:ascii="Times New Roman"/>
                <w:b w:val="false"/>
                <w:i w:val="false"/>
                <w:color w:val="000000"/>
                <w:sz w:val="20"/>
              </w:rPr>
              <w:t>
жылғы 27 сәуір-
</w:t>
            </w:r>
            <w:r>
              <w:br/>
            </w:r>
            <w:r>
              <w:rPr>
                <w:rFonts w:ascii="Times New Roman"/>
                <w:b w:val="false"/>
                <w:i w:val="false"/>
                <w:color w:val="000000"/>
                <w:sz w:val="20"/>
              </w:rPr>
              <w:t>
дегі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сараптаманың N
</w:t>
            </w:r>
            <w:r>
              <w:br/>
            </w:r>
            <w:r>
              <w:rPr>
                <w:rFonts w:ascii="Times New Roman"/>
                <w:b w:val="false"/>
                <w:i w:val="false"/>
                <w:color w:val="000000"/>
                <w:sz w:val="20"/>
              </w:rPr>
              <w:t>
9-432/06
</w:t>
            </w:r>
            <w:r>
              <w:br/>
            </w:r>
            <w:r>
              <w:rPr>
                <w:rFonts w:ascii="Times New Roman"/>
                <w:b w:val="false"/>
                <w:i w:val="false"/>
                <w:color w:val="000000"/>
                <w:sz w:val="20"/>
              </w:rPr>
              <w:t>
қорытындысы);
</w:t>
            </w:r>
            <w:r>
              <w:br/>
            </w:r>
            <w:r>
              <w:rPr>
                <w:rFonts w:ascii="Times New Roman"/>
                <w:b w:val="false"/>
                <w:i w:val="false"/>
                <w:color w:val="000000"/>
                <w:sz w:val="20"/>
              </w:rPr>
              <w:t>
"Балқаш қаласында
</w:t>
            </w:r>
            <w:r>
              <w:br/>
            </w:r>
            <w:r>
              <w:rPr>
                <w:rFonts w:ascii="Times New Roman"/>
                <w:b w:val="false"/>
                <w:i w:val="false"/>
                <w:color w:val="000000"/>
                <w:sz w:val="20"/>
              </w:rPr>
              <w:t>
тазалау
</w:t>
            </w:r>
            <w:r>
              <w:br/>
            </w:r>
            <w:r>
              <w:rPr>
                <w:rFonts w:ascii="Times New Roman"/>
                <w:b w:val="false"/>
                <w:i w:val="false"/>
                <w:color w:val="000000"/>
                <w:sz w:val="20"/>
              </w:rPr>
              <w:t>
имараттарын
</w:t>
            </w:r>
            <w:r>
              <w:br/>
            </w:r>
            <w:r>
              <w:rPr>
                <w:rFonts w:ascii="Times New Roman"/>
                <w:b w:val="false"/>
                <w:i w:val="false"/>
                <w:color w:val="000000"/>
                <w:sz w:val="20"/>
              </w:rPr>
              <w:t>
салудың басталуы"
</w:t>
            </w:r>
            <w:r>
              <w:br/>
            </w:r>
            <w:r>
              <w:rPr>
                <w:rFonts w:ascii="Times New Roman"/>
                <w:b w:val="false"/>
                <w:i w:val="false"/>
                <w:color w:val="000000"/>
                <w:sz w:val="20"/>
              </w:rPr>
              <w:t>
(2007 жылғы 25
</w:t>
            </w:r>
            <w:r>
              <w:br/>
            </w:r>
            <w:r>
              <w:rPr>
                <w:rFonts w:ascii="Times New Roman"/>
                <w:b w:val="false"/>
                <w:i w:val="false"/>
                <w:color w:val="000000"/>
                <w:sz w:val="20"/>
              </w:rPr>
              <w:t>
маусымдағы
</w:t>
            </w:r>
            <w:r>
              <w:br/>
            </w:r>
            <w:r>
              <w:rPr>
                <w:rFonts w:ascii="Times New Roman"/>
                <w:b w:val="false"/>
                <w:i w:val="false"/>
                <w:color w:val="000000"/>
                <w:sz w:val="20"/>
              </w:rPr>
              <w:t>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сараптаманың N
</w:t>
            </w:r>
            <w:r>
              <w:br/>
            </w:r>
            <w:r>
              <w:rPr>
                <w:rFonts w:ascii="Times New Roman"/>
                <w:b w:val="false"/>
                <w:i w:val="false"/>
                <w:color w:val="000000"/>
                <w:sz w:val="20"/>
              </w:rPr>
              <w:t>
12-156/07
</w:t>
            </w:r>
            <w:r>
              <w:br/>
            </w:r>
            <w:r>
              <w:rPr>
                <w:rFonts w:ascii="Times New Roman"/>
                <w:b w:val="false"/>
                <w:i w:val="false"/>
                <w:color w:val="000000"/>
                <w:sz w:val="20"/>
              </w:rPr>
              <w:t>
қорытындысы);
</w:t>
            </w:r>
            <w:r>
              <w:br/>
            </w:r>
            <w:r>
              <w:rPr>
                <w:rFonts w:ascii="Times New Roman"/>
                <w:b w:val="false"/>
                <w:i w:val="false"/>
                <w:color w:val="000000"/>
                <w:sz w:val="20"/>
              </w:rPr>
              <w:t>
- мынадай
</w:t>
            </w:r>
            <w:r>
              <w:br/>
            </w:r>
            <w:r>
              <w:rPr>
                <w:rFonts w:ascii="Times New Roman"/>
                <w:b w:val="false"/>
                <w:i w:val="false"/>
                <w:color w:val="000000"/>
                <w:sz w:val="20"/>
              </w:rPr>
              <w:t>
объектілерді
</w:t>
            </w:r>
            <w:r>
              <w:br/>
            </w:r>
            <w:r>
              <w:rPr>
                <w:rFonts w:ascii="Times New Roman"/>
                <w:b w:val="false"/>
                <w:i w:val="false"/>
                <w:color w:val="000000"/>
                <w:sz w:val="20"/>
              </w:rPr>
              <w:t>
салу және қайта
</w:t>
            </w:r>
            <w:r>
              <w:br/>
            </w:r>
            <w:r>
              <w:rPr>
                <w:rFonts w:ascii="Times New Roman"/>
                <w:b w:val="false"/>
                <w:i w:val="false"/>
                <w:color w:val="000000"/>
                <w:sz w:val="20"/>
              </w:rPr>
              <w:t>
жаңарту үшін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құжаттамасын
</w:t>
            </w:r>
            <w:r>
              <w:br/>
            </w:r>
            <w:r>
              <w:rPr>
                <w:rFonts w:ascii="Times New Roman"/>
                <w:b w:val="false"/>
                <w:i w:val="false"/>
                <w:color w:val="000000"/>
                <w:sz w:val="20"/>
              </w:rPr>
              <w:t>
әзірлеуге:
</w:t>
            </w:r>
            <w:r>
              <w:br/>
            </w:r>
            <w:r>
              <w:rPr>
                <w:rFonts w:ascii="Times New Roman"/>
                <w:b w:val="false"/>
                <w:i w:val="false"/>
                <w:color w:val="000000"/>
                <w:sz w:val="20"/>
              </w:rPr>
              <w:t>
"Ақтөбе қаласы
</w:t>
            </w:r>
            <w:r>
              <w:br/>
            </w:r>
            <w:r>
              <w:rPr>
                <w:rFonts w:ascii="Times New Roman"/>
                <w:b w:val="false"/>
                <w:i w:val="false"/>
                <w:color w:val="000000"/>
                <w:sz w:val="20"/>
              </w:rPr>
              <w:t>
Елек өзенінің
</w:t>
            </w:r>
            <w:r>
              <w:br/>
            </w:r>
            <w:r>
              <w:rPr>
                <w:rFonts w:ascii="Times New Roman"/>
                <w:b w:val="false"/>
                <w:i w:val="false"/>
                <w:color w:val="000000"/>
                <w:sz w:val="20"/>
              </w:rPr>
              <w:t>
тазалау
</w:t>
            </w:r>
            <w:r>
              <w:br/>
            </w:r>
            <w:r>
              <w:rPr>
                <w:rFonts w:ascii="Times New Roman"/>
                <w:b w:val="false"/>
                <w:i w:val="false"/>
                <w:color w:val="000000"/>
                <w:sz w:val="20"/>
              </w:rPr>
              <w:t>
имараттары
</w:t>
            </w:r>
            <w:r>
              <w:br/>
            </w:r>
            <w:r>
              <w:rPr>
                <w:rFonts w:ascii="Times New Roman"/>
                <w:b w:val="false"/>
                <w:i w:val="false"/>
                <w:color w:val="000000"/>
                <w:sz w:val="20"/>
              </w:rPr>
              <w:t>
кешенін қайта
</w:t>
            </w:r>
            <w:r>
              <w:br/>
            </w:r>
            <w:r>
              <w:rPr>
                <w:rFonts w:ascii="Times New Roman"/>
                <w:b w:val="false"/>
                <w:i w:val="false"/>
                <w:color w:val="000000"/>
                <w:sz w:val="20"/>
              </w:rPr>
              <w:t>
жаңарту (ағынды
</w:t>
            </w:r>
            <w:r>
              <w:br/>
            </w:r>
            <w:r>
              <w:rPr>
                <w:rFonts w:ascii="Times New Roman"/>
                <w:b w:val="false"/>
                <w:i w:val="false"/>
                <w:color w:val="000000"/>
                <w:sz w:val="20"/>
              </w:rPr>
              <w:t>
канализациялық
</w:t>
            </w:r>
            <w:r>
              <w:br/>
            </w:r>
            <w:r>
              <w:rPr>
                <w:rFonts w:ascii="Times New Roman"/>
                <w:b w:val="false"/>
                <w:i w:val="false"/>
                <w:color w:val="000000"/>
                <w:sz w:val="20"/>
              </w:rPr>
              <w:t>
коллектор және
</w:t>
            </w:r>
            <w:r>
              <w:br/>
            </w:r>
            <w:r>
              <w:rPr>
                <w:rFonts w:ascii="Times New Roman"/>
                <w:b w:val="false"/>
                <w:i w:val="false"/>
                <w:color w:val="000000"/>
                <w:sz w:val="20"/>
              </w:rPr>
              <w:t>
сыйымдылығы
</w:t>
            </w:r>
            <w:r>
              <w:br/>
            </w:r>
            <w:r>
              <w:rPr>
                <w:rFonts w:ascii="Times New Roman"/>
                <w:b w:val="false"/>
                <w:i w:val="false"/>
                <w:color w:val="000000"/>
                <w:sz w:val="20"/>
              </w:rPr>
              <w:t>
реттейтін торап)"
</w:t>
            </w:r>
            <w:r>
              <w:br/>
            </w:r>
            <w:r>
              <w:rPr>
                <w:rFonts w:ascii="Times New Roman"/>
                <w:b w:val="false"/>
                <w:i w:val="false"/>
                <w:color w:val="000000"/>
                <w:sz w:val="20"/>
              </w:rPr>
              <w:t>
(2006 жылғы 30
</w:t>
            </w:r>
            <w:r>
              <w:br/>
            </w:r>
            <w:r>
              <w:rPr>
                <w:rFonts w:ascii="Times New Roman"/>
                <w:b w:val="false"/>
                <w:i w:val="false"/>
                <w:color w:val="000000"/>
                <w:sz w:val="20"/>
              </w:rPr>
              <w:t>
қаңтардағы
</w:t>
            </w:r>
            <w:r>
              <w:br/>
            </w:r>
            <w:r>
              <w:rPr>
                <w:rFonts w:ascii="Times New Roman"/>
                <w:b w:val="false"/>
                <w:i w:val="false"/>
                <w:color w:val="000000"/>
                <w:sz w:val="20"/>
              </w:rPr>
              <w:t>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сараптаманың N
</w:t>
            </w:r>
            <w:r>
              <w:br/>
            </w:r>
            <w:r>
              <w:rPr>
                <w:rFonts w:ascii="Times New Roman"/>
                <w:b w:val="false"/>
                <w:i w:val="false"/>
                <w:color w:val="000000"/>
                <w:sz w:val="20"/>
              </w:rPr>
              <w:t>
2-42/06
</w:t>
            </w:r>
            <w:r>
              <w:br/>
            </w:r>
            <w:r>
              <w:rPr>
                <w:rFonts w:ascii="Times New Roman"/>
                <w:b w:val="false"/>
                <w:i w:val="false"/>
                <w:color w:val="000000"/>
                <w:sz w:val="20"/>
              </w:rPr>
              <w:t>
қорытындысы);
</w:t>
            </w:r>
            <w:r>
              <w:br/>
            </w:r>
            <w:r>
              <w:rPr>
                <w:rFonts w:ascii="Times New Roman"/>
                <w:b w:val="false"/>
                <w:i w:val="false"/>
                <w:color w:val="000000"/>
                <w:sz w:val="20"/>
              </w:rPr>
              <w:t>
"Семей қаласының
</w:t>
            </w:r>
            <w:r>
              <w:br/>
            </w:r>
            <w:r>
              <w:rPr>
                <w:rFonts w:ascii="Times New Roman"/>
                <w:b w:val="false"/>
                <w:i w:val="false"/>
                <w:color w:val="000000"/>
                <w:sz w:val="20"/>
              </w:rPr>
              <w:t>
ағынды суларын
</w:t>
            </w:r>
            <w:r>
              <w:br/>
            </w:r>
            <w:r>
              <w:rPr>
                <w:rFonts w:ascii="Times New Roman"/>
                <w:b w:val="false"/>
                <w:i w:val="false"/>
                <w:color w:val="000000"/>
                <w:sz w:val="20"/>
              </w:rPr>
              <w:t>
биологиялық
</w:t>
            </w:r>
            <w:r>
              <w:br/>
            </w:r>
            <w:r>
              <w:rPr>
                <w:rFonts w:ascii="Times New Roman"/>
                <w:b w:val="false"/>
                <w:i w:val="false"/>
                <w:color w:val="000000"/>
                <w:sz w:val="20"/>
              </w:rPr>
              <w:t>
тазалаумен
</w:t>
            </w:r>
            <w:r>
              <w:br/>
            </w:r>
            <w:r>
              <w:rPr>
                <w:rFonts w:ascii="Times New Roman"/>
                <w:b w:val="false"/>
                <w:i w:val="false"/>
                <w:color w:val="000000"/>
                <w:sz w:val="20"/>
              </w:rPr>
              <w:t>
тазалау
</w:t>
            </w:r>
            <w:r>
              <w:br/>
            </w:r>
            <w:r>
              <w:rPr>
                <w:rFonts w:ascii="Times New Roman"/>
                <w:b w:val="false"/>
                <w:i w:val="false"/>
                <w:color w:val="000000"/>
                <w:sz w:val="20"/>
              </w:rPr>
              <w:t>
имараттарын
</w:t>
            </w:r>
            <w:r>
              <w:br/>
            </w:r>
            <w:r>
              <w:rPr>
                <w:rFonts w:ascii="Times New Roman"/>
                <w:b w:val="false"/>
                <w:i w:val="false"/>
                <w:color w:val="000000"/>
                <w:sz w:val="20"/>
              </w:rPr>
              <w:t>
қайта жаңарту
</w:t>
            </w:r>
            <w:r>
              <w:br/>
            </w:r>
            <w:r>
              <w:rPr>
                <w:rFonts w:ascii="Times New Roman"/>
                <w:b w:val="false"/>
                <w:i w:val="false"/>
                <w:color w:val="000000"/>
                <w:sz w:val="20"/>
              </w:rPr>
              <w:t>
және кеңейту";
</w:t>
            </w:r>
            <w:r>
              <w:br/>
            </w:r>
            <w:r>
              <w:rPr>
                <w:rFonts w:ascii="Times New Roman"/>
                <w:b w:val="false"/>
                <w:i w:val="false"/>
                <w:color w:val="000000"/>
                <w:sz w:val="20"/>
              </w:rPr>
              <w:t>
"Балқаш қаласының
</w:t>
            </w:r>
            <w:r>
              <w:br/>
            </w:r>
            <w:r>
              <w:rPr>
                <w:rFonts w:ascii="Times New Roman"/>
                <w:b w:val="false"/>
                <w:i w:val="false"/>
                <w:color w:val="000000"/>
                <w:sz w:val="20"/>
              </w:rPr>
              <w:t>
тазалау
</w:t>
            </w:r>
            <w:r>
              <w:br/>
            </w:r>
            <w:r>
              <w:rPr>
                <w:rFonts w:ascii="Times New Roman"/>
                <w:b w:val="false"/>
                <w:i w:val="false"/>
                <w:color w:val="000000"/>
                <w:sz w:val="20"/>
              </w:rPr>
              <w:t>
имараттарын салу"
</w:t>
            </w:r>
            <w:r>
              <w:br/>
            </w:r>
            <w:r>
              <w:rPr>
                <w:rFonts w:ascii="Times New Roman"/>
                <w:b w:val="false"/>
                <w:i w:val="false"/>
                <w:color w:val="000000"/>
                <w:sz w:val="20"/>
              </w:rPr>
              <w:t>
(2007 жылғы 25
</w:t>
            </w:r>
            <w:r>
              <w:br/>
            </w:r>
            <w:r>
              <w:rPr>
                <w:rFonts w:ascii="Times New Roman"/>
                <w:b w:val="false"/>
                <w:i w:val="false"/>
                <w:color w:val="000000"/>
                <w:sz w:val="20"/>
              </w:rPr>
              <w:t>
маусымдағы
</w:t>
            </w:r>
            <w:r>
              <w:br/>
            </w:r>
            <w:r>
              <w:rPr>
                <w:rFonts w:ascii="Times New Roman"/>
                <w:b w:val="false"/>
                <w:i w:val="false"/>
                <w:color w:val="000000"/>
                <w:sz w:val="20"/>
              </w:rPr>
              <w:t>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сараптаманың N 
</w:t>
            </w:r>
            <w:r>
              <w:br/>
            </w:r>
            <w:r>
              <w:rPr>
                <w:rFonts w:ascii="Times New Roman"/>
                <w:b w:val="false"/>
                <w:i w:val="false"/>
                <w:color w:val="000000"/>
                <w:sz w:val="20"/>
              </w:rPr>
              <w:t>
12-156/07
</w:t>
            </w:r>
            <w:r>
              <w:br/>
            </w:r>
            <w:r>
              <w:rPr>
                <w:rFonts w:ascii="Times New Roman"/>
                <w:b w:val="false"/>
                <w:i w:val="false"/>
                <w:color w:val="000000"/>
                <w:sz w:val="20"/>
              </w:rPr>
              <w:t>
қорытындысы).
</w:t>
            </w:r>
          </w:p>
        </w:tc>
        <w:tc>
          <w:tcPr>
            <w:tcW w:w="1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Респуб-
</w:t>
            </w:r>
            <w:r>
              <w:br/>
            </w:r>
            <w:r>
              <w:rPr>
                <w:rFonts w:ascii="Times New Roman"/>
                <w:b w:val="false"/>
                <w:i w:val="false"/>
                <w:color w:val="000000"/>
                <w:sz w:val="20"/>
              </w:rPr>
              <w:t>
ликасы
</w:t>
            </w:r>
            <w:r>
              <w:br/>
            </w:r>
            <w:r>
              <w:rPr>
                <w:rFonts w:ascii="Times New Roman"/>
                <w:b w:val="false"/>
                <w:i w:val="false"/>
                <w:color w:val="000000"/>
                <w:sz w:val="20"/>
              </w:rPr>
              <w:t>
Қорша-
</w:t>
            </w:r>
            <w:r>
              <w:br/>
            </w:r>
            <w:r>
              <w:rPr>
                <w:rFonts w:ascii="Times New Roman"/>
                <w:b w:val="false"/>
                <w:i w:val="false"/>
                <w:color w:val="000000"/>
                <w:sz w:val="20"/>
              </w:rPr>
              <w:t>
ған ор-
</w:t>
            </w:r>
            <w:r>
              <w:br/>
            </w:r>
            <w:r>
              <w:rPr>
                <w:rFonts w:ascii="Times New Roman"/>
                <w:b w:val="false"/>
                <w:i w:val="false"/>
                <w:color w:val="000000"/>
                <w:sz w:val="20"/>
              </w:rPr>
              <w:t>
таны қорғау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3 объекті бойынша мемлекеттік сараптамадан өткен, белгіленген тәртіпте бекітілген жобалық-сметалық құжаттама, 5 объекті бойынша құрылыс жұмысының орындалу көлемі.
</w:t>
      </w:r>
      <w:r>
        <w:br/>
      </w:r>
      <w:r>
        <w:rPr>
          <w:rFonts w:ascii="Times New Roman"/>
          <w:b w:val="false"/>
          <w:i w:val="false"/>
          <w:color w:val="000000"/>
          <w:sz w:val="28"/>
        </w:rPr>
        <w:t>
Соңғы нәтиже: Қазақстан Республикасының өңірлерінде экологиялық жағдайды жақсарту үшін қоршаған ортаны қорғау объектілерін пайдалануға енгізу.
</w:t>
      </w:r>
      <w:r>
        <w:br/>
      </w:r>
      <w:r>
        <w:rPr>
          <w:rFonts w:ascii="Times New Roman"/>
          <w:b w:val="false"/>
          <w:i w:val="false"/>
          <w:color w:val="000000"/>
          <w:sz w:val="28"/>
        </w:rPr>
        <w:t>
Қаржылық-экономикалық нәтижесі: негізгі қаржы қорының ұлғаюы.
</w:t>
      </w:r>
      <w:r>
        <w:br/>
      </w:r>
      <w:r>
        <w:rPr>
          <w:rFonts w:ascii="Times New Roman"/>
          <w:b w:val="false"/>
          <w:i w:val="false"/>
          <w:color w:val="000000"/>
          <w:sz w:val="28"/>
        </w:rPr>
        <w:t>
Уақыттылық: жұмыстарды орындаудың және жасалған шарттардың жоспары-кестесіне сәйкес.
</w:t>
      </w:r>
      <w:r>
        <w:br/>
      </w:r>
      <w:r>
        <w:rPr>
          <w:rFonts w:ascii="Times New Roman"/>
          <w:b w:val="false"/>
          <w:i w:val="false"/>
          <w:color w:val="000000"/>
          <w:sz w:val="28"/>
        </w:rPr>
        <w:t>
Сапа: құрылыс нормаларына және ережелеріне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