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f48f" w14:textId="aeaf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ауданының елді мекендерінде жасыл желекті екпелер құру, күтіп ұстау және қорғау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2006 жылғы 9 маусымдағы N 23-6 шешімі. Күші жойылды - Батыс Қазақстан облысы Ақжайық аудандық мәслихатының 2006 жылғы 22 тамыздағы № 25-2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Ақжайық аудандық мәслихатының 22.08.2006 </w:t>
      </w:r>
      <w:r>
        <w:rPr>
          <w:rFonts w:ascii="Times New Roman"/>
          <w:b w:val="false"/>
          <w:i w:val="false"/>
          <w:color w:val="ff0000"/>
          <w:sz w:val="28"/>
        </w:rPr>
        <w:t>№ 25-2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Ауданның елді мекендерін көркейтудің негізі ретінде жасыл желекті екпелердің сапасы мен тиімділігін арттыру мақсатында, "Қазақстан Республикасындағы жергілікті мемлекеттік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әкімдігінің ұсынысын ескере отырып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Қоса беріліп отырған "Ақжайық ауданының елді мекендерінде жасыл желекті екпелер құру, күтіп ұстау және қорғау Ережесі"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Ақжайық аудандық мәслихаттың 2003 жылғы 18-қарашадағы № 2-3 "Ақжайық ауданы аумағында жасыл желектілерді күтіп ұстау мен қорғау, елді мекендердің аумақтарын көріктендіру Ережесін бекіту туралы" (мемлекеттік тіркеу № 2365, 2003 жылғы 28-қараша)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Шешім аудандық әділет басқармасында мемлекеттік тіркеуден өткен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Қайрекеев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