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ad2bd" w14:textId="5dad2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Тарихи-мәдени мұраны қорғау және пайдаланудың кейбір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Астана қаласы әкімдігінің 2007 жылғы 28 шілдедегі № 27-585қ қаулысы.</w:t>
      </w:r>
    </w:p>
    <w:p>
      <w:pPr>
        <w:spacing w:after="0"/>
        <w:ind w:left="0"/>
        <w:jc w:val="left"/>
      </w:pP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Нормативтік құқықтық актілер туралы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Тарихи-мәдени мұраны қорғау және пайдалану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Қазақстан Республикасының заңдарына сәйкес Астана қаласының әкімдігі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Астана қаласының жергілікті маңызы бар тарих және мәдениет ескерткіштерінің тізімі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"Тарихи-мәдени мұраны қорғау және пайдаланудың кейбір мәселелері туралы" Астана қаласы әкімдігінің 2005 жылғы 14 қазандағы № 27-10-765қ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(2005 жылғы 25 қарашада № 419 болып Астна қаласының Әділет департаментінде тіркелген, 2005 жылғы 8 желтоқсанда "Астана хабары" газетінің № 179 және 2005 жылғы 24 желтоқсанда "Вечерняя Астана" газетінің №195-196 нөмірлерінде жарияланған) күші жойылды деп танылсын.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Астана қаласы әкімінің орынбасары Е.Ә. Аманшаевқа жүктелсін.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жылғы 28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27-585қ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Астана қаласының жергілікті маңызы бар тарих және мәдениет ескерткіштерінің</w:t>
      </w:r>
      <w:r>
        <w:br/>
      </w:r>
      <w:r>
        <w:rPr>
          <w:rFonts w:ascii="Times New Roman"/>
          <w:b/>
          <w:i w:val="false"/>
          <w:color w:val="000000"/>
        </w:rPr>
        <w:t>Тізімі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2"/>
        <w:gridCol w:w="492"/>
        <w:gridCol w:w="3275"/>
        <w:gridCol w:w="2127"/>
        <w:gridCol w:w="1597"/>
        <w:gridCol w:w="4317"/>
      </w:tblGrid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5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6"/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Объектінің атауы, авторы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"/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Мерзімі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Мекен-жайы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Ескертпе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8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Көпес И.С. Силиннің үйі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(Қызыл гвардияның 2-ротасы, ҚР Президенті Іс басқармасының медициналық орталығы, Қазақстан Республикасының астанасын көшіру жөніндегі комиссия штабы, Беларусь Республикасының елшілігі орналасқан). 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ХІХ-ХХ ғ.басы, 1918 ж.,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1997-1998 жылдар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Кенесары к-сі, 35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маңызы бар мемлекеттік қорғауда (облыстық атқару комитетінің 1981 жылғы 26 наурыздағы № 6/194 шешімі).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9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ЕМБ отрядтары құрылған үй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(Қазақстан Компартиясының облыстық комитеті, 1-ші қалалық аурухана, облыстық ауыл шаруашылығы басқармасы, Қазақстан Республикасының Жоғарғы Соты, Астана қаласының соты).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1914 ж.,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 ж.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Омаров к-сі, 57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маңызы бар мемлекеттік қорғауда (облыстық атқару комитетінің 1981 жылғы 26 наурыздағы № 6/194 шешімі).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10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Теміржолшылар сарайы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(К. Бәйсейітова атындағы опера және балет театрының ғимараты).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Сәулетші – В. Калмыков.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Ақжайық к-сі, 10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маңызы бар мемлекеттік қорғауда (облыстық атқару комитетінің 1981 жылғы 26 наурыздағы № 6/194 шешімі)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11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 жылы алғашқы тың игерушілер эшелоны келген вокзал және вокзал маңындағы алаң.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1954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наурыз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310 - дивизия атындағы вокзал маңындағы алаң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маңызы бар мемлекеттік қорғауда (облыстық атқару комитетінің 1981 жылғы 26 наурыздағы № 6/194 шешімі).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12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Сәкен Сейфуллиннің ескерткіші.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Мүсінші – Ю.П. Буштурук.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1972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қараша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Победа даңғылы, 116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маңызы бар мемлекеттік қорғауда (облыстық атқару комитетінің 1981 жылғы 26 наурыздағы № 6/194 шешімі).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13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Ұлы Отан соғысына қатысқан жауынгерлердің ескерткіші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Мүсінші-В.Б. Пирожков.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Победа даңғылы, 67,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музыка академиясы жанында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маңызы бар тарих және мәдениет ескерткіштерінің тізіміне енгізуге ұсынылады.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14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Саяси қуғын-сүргін құрбандарына арналған мемориал. Сәулетшілер: Т.Сүлейменов, А.Кенжетаев, А.Ордабаев; мүсіншілер: А.Баярлин, Т.Мырзагелдин.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 жыл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"Атамекен" Қазақстан картасы" этно-мемориалдық кешенінің басты кіреберісінде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маңызы бар тарих және мәдениет ескерткіштерінің тізіміне енгізуге ұсынылады.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Археология ескерткіші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7"/>
        <w:gridCol w:w="1287"/>
        <w:gridCol w:w="1007"/>
        <w:gridCol w:w="1660"/>
        <w:gridCol w:w="3809"/>
        <w:gridCol w:w="3250"/>
      </w:tblGrid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16"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Бозоқ қалашығы.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Біздің дәуірдің Х-ХІІ ғасырлары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өзенінің сол жақ жағалауы Астана қаласының оңтүстік батысында Бұзықты көлінің шығыс жағалауында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маңызы бар тарих және мәдениет ескерткіштерінің тізіміне енгізуге ұсынылады.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Қала құрылысы және сәулет ескерткіштері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0"/>
        <w:gridCol w:w="660"/>
        <w:gridCol w:w="2850"/>
        <w:gridCol w:w="2893"/>
        <w:gridCol w:w="1194"/>
        <w:gridCol w:w="4043"/>
      </w:tblGrid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  <w:bookmarkEnd w:id="18"/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Константин және Елена шіркеуі.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 жылдар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Қорқыт к-сі, 12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маңызы бар мемлекеттік қорғауда (Облыстық атқару комитетінің 1984 жылғы 30 қаңтардағы № 2/28 шешімі).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  <w:bookmarkEnd w:id="19"/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Қалалық басқарма ғимараты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(М. Горький атындағы Орыс драма театрының әкімшілік ғимараты)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ХІХ ғасырдың соңы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Желтоқсан к-сі, 11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маңызы бар тарих және мәдениет ескерткіштерінің тізіміне енгізуге ұсынылады.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  <w:bookmarkEnd w:id="20"/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Гимназия (қазір М. Горький атындағы Орыс драма театрының ғимараты) .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ХІХ ғасырдың соңы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Бигелдинов к-сі, 72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маңызы бар тарих және мәдениет ескерткіштерінің тізіміне енгізуге ұсынылады.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  <w:bookmarkEnd w:id="21"/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Көпес Д.В. Егоровтың үйі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(Әскери комиссариат, Қазақстан Республикасы Қорғаныс министрлігінің ғимараты).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ХІХ ғ.соңы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 ғ. басы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Әуезов к-сі, 49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маңызы бар тарих және мәдениет ескерткіштерінің тізіміне енгізуге ұсынылады.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  <w:bookmarkEnd w:id="22"/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Көпес П.Г. Казанцевтің үйі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("Зорька" балалар бақшасы, С. Сейфуллин мұражайы) .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Әуезов к-сі, 78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маңызы бар мемлекеттік қорғауда (Облыстық атқару комитетінің 1984 жылғы 30 қаңтардағы № 2/28 шешімі).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  <w:bookmarkEnd w:id="23"/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Дәрігер Ф.И. Благовещенскийдің үйі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(Орталық облыстық бухгалтерлік мектеп, С. Сейфуллин мұражайының әкімшілік ғимараты).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 ғасырдың басы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Әуезов к-сі, 80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маңызы бар мемлекеттік қорғауда (Облыстық атқару комитетінің 1984 жылғы 30 қаңтардағы № 2/28 шешімі).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  <w:bookmarkEnd w:id="24"/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Жасыл мешіттің дуалы.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 жыл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даңғылы, 83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маңызы бар тарих және мәдениет ескерткіштерінің тізіміне енгізуге ұсынылады.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  <w:bookmarkEnd w:id="25"/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Көпес С.А. Кубриннің ауруханасы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(онкодиспансер, "Ғарыштық байланыс және радиоэлектрондық құралдардың электр магниттік үйлесімділігі республикалық орталығы" акционерлік қоғамы).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 жыл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Жангелдин к-сі, 40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маңызы бар мемлекеттік қорғауда (Облыстық атқару комитетінің 1984 жылғы 30 қаңтардағы № 2/28 шешімі).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  <w:bookmarkEnd w:id="26"/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Көпес С.А. Кубриннің үйі және жапсаржайы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(Уездік атқару комитеті, революциялық "үштік" штабы, тарихи-өлкетану мұражайы, Украина елшілігінің ғимараты).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1920-1921 жылдар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Әуезов к-сі, 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маңызы бар мемлекеттік қорғауда (облыстық атқару комитетінің 1981 жылғы 26 наурыздағы № 6/194 шешімі).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  <w:bookmarkEnd w:id="27"/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Көпес С.А. Кубриннің сауда үйі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("Радуга" дүкені, қазір -"Астана" дүкені).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1905-1907 жылдар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Кенесары к-сі, 37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маңызы бар мемлекеттік қорғауда (Облыстық атқару комитетінің 1984 жылғы 30 қаңтардағы № 2/28 шешімі).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  <w:bookmarkEnd w:id="28"/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П.Г. Моисеевтің үйі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(гимназия, Уездік кеңес, РКП(б) Уездік комитеті, 3-қалалық аурухананың ғимараты).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1914-17 жылдар, 1918 ж.,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 ж.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Бөкейхан к-сі, 40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маңызы бар мемлекеттік қорғауда (облыстық атқару комитетінің 1981 жылғы 26 наурыздағы № 6/194 шешімі).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  <w:bookmarkEnd w:id="29"/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"Октябрь" кинотеатрының ғимараты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("Ақ сұңқар" мейрамхана-қонақ үй кешені).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 ғасырдың басы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даңғылы, 29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маңызы бар тарих және мәдениет ескерткіштерінің тізіміне енгізуге ұсынылады.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  <w:bookmarkEnd w:id="30"/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Пионерлер үйі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(Қазақстан Республикасы Президенті Іс басқармасының Мемлекеттік резиденциялар дирекциясы" РМК).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 ғасырдың 60- жылдары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Бейбітшілік к-сі, 6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маңызы бар тарих және мәдениет ескерткіштерінің тізіміне енгізуге ұсынылады.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  <w:bookmarkEnd w:id="31"/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"Есіл" қонақ үйінің ғимараты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("Гранд парк Есіл" қонақ үйі).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1958-1960 жылдар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Бейбітшілік к-сі, 8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маңызы бар мемлекеттік қорғауда (Облыстық атқару комитетінің 1984 жылғы 30 қаңтардағы № 2/28 шешімі).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  <w:bookmarkEnd w:id="32"/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 әкімдігінің ғимараты.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(Қазақстан Республикасы Экономикалық қылмысқа және сыбайлас жемқорлыққа қарсы күрес агенттігі (қаржы полициясы).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 жыл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Омаров к-сі, 60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маңызы бар тарих және мәдениет ескерткіштерінің тізіміне енгізуге ұсынылады.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  <w:bookmarkEnd w:id="33"/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Астана қаласы бойынша Қазақстан Республикасы Ұлттық Қауіпсіздік Комитеті департаментінің ғимараты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 ғасырдың 50 жж.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Бигелдинов к-сі, 74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маңызы бар тарих және мәдениет ескерткіштерінің тізіміне енгізуге ұсынылады.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  <w:bookmarkEnd w:id="34"/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"Жастар" сарайы (Жастар сарайы)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Сәулетшілер: А.Т. Полянский, К.В.Миронов, В.Ф.Тоскин;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Инженер: Ц.М.Нахутина.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даңғылы, 34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маңызы бар мемлекеттік қорғауда (облыстық атқару комитетінің 1981 жылғы 26 наурыздағы № 6/194 шешімі).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  <w:bookmarkEnd w:id="35"/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Мұсылман жастарына 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Қосшығұловтың мектебі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("Казкоммерцбанк" ғимараты).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ХІХ ғ. Соңы ХХ ғ. басы.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даңғылы, 24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маңызы бар тарих және мәдениет ескерткіштерінің тізіміне енгізуге ұсынылады.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  <w:bookmarkEnd w:id="36"/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"Астана-Бәйтерек" монументалдық құрылысы. Сәулетшілер: А.Рүстембеков, С.Базарбаев, Ж.Айтболаев, А.Оспанов, конструктор: М.Вайнштейн.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өзенінің сол жақ жағалауы, 1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маңызы бар тарих және мәдениет ескерткіштерінің тізіміне енгізуге ұсынылады.</w:t>
            </w:r>
          </w:p>
        </w:tc>
      </w:tr>
    </w:tbl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Монументалды өнер ескерткіштері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0"/>
        <w:gridCol w:w="956"/>
        <w:gridCol w:w="1426"/>
        <w:gridCol w:w="3654"/>
        <w:gridCol w:w="2479"/>
        <w:gridCol w:w="2415"/>
      </w:tblGrid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  <w:bookmarkEnd w:id="38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Кенесары хан ескерткіші.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2001жылғы 11 мамыр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Бөкейхан және Интернациональная көшелерінің қиылысы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маңызы бар тарих және мәдениет ескерткіштерінің тізіміне енгізуге ұсынылады.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  <w:bookmarkEnd w:id="39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А.С. Пушкин ескерткіші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мүсінші А.Н. Ковальчук.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 жыл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А.Пушкин және Московская көшелерінің қиылысы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маңызы бар тарих және мәдениет ескерткіштерінің тізіміне енгізуге ұсынылады.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  <w:bookmarkEnd w:id="40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Сейфуллин ескерткіші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Мүсінші А.Баярлин,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Сәулетші О.Демірханов.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 жыл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Сейфуллин к-сі, 67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маңызы бар тарих және мәдениет ескерткіштерінің тізіміне енгізуге ұсынылады.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  <w:bookmarkEnd w:id="41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"Астана" мүсіні.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Мүсінші А.Баярлин.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 жыл 26 маусым.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Тәшенов к-сі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маңызы бар тарих және мәдениет ескерткіштерінің тізіміне енгізуге ұсынылады.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