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64e17" w14:textId="8964e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әкімдігі мен әкімінің кейбір кесімдеріне өзгеріс енгізу және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2007 жылғы 1 ақпандағы № 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"Облыс әкімінің кейбір шешімдеріне өзгеріс енгізу және күші жойылды деп тану туралы" облыс әкімінің 2004 жылғы 16 тамыздағы № 22 шешіміне мынадай өзгеріс енгізілсін;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 тармағы алынып тасталсын.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мен әкімінің кейбір кесімдерінің күші жойылды деп танылсын.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ҚҰЛ-МҰХАММЕД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әкімдігінің 1 ақпандағы 2007 жылғы № 9 қаулысына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 әкімдігі мен әкімінің күшін жойған кейбір кесімдерінің тізбесі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"Облыстың балық қорларын пайдалануды жақсарту шаралары туралы" облыс әкімінің 1997 жылғы 10 сәуірдегі </w:t>
      </w:r>
      <w:r>
        <w:rPr>
          <w:rFonts w:ascii="Times New Roman"/>
          <w:b w:val="false"/>
          <w:i w:val="false"/>
          <w:color w:val="000000"/>
          <w:sz w:val="28"/>
        </w:rPr>
        <w:t>№ 472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кесімдерінің мемлекеттік тіркелімінің Тізілімінде 507 нөмірімен тіркелген).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"Салық салу объектілерінің бірыңғай есебін жүргізу және толық қамтылуын қамтамасыз ету жөніндегі Ережені бекіту туралы" облыс әкімінің 1998 жылғы 2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778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кесімдерінің мемлекеттік тіркелімінің Тізілімінде 2547 нөмірімен тіркелген).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"Облыс сауда мекемелері мен базарларда сатылатын ас тұзының сапасын бақылауды күшейту туралы" облыс әкімінің 1999 жылғы 27 желтоқсандағы № 108 шешімі (нормативтік құқықтық кесімдерінің мемлекеттік тіркелімінің Тізілімінде 7327 нөмірімен тіркелген, облыс әкімінің 2004 жылғы 16 тамыздағы № 22 "Облыс әкімінің кейбір шешімдеріне өзгеріс енгізу және күші жойылды деп тану туралы" шешімімен өзгеріс енгізілген).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"Облыстың азаматтық қорғаныс пен төтенше жағдайлар күштері мен құралдарын су тасқынына қарсы шараларға дайындау туралы" облыс әкімінің 2000 жылғы 14 ақпандағы № 149 шешімі (нормативтік құқықтық кесімдерінің мемлекеттік тіркелімінің Тізілімінде 7369 нөмірімен тіркелген).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"Байқоңыр қаласы бойынша тұрғын үй - коммуналдық қызметтердің нормативтерін бекіту туралы" облыс әкімдігінің 2002 жылғы 2 тамыздағы № 302 қаулысы (нормативтік құқықтық кесімдерінің мемлекеттік тіркелімінің Тізілімінде 13066 нөмірімен тіркелген).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"Табиғатты қорғау іс шаралары тізбесін бекіту туралы" облыс әкімдігінің 2003 жылғы 31 желтоқсандағы № 735 қаулысы (нормативтік құқықтық кесімдерінің мемлекеттік тіркелімінің Тізілімінде 18901 нөмірімен тіркелген, "Кызылординские вести" газетінде 2004 жылғы 23 қаңтарда, "Сыр бойы" газетінде 2004 жылғы 17 қаңтарда жарияланған).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