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1bf6" w14:textId="5981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әкімдігі жанынан діни бірлестіктермен байланыстар жөніндегі кеңесті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2007 жылғы 15 ақпандағы № 61 қаулысы. Күші жойылды - Қызылорда облысы әкімдігінің 2016 жылғы 7 маусымдағы № 480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07.06.2016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</w:p>
    <w:bookmarkEnd w:id="0"/>
    <w:bookmarkStart w:name="z7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Үкіметінің 2000 жылғы 6 мамырдағы №683 және 2000 жылғы 27 шілдедегі № 1140 қаулыларына өзгерістер мен толықтырулар енгізу туралы" Қазақстан Республикасы Үкіметінің 2006 жылғы 15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жүзеге асыру мақсатында Қызылорда облысының әкімдігі ҚАУЛЫ ЕТЕДІ: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әкімдігі жанынан діни бірлестіктермен байланыстар жөніндегі кеңес (әрі қарай - кеңес) құрылсын және оның құрамы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Кеңес жөніндегі ереже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Аудандар мен Қызылорда қаласының әкімдері осы қаулыдан туындайтын шараларды қабылдасын.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Облыс әкімінің кейбір шешімдерінің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орындалуына бақылау жасау облыс әкімінің орынбасары М. Әбеновке жүктелсін.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ҚҰЛ-МҰХАММЕД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15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№61 қаулысына 1-қосымша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облысының әкімдігі жанындағы діни бірлестіктермен байланыстар жөніндегі кеңестің құрамы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Әбенов Мұрат Әбдуламитұлы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орынбасары, кеңес төрағасы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Бәкішева Ирина Жұмабайқызы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әділет департаменті" мемлекеттік мекемесі бастығының орынбасары, кеңес төрағасының орынбасары (келісім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Аймаханов Ермек Жұмажанұлы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әділет департаменті" мемлекеттік мекемесінің діни істер жөніндегі бөлімінің бастығы, кеңес хатшысы (келісім бойынша);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мүшелері: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Нұрлан Тұрғанбекұлы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Қауіпсіздік комитетінің Қызылорда облысы және Байқоңыр қаласы бойынша департаментінің басқарма бастығы (келісім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Әлиев Жұмабек Төлешұлы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мәдениет басқармасы" мемлекеттік мекемесінің бастығы;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әкей (Ивашинин Виталий Александрович)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"Казанская Икона Божьей матери" православие шіркеуінің настоятелі (келісім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Әлия Әсембекқызы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облыстық ішкі саясат департаменті" мемлекеттік мекемесі директорының міндетін уақытша атқарушы;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бақытжан Жарылқасынұлы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әкімінің аппараты" мемлекеттік мекемесінің ұлтаралық қатынастар мәселелері және Қазақстан халықтары облыстық Ассамблеясымен жұмыс жөніндегі бөлімінің бас маманы;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Қияс Нұржан Өмірзақұлы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мұсылмандары діни басқармасының Қызылорда облысындағы өкілі, "Айтбай" мешітінің бас имамы (келісім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Құдайбергенов Қазыбай Құдайбергенұлы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Ата атындағы Қызылорда мемлекеттік университетінің жанындағы тарих, филология және өнер ғылыми-зерттеу институтының директоры (келісім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Құттықожаев Ибадулла Дүйсенбайұлы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әкімінің орынбасары;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Нәбуова Роза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беру департаменті" мемлекеттік мекемесінің бөлім бастығы;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Тоқшылық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Ата атындағы Қызылорда мемлекеттік университетінің доценті, философия ғылымының кандидаты (келісім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Сағымбайұлы Кемалбек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кеңесшісі;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Тәжіғұлов Марат Қармысұлы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прокурорының бірінші орынбасары (келісім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Тұңғышбаев Серікбол Қуатбайұлы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ішкі істер басқармасы бастығының орынбасары (келісім бойынша).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15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№61 қаулысына 2-қосымша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облысының әкімдігі жанындағы діни бірлестіктермен байланыстар жөніндегі кеңес туралы ЕРЕЖЕ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облысының әкімдігі жанындағы діни бірлестіктермен байланыстар жөніндегі кеңес (бұдан әрі - кеңес) Қызылорда облысының әкімдігі жанындағы консультативтік-кеңесші орган болып табылады.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Кеңес өз қызметінде Қазақстан Республикасының Конституциясын, заңдарын, жоғарғы органдардың актілерін, өзге де нормативтік-құқықтық актілерді, сондай-ақ осы Ережені басшылыққа алады.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Кеңес өз қызметін облыстың мемлекеттік органдарымен, республикадағы діни және басқа да қоғамдық бірлестіктермен бірлесе отырып атқарады.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Кеңестің шешімдері ұсынымдық сипатта болады.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Кеңестің мақсаты, міндеттері мен функциялары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Кеңестің мақсаты - облыс азаматтарының дін ұстану бостандығы құқықтарын қамтамасыз ету саласындағы мемлекеттік саясат, қоғамдағы рухани келісімді нығайту, конфессия аралық қатынастар үйлесімі мәселелері жөнінде ұсыныстар мен ұсынымдар әзірлеу болып саналады.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Кеңестің негізгі міндеттері мыналар: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облыстағы діни ахуалды және оның даму барысын жан-жақты зерттеп, әділ қорытындылар шығарып тұру, талдау жасау;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азаматтардың дін ұстану бостандығы құқықтарын қамтамасыз ету саласындағы мемлекеттік саясатты жүзеге асыру жөнінде ұсыныстар әзірлеу;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облыстағы діни ахуалдың жай-күйі және дін ұстану бостандығы туралы заңнаманың сақталуы туралы мемлекеттік органдарды хабардар етіп тұру;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діни бірлестіктер арасындағы өзара түсіністік пен төзімділікті нығайту және оларға Қазақстан Республикасының заңнамасына сәйкес консультативтік көмек көрсету болып табылады.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Кеңес өзіне жүктелген міндеттерге сәйкес заңнамада белгіленген тәртіппен мынадай қызметтер атқарады: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азаматтардың дін ұстану бостандығы және діни бірлестіктермен өзара іс-қимыл құқықтарын қамтамасыз етуде мемлекеттік саясаттың негізгі бағыттарын қалыптастыруға қатысады;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азаматтардың дін ұстану бостандығы құқықтарын қамтамасыз ету саласындағы мемлекеттік саясат мәселелері жөніндегі консультативтік жұмысты жүргізеді.</w:t>
      </w:r>
    </w:p>
    <w:bookmarkEnd w:id="24"/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Кеңестің қызметін ұйымдастыру және жұмыс тәртібі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Кеңесті Қызылорда облысы әкімі орынбасарларының бірі басқарады.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Кеңестің мәжілістері үш айда кемінде бір мәрте өткізіледі. Кеңестің кезектен тыс мәжілісі Кеңес төрағасының жеке бастамасы бойынша немесе Кеңес мүшелерінің жалпы санының кемінде үштен бірінің өтініші бойынша шақырылады.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Кеңес мәжілісі оның жұмысына кеңес мүшелерінің жалпы санының кемінде үштен екісі қатысса, занды болып есептеледі. Кеңестің шешімдері мәжіліске қатысқан Кеңес мүшелері жалпы санының көпшілік даусымен қабылданады. Дауыстар тепе-теңдігі кезінде Кеңес төрағасының дауысы шешуші болып табылады.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Кеңес өзіне жүктелген міндеттерді жүзеге асыру үшін заңнамада белгіленген тәртіппен мыналарға: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органдардан, діни ұйымдар мен жеке тұлғалардан Кеңес құзырына жататын мәселелер бойынша қажетті ақпарат сұратуға;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облыс әкімі аппараты мен жергілікті мемлекеттік органдардың ақпараттық деректер банкін пайдалануға;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заңнамада белгіленген тәртіппен ғылыми ұйымдарды, тәуелсіз сарапшылар мен мамандарды құжаттар әзірлеуге тартуға;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азаматтардың дін ұстану бостандығы құқықтарын қамтамасыз ету саласындағы республика заңнамасын бұзған діни бірлестіктер мен шетелдік миссионерлердің қызметіне тыйым салу жөнінде ұсыныстар енгізуге;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Кеңес қүзыретіндегі мәселелерге қатысты нормативтік құқықтық актілер жобаларын әзірлеуге қатысуға;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Кеңес құзыретіне қатысты мәселелер бойынша ресми түсініктемелер беруге;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Заңнамаға сәйкес өзге де өкілеттіктерді жүзеге асыруға құқылы.</w:t>
      </w:r>
    </w:p>
    <w:bookmarkEnd w:id="36"/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Кеңестің қызметін қамтамасыз ету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Кеңестің төрағасын, хатшысын және мүшелерін облыс әкімі бекітеді.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Төраға болмағанда оның функциялары Кеңес хатшысына жүктеледі.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Кеңес хатшысы Кеңес хатшылығы қызметіне басшылық жасайды.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Кеңес облыстағы жетекші конфессиялар басшылары, дінтанушы ғалымдар, мемлекеттік басқару органдарының қызметкерлері қатарынан құрылады. Кеңес мүшелері өз міндеттерін қоғамдық негізде атқарады.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Кеңес қызметін ұйымдық-талдамалық қамтамасыз етуді оның жұмысшы органы ретінде Кеңес хатшылығы жүзеге асырады.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Кеңес хатшылығы өзіне жүктелген міндеттерді орындау үшін заңнамада белгіленген тәртіппен: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Кеңес қызметін ұйымдастырушылық, ақпараттық-талдамалық, әдістемелік және өзге де қамтамасыз етуді жүзеге асырады;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Кеңес мәжілісінде қабылданатын және оның төрағасын бекітетін жұмыс жоспары жөніндегі ұсыныстарды Кеңестің қарауына енгізеді;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Кеңес мәжілістерінің күн тәртібін жасайды;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Кеңес мәжілістерінің жұмысын дайындайды, Кеңес мүшелерінің өзара іс-қимылын ұйымдастырады, істі жүргізеді;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өзге де өкілеттіктерді жүзеге асырады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15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қаулысына 3-қосымша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 әкімінің кейбір күшін жойған шешімдерінің тізбесі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"Облыс әкімі жанындағы діни бірлестіктермен байланыстар жөніндегі кеңесті құру туралы" облыс әкімінің 2000 жылғы 25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(мемлекеттік нормативтік-құқықтық актілерді тіркеу Тізілімінде 427 нөмірімен тіркелген).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"Облыс әкімі жанындағы діни бірлестіктермен байланыстар жөніндегі кеңесті құру туралы" облыс әкімінің 2000 жылғы 25 қыркүйектегі №319 шешіміне өзгерістер енгізу туралы" облыс әкімінің 2003 жылғы 29 қарашадағы 592 шешімі.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"Облыс әкімі жанындағы діни бірлестіктермен байланыстар жөніндегі кеңесті құру туралы" облыс әкімінің 2000 жылғы 25 қыркүйектегі №319 шешіміне өзгерістер енгізу туралы" облыс әкімінің 2005 жылғы 4 ақпандағы №57 шешімі.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"Облыс әкімі жанындағы діни бірлестіктермен байланыстар жөніндегі кеңесті құру туралы" облыс әкімінің 2000 жылғы 25 қыркүйектегі №319 шешіміне өзгерістер енгізу туралы" облыс әкімінің 2005 жылғы 27 тамыздағы №79 шешімі.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"Облыс әкімі жанындағы діни бірлестіктермен байланыстар жөніндегі кеңесті құру туралы" облыс әкімінің 2000 жылғы 25 қыркүйектегі №319 шешіміне өзгерістер енгізу туралы" облыс әкімінің 2005 жылғы 5 желтоқсандағы №84 шешімі.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