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b5e2" w14:textId="168b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әкімдігінің 2008 жылғы 15 қыркүйектегі № 845 "Ақтау теңізпорты туралы" арнайы экономикалық аймақ дирекциясы" мемлекеттік мекемесі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2009 жылғы 12 қазандағы № 1097 қаулысы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Заңына, Қазақстан Республикасы Президентінің 2008 жылдың 28 қарашасындағы "Қазақстан Республикасы Президентінің "Ақтау теңізпорты" арнайы экономикалық аймақ құру туралы" № 853 Жарлығына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№ 702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сәйкес және "Ақтау теңізпорты" арнайы экономикалық аймақ дирекциясы" мемлекеттік мекемесінің 2009 жылдың 9 қыркүйектегі № 1/1-1/17-372 санды хаты негізінде,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қаласы әкімдігінің 2008 жылғы 15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845</w:t>
      </w:r>
      <w:r>
        <w:rPr>
          <w:rFonts w:ascii="Times New Roman"/>
          <w:b w:val="false"/>
          <w:i w:val="false"/>
          <w:color w:val="000000"/>
          <w:sz w:val="28"/>
        </w:rPr>
        <w:t xml:space="preserve"> "Ақтау теңізпорты" арнайы экономикалық аймақ дирекциясы" мемлекеттік мекемесі туралы" (нормативтік құқықтық актілерді мемлекеттік тіркеу Тізілімінде № 11-1-95 санды тіркелген, 2008 жылғы 18 қазанда №162 "Маңғыстау" газетінде жарияланған) қаулысының күші жойылды деп танылсын.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Ақтау қаласы әкімінің орынбасары М.Н. Молдагуловқа жүктелсін.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С.Бекбергенов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