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202d3" w14:textId="3720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 Арна селолық округ әкімінің 2008 жылғы 13 қарашадағы № 45 "Көше атын беру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Қара Арна селолық округі әкімінің 2010 жылғы 10 желтоқсандағы № 30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</w:t>
      </w:r>
      <w:r>
        <w:rPr>
          <w:rFonts w:ascii="Times New Roman"/>
          <w:b w:val="false"/>
          <w:i w:val="false"/>
          <w:color w:val="000000"/>
          <w:sz w:val="28"/>
        </w:rPr>
        <w:t>148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Заңын және Жылыой ауданының Әділет басқармасының 2010 жылғы 29 қазандағы № 3743 санды хаты негізінде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Қара Арна селолық округ әкімінің 2008 жылғы 13 қарашадағы № 45 "Көше атын беру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Село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Елеусінов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