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0253" w14:textId="dd40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санаттағы азаматтарға әлеуметтік көмек көрсету туралы" Қамысты аудандық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2011 жылғы 12 қыркүйектегі № 278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"Жергілікті атқару органдармен әлеуметтік қорғау саласында көрсетілетін мемлекеттік қызметтердің стандартарын бекіту туралы" Қазақстан Республикасы Үкіметінің 2011 жылғы 07 сәуірдегі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ҚАУЫЛЫ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2011 жылғы 05 мамырдағы Қамысты ауданы Әділет басқармасында 9-11-117 нөмірімен тіркелген, 2011 жылғы 06 мамырда № 18 "Новый путь - Бозторғай" аудандық газетінде жарияланған "Жеке санаттағы азаматтарға әлеуметтік көмек көрсету туралы" 2011 жылғы 04 мамырдағы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Қамысты ауданы әкімдігінің қаулысының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