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0d7a" w14:textId="fb30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немесе карантин аймағының ветеринарлық режимін Теректі ауылдық округінде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Теректі ауылдық округі әкімінің 2012 жылғы 20 тамыздағы № 18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аумақтық инспекциясының бас мемлекеттік ветеренариялық–санитарлық инспекторының 2012 жылғы 01 шілдедегі №43 ұсынысы және 2012 жылғы 01 шілдедегі № 44 ұсынысы негізінде, Теректі ауылдық округінің әкімі ШЕШІМ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Теректі ауылдық округіне ұсақ малдары арасынан бруцеллез ауыруының анықталуына байланысты, қойылған шектеу іс-шаралары және карантин аймағының ветеринарлық режимі тоқтатылсын.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Теректі ауылдық округі әкімінің 2012 жылдың 23 шілдедегі № 16 "Шектеу іс шараларын енгізе отырып карантин аймағының ветеринариялық режимін белгілеу туралы" Алакөл ауданының әділет басқармасына тіркеу тізіліміне 2012 жылдың 09 тамызында </w:t>
      </w:r>
      <w:r>
        <w:rPr>
          <w:rFonts w:ascii="Times New Roman"/>
          <w:b w:val="false"/>
          <w:i w:val="false"/>
          <w:color w:val="000000"/>
          <w:sz w:val="28"/>
        </w:rPr>
        <w:t>2-5-185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енгізілген, Алакөл аудандық "Алакөл" газетінің 2012 жылдың 30 тамызындағы 33 нөмірінде жарияланған шешімінің күші жойылсын.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жасауды өз құзырымда қалдырамын.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Әзімжанов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