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98788" w14:textId="80987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1986-1995 жылдары туылған азаматтарын 2013 жылдың сәуір-маусым және қазан-желтоқсан айларында кезекті мерзімді әскери қызметке шақыру туралы</w:t>
      </w:r>
    </w:p>
    <w:p>
      <w:pPr>
        <w:spacing w:after="0"/>
        <w:ind w:left="0"/>
        <w:jc w:val="both"/>
      </w:pPr>
      <w:r>
        <w:rPr>
          <w:rFonts w:ascii="Times New Roman"/>
          <w:b w:val="false"/>
          <w:i w:val="false"/>
          <w:color w:val="000000"/>
          <w:sz w:val="28"/>
        </w:rPr>
        <w:t>Алматы облысы Балқаш ауданы әкімдігінің 2013 жылғы 14 наруыздағы № 22 қаулысы</w:t>
      </w:r>
    </w:p>
    <w:p>
      <w:pPr>
        <w:spacing w:after="0"/>
        <w:ind w:left="0"/>
        <w:jc w:val="both"/>
      </w:pPr>
      <w:bookmarkStart w:name="z6" w:id="0"/>
      <w:r>
        <w:rPr>
          <w:rFonts w:ascii="Times New Roman"/>
          <w:b w:val="false"/>
          <w:i w:val="false"/>
          <w:color w:val="000000"/>
          <w:sz w:val="28"/>
        </w:rPr>
        <w:t xml:space="preserve">
      Қазақстан Республикасының 2001 жылғы 23 қаңтардағы "Жергілікті мемлекеттік басқару және өзін-өзі басқару туралы" Заңының 31-бабы, 1- тармағының </w:t>
      </w:r>
      <w:r>
        <w:rPr>
          <w:rFonts w:ascii="Times New Roman"/>
          <w:b w:val="false"/>
          <w:i w:val="false"/>
          <w:color w:val="000000"/>
          <w:sz w:val="28"/>
        </w:rPr>
        <w:t>8) тармақшасына</w:t>
      </w:r>
      <w:r>
        <w:rPr>
          <w:rFonts w:ascii="Times New Roman"/>
          <w:b w:val="false"/>
          <w:i w:val="false"/>
          <w:color w:val="000000"/>
          <w:sz w:val="28"/>
        </w:rPr>
        <w:t xml:space="preserve">, Қазақстан Республикасының "Әскери қызмет және әскери қызметшілердің мәртебесі туралы" Заңының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баптарына, 2012 жылғы 15 мамырдағы </w:t>
      </w:r>
      <w:r>
        <w:rPr>
          <w:rFonts w:ascii="Times New Roman"/>
          <w:b w:val="false"/>
          <w:i w:val="false"/>
          <w:color w:val="000000"/>
          <w:sz w:val="28"/>
        </w:rPr>
        <w:t>№ 620</w:t>
      </w:r>
      <w:r>
        <w:rPr>
          <w:rFonts w:ascii="Times New Roman"/>
          <w:b w:val="false"/>
          <w:i w:val="false"/>
          <w:color w:val="000000"/>
          <w:sz w:val="28"/>
        </w:rPr>
        <w:t xml:space="preserve"> "Қазақстан Республикасының азаматтарын әскери қызметке шақыруды ұйымдастыру мен жүргізу кағидаларын бекіту туралы" Қазақстан Республикасы Үкіметінің Қаулысына, сондай-ақ Қазақстан Республикасы Президентінің 2013 жылғы 28 ақпандағы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2013 жылдың сәуір-маусымында және қазан-желтоқсанында кезекті мерзімді әскери қызметке шақыру туралы" </w:t>
      </w:r>
      <w:r>
        <w:rPr>
          <w:rFonts w:ascii="Times New Roman"/>
          <w:b w:val="false"/>
          <w:i w:val="false"/>
          <w:color w:val="000000"/>
          <w:sz w:val="28"/>
        </w:rPr>
        <w:t>№ 509</w:t>
      </w:r>
      <w:r>
        <w:rPr>
          <w:rFonts w:ascii="Times New Roman"/>
          <w:b w:val="false"/>
          <w:i w:val="false"/>
          <w:color w:val="000000"/>
          <w:sz w:val="28"/>
        </w:rPr>
        <w:t xml:space="preserve"> Жарлығына, Қазақстан Республикасы Үкіметінің 2013 жылғы 13 наурыздағы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2013 жылдың сәуір-маусымында және қазан-желтоқсанында кезекті мерзімді әскери қызметке шақыру туралы" Қазақстан Республикасы Президентінің 2013 жылғы 28 ақпандағы </w:t>
      </w:r>
      <w:r>
        <w:rPr>
          <w:rFonts w:ascii="Times New Roman"/>
          <w:b w:val="false"/>
          <w:i w:val="false"/>
          <w:color w:val="000000"/>
          <w:sz w:val="28"/>
        </w:rPr>
        <w:t>№ 509</w:t>
      </w:r>
      <w:r>
        <w:rPr>
          <w:rFonts w:ascii="Times New Roman"/>
          <w:b w:val="false"/>
          <w:i w:val="false"/>
          <w:color w:val="000000"/>
          <w:sz w:val="28"/>
        </w:rPr>
        <w:t xml:space="preserve"> Жарлығын іске асыру туралы </w:t>
      </w:r>
      <w:r>
        <w:rPr>
          <w:rFonts w:ascii="Times New Roman"/>
          <w:b w:val="false"/>
          <w:i w:val="false"/>
          <w:color w:val="000000"/>
          <w:sz w:val="28"/>
        </w:rPr>
        <w:t>№ 235</w:t>
      </w:r>
      <w:r>
        <w:rPr>
          <w:rFonts w:ascii="Times New Roman"/>
          <w:b w:val="false"/>
          <w:i w:val="false"/>
          <w:color w:val="000000"/>
          <w:sz w:val="28"/>
        </w:rPr>
        <w:t xml:space="preserve"> Қаулысы негізінде және Қазақстан Республикасының Әділет министрлігінің 2013 жылғы 28 ақпандағы №4-1-21/3551 санды хатына сәйкес, Балқаш ауданының әкімдігі ҚАУЛЫ ЕТЕДІ:</w:t>
      </w:r>
    </w:p>
    <w:bookmarkEnd w:id="0"/>
    <w:bookmarkStart w:name="z7" w:id="1"/>
    <w:p>
      <w:pPr>
        <w:spacing w:after="0"/>
        <w:ind w:left="0"/>
        <w:jc w:val="both"/>
      </w:pPr>
      <w:r>
        <w:rPr>
          <w:rFonts w:ascii="Times New Roman"/>
          <w:b w:val="false"/>
          <w:i w:val="false"/>
          <w:color w:val="000000"/>
          <w:sz w:val="28"/>
        </w:rPr>
        <w:t>
      1. 2013 жылдын сәуір-маусым және қазан-желтоқсан айларында ҚР ҚК-не басқа әскерлерге және әскери құрамаларға 18 жастан 27 жасқа дейінгі, әскерге шақырудан кейінге қалдыруға немесе босатуға құқығы жоқ азаматтарды мерзмді әскери қызметке шақыру және жөнелту ұйымдастырылсын және қамтамасыз етілсін.</w:t>
      </w:r>
    </w:p>
    <w:bookmarkEnd w:id="1"/>
    <w:bookmarkStart w:name="z8" w:id="2"/>
    <w:p>
      <w:pPr>
        <w:spacing w:after="0"/>
        <w:ind w:left="0"/>
        <w:jc w:val="both"/>
      </w:pPr>
      <w:r>
        <w:rPr>
          <w:rFonts w:ascii="Times New Roman"/>
          <w:b w:val="false"/>
          <w:i w:val="false"/>
          <w:color w:val="000000"/>
          <w:sz w:val="28"/>
        </w:rPr>
        <w:t>
      2. Балқаш ауданының шақыру комиссиясының жұмыстарын басшылыққа алу және қадағалау мақсатында 1-ші қосымшаға сәйкес, аудандық комиссия құрамы бекітілсін.</w:t>
      </w:r>
    </w:p>
    <w:bookmarkEnd w:id="2"/>
    <w:bookmarkStart w:name="z9" w:id="3"/>
    <w:p>
      <w:pPr>
        <w:spacing w:after="0"/>
        <w:ind w:left="0"/>
        <w:jc w:val="both"/>
      </w:pPr>
      <w:r>
        <w:rPr>
          <w:rFonts w:ascii="Times New Roman"/>
          <w:b w:val="false"/>
          <w:i w:val="false"/>
          <w:color w:val="000000"/>
          <w:sz w:val="28"/>
        </w:rPr>
        <w:t>
      Шақыру комиссиясы мүшелернің ауырып қалуына немесе басқа да жағдаймен болмай қалуына байланысты, 2-ші қосымшаға сәйкес, құрама топтағы комиссия мүшелері бекітілсін.</w:t>
      </w:r>
    </w:p>
    <w:bookmarkEnd w:id="3"/>
    <w:bookmarkStart w:name="z10" w:id="4"/>
    <w:p>
      <w:pPr>
        <w:spacing w:after="0"/>
        <w:ind w:left="0"/>
        <w:jc w:val="both"/>
      </w:pPr>
      <w:r>
        <w:rPr>
          <w:rFonts w:ascii="Times New Roman"/>
          <w:b w:val="false"/>
          <w:i w:val="false"/>
          <w:color w:val="000000"/>
          <w:sz w:val="28"/>
        </w:rPr>
        <w:t>
      3. 3-ші қосымшаға сәйкес, шақыру комиссиясының жұмыс кестесі бекітілсін.</w:t>
      </w:r>
    </w:p>
    <w:bookmarkEnd w:id="4"/>
    <w:bookmarkStart w:name="z11" w:id="5"/>
    <w:p>
      <w:pPr>
        <w:spacing w:after="0"/>
        <w:ind w:left="0"/>
        <w:jc w:val="both"/>
      </w:pPr>
      <w:r>
        <w:rPr>
          <w:rFonts w:ascii="Times New Roman"/>
          <w:b w:val="false"/>
          <w:i w:val="false"/>
          <w:color w:val="000000"/>
          <w:sz w:val="28"/>
        </w:rPr>
        <w:t>
      4. Аудандық орталық аурухана мемлекеттік қазыналық кәсіпорны (Мұратбаев Ринат)</w:t>
      </w:r>
    </w:p>
    <w:bookmarkEnd w:id="5"/>
    <w:bookmarkStart w:name="z12" w:id="6"/>
    <w:p>
      <w:pPr>
        <w:spacing w:after="0"/>
        <w:ind w:left="0"/>
        <w:jc w:val="both"/>
      </w:pPr>
      <w:r>
        <w:rPr>
          <w:rFonts w:ascii="Times New Roman"/>
          <w:b w:val="false"/>
          <w:i w:val="false"/>
          <w:color w:val="000000"/>
          <w:sz w:val="28"/>
        </w:rPr>
        <w:t>
      1) Балқаш ауданының жергілікті әскери басқару органдарына мерзімді әскери қызметке шақыруды өткізу алдында стационарлық емделуде және диспансерлік есепте тұрган шақырылушылар туралы мәлімет берлсін;</w:t>
      </w:r>
    </w:p>
    <w:bookmarkEnd w:id="6"/>
    <w:bookmarkStart w:name="z13" w:id="7"/>
    <w:p>
      <w:pPr>
        <w:spacing w:after="0"/>
        <w:ind w:left="0"/>
        <w:jc w:val="both"/>
      </w:pPr>
      <w:r>
        <w:rPr>
          <w:rFonts w:ascii="Times New Roman"/>
          <w:b w:val="false"/>
          <w:i w:val="false"/>
          <w:color w:val="000000"/>
          <w:sz w:val="28"/>
        </w:rPr>
        <w:t>
      2) Медициналық комиссия қажетті дәрігерлермен, медбикелермен камтамасыз етілсін;</w:t>
      </w:r>
    </w:p>
    <w:bookmarkEnd w:id="7"/>
    <w:bookmarkStart w:name="z14" w:id="8"/>
    <w:p>
      <w:pPr>
        <w:spacing w:after="0"/>
        <w:ind w:left="0"/>
        <w:jc w:val="both"/>
      </w:pPr>
      <w:r>
        <w:rPr>
          <w:rFonts w:ascii="Times New Roman"/>
          <w:b w:val="false"/>
          <w:i w:val="false"/>
          <w:color w:val="000000"/>
          <w:sz w:val="28"/>
        </w:rPr>
        <w:t>
      5. Аудандық "Әлеуметтік қорғау және халықты жұмыспен қамту" бөлімінің бастығы (Құтпанбетов Азат) көктем және күз айларында әскерге шақыру мерзімінде аудандық Қорғаныс істері жөніндегі бөліміне ақылы коғамдық жұмыскерлер есебінен 4 адам бөлінсін.</w:t>
      </w:r>
    </w:p>
    <w:bookmarkEnd w:id="8"/>
    <w:bookmarkStart w:name="z15" w:id="9"/>
    <w:p>
      <w:pPr>
        <w:spacing w:after="0"/>
        <w:ind w:left="0"/>
        <w:jc w:val="both"/>
      </w:pPr>
      <w:r>
        <w:rPr>
          <w:rFonts w:ascii="Times New Roman"/>
          <w:b w:val="false"/>
          <w:i w:val="false"/>
          <w:color w:val="000000"/>
          <w:sz w:val="28"/>
        </w:rPr>
        <w:t>
      6. "Балқаш аудандық ішкі істер бөлімі" мемлекеттік мекемесінің бастығына (Онғарбаев Талғат)</w:t>
      </w:r>
    </w:p>
    <w:bookmarkEnd w:id="9"/>
    <w:bookmarkStart w:name="z16" w:id="10"/>
    <w:p>
      <w:pPr>
        <w:spacing w:after="0"/>
        <w:ind w:left="0"/>
        <w:jc w:val="both"/>
      </w:pPr>
      <w:r>
        <w:rPr>
          <w:rFonts w:ascii="Times New Roman"/>
          <w:b w:val="false"/>
          <w:i w:val="false"/>
          <w:color w:val="000000"/>
          <w:sz w:val="28"/>
        </w:rPr>
        <w:t>
      1) Аудандық Қорғаныс істері жөніндегі бөліміне апта сайын алдын ала тергеу немесе анықтау жүргізіліп жатқан шақырылушылар туралы мәлімет беріліп отырылсын.</w:t>
      </w:r>
    </w:p>
    <w:bookmarkEnd w:id="10"/>
    <w:bookmarkStart w:name="z17" w:id="11"/>
    <w:p>
      <w:pPr>
        <w:spacing w:after="0"/>
        <w:ind w:left="0"/>
        <w:jc w:val="both"/>
      </w:pPr>
      <w:r>
        <w:rPr>
          <w:rFonts w:ascii="Times New Roman"/>
          <w:b w:val="false"/>
          <w:i w:val="false"/>
          <w:color w:val="000000"/>
          <w:sz w:val="28"/>
        </w:rPr>
        <w:t>
      2) 2013 жылдын 1 сәуірінен 30 маусым және 1 қазаннан 31 желтоқсан аралығында шақырудан бас тартқан шақырылушыларды іздеу үшін полиция қызметкерлері бөлінсін.</w:t>
      </w:r>
    </w:p>
    <w:bookmarkEnd w:id="11"/>
    <w:bookmarkStart w:name="z18" w:id="12"/>
    <w:p>
      <w:pPr>
        <w:spacing w:after="0"/>
        <w:ind w:left="0"/>
        <w:jc w:val="both"/>
      </w:pPr>
      <w:r>
        <w:rPr>
          <w:rFonts w:ascii="Times New Roman"/>
          <w:b w:val="false"/>
          <w:i w:val="false"/>
          <w:color w:val="000000"/>
          <w:sz w:val="28"/>
        </w:rPr>
        <w:t>
      3) Шақырылушыларды облыстық шақыру пунктіне жөнелту кезінде аудандық Қорғаныс істері жөніндегі бөлімінде қоғамдык тәртіп қамтамасыз етілсін.</w:t>
      </w:r>
    </w:p>
    <w:bookmarkEnd w:id="12"/>
    <w:bookmarkStart w:name="z19" w:id="13"/>
    <w:p>
      <w:pPr>
        <w:spacing w:after="0"/>
        <w:ind w:left="0"/>
        <w:jc w:val="both"/>
      </w:pPr>
      <w:r>
        <w:rPr>
          <w:rFonts w:ascii="Times New Roman"/>
          <w:b w:val="false"/>
          <w:i w:val="false"/>
          <w:color w:val="000000"/>
          <w:sz w:val="28"/>
        </w:rPr>
        <w:t>
      7. Аудандық мәдениет бөлімі (Момынкұлов Айдос) ҚР ҚК-не, басқа да әскерлерге және әскери кұрамаларға шақырылушыларды салтанатты түрде шығарып салу іс-шаралары ұйымдастырылсын.</w:t>
      </w:r>
    </w:p>
    <w:bookmarkEnd w:id="13"/>
    <w:bookmarkStart w:name="z20" w:id="14"/>
    <w:p>
      <w:pPr>
        <w:spacing w:after="0"/>
        <w:ind w:left="0"/>
        <w:jc w:val="both"/>
      </w:pPr>
      <w:r>
        <w:rPr>
          <w:rFonts w:ascii="Times New Roman"/>
          <w:b w:val="false"/>
          <w:i w:val="false"/>
          <w:color w:val="000000"/>
          <w:sz w:val="28"/>
        </w:rPr>
        <w:t>
      8. Аудандық ішкі саясат бөлімінің бастығы (Түймебаев Айдархан)</w:t>
      </w:r>
    </w:p>
    <w:bookmarkEnd w:id="14"/>
    <w:bookmarkStart w:name="z21" w:id="15"/>
    <w:p>
      <w:pPr>
        <w:spacing w:after="0"/>
        <w:ind w:left="0"/>
        <w:jc w:val="both"/>
      </w:pPr>
      <w:r>
        <w:rPr>
          <w:rFonts w:ascii="Times New Roman"/>
          <w:b w:val="false"/>
          <w:i w:val="false"/>
          <w:color w:val="000000"/>
          <w:sz w:val="28"/>
        </w:rPr>
        <w:t>
      1) Шақыру кампаниясының басталуы және өткізілу барысы туралы бұқаралық ақпарат құралдарында ақпараттар беру ұйымдастырылсын.</w:t>
      </w:r>
    </w:p>
    <w:bookmarkEnd w:id="15"/>
    <w:bookmarkStart w:name="z22" w:id="16"/>
    <w:p>
      <w:pPr>
        <w:spacing w:after="0"/>
        <w:ind w:left="0"/>
        <w:jc w:val="both"/>
      </w:pPr>
      <w:r>
        <w:rPr>
          <w:rFonts w:ascii="Times New Roman"/>
          <w:b w:val="false"/>
          <w:i w:val="false"/>
          <w:color w:val="000000"/>
          <w:sz w:val="28"/>
        </w:rPr>
        <w:t>
      2) Аудан орталықтарында және селолық округтерде азаматтарды мерзімді әскери қызметке шақыру туралы көрнекті үгіт-насихат материалдарын орналастыру қамтамасыз етілсін.</w:t>
      </w:r>
    </w:p>
    <w:bookmarkEnd w:id="16"/>
    <w:bookmarkStart w:name="z23" w:id="17"/>
    <w:p>
      <w:pPr>
        <w:spacing w:after="0"/>
        <w:ind w:left="0"/>
        <w:jc w:val="both"/>
      </w:pPr>
      <w:r>
        <w:rPr>
          <w:rFonts w:ascii="Times New Roman"/>
          <w:b w:val="false"/>
          <w:i w:val="false"/>
          <w:color w:val="000000"/>
          <w:sz w:val="28"/>
        </w:rPr>
        <w:t>
      9. Аудан әкімінің орынбасары-шақыру комиссиясының төрағасы (Рахымбаев Бақытбек) шақыруды өткізуді бастау алдында мемлекеттік мекемелер мен ұйымдардың басшыларымен, селолық округтердің әкімдерімен қызметтік кеңес өткізсін, оларды шақыруды өткізуге дайындығы тыңдалсын және кезекті шақыруды өткізуге тапсырма берілсін.</w:t>
      </w:r>
    </w:p>
    <w:bookmarkEnd w:id="17"/>
    <w:bookmarkStart w:name="z24" w:id="18"/>
    <w:p>
      <w:pPr>
        <w:spacing w:after="0"/>
        <w:ind w:left="0"/>
        <w:jc w:val="both"/>
      </w:pPr>
      <w:r>
        <w:rPr>
          <w:rFonts w:ascii="Times New Roman"/>
          <w:b w:val="false"/>
          <w:i w:val="false"/>
          <w:color w:val="000000"/>
          <w:sz w:val="28"/>
        </w:rPr>
        <w:t>
      10. Селолық округтердің әкімдері осы Қаулыға сәйкес іс-шараларды орындау қамтамасыз етсін.</w:t>
      </w:r>
    </w:p>
    <w:bookmarkEnd w:id="18"/>
    <w:bookmarkStart w:name="z25" w:id="19"/>
    <w:p>
      <w:pPr>
        <w:spacing w:after="0"/>
        <w:ind w:left="0"/>
        <w:jc w:val="both"/>
      </w:pPr>
      <w:r>
        <w:rPr>
          <w:rFonts w:ascii="Times New Roman"/>
          <w:b w:val="false"/>
          <w:i w:val="false"/>
          <w:color w:val="000000"/>
          <w:sz w:val="28"/>
        </w:rPr>
        <w:t>
      Мерзімді әскери қызметке шақыруды ұйымдастыру бойынша жауапты Балқаш ауданы әкімінің орынбасары (Рахымбаев Бақытбек) Балқаш ауданының әкімдігіне осы қаулының орындалуы туралы 2013 жылғы 15 шілде және 2014 жылғы 15 қаңтарға ақпарат берілсін.</w:t>
      </w:r>
    </w:p>
    <w:bookmarkEnd w:id="19"/>
    <w:bookmarkStart w:name="z26" w:id="20"/>
    <w:p>
      <w:pPr>
        <w:spacing w:after="0"/>
        <w:ind w:left="0"/>
        <w:jc w:val="both"/>
      </w:pPr>
      <w:r>
        <w:rPr>
          <w:rFonts w:ascii="Times New Roman"/>
          <w:b w:val="false"/>
          <w:i w:val="false"/>
          <w:color w:val="000000"/>
          <w:sz w:val="28"/>
        </w:rPr>
        <w:t xml:space="preserve">
      11. Балқаш ауданы әкімінің 2012 жылдың сәуір-маусымында және қазан- желтоқсанында азаматтарды мерзімді әскери қызметке шақыруды ұйымдастыру туралы 2012 жылғы 12 наурыздагы </w:t>
      </w:r>
      <w:r>
        <w:rPr>
          <w:rFonts w:ascii="Times New Roman"/>
          <w:b w:val="false"/>
          <w:i w:val="false"/>
          <w:color w:val="000000"/>
          <w:sz w:val="28"/>
        </w:rPr>
        <w:t>№ 45</w:t>
      </w:r>
      <w:r>
        <w:rPr>
          <w:rFonts w:ascii="Times New Roman"/>
          <w:b w:val="false"/>
          <w:i w:val="false"/>
          <w:color w:val="000000"/>
          <w:sz w:val="28"/>
        </w:rPr>
        <w:t xml:space="preserve"> қаулысының күші жойылсын.</w:t>
      </w:r>
    </w:p>
    <w:bookmarkEnd w:id="20"/>
    <w:bookmarkStart w:name="z27" w:id="21"/>
    <w:p>
      <w:pPr>
        <w:spacing w:after="0"/>
        <w:ind w:left="0"/>
        <w:jc w:val="both"/>
      </w:pPr>
      <w:r>
        <w:rPr>
          <w:rFonts w:ascii="Times New Roman"/>
          <w:b w:val="false"/>
          <w:i w:val="false"/>
          <w:color w:val="000000"/>
          <w:sz w:val="28"/>
        </w:rPr>
        <w:t>
      12. Осы қаулының орындалуын бақылау аудан әкімінің орынбасары Б.Рахымбаевқа жүктелсін.</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Көшкімбаев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