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fe6d" w14:textId="064f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күштері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2013 жылғы 20 желтоқсандағы № 15/148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заңының 7 бабының 5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күштері жойылған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20.12.2013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күштері жойылған деп танылған  шешімдерінің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776"/>
        <w:gridCol w:w="1849"/>
        <w:gridCol w:w="1849"/>
        <w:gridCol w:w="2324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қабылданған күні, айы, жы-лы және нөмірі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департаментінде тіркелген күні, айы, жылы және нөмірі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 күні, айы, жылы және нөмірі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жылдарға арналған аудандық бюджет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32/228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 29.12.2010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 (405)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2010 жылғы 21 желтоқсандағы № 32/228 "2011-2013 жылдарға арналған аудандық бюджет туралы" шешіміне өзгерістер мен толықтырулар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34/241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(415)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2010 жылғы 21 желтоқсандағы № 32/228 "2011-2013 жылдарға арналған аудандық бюджет туралы" шешіміне өзгерістер мен толықтырулар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11.04.2011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35/247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28.04.2011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(425)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2010 жылғы 21 желтоқсандағы № 32/228 "2011-2013 жылдарға арналған аудандық бюджет туралы" шешіміне өзгерістер мен толықтырулар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03.08.2011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37/259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(441)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2010 жылғы 21 желтоқсандағы № 32/228 "2011-2013 жылдарға арналған аудандық бюджет туралы" шешіміне өзгерістер мен толықтырулар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09.09.2011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39/269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(448)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2010 жылғы 21 желтоқсандағы № 32/228 "2011-2013 жылдарға арналған аудандық бюджет туралы" шешіміне өзгерістер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40/286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 (454)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2010 жылғы 21 желтоқсандағы № 32/228 "2011-2013 жылдарға арналған аудандық бюджет туралы" шешіміне өзгерістер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41/290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(458)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2012-2014 жылдарға арналған аудандық бюджет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41/291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13.01.2012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11-4-127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20.01.2012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3-4 (462-463)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2011 жылғы 12 желтоқсандағы № 41/291 "2012-2014 жылдарға арналған аудандық бюджет туралы" шешіміне өзгерістер мен толықтырулар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2/19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11-4-131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 11.05.2012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(478)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2011 жылғы 12 желтоқсандағы № 41/291 "2012-2014 жылдарға арналған аудандық бюджет туралы" шешіміне өзгерістер мен толықтырулар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3/36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24.07.2012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11-4-136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 01.08.2012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(490)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2011 жылғы 12 желтоқсандағы № 41/291 "2012-2014 жылдарға арналған аудандық бюджет туралы" шешіміне өзгерістер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5/58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2153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 26.09.2012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 (498)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2011 жылғы 12 желтоқсандағы № 41/291 "2012-2014 жылдарға арналған аудандық бюджет туралы" шешіміне өзгерістер енгізу туралы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6/64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2177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 21.12.2012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 (520)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мәслихаттың 2009 жылғы 17 шілдедегі № 18/151 "Қарақия ауданының Құрметті азаматы" атағын беру Ережесі туралы" шешіміне өзгерістер енгізу туралы"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3/41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