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74667" w14:textId="8874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әкімдігінің 2011 жылғы 1 тамыздағы "Мемлекеттік коммуналдық қазыналық кәсіпорындар ұйымдық-құқықтық негізінде құрылған мемлекеттік негізінде дейінгі білім беру ұйымдарына балаларды қабылдау ережесін бекіту туралы" №187 қаулысының күші жойылған деп тану туралы</w:t>
      </w:r>
    </w:p>
    <w:p>
      <w:pPr>
        <w:spacing w:after="0"/>
        <w:ind w:left="0"/>
        <w:jc w:val="both"/>
      </w:pPr>
      <w:r>
        <w:rPr>
          <w:rFonts w:ascii="Times New Roman"/>
          <w:b w:val="false"/>
          <w:i w:val="false"/>
          <w:color w:val="000000"/>
          <w:sz w:val="28"/>
        </w:rPr>
        <w:t>Маңғыстау облысы Маңғыстау ауданы әкімдігінің 2013 жылғы 03 желтоқсандағы № 446 қаулысы</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 xml:space="preserve">№ 148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1998 жылғы 24 науырыздағы </w:t>
      </w:r>
      <w:r>
        <w:rPr>
          <w:rFonts w:ascii="Times New Roman"/>
          <w:b w:val="false"/>
          <w:i w:val="false"/>
          <w:color w:val="000000"/>
          <w:sz w:val="28"/>
        </w:rPr>
        <w:t xml:space="preserve">№ 213 </w:t>
      </w:r>
      <w:r>
        <w:rPr>
          <w:rFonts w:ascii="Times New Roman"/>
          <w:b w:val="false"/>
          <w:i w:val="false"/>
          <w:color w:val="000000"/>
          <w:sz w:val="28"/>
        </w:rPr>
        <w:t xml:space="preserve">"Нормативтік құқықтық актілер туралы" заңдарына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1.Қазақстан Республикасы Үкіметнің 2013 жылғы 17 мамырдағы </w:t>
      </w:r>
      <w:r>
        <w:rPr>
          <w:rFonts w:ascii="Times New Roman"/>
          <w:b w:val="false"/>
          <w:i w:val="false"/>
          <w:color w:val="000000"/>
          <w:sz w:val="28"/>
        </w:rPr>
        <w:t xml:space="preserve">№ 499 </w:t>
      </w:r>
      <w:r>
        <w:rPr>
          <w:rFonts w:ascii="Times New Roman"/>
          <w:b w:val="false"/>
          <w:i w:val="false"/>
          <w:color w:val="000000"/>
          <w:sz w:val="28"/>
        </w:rPr>
        <w:t xml:space="preserve">"Тиісті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қаулысымен Қазақстан Республикасы Үкіметінің 2004 жылғы 21 желтоқсандағы </w:t>
      </w:r>
      <w:r>
        <w:rPr>
          <w:rFonts w:ascii="Times New Roman"/>
          <w:b w:val="false"/>
          <w:i w:val="false"/>
          <w:color w:val="000000"/>
          <w:sz w:val="28"/>
        </w:rPr>
        <w:t xml:space="preserve">№ 1353 </w:t>
      </w:r>
      <w:r>
        <w:rPr>
          <w:rFonts w:ascii="Times New Roman"/>
          <w:b w:val="false"/>
          <w:i w:val="false"/>
          <w:color w:val="000000"/>
          <w:sz w:val="28"/>
        </w:rPr>
        <w:t xml:space="preserve">"Мектепке дейінгі білім беру ұйымдары қызметінің үлгі ережесін бекіту туралы" қаулысының күші жойылуына байланысты, Маңғыстау ауданы әкімдігінің 2011 жылғы 1 тамыздағы "Мемлекеттік коммуналдық қазыналық кәсіпорындар ұйымдық-құқықтық негізінде құрылған мемлекеттік мектепке дейінгі білім беру ұйымдарына балаларды қабылау ережесін бекіту туралы" </w:t>
      </w:r>
      <w:r>
        <w:rPr>
          <w:rFonts w:ascii="Times New Roman"/>
          <w:b w:val="false"/>
          <w:i w:val="false"/>
          <w:color w:val="000000"/>
          <w:sz w:val="28"/>
        </w:rPr>
        <w:t xml:space="preserve">№187 </w:t>
      </w:r>
      <w:r>
        <w:rPr>
          <w:rFonts w:ascii="Times New Roman"/>
          <w:b w:val="false"/>
          <w:i w:val="false"/>
          <w:color w:val="000000"/>
          <w:sz w:val="28"/>
        </w:rPr>
        <w:t>қаулысының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2. "Маңғыстау аудандық білім бөлімі" мемлекеттік мекемесі осы қаулының бұқаралық ақпарат құралдары мен "Әділет" ақпараттық-құқықтық жүйесінде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Қаулының орындалысын бақылау аудан әкімінің орынбасары Е.Махмутовқа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Ж.Айтуаров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