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3aaa" w14:textId="9ab3a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жоғары оқу орындарында кадрлар даярлауды мемлекеттік білімдік несиелендіру туралы" Қазақстан Республикасы Үкіметінің 1999 жылғы 20 шілдедегі № 1018 қаулысын іске асыру жөніндегі кейбір шаралар туралы" Қазақстан Республикасы Ішкі істер министрінің 2007 жылғы 25 сәуірдегі № 167 және Қазақстан Республикасы Білім және ғылым министрінің 2007 жылғы 26 сәуірдегі № 213 бірлескен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2014 жылғы 24 қазандағы № 730 және Қазақстан Республикасы Білім және ғылым министрінің 2014 жылғы 27 қазандағы № 444 бірлескен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жоғары оқу орындарында қадрлар даярлауды мемлекеттік білімдік несиелендіру туралы» Қазақстан Республикасы Үкіметінің 1999 жылғы 20 шілдедегі № 1018 қаулысын іске асыру жөніндегі кейбір шаралар туралы» Қазақстан Республикасы Ішкі істер министрінің 2007 жылғы 25 сәуірдегі № 167 және Қазақстан Республикасы Білім және ғылым министрінің 2007 жылғы 26 сәуірдегі № 213 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(2007 жылғы 31 мамырда Нормативтік құқықтық кесімдерді мемлекеттік тіркеудің тізіліміне № 4691 болып енгізілді, 2007 жылғы 29 желтоқсанда «Казахстанская правда» газетінің № 202 (25447)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Экономика және қаржы департаменті (Т.А. Нұрғожаева)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Қазақстан Республикасы Әділет министрлігіне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бұқаралық ақпарат құралдарында ресми жариялануын және Қазақстан Республикасы Білім және ғылым министрлігінің интернет-ресурсында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Білім және ғылым вице-министрі Т.О. Балықбаевқа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              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___________А. Сәрінжіпов               ___________Қ. Қасымов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