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98a" w14:textId="049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қаласында дауыс беруді өткізу және дауыс санау үшін сайлау учаскелерін құру туралы" Қапшағай қаласы әкімінің 2014 жылғы 20 наурыздағы № 03-3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2014 жылғы 9 қазандағы № 10-13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"Нормативтік құқықтық актілер туралы" Қазақстан Республикасының 1998 жылғы 24 наурыздағы N 213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жылдын 23 қаңтардағы Қазақстан Республикасының Заңының 37 – бабының </w:t>
      </w:r>
      <w:r>
        <w:rPr>
          <w:rFonts w:ascii="Times New Roman"/>
          <w:b w:val="false"/>
          <w:i w:val="false"/>
          <w:color w:val="000000"/>
          <w:sz w:val="28"/>
        </w:rPr>
        <w:t>8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әкімінің 2014 жылы 20 наурыздағы ""Қапшағай қаласында дауыс беруді өткізу және дауыс санау үшін сайлау учаскелерін құру туралы" (нормативтік құқықтық актілердің мемлекеттік тіркеу Тізілімінде 2014 жылы 28 наурызда N </w:t>
      </w:r>
      <w:r>
        <w:rPr>
          <w:rFonts w:ascii="Times New Roman"/>
          <w:b w:val="false"/>
          <w:i w:val="false"/>
          <w:color w:val="000000"/>
          <w:sz w:val="28"/>
        </w:rPr>
        <w:t>2640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енгізіліп, "Нұрлы Өлке" газетінің 2014 жылдың 12 сәуірдегі N 15(268) санында жарияланған) N 03-3 шешімінің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Ескендир Ақынович Сергибаевқа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