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acb3" w14:textId="fb6a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29 желтоқсандағы №366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Жамбыл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жер қатынастары басқармасы" коммуналдық мемлекеттік мекемесі заңнамада белгіленген тәртіппен және мерзімдерде осы қаулының 1 тармағында көрсетілген облыс әкімдігінің кейбір қаулыларының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Қ.Әбдірайымовқа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"Қазақстан-Қытай" магистральды құбыр жолының күзет аймағының шекарасын белгілеу және олардағы жерді пайдалану режимін айқындау туралы" Жамбыл облысы әкімдігінің 2010 жылғы 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тізіліміне № 1750 болып тіркелген, 2010 жылдың 27 шілдесінде №134 (17 188) "Ақ жол" облыстық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әкімдігінің 2010 жылғы 2 маусымдағы </w:t>
      </w:r>
      <w:r>
        <w:rPr>
          <w:rFonts w:ascii="Times New Roman"/>
          <w:b w:val="false"/>
          <w:i w:val="false"/>
          <w:color w:val="000000"/>
          <w:sz w:val="28"/>
        </w:rPr>
        <w:t>№164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 толықтырулар енгізу туралы" Жамбыл облысы әкімдігінің 2012 жылғы 26 қаңтардағы №34 қаулысы (Нормативтік құқықтық актілердің мемлекеттік тіркеу тізіліміне № 1806 болып тіркелген, 2012 жылғы 13 наурыздағы "Ақ жол" №29 (17 589) және "Знамя Труда" №29 (17 546) облыстық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