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00b" w14:textId="2b7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2012 жылғы 9 қарашадағы № 1025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2 сәуірдегі № 434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2014 жылғы 12 науырызындағы № 02-17-567 ұсынысы негізінде, Ақтау қаласы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2012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1025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2012 жылы 7 желтоқсанындағы № 2169 тіркелген, 2012 жылғы 15 желтоқсанында № 209-2011 "Маңғыстау" газетінде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Ақтау қаласы әкімі орынбасары Р. Елтизаровке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