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02f7" w14:textId="d700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 корпусы мемлекеттік әкімшілік лауазымдарының санаттарына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 қазандағы № 74 бұйрығы. Күші жойылды - Қазақстан Республикасы Ұлттық экономика министрінің 2023 жылғы 19 желтоқсандағы № 269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19.12.2023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қызмет туралы" 1999 жылғы 23 шілдедегі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басқару жүйесінің реформасы туралы" 2014 жылғы 6 тамыздағы № 875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экономика министрлігі "Б" корпусы мемлекеттік әкімшілік лауазымдарының санаттарына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2. Қазақстан Республикасы Экономика және бюджеттік жоспарлау министрінің "Қазақстан Республикасы Экономика және бюджеттік жоспарлау министрлігінің "Б" корпусы мемлекеттік әкімшілік лауазымдарының санаттарына біліктілік талаптарын бекіту туралы" 2014 жылғы 7 наурыздағы № 75 </w:t>
      </w:r>
      <w:r>
        <w:rPr>
          <w:rFonts w:ascii="Times New Roman"/>
          <w:b w:val="false"/>
          <w:i w:val="false"/>
          <w:color w:val="000000"/>
          <w:sz w:val="28"/>
        </w:rPr>
        <w:t>бұйрығының</w:t>
      </w:r>
      <w:r>
        <w:rPr>
          <w:rFonts w:ascii="Times New Roman"/>
          <w:b w:val="false"/>
          <w:i w:val="false"/>
          <w:color w:val="000000"/>
          <w:sz w:val="28"/>
        </w:rPr>
        <w:t xml:space="preserve"> күші жойылсын (Қазақстан Республикасының нормативтік құқықтық актілерін мемлекеттік тіркеу тізілімінде 2014 жылғы 15 наурыздағы № 9219 болып тіркелген).</w:t>
      </w:r>
    </w:p>
    <w:bookmarkEnd w:id="2"/>
    <w:bookmarkStart w:name="z5" w:id="3"/>
    <w:p>
      <w:pPr>
        <w:spacing w:after="0"/>
        <w:ind w:left="0"/>
        <w:jc w:val="both"/>
      </w:pPr>
      <w:r>
        <w:rPr>
          <w:rFonts w:ascii="Times New Roman"/>
          <w:b w:val="false"/>
          <w:i w:val="false"/>
          <w:color w:val="000000"/>
          <w:sz w:val="28"/>
        </w:rPr>
        <w:t>
      3. Осы бұйрықтың орындалуын бақылауды Қазақстан Республикасы Ұлттық экономика министрлігінің жауапты хатшысы Д.В. Вагаповқа жүктеймін.</w:t>
      </w:r>
    </w:p>
    <w:bookmarkEnd w:id="3"/>
    <w:bookmarkStart w:name="z6" w:id="4"/>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жылы 2 қазандағы</w:t>
            </w:r>
            <w:r>
              <w:br/>
            </w:r>
            <w:r>
              <w:rPr>
                <w:rFonts w:ascii="Times New Roman"/>
                <w:b w:val="false"/>
                <w:i w:val="false"/>
                <w:color w:val="000000"/>
                <w:sz w:val="20"/>
              </w:rPr>
              <w:t>№ 74-ж бұйрығымен бектілді</w:t>
            </w:r>
          </w:p>
        </w:tc>
      </w:tr>
    </w:tbl>
    <w:p>
      <w:pPr>
        <w:spacing w:after="0"/>
        <w:ind w:left="0"/>
        <w:jc w:val="left"/>
      </w:pPr>
      <w:r>
        <w:rPr>
          <w:rFonts w:ascii="Times New Roman"/>
          <w:b/>
          <w:i w:val="false"/>
          <w:color w:val="000000"/>
        </w:rPr>
        <w:t xml:space="preserve"> Министрдің хатшылығы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нұсқауларын орындау, министрліктің қарауына жататын мәселелер бойынша ұсыныстар енгізу, министрліктің құрылымын талдау және жетілдіру, экономикалық саясатты тұжырымдауда және іске асыруда жүйелік зерттеулер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министрлік басшылығы үшін аналитикалық материалдарды жинау және жалпылау, әлеуметтік-экономикалық даму саласында Қазақстан Республиикасының ынтымақтастығы мәселелері бойынша халықаралық қаржы және экономика ұйымдарымен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Министрдегі кездесулер мен жиналыстардың кестесі мен ұйымдастыру жұмыстарын жүргізу, Министрлік алқасына және Министрдің қатысуымен өтетін өзге де жиналыстарға құрылымдық бөлімшелердің материалдар дайындауын бақылауды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xml:space="preserve">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нәтижелері және құрылымдық бөлімшелер мен ведомстволық бағынысты ұйымдардағы ішкі рәсімдерді, қағидаларды, процестерді жақсарту бойынша ұсынымдар туралы Министрге есеп дайындау, Министрдің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Ішкі бақылау нәтижелері туралы Министрге есеп дайындау; және ішкі рәсімдерді жақсарту бойынша ұсынымдар мен Министрдің басқа да тапсырмаларын орындау. Министрде өтетін кеңес хаттамаларын жүргізу, Минитсрге келіп түсетін кіріс және шығыс хат-хабарларды алдын ала қарауды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 үшін талдау материалдарын жинау және жалпылау; бюджеттік бағдарламаларды әзірлеуге қатысу, Министрлік басшылығы айқындайтын өзге де өкілеттіліктерді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Министрде өтетін кеңес хаттамаларын жүргізу, бірлескен қызмет мәселелері бойынша Министрліктің серіктес ұйымдарымен, оның ішінде халықаралық ұйымдармен өзара іс-қимыл жасау, Министрліктің аумақтық органдарымен жұмыст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"17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Іс-қимыл жоспарына және басқа да бағдарламалық құжаттарға кіретін Министрлік іс-шаралары мен бағдарламаларын әзірлеуге байланысты мәселелердің орындалуына бақылауды жүзеге асыру.</w:t>
            </w:r>
          </w:p>
        </w:tc>
      </w:tr>
    </w:tbl>
    <w:p>
      <w:pPr>
        <w:spacing w:after="0"/>
        <w:ind w:left="0"/>
        <w:jc w:val="left"/>
      </w:pPr>
      <w:r>
        <w:rPr>
          <w:rFonts w:ascii="Times New Roman"/>
          <w:b/>
          <w:i w:val="false"/>
          <w:color w:val="000000"/>
        </w:rPr>
        <w:t xml:space="preserve"> Қазақстан Республикасы экономикалық интеграция </w:t>
      </w:r>
      <w:r>
        <w:br/>
      </w:r>
      <w:r>
        <w:rPr>
          <w:rFonts w:ascii="Times New Roman"/>
          <w:b/>
          <w:i w:val="false"/>
          <w:color w:val="000000"/>
        </w:rPr>
        <w:t xml:space="preserve">істері министрінің хатшылығы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p>
            <w:pPr>
              <w:spacing w:after="20"/>
              <w:ind w:left="20"/>
              <w:jc w:val="both"/>
            </w:pPr>
            <w:r>
              <w:rPr>
                <w:rFonts w:ascii="Times New Roman"/>
                <w:b w:val="false"/>
                <w:i w:val="false"/>
                <w:color w:val="000000"/>
                <w:sz w:val="20"/>
              </w:rPr>
              <w:t>
07-1-2</w:t>
            </w:r>
          </w:p>
          <w:p>
            <w:pPr>
              <w:spacing w:after="20"/>
              <w:ind w:left="20"/>
              <w:jc w:val="both"/>
            </w:pPr>
            <w:r>
              <w:rPr>
                <w:rFonts w:ascii="Times New Roman"/>
                <w:b w:val="false"/>
                <w:i w:val="false"/>
                <w:color w:val="000000"/>
                <w:sz w:val="20"/>
              </w:rPr>
              <w:t>
07-1-3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мемлекеттік және жергілікті басқару) және/немесе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 саясатын жетілдіру бойынша жұмыстарды ұйымдастыру. Сауда-экономикалық қатынастар мәселелері бойынша үшінші елдермен мемлекеттік сыртқы сауда саясатын қалыптастыру және іске асыруға қатысу, халықаралық экономикалық ұйымдарға қатысуды қамтамасыз ету. Кедендік-тарифтік және тарифтік емес реттеу, ішкі нарықты қорғау саласында мемлекеттік сыртқы сауда саясатын іске асыру бойынша жұмыстардың ұйымдастырылуын бақылау..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мемлекеттік және жергілікті басқару) және/немесе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Кеңсесінің бақылаудағы құжаттарының орындалуы туралы, жеке және заңды тұлғалар өтініштерінің орындалуын мониторингілеу және талдау есеп беру және ақпараттарды дайындау, Қазақстан Республикасы Премьер-Министрі Кеңсесінің бақылаудағы тапсырмалары, Министрдің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xml:space="preserve">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мемлекеттік және жергілікті басқару, журналистика) және/немесе гуманитарлық ғылымдар (халықаралық қатынастар, аударма ісі)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нұсқауларын орындау. Ішкі бақылау нәтижелері туралы Министрге есеп және ішкі рәсімдерді, қағидаларды жақсарту бойынша ұсынымдар дайындау. </w:t>
            </w:r>
          </w:p>
        </w:tc>
      </w:tr>
    </w:tbl>
    <w:p>
      <w:pPr>
        <w:spacing w:after="0"/>
        <w:ind w:left="0"/>
        <w:jc w:val="left"/>
      </w:pPr>
      <w:r>
        <w:rPr>
          <w:rFonts w:ascii="Times New Roman"/>
          <w:b/>
          <w:i w:val="false"/>
          <w:color w:val="000000"/>
        </w:rPr>
        <w:t xml:space="preserve"> Ішкі аудит және бағалау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есеп және аудит)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 және ведомстволық бағыныстағы ұйымдарда ішкі бақылауды жүзеге асыруды үйлестіру, бағдарламалық құжаттар шеңберінде бөлінетін қаражатты Министрліктің құрылымдық бөлімшелерінің тиімді және нәтижелі пайдалануына бақылауды жүзеге асыруды үйлестіру, тексеруді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есеп және аудит)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 және ведомстволық бағыныстағы ұйымдарда ішкі бақылауды жүзеге асыру, бағдарламалық құжаттар шеңберінде бөлінетін қаражатты Министрліктің құрылымдық бөлімшелерінің тиімді және нәтижелі пайдалануына бақылауды жүзеге асыру; бюджет процесіне қатысушылардың қаржылық есептілікті жасау мен ұсынудың дұрыстығы бөлігінде заңнама талаптарын сақтауына тексеру жүргізу, бақылау іс-шараларының жоспарын құруға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есеп және аудит)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процесіне қатысушылардың қаржылық есептілікті жасау мен ұсынудың, бухгалтерлік есеп жүргізу, бюджет қаражатын пайдалану тиімділігі мен негізділігінің дұрыстығы бөлігінде заңнама талаптарын сақтауларын тексеру, Министрліктің бақылау нәтижелерінің қорытындысы бойынша қабылданған Республикалық бюджеттің атқарылуын бақылау жөніндегі есеп комитеті және Қазақстан Республикасының Үкіметі уәкілеттік берген ішкі бақылау жөніндегі органның ұсынымдары мен қаулыларының орындалуын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жоспарын құруға қатысу, бақылау жүргізу бағдарламасын әзірлеуге қатысу, құрылымдық бөлімшелер мен ведомстволық бағыныстағы ұйымдардағы ішкі рәсімдерді, қағидаларды, процестерді жақсарту бойынша ұсынымдар мен ішкі бақылау нәтижелері туралы Министрге есеп дайындау үшін материалдар ұсыну, Басқарма басшысы және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маркетинг, мемлекеттік және жергілікті басқару) және/немесе құқық (құқықтану), жаратылыстану ғылымдары (математика, информатика), техникалық ғылымдар және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ішкі бақылауды, көрсетілетін мемлекеттік қызметтер сапасын мониторингілеуді, Министрліктің жұмысының сапасы мен өнімділігін арттыру мақсатында оның қызметінің бағыттары бойынша ішкі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маркетинг, мемлекеттік және жергілікті басқару) және/немесе құқық (құқықтану), жаратылыстану ғылымдары (математика, информатика), техникалық ғылымдар және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 мен ведомстволарына ішкі бақылауды, министрліктің стратегиялық және операциялық жоспарларының іске асырылуын бақылауды, нәтижелерді бағалауды жүзеге асыру, бақылау іс-шараларының жоспарын құруға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маркетинг, мемлекеттік және жергілікті басқару) және/немесе құқық (құқықтану) жаратылыстану ғылымдары (математика, информатика), техникалық ғылымдар және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 мен ведомстволарына ішкі бақылауды, Басқарманың қызметі туралы ақпаратты интернет ресурста уақтылы орналастыруды, материалдарды есепке алу және сақтау, оларды Министрліктің мұрағатына сақтауға тапсыруға дейінгі жағдайын және сақталуын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маркетинг, мемлекеттік және жергілікті басқару) және/немесе құқық (құқықтану) жаратылыстану ғылымдары (математика, информатика), техникалық ғылымдар және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ішкі аудит пен бағалаудың нәтижелері туралы есебіне ақпаратты және Министрліктің құрылымдық бөлімшелерінің қызметін жақсарту бойынша ұсынымдардың уақтылы дайындалуын жүзеге асыру, Басқарманың құзыретіне кіретін мәселелер бойынша Министрліктің құрылымдық бөлімшелерімен және ведомстволарымен консультациялық жұмыс жүргізу, Басқарманың құзыретіне кіретін мәселелер бойынша заңнамалық және өзге де нормативтік құқықтық актілер жобаларын қарауға және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 сақтауды бақылау; еңбек және орындаушылық тәртіпті орындау бойынша мемлекеттік қызметшілер қызметін тексеру; материалдық құндылықтарды тексеруді жүзеге асыру; ведомствоішілік тексерулерді жүргізу; тексерулер нәтижелері бойынша талдау жасау және шешімдер қабылдау.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және Қазақстан Республикасының Әділет министрлігінде 2009 жылғы 16 қаңтарда № 5493 болып тіркелген Қазақстан Республикасы Қаржы министрінің 2008 жылғы </w:t>
            </w:r>
          </w:p>
          <w:p>
            <w:pPr>
              <w:spacing w:after="20"/>
              <w:ind w:left="20"/>
              <w:jc w:val="both"/>
            </w:pPr>
            <w:r>
              <w:rPr>
                <w:rFonts w:ascii="Times New Roman"/>
                <w:b w:val="false"/>
                <w:i w:val="false"/>
                <w:color w:val="000000"/>
                <w:sz w:val="20"/>
              </w:rPr>
              <w:t xml:space="preserve">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бақылау қызметтерінің қызметкерлеріне арналған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 бақылау, материалдық құндылықтарды тексерулерді жүзеге асыру, бюджеттік бағдарламалардың орындалуын бақылау, бухгалтерлік есеп жүргізу, олардың орындалуын бағалау, ұсынылып отырған мемлекеттік қызметтердің сапасына бақылауды жүзеге асыру, Қазақстан Республикасы заңнамаларының сақталуын бақылау бойынша құжаттарды әзірлеу.</w:t>
            </w:r>
          </w:p>
        </w:tc>
      </w:tr>
    </w:tbl>
    <w:p>
      <w:pPr>
        <w:spacing w:after="0"/>
        <w:ind w:left="0"/>
        <w:jc w:val="left"/>
      </w:pPr>
      <w:r>
        <w:rPr>
          <w:rFonts w:ascii="Times New Roman"/>
          <w:b/>
          <w:i w:val="false"/>
          <w:color w:val="000000"/>
        </w:rPr>
        <w:t xml:space="preserve"> Қоғаммен байланыс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және/немесе құқық (құқықтану)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саясатты әзірлеу және іске асыру, Министрліктің оң имиджін қалыптастыру; негізгі бағыттарды айқындау және Министрліктің басым бағыттары бойынша ақпараттық-түсіндіру саясатын ұйымдастыру; Министрліктің жұмысы туралы ақпараттық материалдармен БАҚ-ты жедел қамтамасыз ету; Министрдің қатысуымен сұхбат, баспасөз конференцияларын, брифингтер, баспасөзтурлар, кездесулер, ресми сапарларды ұйымдастыру және жүргізу. БАҚ үшін сөз сөйлеу мәтіндерін, топиктерді, анықтамалық және талдамалық материалдарды дайындау; Министрдің, Министрдің орынбасарларының, Жауапты хатшының, құрылымдық бөлімшелер басшыларының қатысуымен мақалалар, репортаждар, сұхбаттар, мерзімді баспалар үшін мақалалар жазу; Мемлекеттік органдармен, БАҚ-пен, баспасөз қызметтерімен өзара іс-қимыл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Қоғаммен байланыс департаменті </w:t>
            </w:r>
          </w:p>
          <w:p>
            <w:pPr>
              <w:spacing w:after="20"/>
              <w:ind w:left="20"/>
              <w:jc w:val="both"/>
            </w:pPr>
            <w:r>
              <w:rPr>
                <w:rFonts w:ascii="Times New Roman"/>
                <w:b w:val="false"/>
                <w:i w:val="false"/>
                <w:color w:val="000000"/>
                <w:sz w:val="20"/>
              </w:rPr>
              <w:t>
БАҚ-ты миниторингілеу және талдау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және/немесе құқық (құқықтану)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кеңістікті талдау және мониторингілеу; Министрліктің оң имиджін қалыптастыруға бағытталған шаралар кешенін жасау; БАҚ үшін баспасөз релиздерін/ақпараттық хабарламалар дайындау. Мемлекеттік органдармен, баспасөз қызметтерімен өзара іс-қимыл жасау; апта сайынғы/ай сайынғы/тоқсан сайынғы есептерді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Қоғаммен байланыс департаменті </w:t>
            </w:r>
          </w:p>
          <w:p>
            <w:pPr>
              <w:spacing w:after="20"/>
              <w:ind w:left="20"/>
              <w:jc w:val="both"/>
            </w:pPr>
            <w:r>
              <w:rPr>
                <w:rFonts w:ascii="Times New Roman"/>
                <w:b w:val="false"/>
                <w:i w:val="false"/>
                <w:color w:val="000000"/>
                <w:sz w:val="20"/>
              </w:rPr>
              <w:t>
БАҚ-ты миниторингілеу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p>
            <w:pPr>
              <w:spacing w:after="20"/>
              <w:ind w:left="20"/>
              <w:jc w:val="both"/>
            </w:pPr>
            <w:r>
              <w:rPr>
                <w:rFonts w:ascii="Times New Roman"/>
                <w:b w:val="false"/>
                <w:i w:val="false"/>
                <w:color w:val="000000"/>
                <w:sz w:val="20"/>
              </w:rPr>
              <w:t>
11-1-3</w:t>
            </w:r>
          </w:p>
          <w:p>
            <w:pPr>
              <w:spacing w:after="20"/>
              <w:ind w:left="20"/>
              <w:jc w:val="both"/>
            </w:pPr>
            <w:r>
              <w:rPr>
                <w:rFonts w:ascii="Times New Roman"/>
                <w:b w:val="false"/>
                <w:i w:val="false"/>
                <w:color w:val="000000"/>
                <w:sz w:val="20"/>
              </w:rPr>
              <w:t>
11-1-4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және/немесе құқық (құқықтану, халықаралқ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талдау және мониторингілеу: құрылымдық бөлімшелер ұсынатын ақпараттарды жинау, зерделеу және өңдеу; Министрлік қызметінің басты бағыттары бойынша ақпараттық кеңістік мониторингін жүргізу; "теріс" салдарды болдырмау үшін ұсыныстарды жедел енгізу; БАҚ үшін баспасөз релиздерін/ақпараттық хабарламалар; апта сайынғы/ай сайынғы/тоқсан сайынғы есептер; Министрліктің оқиғалар жоспарын жасау, оның іске асырылуын/жариялануын бақылау; мемлекеттік, орталық және жергілікті атқарушы органдармен ресми хат алмасуды жүргізу, баспасөз қызметтерімен өзара іс-қимыл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Қоғаммен байланыс департаменті </w:t>
            </w:r>
          </w:p>
          <w:p>
            <w:pPr>
              <w:spacing w:after="20"/>
              <w:ind w:left="20"/>
              <w:jc w:val="both"/>
            </w:pPr>
            <w:r>
              <w:rPr>
                <w:rFonts w:ascii="Times New Roman"/>
                <w:b w:val="false"/>
                <w:i w:val="false"/>
                <w:color w:val="000000"/>
                <w:sz w:val="20"/>
              </w:rPr>
              <w:t>
БАҚ-ты миниторингілеу және талдау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ұсынатын ақпараттарды жинау, зерделеу және өңдеу; Министрлік қызметінің басты бағыттары бойынша ақпараттық кеңістік мониторингін жүргізу; БАҚ үшін баспасөз релиздерін/ақпараттық хабарламалар дайындау; апта сайынғы/ай сайынғы/тоқсан сайынғы есептер; Министрліктің оқиғалар жоспарын жасау, оның іске асырылуын/жариялануын бақылау; мемлекеттік, орталық және жергілікті атқарушы органдармен ресми хат алмасуды жүргізу, баспасөз қызметтерімен өзара іс-қимыл жасау; Министрлік веб-сайтының жұмысын/толтыруды қамтамасыз ету; Министр блогын жүргізу; Министрліктің әлеуметтік желілердегі (Facebook, Twitter, Vk.com, Youtube және т.б.) беттерін жедел толықтыру, мониторингілеу.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Қоғаммен байланыс департаменті </w:t>
            </w:r>
          </w:p>
          <w:p>
            <w:pPr>
              <w:spacing w:after="20"/>
              <w:ind w:left="20"/>
              <w:jc w:val="both"/>
            </w:pPr>
            <w:r>
              <w:rPr>
                <w:rFonts w:ascii="Times New Roman"/>
                <w:b w:val="false"/>
                <w:i w:val="false"/>
                <w:color w:val="000000"/>
                <w:sz w:val="20"/>
              </w:rPr>
              <w:t>
БАҚ-пен өзара іс-қимыл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БАҚ-пен тиімді қатынастар орнату; Министрліктің жұмысын ақпараттық сүйемелдеу; Министрлік іс-шараларында журналистердің жұмысын ұйымдастыру; журналистерді ақпараттық-анықтамалық материалдармен қамтамасыз ету; сұхбат, баспасөз конференцияларын, брифингтер ұйымдастыру; Министрліктің қатысуымен іс-шараларды имидждік сүйемелдеу.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Қоғаммен байланыс департаменті </w:t>
            </w:r>
          </w:p>
          <w:p>
            <w:pPr>
              <w:spacing w:after="20"/>
              <w:ind w:left="20"/>
              <w:jc w:val="both"/>
            </w:pPr>
            <w:r>
              <w:rPr>
                <w:rFonts w:ascii="Times New Roman"/>
                <w:b w:val="false"/>
                <w:i w:val="false"/>
                <w:color w:val="000000"/>
                <w:sz w:val="20"/>
              </w:rPr>
              <w:t>
БАҚ-пен өзара іс-қимыл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p>
            <w:pPr>
              <w:spacing w:after="20"/>
              <w:ind w:left="20"/>
              <w:jc w:val="both"/>
            </w:pPr>
            <w:r>
              <w:rPr>
                <w:rFonts w:ascii="Times New Roman"/>
                <w:b w:val="false"/>
                <w:i w:val="false"/>
                <w:color w:val="000000"/>
                <w:sz w:val="20"/>
              </w:rPr>
              <w:t>
11-2-3</w:t>
            </w:r>
          </w:p>
          <w:p>
            <w:pPr>
              <w:spacing w:after="20"/>
              <w:ind w:left="20"/>
              <w:jc w:val="both"/>
            </w:pPr>
            <w:r>
              <w:rPr>
                <w:rFonts w:ascii="Times New Roman"/>
                <w:b w:val="false"/>
                <w:i w:val="false"/>
                <w:color w:val="000000"/>
                <w:sz w:val="20"/>
              </w:rPr>
              <w:t>
11-2-4</w:t>
            </w:r>
          </w:p>
          <w:p>
            <w:pPr>
              <w:spacing w:after="20"/>
              <w:ind w:left="20"/>
              <w:jc w:val="both"/>
            </w:pPr>
            <w:r>
              <w:rPr>
                <w:rFonts w:ascii="Times New Roman"/>
                <w:b w:val="false"/>
                <w:i w:val="false"/>
                <w:color w:val="000000"/>
                <w:sz w:val="20"/>
              </w:rPr>
              <w:t>
11-2-5</w:t>
            </w:r>
          </w:p>
          <w:p>
            <w:pPr>
              <w:spacing w:after="20"/>
              <w:ind w:left="20"/>
              <w:jc w:val="both"/>
            </w:pPr>
            <w:r>
              <w:rPr>
                <w:rFonts w:ascii="Times New Roman"/>
                <w:b w:val="false"/>
                <w:i w:val="false"/>
                <w:color w:val="000000"/>
                <w:sz w:val="20"/>
              </w:rPr>
              <w:t>
11-2-6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отырыстарын, жұмыс сапарларын, ресми кездесулер мен басқа да іс-шараларын дайындауға және өткізуге қатысу: іс-шараларға аккредиттелген журналистердің жұмысын ұйымдастыру; журналистерді ақпараттық-анықтамалық материалдармен қамтамасыз ету; баспасөз конференцияларын, брифингтер, сұхбаттар және іскерлік кездесулер ұйымдастыру; Министрлік іс-шараларын имидждік сүйемелдеу: сұхбат, мақалалар, ақпараттық материалдар, сөз сөйлеу мәтіндерінің жобаларын редакциялау; сұхбатты, мақалаларды, ақпараттық материалдарды, баспасөз релиздерін дайындау және БАҚ-та жариялау; сұхбаттар, брифингтер, баспасөз конференцияларын өткізуге арналған имидждік алаңдарды ұйымдастыру; ақпараттық саясатты коммуникативтік сүйемелдеу: ақпараттық-анықтамалық материалдардың, баспасөз релиздерінің электрондық нұсқаларын БАҚ-қа жедел жіберу; Министрліктің интернеттегі жұмысын ілгерілету бойынша ұсыныстар әзірлеу; мемлекеттік, орталық және жергілікті атқарушы органдармен ресми хат алмасуды жүргізу, баспасөз қызметтерімен өзара іс-қимыл жасау; БАҚ сұраныстарына жауаптар дайындау. Медиа-жоспар жасау және оның орындалуын бақылау.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Қоғаммен байланыс департаменті </w:t>
            </w:r>
          </w:p>
          <w:p>
            <w:pPr>
              <w:spacing w:after="20"/>
              <w:ind w:left="20"/>
              <w:jc w:val="both"/>
            </w:pPr>
            <w:r>
              <w:rPr>
                <w:rFonts w:ascii="Times New Roman"/>
                <w:b w:val="false"/>
                <w:i w:val="false"/>
                <w:color w:val="000000"/>
                <w:sz w:val="20"/>
              </w:rPr>
              <w:t>
БАҚ-пен өзара іс-қимыл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филология)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өкілдерінің қатысуымен отырыстарын, жұмыс сапарларын, ресми кездесулер мен басқа да іс-шараларын дайындауға және өткізуге қатысу: іс-шараларға аккредиттелген журналистердің жұмысын ұйымдастыру; журналистерді ақпараттық-анықтамалық материалдармен қамтамасыз ету; баспасөз конференцияларын, брифингтер, сұхбаттар және іскерлік кездесулер ұйымдастыру; Министрлік іс-шараларын имидждік сүйемелдеу: сұхбат, мақалалар, ақпараттық материалдар, сөз сөйлеу мәтіндерінің жобаларын редакциялау; сұхбатты, мақалаларды, ақпараттық материалдарды, баспасөз релиздерін дайындау және БАҚ-та жариялау; сұхбаттар, брифингтер, баспасөз конференцияларын өткізуге арналған имидждік алаңдарды ұйымдастыру; ақпараттық саясатты коммуникативтік сүйемелдеу: ақпараттық-анықтамалық материалдардың, баспасөз релиздерінің электрондық нұсқаларын БАҚ-қа жедел жіберу; Министрліктің интернеттегі жұмысын ілгерілету бойынша ұсыныстар әзірлеу; мемлекеттік, орталық және жергілікті атқарушы органдармен ресми хат алмасуды жүргізу, баспасөз қызметтерімен өзара іс-қимыл жасау; БАҚ сұраныстарына жауаптар дайындау; БАҚ базасын және журналистер ПУЛ-ын жүргізу.</w:t>
            </w:r>
          </w:p>
        </w:tc>
      </w:tr>
    </w:tbl>
    <w:p>
      <w:pPr>
        <w:spacing w:after="0"/>
        <w:ind w:left="0"/>
        <w:jc w:val="left"/>
      </w:pPr>
      <w:r>
        <w:rPr>
          <w:rFonts w:ascii="Times New Roman"/>
          <w:b/>
          <w:i w:val="false"/>
          <w:color w:val="000000"/>
        </w:rPr>
        <w:t xml:space="preserve"> Мемлекеттік құпияларды қорғау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мұрағаттану, қужаттандыру және құжаттамалық қамтамасыз ету) және /немесе білім беру, және/немесе техникалық ғылым және технология (металлургия және/немесе ақпараттық жүйе)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Құпиялық режимін қамтамасыз ету, министрлікте және ведомстволық бағынысты ұйымдарда құпиялылық режимін қамтамасыз ету мәселелері жөнінде өкімдік және әдістемелік құжаттарды әзірлеу және сараптамасын жүргізу, құпия іс жүргізуді ұйымдастыру, ведомстволық ұйымдар және құрылымдық бөлімшелер қызметін бақылауды жүзеге асыру, ақпаратты қорғау жөніндегі шаралар туралы министрліктің қызметкерлерімен түсіндірме жұмыстарын жүргізу, министрліктің қорғалған абоненттік пунктінің жұмыс істеуін қамтамасыз ету, басшылықтың өзге де тапсырмаларын және мемлекеттік құпияларды қорғау саласындағы НҚА-ның өзге де талаптарын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мұрағаттану, қужаттандыру және құжаттамалық қамтамасыз ету) және /немесе білім беру, және/немесе техникалық ғылым және технология (металлургия және/немесе ақпараттық жүйе)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байланысты ұйымдастыру және арнайы байланыс жүйелерін, бағдарламалық құралдарды, аппаратураны, ақпаратты криптографиялық қорғау құралдарын пайдалана отырып деректерді беру және оның қауіпсіздігін қамтамасыз ету, есебін жүргізу және оларға қатысты құжаттарды, арнайы байланыс құралдары аппаратурасын сақтау және оларды жұмыс істеу қалпында ұстау, ведомстволық бағынысты ұйымдарда арнайы байланыстың қауіпсіздігін қамтамасыз етуге тексерулер жүргізу, басшылықтың өзге де тапсырмаларын және мемлекеттік құпияларды қорғау саласындағы НҚА-ның өзге да талаптарын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мұрағаттану, қужаттандыру және құжаттамалық қамтамасыз ету) және /немесе білім беру, және/немесе техникалық ғылым және технология (металлургия және/немесе ақпараттық жүйе)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жүргізуді жүргізу, министрлікке түскен тапсырмалардың және құжаттардың орындалуын бақылау, құпия құжат айналымы бойынша ақпарат және есептіліктерді дайындау, министрлікте және ведомстволық бағынысты ұйымдарда режимдік талаптардың сақталуын қамтамасыз ету бойынша іс-шараларды жүргізу, құпия ұстаушылардың режимдік талаптарды сақтауын бақылау, қатаң есептілік мөртаңбаларды қабылдау, беру, есебін жүргізу, шығынға шығару және жою, басшылықтың өзге де тапсырмаларын және мемлекеттік құпияларды қорғау саласындағы НҚА-ның өзге де талаптарын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мұрағаттану, қужаттандыру және құжаттамалық қамтамасыз ету) және /немесе білім беру, және/немесе техникалық ғылым және технология (геодезия және картография, металлургия және/немесе ақпараттық жүйе)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жүргізуді жүргізу, дайындалған құжаттарға құпиялылық дәрежесін берудің дұрыстығын, құжаттардың рәсімделуін және көбейтілуін бақылау, құпия ұстаушылармен алдын-ала жұмыс жүргізу, ақпараттық-техникалық қауіпсіздікті ұйымдастыру, құпия ақпаратты машиналық тасығыштардың есебін жүргізу және сақтау, есептеу техникасы құралдарында құпия құжаттардың дайындалуын бақылау, режимдік ғимарттардан тыс жұмыс орындарын тексеру, тұлғаларға мемлекеттік құпияға рұқсат беруді ресімдеу (қайта ресімдеу), олардың қолдану мерзімін бақылау, басшылықтың өзге де тапсырмаларын және мемлекеттік құпияларды қорғау саласындағы НҚА-ның өзге де талаптарын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мұрағаттану, қужаттандыру және құжаттамалық қамтамасыз ету) және /немесе білім беру, және/немесе техникалық ғылым және технология (металлургия және/немесе ақпараттық жүйе) және/немесе құқық (юриспруденция) және/немесе білім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құпия архивтегі құпия істерді және құжаттарды ұйымдастыру, есепке алу, сақтау, белгіленген мерзімдері өтуі бойынша істерді және құжаттарды жою, құжаттардың және архивке тапсырылатын істердің және олардың тізімдемелерін іріктелуін және ғылыми-техникалық өңделуін дұрыстығын тексеру, министрлікте және ведомстволық бағынысты ұйымдардың режимдік талаптарды сақтауын бақылауды қамтамасыз ету іс-шараларын жүргізу, басшылықтың өзге де тапсырмаларын және мемлекеттік құпияларды қорғау саласындағы НҚА-ның өзге де талаптарын орындау.</w:t>
            </w:r>
          </w:p>
        </w:tc>
      </w:tr>
    </w:tbl>
    <w:p>
      <w:pPr>
        <w:spacing w:after="0"/>
        <w:ind w:left="0"/>
        <w:jc w:val="left"/>
      </w:pPr>
      <w:r>
        <w:rPr>
          <w:rFonts w:ascii="Times New Roman"/>
          <w:b/>
          <w:i w:val="false"/>
          <w:color w:val="000000"/>
        </w:rPr>
        <w:t xml:space="preserve"> Стратегиялық жоспарлау және талдау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 931 </w:t>
            </w:r>
            <w:r>
              <w:rPr>
                <w:rFonts w:ascii="Times New Roman"/>
                <w:b w:val="false"/>
                <w:i w:val="false"/>
                <w:color w:val="000000"/>
                <w:sz w:val="20"/>
              </w:rPr>
              <w:t>Жарлықтарын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Орташадан жоғары деңгейде шетел тілін (ағылшын) білуі құпталады.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құзыретіне кіретін Мемлекеттік жоспарлау жүйесі құжаттарын әзірлеу, түзету, мониторингілеу және іске асырылуын бағалау; мемлекеттік бағдарламалар тізбесін және салалық бағдарламалар тізбесін қалыптастыру, түзету; Департамент құзыретіне кіретін мәселелер бойынша Мемлекеттік жоспарлау жүйесін құжаттарының жобаларын келісу; Мемлекет басшысының жыл сайынғы Жолдауларын, Жалпыұлттық жоспарларды қалыптастыру және оларды іске асырудың мониторингі; Қазақстанның бәсекеге қабілеттілік деңгейін арттыру бойынша мемлекеттік органдардың жұмысы; халықаралық қаржылық ұйымдармен өзара іс-қимыл, ХҚҰ-мен негіздемелік келісімді іске асыру жөніндегі Үйлестіру кеңесінің қызметін қамтамасыз ету, мемлекеттік органдардың Экономикалық ынтымақтастық және даму ұйымымен өзара іс-қимылы, мемлекеттік жоспарлау жүйесін жетілдіру бойынша, нәтижелерге қол жеткізуге бағытталған, мемлекеттік жоспарлауды әдіснамалық қамтамасыз етуді жүзеге асыру бойынша, Мемлекеттік жоспарлау жүйесі әдіснамасының мәселелерін реттейтін нормативтік құқықтық актілерді әзірлеу бойынша қызметті үйлестіреді.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(юриспруденция) мамандықтары бойынша жоғары білім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Жарлықтарын</w:t>
            </w:r>
            <w:r>
              <w:rPr>
                <w:rFonts w:ascii="Times New Roman"/>
                <w:b w:val="false"/>
                <w:i w:val="false"/>
                <w:color w:val="000000"/>
                <w:sz w:val="20"/>
              </w:rPr>
              <w:t xml:space="preserve"> жарлығын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құзыретіне кіретін Мемлекеттік жоспарлау жүйесі құжаттарын әзірлеу, түзету, мониторингілеу және іске асырылуын бағалау; мемлекеттік бағдарламалар тізбесін және салалық бағдарламалар тізбесін қалыптастыру, түзету; Департамент құзыретіне кіретін мәселелер бойынша Мемлекеттік жоспарлау жүйесін құжаттарының жобаларын келісу; Мемлекет басшысының жыл сайынғы Жолдауларын, Жалпыұлттық жоспарларды қалыптастыру және оларды іске асырудың мониторингі; Мемлекеттік жоспарлау жүйесін жетілдіру бойынша ұсыныстар әзірлеу бойынша Департаментте жетекшілік ететін блоктың қызметін үйлестіреді.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жоспарлау және талдау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(юриспруденция) және/немесе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Орташадан жоғары деңгейде шетел (ағылшын) тілін білуі құпталады.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ұйымдармен өзара іс-қимыл; халықаралық ұйымдарды бірлескен зерттеулер жүргізуге тарту, Халықаралық қаржы ұйымдарымен (бұдан әрі – ХҚҰ) ынтымақтастықты күшейту жөніндегі негіздемелік келісімді іске асыру бойынша мемлекеттік органдардың қызметін үйлестіру, ХҚҰ-мен негіздемелік келісімдерді іске асыру жөніндегі Үйлестіру кеңесінің қызметін қамтамасыз ету; мемлекеттік органдардың Экономикалық ынтымақтастық және даму ұйымымен өзара іс-қимылы; мемлекеттік жоспарлау жүйесін жетілдіру бойынша, нәтижелерге қол жеткізуге бағытталған, мемлекеттік жоспарлауды әдіснамалық қамтамасыз етуді жүзеге асыру бойынша, Мемлекеттік жоспарлау жүйесі әдіснамасының мәселелерін реттейтін нормативтік құқықтық актілерді әзірлеу бойынша қызметті үйлестіреді.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жоспарлау және талдау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 931 </w:t>
            </w:r>
            <w:r>
              <w:rPr>
                <w:rFonts w:ascii="Times New Roman"/>
                <w:b w:val="false"/>
                <w:i w:val="false"/>
                <w:color w:val="000000"/>
                <w:sz w:val="20"/>
              </w:rPr>
              <w:t>Жарлықтарын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құзыретіне кіретін мемлекеттік жоспарлау жүйесі құжаттарының жобаларын келісу; Қазақстанның бәсекеге қабілеттілік деңгейін арттыру бойынша мемлекеттік органдардың жұмысы; мемлекеттік жоспарлау жүйесін жетілдіру бойынша ұсыныстар әзірлеу; нәтижелерге қол жеткізуге бағдарланған мемлекетік жоспарлау жүйесін әдіснамалық қамтамасыз етуді жүзеге асыру; елде одан әрі енгізу мақсатында мемлекеттік стратегиялық даму саласында әлемдік озық тәжірибені зерделеу; әдіснамалық басшылықты жүзеге асыру; мемлекеттік және жергілікті атқарушы органдармен, Министрліктің құрылымдық бөлімшелерімен консультациялық жұмыс жүргізу бойынша Департаментте жетекшілік ететін блоктың қызметін үйлестіреді.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Стратегиялық жоспарлау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мәселелер бойынша Мемлекеттік жоспарлау жүйесінің құжаттарын әзірлеу, түзету, келісу, мониторингілеу және бағалау; әлеуметтік-экономикалық, өнеркәсіп және отын-энергетикалық даму саласында Басқарма құзыретіне кіретін мәселелер бойынша мемлекеттік бағдарламалардың тізбесін және салалық бағдарламалардың тізбесін қалыптастыру, түзету, қолданыстағы мемлекеттік жоспарлау жүйесін жетілдіруге қатысу бойынша Басқарма қызметін үйлестіреді.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Стратегиялық жоспарлау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шегінде мемлекеттік жоспарлау жүйесінің құжаттарын келісу, мониторингілеу, талдау, іске асырылуын бағалау және түзету процесіне (мемлекеттік органдар бөлінісінде), басқарма құзыретіне кіретін мәселелер бойынша қолданыстағы Мемлекеттік жоспарлау жүйесін жетілдіру процесіне қатысады (мемлекеттік органдар бөлінісінде). Басқарма құзыретіне кіретін мәселелер бойынша нормативтік құқықтық актілердің жобаларын әзірлеуді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бағдарламалар тізбесін қалыптастыруға, сондай-ақ қажет болған жағдайда түзетуге, Министрліктің Стратегиялық және операциялық жоспарларын әзірлеуге және іске асыруға, Басқарма құзыретіне кіретін мәселелер бойынша нормативтік құқықтық актілер жобаларын әзірлеуге қатысады. Қазақстан Республикасының 10 жылға арналған стратегиялық даму жоспарын әзірлеу, келісу, мониторингілеу, талдау, іске асырылуын бағалау және түзету, мемлекеттік органдардың стратегиялық жоспарларын келісуді қамтамасыз етеді. Басқарма құзыретіне кіретін мәселелер бойынша нормативтік құқықтық актілердің жобаларын әзірлеуді қамтамасыз етеді.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бағдарламалар тізбесін қалыптастыру, қажет болған жағдайда түзетуге қатысады. Қазақстан Республикасының 10 жылға арналған стратегиялық даму жоспарын әзірлеу, келісу, мониторингілеу, талдау, іске асырылуын бағалау және түзету, мемлекеттік органдардың стратегиялық жоспарларын келісуді қамтамасыз етеді. Мемлекеттік жоспарлау жүйесінің құжаттарына ревизия жүргізуге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10 жылға арналған стратегиялық даму жоспарын әзірлеу, келісу, мониторингілеу, талдау, іске асырылуын бағалау және түзету, мемлекеттік органдардың стратегиялық жоспарларын келісуді қамтамасыз етеді. Мемлекеттік сатып алу жоспарын, Басқарма құзыретіне кіретін техникалық тапсырмалар мен ғылыми зерттеулердің тақырыптары бойынша ерекшеліктерді қалыптастыруды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(халықаралық құқық) және/немесе қызмет көрсету (бағалау)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0"/>
              </w:rPr>
              <w:t>Жарлығын</w:t>
            </w:r>
            <w:r>
              <w:rPr>
                <w:rFonts w:ascii="Times New Roman"/>
                <w:b w:val="false"/>
                <w:i w:val="false"/>
                <w:color w:val="000000"/>
                <w:sz w:val="20"/>
              </w:rPr>
              <w:t xml:space="preserve">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 шегінде мемлекеттік жоспарлау жүйесінің құжаттарын келісу, мониторингілеу, талдау, іске асырылуын бағалау және түзету процесіне (мемлекеттік органдар бөлінісінде), басқарма құзыретіне кіретін мәселелер бойынша қолданыстағы Мемлекеттік жоспарлау жүйесін жетілдіру процесіне қатысады (мемлекеттік органдар бөлінісінде) және басқарма құзыретіне кіретін мәселелер бойынша Мемлекеттік бағдарламалар тізбесін қалыптастыруға және қажет болған жағдайда түзетуге, нормативтік құқықтық актілерді әзірлеуге қатысады.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(халықаралық құқық) және/немесе қызмет көрсету (бағалау)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0"/>
              </w:rPr>
              <w:t>Жарлығын</w:t>
            </w:r>
            <w:r>
              <w:rPr>
                <w:rFonts w:ascii="Times New Roman"/>
                <w:b w:val="false"/>
                <w:i w:val="false"/>
                <w:color w:val="000000"/>
                <w:sz w:val="20"/>
              </w:rPr>
              <w:t xml:space="preserve"> білуі.</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10 жылға арналған стратегиялық даму жоспарын әзірлеу, келісу, мониторингілеу, талдау, іске асырылуын бағалау және түзету, мемлекеттік органдардың стратегиялық жоспарларын келісуді қамтамасыз етуге қатысады. Мемлекеттік жоспарлау жүйесінің құжаттарын оңтайландыру және ревизия жүргізуге қатысады. Басқарманың құзыретіне кіретін мәселелер бойынша конференциялар, семинарлар, кеңестер, жұмыс топтарының, ведомствоаралық комиссиялардың отырыстарын дайындауға және өткізуге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 мониторингілеу және талдау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мәселелер бойынша Мемлекеттік жоспарлау жүйесінің құжаттарын әзірлеу, түзету, мониторингілеу және бағалау; Басқарма құзыретіне кіретін мәселелер бойынша нормативтік құқықтық актілердің жобаларын әзірлеу бойынша Басқарма қызметін үйлестіреді. Қорғаныс, ұлттық қауіпсіздік, арнайы және құқық қорғау органдары саласында Басқарма құзыретіне кіретін мәселелер бойынша Мемлекеттік жоспарлау жүйесінің құжаттарын келіседі; қолданыстағы мемлекеттік жоспарлау жүйесін жетілдіруге, Мемлекет басшысының жыл сайынғы жолдауларын, Жалпыұлттық жоспарларды қалыптастыру және олардың іске асырылуын мониторингілеуге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 мониторингілеу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құзыретіне кіретін мәселелер бойынша Мемлекеттік жоспарлау жүйесінің құжаттарын келісуді (мемлекеттік органдардың бөлінісінде) қамтамасыз ету. Мемлекет басшысының жыл сайынғы жолдауларын қалыптастыру үшін мемлекеттік органдардың ұсыныстарын жинақтауды жүзеге асырады. Мемлекет басшысының жыл сайынғы жолдауларын іске асыру бойынша Жалпыұлттық іс-шаралар жоспарларының және оларды іске-асыру жөніндегі іс-шаралар жоспарларын әзірлеу бойынша мемлекеттік органдардың қызметін үйлестіреді.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 мониторингілеу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мәселелер бойынша Мемлекеттік жоспарлау жүйесінің құжаттарын келісуді (мемлекеттік органдардың бөлінісінде) қамтамасыз ету. Басқарма құзыреті шегінде Мемлекеттік жоспарлау жүйесінің стратегиялық және бағдарламалық құжаттарына мониторинг пен талдауды жүзеге асырады (мемлекеттік органдар бөлінісінде). Ұлттық қауіпсіздікті қамтамасыз ету саласында елдің орталық атқарушы органдары қызметінің нәтижелері туралы талдамалық ақпаратты дайындауды жүзеге асырады. Басқарма құзыретіне кіретін мәселелер бойынша нормативтік құқықтық актілердің жобаларын әзірлеуді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 мониторингілеу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құзыретіне кіретін мәселелер бойынша Мемлекеттік жоспарлау жүйесінің құжаттарын келісуді (мемлекеттік органдардың бөлінісінде) қамтамасыз ету. Жалпыұлттық іс-шаралар жоспарларының, ай сайын, сондай-ақ жартыжылдық және жылдың қорытындылары бойынша жиынтық есепті дайындай отырып, оларды іске асыру жөніндегі іс-шаралар жоспарының орындалуына мониторинг пен талдауды жүзеге асырады. Басқарма құзыреті шегінде (мемлекеттік органдар бөлінісінде) Мемлекеттік жоспарлау жүйесінің стратегиялық және бағдарламалық құжаттарына мониторинг пен талдауды жүзеге асырады.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 мониторингілеу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құзыретіне кіретін мәселелер бойынша Мемлекеттік жоспарлау жүйесінің құжаттарын келісуді (мемлекеттік органдардың бөлінісінде) қамтамасыз ету. Қазақстан Республикасы Ұлттық қауіпсіздік </w:t>
            </w:r>
            <w:r>
              <w:rPr>
                <w:rFonts w:ascii="Times New Roman"/>
                <w:b w:val="false"/>
                <w:i w:val="false"/>
                <w:color w:val="000000"/>
                <w:sz w:val="20"/>
              </w:rPr>
              <w:t>Стратегиясы</w:t>
            </w:r>
            <w:r>
              <w:rPr>
                <w:rFonts w:ascii="Times New Roman"/>
                <w:b w:val="false"/>
                <w:i w:val="false"/>
                <w:color w:val="000000"/>
                <w:sz w:val="20"/>
              </w:rPr>
              <w:t>н іске асыру бойынша Іс-шаралар жоспарының іске асырылуына мемлекеттік органдардың ақпараты негізінде мониторингті жүзеге асырады. Тиісті есептерді дайындай отырып, елдің Ұлттық қауіпсіздік стратегиясын, Министрліктің құзыреті шеңберінде оны іске асыру бойынша іс-шаралар жоспарын әзірлеу және іске асыру ұсыныстарын әзірлеуге қатысады. Тиісті есепті дайындай отырып, Жалпыұлттық тұрақтандыру шараларын іске асыру жөніндегі іс-шаралар жоспарының орындалу барысына бақылауды қамтамасыз етуге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 мониторингілеу және талдау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техникалық ғылымдар және технологиялар (стандарттау, метрология және сертификаттау) және/немесе қызмет көрсету (бағалау) мамандықтары бойынша жоғары білім кәсіптік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құзыретіне кіретін (мемлекеттік органдар бөлінісінде) мәселелер бойынша Мемлекеттік басқару жүйесі құжаттарын келісуді қамтамасыз ету. Мемлекет басшысының жыл сайынғы жолдауларын қалыптастыру үшін мемлекеттік органдардың ұсыныстарын жинақтауға қатысу. Мемлекет басшысының жыл сайынғы жолдауларын іске асыру бойынша Жалпыұлттық іс-шаралар жоспарларын және Іс-шаралар жоспарларын әзірлеу бойынша мемлекеттік органдардың қызметін үйлестіруге қатысу. Жалпыұлттық іс-шаралар жоспарларының, ай сайынғы, сондай-ақ жартыжылдық және жылдық қорытынды бойынша жиынтық есеп дайындаумен оларды іске асыру жөніндегі Іс-шаралар жоспарының орындалу мониторингі мен талдауын жүзеге асыруға қатысу. Басқарма құзыреті шегінде (мемлекеттік органдар бөлінісінде) Мемлекеттік жоспарлау жүйесінің стратегиялық және бағдарламалық құжаттарына мониторинг пен талдауды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жоспарлау және талдау департаменті </w:t>
            </w:r>
          </w:p>
          <w:p>
            <w:pPr>
              <w:spacing w:after="20"/>
              <w:ind w:left="20"/>
              <w:jc w:val="both"/>
            </w:pPr>
            <w:r>
              <w:rPr>
                <w:rFonts w:ascii="Times New Roman"/>
                <w:b w:val="false"/>
                <w:i w:val="false"/>
                <w:color w:val="000000"/>
                <w:sz w:val="20"/>
              </w:rPr>
              <w:t xml:space="preserve">
Мемлекеттік жоспарлау жүйесі әдіснамасы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мамандықтары (экономика, менеджмент, есеп және аудит, қаржы, мемлекеттiк және жергiлiктi басқару, статистика, әлемдiк экономика) және/немесе құқық бойынша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w:t>
            </w:r>
            <w:r>
              <w:rPr>
                <w:rFonts w:ascii="Times New Roman"/>
                <w:b w:val="false"/>
                <w:i w:val="false"/>
                <w:color w:val="000000"/>
                <w:sz w:val="20"/>
              </w:rPr>
              <w:t>N 827</w:t>
            </w:r>
            <w:r>
              <w:rPr>
                <w:rFonts w:ascii="Times New Roman"/>
                <w:b w:val="false"/>
                <w:i w:val="false"/>
                <w:color w:val="000000"/>
                <w:sz w:val="20"/>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w:t>
            </w:r>
            <w:r>
              <w:rPr>
                <w:rFonts w:ascii="Times New Roman"/>
                <w:b w:val="false"/>
                <w:i w:val="false"/>
                <w:color w:val="000000"/>
                <w:sz w:val="20"/>
              </w:rPr>
              <w:t>№ 931</w:t>
            </w:r>
            <w:r>
              <w:rPr>
                <w:rFonts w:ascii="Times New Roman"/>
                <w:b w:val="false"/>
                <w:i w:val="false"/>
                <w:color w:val="000000"/>
                <w:sz w:val="20"/>
              </w:rPr>
              <w:t xml:space="preserve"> Жарлықтарын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құзыретіне кріетін мәселелер бойынша Мемлекеттiк жоспарлау жүйесі құжаттарының жобаларын келісу; мемлекеттік жоспарлау жүйесін жетілдіру бойынша ұсыныстарды әзірлеу, нәтижелерге қол жеткізуге бағдарланған мемлекеттік жоспарлау жүйесін әдіснамалық қамтамасыз етуді жүзеге асыру бойынша; әдіснамалық басшылықты жүзеге асыру және мемлекеттік және жергілікті атқарушы органдармен, Министрліктің құрылымдық бөлімшелерімен консультациялық жұмысты жүргізу бойынша Басқарма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жоспарлау және талдау департаменті </w:t>
            </w:r>
          </w:p>
          <w:p>
            <w:pPr>
              <w:spacing w:after="20"/>
              <w:ind w:left="20"/>
              <w:jc w:val="both"/>
            </w:pPr>
            <w:r>
              <w:rPr>
                <w:rFonts w:ascii="Times New Roman"/>
                <w:b w:val="false"/>
                <w:i w:val="false"/>
                <w:color w:val="000000"/>
                <w:sz w:val="20"/>
              </w:rPr>
              <w:t xml:space="preserve">
Мемлекеттік жоспарлау жүйесі әдіснамасы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13-3-3</w:t>
            </w:r>
          </w:p>
          <w:p>
            <w:pPr>
              <w:spacing w:after="20"/>
              <w:ind w:left="20"/>
              <w:jc w:val="both"/>
            </w:pPr>
            <w:r>
              <w:rPr>
                <w:rFonts w:ascii="Times New Roman"/>
                <w:b w:val="false"/>
                <w:i w:val="false"/>
                <w:color w:val="000000"/>
                <w:sz w:val="20"/>
              </w:rPr>
              <w:t>
13-3-4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мамандықтары (экономика, менеджмент, есеп және аудит, қаржы, мемлекеттiк және жергiлiктi басқару, статистика, әлемдiк экономика) және/немесе құқық бойынша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w:t>
            </w:r>
            <w:r>
              <w:rPr>
                <w:rFonts w:ascii="Times New Roman"/>
                <w:b w:val="false"/>
                <w:i w:val="false"/>
                <w:color w:val="000000"/>
                <w:sz w:val="20"/>
              </w:rPr>
              <w:t>N 827</w:t>
            </w:r>
            <w:r>
              <w:rPr>
                <w:rFonts w:ascii="Times New Roman"/>
                <w:b w:val="false"/>
                <w:i w:val="false"/>
                <w:color w:val="000000"/>
                <w:sz w:val="20"/>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w:t>
            </w:r>
            <w:r>
              <w:rPr>
                <w:rFonts w:ascii="Times New Roman"/>
                <w:b w:val="false"/>
                <w:i w:val="false"/>
                <w:color w:val="000000"/>
                <w:sz w:val="20"/>
              </w:rPr>
              <w:t>№ 931</w:t>
            </w:r>
            <w:r>
              <w:rPr>
                <w:rFonts w:ascii="Times New Roman"/>
                <w:b w:val="false"/>
                <w:i w:val="false"/>
                <w:color w:val="000000"/>
                <w:sz w:val="20"/>
              </w:rPr>
              <w:t xml:space="preserve"> Жарлықтарын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мәселелер бойынша мемлекеттік жоспарлау жүйесі құжаттарының жобаларын келісуді; мемлекеттiк жоспарлау жүйесін жетілдіру бойынша, нәтижелерге қол жеткізуге бағдарланған мемлекеттік жоспарлау жүйесін әдіснамалық қамтамасыз етуді жүзеге асыру бойынша ұсыныстар әзірлеуді; әдіснамалық басшылықты жүзеге асыру және мемлекеттік және жергілікті атқарушы органдармен, Министрліктің құрылымдық бөлімшелерімен консультациялық жұмысты жүргізуді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жоспарлау және талдау департаменті </w:t>
            </w:r>
          </w:p>
          <w:p>
            <w:pPr>
              <w:spacing w:after="20"/>
              <w:ind w:left="20"/>
              <w:jc w:val="both"/>
            </w:pPr>
            <w:r>
              <w:rPr>
                <w:rFonts w:ascii="Times New Roman"/>
                <w:b w:val="false"/>
                <w:i w:val="false"/>
                <w:color w:val="000000"/>
                <w:sz w:val="20"/>
              </w:rPr>
              <w:t xml:space="preserve">
Мемлекеттік жоспарлау жүйесі әдіснамасы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p>
            <w:pPr>
              <w:spacing w:after="20"/>
              <w:ind w:left="20"/>
              <w:jc w:val="both"/>
            </w:pPr>
            <w:r>
              <w:rPr>
                <w:rFonts w:ascii="Times New Roman"/>
                <w:b w:val="false"/>
                <w:i w:val="false"/>
                <w:color w:val="000000"/>
                <w:sz w:val="20"/>
              </w:rPr>
              <w:t>
13-3-6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мамандықтары (экономика, менеджмент, есеп және аудит, қаржы, мемлекеттiк және жергiлiктi басқару, статистика, әлемдiк экономика) және/немесе құқық бойынша (юриспруденция, халықаралық құқық) және/немесе қызмет көрсету (бағалау)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w:t>
            </w:r>
            <w:r>
              <w:rPr>
                <w:rFonts w:ascii="Times New Roman"/>
                <w:b w:val="false"/>
                <w:i w:val="false"/>
                <w:color w:val="000000"/>
                <w:sz w:val="20"/>
              </w:rPr>
              <w:t>N 827</w:t>
            </w:r>
            <w:r>
              <w:rPr>
                <w:rFonts w:ascii="Times New Roman"/>
                <w:b w:val="false"/>
                <w:i w:val="false"/>
                <w:color w:val="000000"/>
                <w:sz w:val="20"/>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w:t>
            </w:r>
            <w:r>
              <w:rPr>
                <w:rFonts w:ascii="Times New Roman"/>
                <w:b w:val="false"/>
                <w:i w:val="false"/>
                <w:color w:val="000000"/>
                <w:sz w:val="20"/>
              </w:rPr>
              <w:t>№ 931</w:t>
            </w:r>
            <w:r>
              <w:rPr>
                <w:rFonts w:ascii="Times New Roman"/>
                <w:b w:val="false"/>
                <w:i w:val="false"/>
                <w:color w:val="000000"/>
                <w:sz w:val="20"/>
              </w:rPr>
              <w:t xml:space="preserve"> Жарлықтарын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жоспарлау әдіснамасы, мемлекеттік жоспарлау жүйесін жетілдіру, нәтижелерге қол жеткізуге бағдарланған мемлекеттік жоспарлау жүйесін әдіснамалық қамтамасыз етуді жүзеге асыру бойынша ұсыныстар әзірлеу мен нормативтік құқықтық актілер әзірлеуге қатысу. Басқарма құзыреті шегінде мемлекеттік жоспарлау жүйесі құжаттарын келісу, мемлекеттік және жергілікті атқарушы органдармен әдістамалық және консультациялық жұмыс көрсету.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даму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бәсекеге қабілеттілігіне және Бәсекеге қабілеттілік жөніндегі кеңес қызметіне кешенді мониторинг жүргізу мәселелері бойынша мемлекеттік органдар қызметін қамтамсыз ету; Қазақстан Республикасының көрсеткіштерін халықаралық рейтингтерде жақсарту үшін ұсыныстар әзірлеу бойынша Басқарма қызметін үйлестіру. Басқарма құзыретіне кіретін мәселелер бойынша (мемлекеттік органдар бөлінісінде) Мемлекеттік жоспарлаудың қолданыстағы жүйесін жетілдіру процесіне қатысу. Әлемдік озық тәжірибені одан әрі елге енгізу мақсатында мемлекеттік стратегиялық даму саласында оны зерделейді. Басқарма құзыретіне кіретін мәселелер бойынша нормативтік құқықтық актілер жобаларын әзірлеуді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p>
            <w:pPr>
              <w:spacing w:after="20"/>
              <w:ind w:left="20"/>
              <w:jc w:val="both"/>
            </w:pPr>
            <w:r>
              <w:rPr>
                <w:rFonts w:ascii="Times New Roman"/>
                <w:b w:val="false"/>
                <w:i w:val="false"/>
                <w:color w:val="000000"/>
                <w:sz w:val="20"/>
              </w:rPr>
              <w:t>
13-4-3</w:t>
            </w:r>
          </w:p>
          <w:p>
            <w:pPr>
              <w:spacing w:after="20"/>
              <w:ind w:left="20"/>
              <w:jc w:val="both"/>
            </w:pPr>
            <w:r>
              <w:rPr>
                <w:rFonts w:ascii="Times New Roman"/>
                <w:b w:val="false"/>
                <w:i w:val="false"/>
                <w:color w:val="000000"/>
                <w:sz w:val="20"/>
              </w:rPr>
              <w:t>
13-4-4</w:t>
            </w:r>
          </w:p>
          <w:p>
            <w:pPr>
              <w:spacing w:after="20"/>
              <w:ind w:left="20"/>
              <w:jc w:val="both"/>
            </w:pPr>
            <w:r>
              <w:rPr>
                <w:rFonts w:ascii="Times New Roman"/>
                <w:b w:val="false"/>
                <w:i w:val="false"/>
                <w:color w:val="000000"/>
                <w:sz w:val="20"/>
              </w:rPr>
              <w:t>
13-4-5</w:t>
            </w:r>
          </w:p>
          <w:p>
            <w:pPr>
              <w:spacing w:after="20"/>
              <w:ind w:left="20"/>
              <w:jc w:val="both"/>
            </w:pPr>
            <w:r>
              <w:rPr>
                <w:rFonts w:ascii="Times New Roman"/>
                <w:b w:val="false"/>
                <w:i w:val="false"/>
                <w:color w:val="000000"/>
                <w:sz w:val="20"/>
              </w:rPr>
              <w:t>
13-4-6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бәсекеге қабілеттілігіне және Бәсекеге қабілеттілік жөніндегі кеңес қызметіне кешенді мониторинг жүргізу мәселелері бойынша мемлекеттік органдар қызметін қамтамсыз ету; Қазақстан Республикасының көрсеткіштерін халықаралық рейтингтерде жақсарту үшін ұсыныстар әзірлеу. Басқарма құзыретіне кіретін мәселелер бойынша (мемлекеттік органдар бөлінісінде) Мемлекеттік жоспарлаудың қолданыстағы жүйесін жетілдіру процесіне қатысу. Әлемдік озық тәжірибені одан әрі елге енгізу мақсатында мемлекеттік стратегиялық даму саласында оны зерделейді. Басқарма құзыретіне кіретін мәселелер бойынша нормативтік құқықтық актілер жобаларын әзірлеуді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Стратегиялық даму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қызмет көрсету (бағалау)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0"/>
              </w:rPr>
              <w:t>Жарлығын</w:t>
            </w:r>
            <w:r>
              <w:rPr>
                <w:rFonts w:ascii="Times New Roman"/>
                <w:b w:val="false"/>
                <w:i w:val="false"/>
                <w:color w:val="000000"/>
                <w:sz w:val="20"/>
              </w:rPr>
              <w:t xml:space="preserve">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Бәсеге қабілеттілік жөніндегі кеңес қызметін қамтамасыз етуге қатысу. бәсеге қабілеттілік жұмыс кіші топтары қызметін үйлестіру. Мемлекет басшысы үшін бәсекеге қабілеттілік туралы жартыжылдық есептер мен жыл сайынғы талдамалық баяндама жобасын дайындау мақсатында мүдделі мемлекеттік органдармен және Министрліктің құрылымдық бөлімшелерімен өзара іс-қимыл жасауды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ХҚҰ және ЭЫДҰ-мен өзара іс-қимыл жасауды үйлестіру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Орташадан жоғары деңгейде шетел тілін (ағылшын) білуі құпталады.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халықаралық қаржы ұйымдарымен (Халықаралық Қайта Құру және Даму Банкі, Еуропалық Қайта Құру және Даму Банкі, Азия Даму Банкі) бірлескен экономикалық зерттеулер бағдарламасын әкімшілендіру бойынша, Дүниежүзілік банк басқарушысының және баламалы басқарушысының қызметін жүзеге асыру, бірлескен зерттеулер жүргізуге халықаралық ұйымдарды тарту бойынша жұмысты ұйымдастыру, халықаралық қаржы ұйымдарымен (бұдан әрі - ХҚҰ) ынтымақтастықты күшейту бойынша Негіздемелік келісімді іске асыру бойынша мемлекеттік органдар қызметін үйлестіру бойынша жұмысты ұйымдастыру; ХҚҰ-мен Негіздемелік келісімдерді іске асыру бойынша Үйлестіру кеңесі қызметін қамтамасыз ету, Экономикалық ынтымақтастық және даму ұйымымен мемлекеттік органдардың өзара іс-қимыл жасауын үйлестіру бойынша жұмысты ұйымдастыру бойынша Басқарма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ХҚҰ және ЭЫДҰ-мен өзара іс-қимыл жасауды үйлестіру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Орташадан жоғары деңгейде шетел тілін (ағылшын) білуі құпталады.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Банкпен ынтымақтастық бойынша мәселелерді жүргізу. Дүниежүзілік Банкпен ынтымақтастық шеңберінде кездесулер, келіссөздер және басқа іс-шараларды ұйымдастыру.</w:t>
            </w:r>
          </w:p>
          <w:p>
            <w:pPr>
              <w:spacing w:after="20"/>
              <w:ind w:left="20"/>
              <w:jc w:val="both"/>
            </w:pPr>
            <w:r>
              <w:rPr>
                <w:rFonts w:ascii="Times New Roman"/>
                <w:b w:val="false"/>
                <w:i w:val="false"/>
                <w:color w:val="000000"/>
                <w:sz w:val="20"/>
              </w:rPr>
              <w:t>
Қазақстан Республикасы Үкіметі және халықаралық қаржы ұйымдарымен (Халықаралық Қайта Құру және Даму Банкі, Еуропалық Қайта Құру және Даму Банкі, Азия Даму Банкі) бірлескен экономикалық зерттеулер бағдарламасын әкімшілендіруді қамтамасыз ету; Дүниежүзілік банк басқарушысының және баламалы басқарушысының қызметін жүзеге асыру бойынша жұмысты қамтамасыз ету. Халықаралық қаржы ұйымдарымен (бұдан әрі - ХҚҰ) ынтымақтастықты күшейту бойынша Негіздемелік келісімді іске асыру бойынша мемлекеттік органдар қызметін үйлестіру бойынша жұмысты қамтамасыз ету, ХҚҰ-мен Негіздемелік келісімдерді іске асыру бойынша Үйлестіру кеңесі қызметін қамтамасыз ету. Халықаралық экономикалық ынтымақтастықты дамыту мәселелері бойынша Қазақстан Республикасы Әкімшілігінің, Қазақстан Республикасы Премьер-Министр Кеңсесінің және Министрлік басшылығының тапсырмалары бойынша материалдар мен қорытындыларды уақтылы дайындауды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ХҚҰ және ЭЫДҰ-мен өзара іс-қимыл жасауды үйлестіру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p>
            <w:pPr>
              <w:spacing w:after="20"/>
              <w:ind w:left="20"/>
              <w:jc w:val="both"/>
            </w:pPr>
            <w:r>
              <w:rPr>
                <w:rFonts w:ascii="Times New Roman"/>
                <w:b w:val="false"/>
                <w:i w:val="false"/>
                <w:color w:val="000000"/>
                <w:sz w:val="20"/>
              </w:rPr>
              <w:t>
Орташадан жоғары деңгейде шетел тілін (ағылшын) білуі құпталады.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және экономикалық даму мәселелері бойынша халықаралық ұйымдарды бірлескен зерттеулер жүргізуге тарту.</w:t>
            </w:r>
          </w:p>
          <w:p>
            <w:pPr>
              <w:spacing w:after="20"/>
              <w:ind w:left="20"/>
              <w:jc w:val="both"/>
            </w:pPr>
            <w:r>
              <w:rPr>
                <w:rFonts w:ascii="Times New Roman"/>
                <w:b w:val="false"/>
                <w:i w:val="false"/>
                <w:color w:val="000000"/>
                <w:sz w:val="20"/>
              </w:rPr>
              <w:t>
Қазақстан Республикасы Үкіметі және халықаралық қаржы ұйымдарымен (Халықаралық Қайта Құру және Даму Банкі, Еуропалық Қайта Құру және Даму Банкі, Азия Даму Банкі) бірлескен экономикалық зерттеулер бағдарламасын әкімшілендіру. Экономикалық ынтымақтастық және даму ұйымымен мемлекеттік органдардың өзара іс-қимыл жасауын үйлестур бойынша жұмысты ұйымдастыру. Халықаралық экономикалық ынтымақтастықты дамыту мәселелері бойынша Қазақстан Республикасы Әкімшілігінің, Қазақстан Республикасы Премьер-Министр Кеңсесінің және Министрлік басшылығының тапсырмалары бойынша материалдар мен қорытындыларды уақтылы дайындауды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ХҚҰ және ЭЫДҰ-мен өзара іс-қимыл жасауды үйлестіру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Орташадан жоғары деңгейде шетел тілін (ағылшын) білуі құпталады.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Дүнижүзілік банкпен ынтымақтастық бойынша мәселелерді жүргізу. Дүниежүзілік банкпен ынтымақтастық шеңберінде кездесулер, келіссөздер және басқа да іс-шараларды ұйымдастыру. ХВҚ миссиясының сапарларын өткізу бойынша мемлекеттік органдардың жұмысын үйлестіру. Халықаралық ұйымдармен ынтымақтастық мәселелері бойынша кездесулер, келіссөздер және басқа іс-шараларды өткізу жұмысын ұйымдастыру. Қазақстан Республикасы Үкіметі және халықаралық қаржы ұйымдарымен (Халықаралық Қайта Құру және Даму Банкі, Еуропалық Қайта Құру және Даму Банкі, Азия Даму Банкі) бірлескен экономикалық зерттеулер бағдарламасын әкімшілендіруді қамтамасыз ету; Дүниежүзілік банк басқарушысының және баламалы басқарушысының қызметін жүзеге асыру бойынша жұмысты қамтамасыз ету. Дүниежүзілік банк басқарушысының және баламалы басқарушысының қызметін жүзеге асыру бойынша жұмысты қамтамасыз ету. Халықаралық қаржы ұйымдарымен (бұдан әрі - ХҚҰ) ынтымақтастықты күшейту бойынша Негіздемелік келісімді іске асыру бойынша мемлекеттік органдар қызметін үйлестіру бойынша жұмысты қамтамасыз ету, ХҚҰ-мен Негіздемелік келісімдерді іске асыру бойынша Үйлестіру кеңесі қызметін қамтамасыз ету. Халықаралық экономикалық ынтымақтастықты дамыту мәселелері бойынша Қазақстан Республикасы Әкімшілігінің, Қазақстан Республикасы Премьер-Министр Кеңсесінің және Министрлік басшылығының тапсырмалары бойынша материалдар мен қорытындыларды уақтылы дайындауды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ХҚҰ және ЭЫДҰ-мен өзара іс-қимыл жасауды үйлестіру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Орташадан жоғары деңгейде шетел тілін (ағылшын) білуі құпталады.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және экономикалық даму мәселелері бойынша бірлескен зерттеулер жүргізуге халықаралық ұйымдарды тарту. Қазақстан Республикасы Үкіметі және халықаралық қаржы ұйымдарымен (Халықаралық Қайта Құру және Даму Банкі, Еуропалық Қайта Құру және Даму Банкі, Азия Даму Банкі) бірлескен экономикалық зерттеулер бағдарламасын әкімшілендіру. Экономикалық ынтымақтастық және даму ұйымымен мемлекеттік органдардың өзара іс-қимыл жасауын үйлестур бойынша жұмысты ұйымдастыру. Халықаралық экономикалық ынтымақтастықты дамыту мәселелері бойынша Қазақстан Республикасы Әкімшілігінің, Қазақстан Республикасы Премьер-Министр Кеңсесінің және Министрлік басшылығының тапсырмалары бойынша материалдар мен қорытындыларды уақтылы дайындауды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ХҚҰ және ЭЫДҰ-мен өзара іс-қимыл жасауды үйлестіру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(юриспруденция, халықаралық құқық) және/немесе қызмет көрсету (бағалау)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"Қазақстан Республикасының Үкіметі туралы"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Орташадан жоғары деңгейде шетел тілін (ағылшын) білуі құпталады.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Дүнижүзілік банкпен ынтымақтастық бойынша мәселелерді жүргізу. Дүнижүзілік банкпен ынтымақтастық шеңберінде кездесулер, келіссөздер және басқа да іс-шараларды ұйымдастыру. Қазақстан Республикасы Үкіметі және халықаралық қаржы ұйымдарымен (Халықаралық Қайта Құру және Даму Банкі, Еуропалық Қайта Құру және Даму Банкі, Азия Даму Банкі) бірлескен экономикалық зерттеулер бағдарламасын әкімшілендіруді қамтамасыз ету; Дүниежүзілік банк басқарушысының және баламалы басқарушысының қызметін жүзеге асыру бойынша жұмысты қамтамасыз ету. Дүниежүзілік банк басқарушысының және баламалы басқарушысының қызметін жүзеге асыру бойынша жұмысты қамтамасыз ету. Халықаралық экономикалық ынтымақтастықты дамыту мәселелері бойынша Қазақстан Республикасы Әкімшілігінің, Қазақстан Республикасы Премьер-Министр Кеңсесінің және Министрлік басшылығының тапсырмалары бойынша материалдар мен қорытындыларды уақтылы дайындауды қамтамасыз ету.</w:t>
            </w:r>
          </w:p>
        </w:tc>
      </w:tr>
    </w:tbl>
    <w:p>
      <w:pPr>
        <w:spacing w:after="0"/>
        <w:ind w:left="0"/>
        <w:jc w:val="left"/>
      </w:pPr>
      <w:r>
        <w:rPr>
          <w:rFonts w:ascii="Times New Roman"/>
          <w:b/>
          <w:i w:val="false"/>
          <w:color w:val="000000"/>
        </w:rPr>
        <w:t xml:space="preserve"> Әлеуметтік, көші-қон саясаты және мемлекеттік органдарды дамыту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әлемдік экономика) және/немесе гуманитарлық ғылымдар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көші-қон саясатын қалыптастыру үшін ұсыныстар әзірлеу бойынша және әлеуметтік саланың, құқық қорғау жүйесінің, қорғаныс және мемлекеттік органдардың негізгі стратегиялық басымдықтарын айқындауға қатысу бойынша Департамент қызметін үйлестіру. Жетекшілік ететін салалардың бағдарламалық құжаттарына талдау, мониторинг және бағалау жүргізу бойынша жұмысты үйлестіру. Жетекшілік ететін салалардың мемлекеттік жоспарлау жүйесінің құжаттарын және нормативтік құқықтық актілерінің жобаларын әзірлеу, қарау және келісу бойынша жұмысты үйлестіру. Үшжылдық бюджетті қалыптастыру шеңберінде жетекшілік ететін салаларда басымдықтарды іске асыруға бағытталған шығыстардың жаңа бастамаларын айқындау бойынша жұмысты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әлемдік экономика) және/немесе гуманитарлық ғылымдар және/немесе құқық (құқықтану) және/немесе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көші-қон саясатын қалыптастыру үшін ұсыныстар әзірлеу бойынша және әлеуметтік саланың, құқық қорғау жүйесінің, қорғаныс және мемлекеттік органдардың негізгі стратегиялық басымдықтарын айқындауға қатысу бойынша Департамент қызметін ұйымдастыру. Жетекшілік ететін салалардың бағдарламалық құжаттарына талдау, мониторинг және бағалау жүргізу бойынша жұмысты ұйымдастыру. Жетекшілік ететін салалардың мемлекеттік жоспарлау жүйесінің құжаттарын және нормативтік құқықтық актілерінің жобаларын әзірлеу, қарау және келісу бойынша жұмысты ұйымдастыру. Үшжылдық бюджетті қалыптастыру шеңберінде жетекшілік ететін салаларда басымдықтарды іске асыруға бағытталған шығыстардың жаңа бастамаларын айқындау бойынша жұмысты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мемлекеттік және жергілікті басқару, әлемдік экономика) және/немесе гуманитарлық ғылымдар (халықаралық қатынастар) және/немесе құқық (құқықтану, халықаралық құқық) және/немесе білім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саланың негізгі стратегиялық басымдықтарын айқындауға қатысу бойынша Департамент жұмысын ұйымдастыру. Жетекшілік ететін салалардың бағдарламалық құжаттарына талдау, мониторинг және бағалау жүргізу бойынша жұмысты ұйымдастыру. Әлеуметтік саланың мемлекеттік жоспарлау жүйесінің құжаттарын және нормативтік құқықтық актілерінің жобаларын келісу бойынша жұмысты ұйымдастыру. Үшжылдық бюджетті қалыптастыру шеңберінде жетекшілік ететін салаларда басымдықтарды іске асыруға бағытталған шығыстардың жаңа бастамаларын айқындау бойынша жұмысты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Білім, ғылым, мәдениет, спортты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ғылым, мәдениет, спорт, жастар мен тіл саясаты, ұлтаралық және конфессияаралық келісім салаларының негізгі стратегиялық басымдықтарын айқындауға қатысу жөнінде басқарма жұмысын ұйымдастыру. Білім беру, ғылым, мәдениет, спорт, жастар мен тіл саясаты, ұлтаралық және конфессияаралық келісім салаларында бағдарламалық құжаттарға талдау, мониторинг және бағалау жүргізу бойынша басқарма жұмысын ұйымдастыру. Білім беру, ғылым, мәдениет, спорт, жастар мен тіл саясаты, ұлтаралық және конфессияаралық келісім мәселелері бойынша мемлекеттік жоспарлау жүйесінің құжаттарын және нормативтік құқықтық актілердің жобаларын келісу бойынша жұмысты ұйымдастыру. Үшжылдық бюджетті қалыптастыру шеңберінде білім беру, ғылым, мәдениет, спорт, жастар мен тіл саясаты, ұлтаралық және конфессияаралық келісім салаларында басымдықтарды іске асыруға бағытталған шығыстардың жаңа бастамаларын айқындау бойынша жұмысты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Білім, ғылым, мәдениет, спортты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техникалық және кәсіптік білім беру жүйесінің негізгі стратегиялық басымдықтарын айқындауға қатысу. Мектепке дейінгі, орта, техникалық және кәсіптік білім беру мәселелері бойынша бағдарламалық құжаттарға талдау, мониторинг және бағалау жүргізу. Мектепке дейінгі, орта, техникалық және кәсіптік білім беру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мектепке дейінгі, орта, техникалық және кәсіптік білім беру саласында басымдықтарды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Білім, ғылым, мәдениет, спортты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беру, ғылым және жастар саясаты жүйесінің негізгі стратегиялық басымдықтарын айқындауға қатысу. Жоғары және жоғары оқу орнынан кейінгі білім беру, ғылым және жастар саясаты мәселелері бойынша бағдарламалық құжаттарға талдау, мониторинг және бағалау жүргізу. Жоғары, жоғары оқу орнынан кейінгі білім беру, ғылым және жастар саясаты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жоғары, жоғары оқу орнынан кейінгі білім беру, ғылым және жастар саясаты саласында басымдықтарды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Білім, ғылым, мәдениет, спортты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салаларының негізгі стратегиялық басымдықтарын айқындауға қатысу.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мәселелері бойынша бағдарламалық құжаттарға талдау, мониторинг және бағалау жүргізу.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мәселелері бойынша мемлекеттік жоспарлау жүйесінің құжаттарын және нормативтік құқықтық актілердің жобаларын келісу.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салаларының басымдықтарын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Білім, ғылым, мәдениет, спортты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салаларының негізгі стратегиялық басымдықтарын айқындауға қатысу.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мәселелері бойынша бағдарламалық құжаттарға талдау, мониторинг және бағалау жүргізу.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мәселелері бойынша мемлекеттік жоспарлау жүйесінің құжаттарын және нормативтік құқықтық актілердің жобаларын келісу.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салаларының басымдықтарын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Білім, ғылым, мәдениет, спортты дамыту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тілдер саясаты саласының негізгі стратегиялық басымдықтарын айқындауға қатысу. Мәдениет және тілдер саясаты мәселелері бойынша бағдарламалық құжаттарға талдау, мониторинг және бағалау жүргізу. Мәдениет және тілдер саясаты мәселелері бойынша мемлекеттік жоспарлау жүйесінің құжаттарын және нормативтік құқықтық актілердің жобаларын келісу. Мәдениет және тілдер саясаты саласының басымдықтарын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Білім, ғылым, мәдениет, спортты дамыту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саласының негізгі стратегиялық басымдықтарын айқындауға қатысу. Дене шынықтыру және спорт мәселелері бойынша бағдарламалық құжаттарға талдау, мониторинг және бағалау жүргізу. Дене шынықтыру және спорт мәселелері бойынша мемлекеттік жоспарлау жүйесінің құжаттарын және нормативтік құқықтық актілердің жобаларын келісу. Дене шынықтыру және спорт саласының басымдықтарын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Денсаулық сақтау, халықты жұмыспен қамту және әлеуметтік қорғауды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халықты әлеуметтік қорғау, жұмыспен қамту, еңбек, демография және гендерлік теңдік салаларының негізгі стратегиялық басымдықтарын айқындауға қатысу жөнінде басқарма жұмысын ұйымдастыру. Жетекшілік ететін салаларда бағдарламалық құжаттарға талдау, мониторинг және бағалау жүргізу бойынша басқарма жұмысын ұйымдастыру. Денсаулық сақтау, халықты әлеуметтік қорғау, жұмыспен қамту, еңбек, демография және гендерлік теңдік мәселелері бойынша мемлекеттік жоспарлау жүйесінің құжаттарын және нормативтік құқықтық актілердің жобаларын келісу бойынша басқарма жұмысын ұйымдастыру. Үшжылдық бюджетті қалыптастыру шеңберінде денсаулық сақтау, халықты әлеуметтік қорғау, еңбек, жұмыспен қамту салаларының басымдықтарын іске асыруға бағытталған шығыстардың жаңа бастамаларын айқындауға қатысу бойынша басқарма жұмысын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Денсаулық сақтау, халықты жұмыспен қамту және әлеуметтік қорғауды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демография салаларында негізгі стратегиялық басымдықтарды айқындауға қатысу. Денсаулық сақтау және демография мәселелері бойынша бағдарламалық құжаттарға талдау, мониторинг және бағалау жүргізу. Денсаулық сақтау және демография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денсаулық сақтау және демография саласының басымдықтарын іске асыруға бағытталған шығыстардың жаңа бастамаларын айқындау.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Денсаулық сақтау, халықты жұмыспен қамту және әлеуметтік қорғауды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халықты жұмыспен қамту салаларында негізгі стратегиялық басымдықтарды айқындауға қатысу. Еңбек және халықты жұмыспен қамту мәселелері бойынша бағдарламалық құжаттарға талдау, мониторинг және бағалау жүргізу. Еңбек және халықты жұмыспен қамту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еңбек және халықты жұмыспен қамту саласының басымдықтарын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Денсаулық сақтау, халықты жұмыспен қамту және әлеуметтік қорғауды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және зейнетақымен қамсыздандыру саласында негізгі стратегиялық басымдықтарды айқындауға қатысу. Әлеуметтік және зейнетақымен қамсыздандыру мәселелері бойынша бағдарламалық құжаттарға талдау, мониторинг және бағалау жүргізу. Әлеуметтік және зейнетақымен қамсыздандыру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әлеуметтік және зейнетақымен қамсыздандыру саласында басымдықтарды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Денсаулық сақтау, халықты жұмыспен қамту және әлеуметтік қорғауды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және зейнетақымен қамсыздандыру саласында негізгі стратегиялық басымдықтарды айқындауға қатысу. Әлеуметтік және зейнетақымен қамсыздандыру мәселелері бойынша бағдарламалық құжаттарға талдау, мониторинг және бағалау жүргізу. Әлеуметтік және зейнетақымен қамсыздандыру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әлеуметтік және зейнетақымен қамсыздандыру саласында басымдықтарды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Денсаулық сақтау, халықты жұмыспен қамту және әлеуметтік қорғауды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және зейнетақымен қамсыздандыру саласында негізгі стратегиялық басымдықтарды айқындауға қатысу. Әлеуметтік және зейнетақымен қамсыздандыру мәселелері бойынша бағдарламалық құжаттарға талдау, мониторинг және бағалау жүргізу. Әлеуметтік және зейнетақымен қамсыздандыру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әлеуметтік және зейнетақымен қамсыздандыру саласында басымдықтарды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Денсаулық сақтау, халықты жұмыспен қамту және әлеуметтік қорғауды дамыту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халықты әлеуметтік қорғау салаларында негізгі стратегиялық басымдықтарды айқындауға қатысу. Денсаулық сақтау және халықты әлеуметтік қорғау мәселелері бойынша бағдарламалық құжаттарға талдау, мониторинг және бағалау жүргізу. Денсаулық сақтау және халықты әлеуметтік қорғау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денсаулық сақтау және халықты әлеуметтік қорғау салаларында басымдықтарды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Денсаулық сақтау, халықты жұмыспен қамту және әлеуметтік қорғауды дамыту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гендерлік теңдік салаларында негізгі стратегиялық басымдықтарды айқындауға қатысу. Халықты әлеуметтік қорғау және гендерлік теңдік мәселелері бойынша бағдарламалық құжаттарға талдау, мониторинг және бағалау жүргізу. Халықты әлеуметтік қорғау және гендерлік теңдік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халықты әлеуметтік қорғау және гендерлік теңдік салаларында басымдықтарды іске асыруға бағытталған шығыстардың жаңа бастамаларын айқындау.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Көші-қон саласындағы саясат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органдармен өзара іс-қимыл жасау шеңберінде, еліміздің көші-қон саясатын қалыптастыру және жетілдіру бойынша мәселелерді үйлестіру. Көші-қон саласында орта мерзімді және ұзақ мерзімді перспективаға арналған стратегиялық мақсаттар, міндеттер мен көрсеткіштерді қалыптастыру бойынша; халықтың көші-қон мәселелері бойынша МЖЖ құжаттарын және НҚА жобаларын әзірлеу бойынша; халықтың көші-қон саласында бағдарламалық құжаттарға талдау, мониторинг және бағалау жүргізу бойынша, халықтың көші-қонын реттеу бойынша шаралар туралы ұсыныстарды әзірлеу және оларға тұрақты талдау жүргізу бойынша жұмысты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Көші-қон саласындағы саясат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өзара іс-қимыл жасау шеңберінде еліміздің көші-қон саясатын қалыптастыру және жетілдіру бойынша мәселелерді үйлестіру. Көші-қон саласында орта мерзімді және ұзақ мерзімді перспективаға арналған стратегиялық мақсаттар, міндеттер мен көрсеткіштерді қалыптастыруға; халықтың көші-қон мәселелері бойынша МЖЖ құжаттарын және НҚА жобаларын әзірлеуге; халықтың көші-қон саласында бағдарламалық құжаттарға тұрақты талдау, мониторинг және бағалау жүргізуге; сыртқы көші-қон саясатын реттеу бойынша шаралар туралы ұсыныстар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Көші-қон саласындағы саясат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органдармен өзара іс-қимыл жасау шеңберінде еліміздің көші-қон саясатын қалыптастыру және жетілдіру бойынша мәселелерді үйлестіру. Көші-қон саласында орта мерзімді және ұзақ мерзімді перспективаға арналған стратегиялық мақсаттар, міндеттер мен көрсеткіштерді қалыптастыруға; халықтың көші-қон мәселелері бойынша МЖЖ құжаттарын және НҚА жобаларын әзірлеуге; халықтың көші-қон саласында бағдарламалық құжаттарға тұрақты талдау, мониторинг және бағалау жүргізуге; сыртқы көші-қон саясатын реттеу бойынша шаралар туралы ұсыныстар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Көші-қон саласындағы саясат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органдармен өзара іс-қимыл жасау шеңберінде, еліміздің көші-қон саясатын қалыптастыру және жетілдіру бойынша мәселелерді үйлестіру. </w:t>
            </w:r>
          </w:p>
          <w:p>
            <w:pPr>
              <w:spacing w:after="20"/>
              <w:ind w:left="20"/>
              <w:jc w:val="both"/>
            </w:pPr>
            <w:r>
              <w:rPr>
                <w:rFonts w:ascii="Times New Roman"/>
                <w:b w:val="false"/>
                <w:i w:val="false"/>
                <w:color w:val="000000"/>
                <w:sz w:val="20"/>
              </w:rPr>
              <w:t xml:space="preserve">
Көші-қон саласында орта мерзімді және ұзақ мерзімді перспективаға арналған стратегиялық мақсаттар, міндеттер мен көрсеткіштерді қалыптастыруға; халықтың көші-қон мәселелері бойынша МЖЖ құжаттарын және НҚА жобаларын әзірлеуге; халықтың көші-қон саласында бағдарламалық құжаттарға тұрақты талдау, мониторинг және бағалау жүргізуге; сыртқы көші-қон саясатын реттеу бойынша шаралар туралы ұсыныстар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Көші-қон саласындағы саясат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органдармен өзара іс-қимыл жасау шеңберінде, еліміздің көші-қон саясатын қалыптастыру және жетілдіру бойынша мәселелерді үйлестіру. </w:t>
            </w:r>
          </w:p>
          <w:p>
            <w:pPr>
              <w:spacing w:after="20"/>
              <w:ind w:left="20"/>
              <w:jc w:val="both"/>
            </w:pPr>
            <w:r>
              <w:rPr>
                <w:rFonts w:ascii="Times New Roman"/>
                <w:b w:val="false"/>
                <w:i w:val="false"/>
                <w:color w:val="000000"/>
                <w:sz w:val="20"/>
              </w:rPr>
              <w:t xml:space="preserve">
Көші-қон саласында орта мерзімді және ұзақ мерзімді перспективаға арналған стратегиялық мақсаттар, міндеттер мен көрсеткіштерді қалыптастыруға; халықтың көші-қон мәселелері бойынша МЖЖ құжаттарын және НҚА жобаларын әзірлеуге; халықтың көші-қон саласында бағдарламалық құжаттарға тұрақты талдау, мониторинг және бағалау жүргізуге; сыртқы көші-қон саясатын реттеу бойынша шаралар туралы ұсыныстар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Көші-қон саласындағы саясат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органдармен өзара іс-қимыл жасау шеңберінде, еліміздің көші-қон саясатын қалыптастыру және жетілдіру бойынша мәселелерді үйлестіру. </w:t>
            </w:r>
          </w:p>
          <w:p>
            <w:pPr>
              <w:spacing w:after="20"/>
              <w:ind w:left="20"/>
              <w:jc w:val="both"/>
            </w:pPr>
            <w:r>
              <w:rPr>
                <w:rFonts w:ascii="Times New Roman"/>
                <w:b w:val="false"/>
                <w:i w:val="false"/>
                <w:color w:val="000000"/>
                <w:sz w:val="20"/>
              </w:rPr>
              <w:t xml:space="preserve">
Көші-қон саласында орта мерзімді және ұзақ мерзімді перспективаға арналған стратегиялық мақсаттар, міндеттер мен көрсеткіштерді қалыптастыруға; халықтың көші-қон мәселелері бойынша МЖЖ құжаттарын және НҚА жобаларын әзірлеуге; халықтың көші-қон саласында бағдарламалық құжаттарға тұрақты талдау, мониторинг және бағалау жүргізуге; сыртқы көші-қон саясатын реттеу бойынша шаралар туралы ұсыныстар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Көші-қон саласындағы саясат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органдармен өзара іс-қимыл жасау шеңберінде, еліміздің көші-қон саясатын қалыптастыру және жетілдіру бойынша мәселелерді үйлестіру. Көші-қон саласында орта мерзімді және ұзақ мерзімді перспективаға арналған стратегиялық мақсаттар, міндеттер мен көрсеткіштерді қалыптастыруға; халықтың көші-қон мәселелері бойынша МЖЖ құжаттарын және НҚА жобаларын әзірлеуге; халықтың көші-қон саласында бағдарламалық құжаттарға тұрақты талдау, мониторинг және бағалау жүргізуге; сыртқы көші-қон саясатын реттеу бойынша шаралар туралы ұсыныстар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Құқық қорғау жүйесі, қорғанысты және мемлекеттік органдарды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бизнес (экономика, менеджмент, қаржы, мемлекеттік және жергілікті басқару, әлемдік экономика) және/немесе гуманитарлық ғылымдар және/немесе құқық (құқықтану, халықаралық құқық)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"Қазақстан Республикасының Президенті туралы",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жүйесінің, қорғаныс және мемлекеттік органдардың негізгі стратегиялық басымдықтарын айқындауға қатысу жөнінде басқарма жұмысын ұйымдастыру. Құқық қорғау жүйесінің, қорғаныс бағдарламалық құжаттарына талдау, мониторинг және бағалау жүргізу бойынша басқарма жұмысын ұйымдастыру. Құқық қорғау жүйесі, қорғаныс мәселелері бойынша мемлекеттік жоспарлау жүйесінің құжаттарын және нормативтік құқықтық актілердің жобаларын келісу бойынша жұмысты ұйымдастыру. Үшжылдық бюджетті қалыптастыру шеңберінде құқық қорғау жүйесінің, қорғаныс және мемлекеттік органдардың басым шығыстарын іске асыруға бағытталған шығыстардың жаңа бастамаларын айқындау бойынша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Құқық қорғау жүйесі, қорғанысты және мемлекеттік органдарды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p>
            <w:pPr>
              <w:spacing w:after="20"/>
              <w:ind w:left="20"/>
              <w:jc w:val="both"/>
            </w:pPr>
            <w:r>
              <w:rPr>
                <w:rFonts w:ascii="Times New Roman"/>
                <w:b w:val="false"/>
                <w:i w:val="false"/>
                <w:color w:val="000000"/>
                <w:sz w:val="20"/>
              </w:rPr>
              <w:t>
14-4-3</w:t>
            </w:r>
          </w:p>
          <w:p>
            <w:pPr>
              <w:spacing w:after="20"/>
              <w:ind w:left="20"/>
              <w:jc w:val="both"/>
            </w:pPr>
            <w:r>
              <w:rPr>
                <w:rFonts w:ascii="Times New Roman"/>
                <w:b w:val="false"/>
                <w:i w:val="false"/>
                <w:color w:val="000000"/>
                <w:sz w:val="20"/>
              </w:rPr>
              <w:t>
14-4-4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бизнес (экономика, менеджмент, қаржы, мемлекеттік және жергілікті басқару, әлемдік экономика) және/немесе гуманитарлық ғылымдар және/немесе құқық (құқықтану, халықаралық құқық)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жүйесінің негізгі стратегиялық басымдықтарын айқындауға қатысу. Құқық қорғау жүйесі мәселелері бойынша бағдарламалық құжаттарға талдау, мониторинг және бағалау жүргізу. Құқық қорғау жүйесінің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құқық қорғау жүйесінің басымдықтарын іске асыруға бағытталған шығыстардың жаңа бастамаларын айқындау.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Құқық қорғау жүйесі, қорғанысты және мемлекеттік органдарды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p>
            <w:pPr>
              <w:spacing w:after="20"/>
              <w:ind w:left="20"/>
              <w:jc w:val="both"/>
            </w:pPr>
            <w:r>
              <w:rPr>
                <w:rFonts w:ascii="Times New Roman"/>
                <w:b w:val="false"/>
                <w:i w:val="false"/>
                <w:color w:val="000000"/>
                <w:sz w:val="20"/>
              </w:rPr>
              <w:t>
14-4-6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бизнес (экономика, менеджмент, қаржы, мемлекеттік және жергілікті басқару, әлемдік экономика) және/немесе гуманитарлық ғылымдар және/немесе құқық (құқықтану, халықаралық құқық)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салаларының негізгі стратегиялық басымдықтарын айқындауға қатысу. Қорғаныс мәселелері бойынша бағдарламалық құжаттарға талдау, мониторинг және бағалау жүргізу. Қорғаныс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қорғаныс саласының басымдықтарын іске асыруға бағытталған шығыстардың жаңа бастамаларын айқындау.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көші-қон саясаты және мемлекеттік органдарды дамыту департаменті</w:t>
            </w:r>
          </w:p>
          <w:p>
            <w:pPr>
              <w:spacing w:after="20"/>
              <w:ind w:left="20"/>
              <w:jc w:val="both"/>
            </w:pPr>
            <w:r>
              <w:rPr>
                <w:rFonts w:ascii="Times New Roman"/>
                <w:b w:val="false"/>
                <w:i w:val="false"/>
                <w:color w:val="000000"/>
                <w:sz w:val="20"/>
              </w:rPr>
              <w:t xml:space="preserve">
Құқық қорғау жүйесі, қорғанысты және мемлекеттік органдарды дамыту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бизнес (экономика, менеджмент, қаржы, мемлекеттік және жергілікті басқару, әлемдік экономика) және/немесе гуманитарлық ғылымдар және/немесе құқық (құқықтану, халықаралық құқық)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негізгі стратегиялық басымдықтарын айқындауға қатысу. Мемлекеттік органдардың мәселелері бойынша бағдарламалық құжаттарға талдау, мониторинг және бағалау жүргізу. Мемлекеттік органдарды дамыту мәселелері бойынша мемлекеттік жоспарлау жүйесінің құжаттарын және нормативтік құқықтық актілердің жобаларын келісу. Үшжылдық бюджетті қалыптастыру шеңберінде мемлекеттік органдардың басымдықтарын іске асыруға бағытталған шығыстардың жаңа бастамаларын айқындау.</w:t>
            </w:r>
          </w:p>
        </w:tc>
      </w:tr>
    </w:tbl>
    <w:p>
      <w:pPr>
        <w:spacing w:after="0"/>
        <w:ind w:left="0"/>
        <w:jc w:val="left"/>
      </w:pPr>
      <w:r>
        <w:rPr>
          <w:rFonts w:ascii="Times New Roman"/>
          <w:b/>
          <w:i w:val="false"/>
          <w:color w:val="000000"/>
        </w:rPr>
        <w:t xml:space="preserve"> Макроэкономикалық талдау және болжамдау департаменті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және әлем экономикасының үрдісіне талдау жүргізуді бақылау және жүзеге асыру, елдің әлеуметтік-экономикалық дамуының перспективаларын айқындау бойынша жұмысты үйлестіру. Болжамдаудың жаңа тәсілдерін енгізу арқылы мемлекеттік реттеу құралдарын жетілдіруге қатысу, экномикалық саясаттың негізгі бағыттарын орындау бойынша жұмысты үйлестіру, бес жылдық кезеңге арналған елдің әлеуметтік-экономикалық дамуының, Қазақстан Республикасының макроэкономикалық көрсеткіштері болжамдарын әзірлеуге қатысу. Бірыңғай Экономикалық Кеңістік (бұдан әрі - БЭК) шеңберінде келісілген макроэкономикалық саясатты қалыптастыру бойынша ұсыныстар жасауға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біліктілік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15-0-3</w:t>
            </w:r>
          </w:p>
          <w:p>
            <w:pPr>
              <w:spacing w:after="20"/>
              <w:ind w:left="20"/>
              <w:jc w:val="both"/>
            </w:pPr>
            <w:r>
              <w:rPr>
                <w:rFonts w:ascii="Times New Roman"/>
                <w:b w:val="false"/>
                <w:i w:val="false"/>
                <w:color w:val="000000"/>
                <w:sz w:val="20"/>
              </w:rPr>
              <w:t>
15-0-4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 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көрсеткіштердің қысқа, орта және ұзақ мерзімді кезеңдерге арналған болжамдарын, елдің бес жылдық кезеңге арналған әлеуметтік-экономикалық даму болжамын әзірлеу бойынша Департамент қызметін үйлестіру, елде және әлемде болып жатқан экономикалық процестерге жедел мониторингті жүзеге асыру бойынша Қазақстан Республикасының әлеуметтік-экономикалық даму үрдісіне талдау жүргізу. Ел экономикасына сыртқы даму факторларының әсер етуін талдауды және бағалауды, әлем экономикасының даму перспективаларын бағалауды, әлеуетті экономикалық тәуекелдерді анықтауды және ел экономикасына Бірыңғай экономикалық кеңістік (бұдан әрі - БЭК) келісімдерінің әсер етуін талдауды жүзеге асыру. Келісілген макроэкономикалық саясат жүргізу мәселелері бойынша үкіметаралық консультациялар мен кеңестерге қатысу. Экономикалық саясат жөніндегі кеңес (бұдан әрі - ЭСК) отырыстарын, комиссиялар кеңестері мен отырыстарын ұймдастыру және өткізу бойынша жұмысты үйлестіруді және министрліктің департаменттерімен өзара іс-қимыл жасауды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Макроэкономикалық болжамдау және үлгілеу басқармасының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қаржы, мемлекеттік және жергілікті басқару, әлемдік экономика, статистика), және/немесе (құқықтану) және/немесе жаратылыстану ғалымдары (математика) және/немесе техникалық ғылымдарды және технологиялар (математикалық және компьютерлық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қызметіне жалпы басшылық жасау, макроэкономикалық көрсеткіштердің қысқа, орта және ұзақ мерзімді кезеңге арналған болжамдарын әзірлеуді әдіснамалық және ұйымдық қамтамасыз ету, Елдің бес жылдық кезеңге арналған әлеуметтік-экономикалық даму болжамын әзірлеуге қатысу. Республикалық бюджеттен қаржыландырылатын және шетелдік ұйымдармен бірлесіп жүргізілетін зерттеулердің тақырыптарын қалыптастыруды ұйымдық қамтамасыз ету және үйлестіру. Тұжырымдамаларды, бағдарламаларды, баяндамаларды әзірлеуге қатысу, Қазақстан Республикасының нормативтік құқықтық актілерінің жобаларына сараптама жүргізуге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біліктілік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Макроэкономикалық болжамдау және үлгілеу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p>
            <w:pPr>
              <w:spacing w:after="20"/>
              <w:ind w:left="20"/>
              <w:jc w:val="both"/>
            </w:pPr>
            <w:r>
              <w:rPr>
                <w:rFonts w:ascii="Times New Roman"/>
                <w:b w:val="false"/>
                <w:i w:val="false"/>
                <w:color w:val="000000"/>
                <w:sz w:val="20"/>
              </w:rPr>
              <w:t>
15-1-3</w:t>
            </w:r>
          </w:p>
          <w:p>
            <w:pPr>
              <w:spacing w:after="20"/>
              <w:ind w:left="20"/>
              <w:jc w:val="both"/>
            </w:pPr>
            <w:r>
              <w:rPr>
                <w:rFonts w:ascii="Times New Roman"/>
                <w:b w:val="false"/>
                <w:i w:val="false"/>
                <w:color w:val="000000"/>
                <w:sz w:val="20"/>
              </w:rPr>
              <w:t>
15-1-4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қаржы, мемлекеттік және жергілікті басқару, әлемдік экономика, статистика) және/немесе (құқықтану) және/немесе жаратылыстану ғалымдары (математика) және/немесе техникалық ғылымдарды және технологиялар (математикалық және компъютерлық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Экономикалық–математикалық әдістер мен үлгілерді пайдалана отырып макроэкономикалық көрсеткіштердің қысқа мерзімді, орта мерзімді және ұзақ мерзімді кезеңдерге арналған болжамдауын жүзеге асыру. Бес жылдық кезеңге арналған Әлеуметтік-экономикалық даму болжамының бөлімдерін қалыптастыруға қатысу. Макроэкономикалық болжамдауды әдіснамалық қамтамасыз ету, қысқа мерзімді және орта мерзімді кезеңге арналған макроэкономикалық болжамды әзірлеудің әдіснамасын жетілдіруге қатысу. Өзінің құзыретіне кіретін мәселелер бойынша Қазақстан Республикасының нормативтік құқықтық актілерінің жобаларына сараптама жүргізу, тұжырымдамаларды, бағдарламаларды, баяндамаларды әзірлеуге қатысу. Макроэкономикалық көрсеткіштердің болжамы, елдің макроэкономикалық даму перспективалары туралы ақпаратты дайындау.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біліктілік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Макроэкономикалық болжамдау және үлгілеу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p>
            <w:pPr>
              <w:spacing w:after="20"/>
              <w:ind w:left="20"/>
              <w:jc w:val="both"/>
            </w:pPr>
            <w:r>
              <w:rPr>
                <w:rFonts w:ascii="Times New Roman"/>
                <w:b w:val="false"/>
                <w:i w:val="false"/>
                <w:color w:val="000000"/>
                <w:sz w:val="20"/>
              </w:rPr>
              <w:t>
15-1-6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қаржы, мемлекеттік және жергілікті басқару, әлемдік экономика) және/немесе (құқықтану) және/немесе жаратылыстану ғалымдары (математика) және/немесе техникалық ғылымдарды және технологиялар (математикалық және компъютерлық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Экономикалық–математикалық әдістер мен үлгілерді пайдалана отырып макроэкономикалық көрсеткіштердің қысқа мерзімді және орта мерзімді кезеңдерге болжамдауын жүзеге асыру. Әлеуметтік-экономикалық даму көрсеткіштерінің базаларын қалыптастыру. Елдің бес жылдық кезеңге арналған әлеуметтік-экономикалық даму болжамының бөлімдерін қалыптастыруға және қысқа мерзімді және орта мерзімді кезеңдерге арналған макроэкономикалық көрсеткіштерді әзірлеу әдіснамасын жетілдіруге қатысу. Республикалық бюджеттен қаржыландырылатын және шетелдік ұйымдармен бірлесіп жүргізілетін зерттеулердің тақырыптарын қалыптастыру. Өзінің құзыретіне кіретін мәселелер бойынша нормативтік құқықтық актілер жобалары бойынша қорытынды дайындау, тұжырымдамаларды, бағдарламаларды, баяндамаларды әзірлеуге қатысу, макроэкономикалық көрсеткіштердің болжамы, елдің макроэкономикалық даму перспективалары туралы ақпаратты дайындауға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xml:space="preserve">
Макроэкономикалық талдау және мониторинг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әлемдік экономика, статистика) және/немесе жаратылыстану ғалымдары (математика)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дамуына, әлем экономикасы мен тауар нарығына талдау жүргізу. Iшкi және әлем экономикасының, ішкi және әлемдік тауар нарықтарының, көлеңкелі экономиканың даму ахуалы туралы талдамалық материалдар дайындау. Негізгі макроэкономикалық көрсеткіштерді пайдалану және оларды көрнекілендіру бөлігінде Министірліктің "Елде және әлемде болып жатқан процестерге жедел мониторинг жүргізу" ақпаратты-талдамалық жүйесін дамыту бойынша ұсыныстарды әзірлеуге қатысу. Өзінің құзыреті шегінде Қазақстан Республикасының нормативтік құқықтық актілер жобаларының экономикалық сараптамасын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біліктілік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Макроэкономикалық талдау және мониторинг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p>
            <w:pPr>
              <w:spacing w:after="20"/>
              <w:ind w:left="20"/>
              <w:jc w:val="both"/>
            </w:pPr>
            <w:r>
              <w:rPr>
                <w:rFonts w:ascii="Times New Roman"/>
                <w:b w:val="false"/>
                <w:i w:val="false"/>
                <w:color w:val="000000"/>
                <w:sz w:val="20"/>
              </w:rPr>
              <w:t>
15-2-3</w:t>
            </w:r>
          </w:p>
          <w:p>
            <w:pPr>
              <w:spacing w:after="20"/>
              <w:ind w:left="20"/>
              <w:jc w:val="both"/>
            </w:pPr>
            <w:r>
              <w:rPr>
                <w:rFonts w:ascii="Times New Roman"/>
                <w:b w:val="false"/>
                <w:i w:val="false"/>
                <w:color w:val="000000"/>
                <w:sz w:val="20"/>
              </w:rPr>
              <w:t>
15-2-4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әлемдік экономика, статистика) және/немесе жаратылыстану ғалымдары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әлеуметтік-экономикалық дамуын, әлем экономикасындағы, әлемдегі және Қазақстандағы тауар нарықтарындағы жағдайдың даму үрдістерін, экономиканың "қызып кетуін", экономиканы әртараптандыруды және инфляциялық процесстерді, көлеңкелі экономиканы талдауды жүргізу. Жоғарыда аталған мәселелерді Үкімет, ЭСК отырыстарында, селекторлық кеңесте, Президент Әкімшілігі мен Қазақстан Республикасы Сенатында қарау мақсатында олар бойынша есептер, баяндамалар және презентациялар дайындау. Министрліктің Стратегиялық жоспарының және Операциялық жоспарының, Стратегиялар мен басқа нормативті-құқықтық актілердің бөлімдеріне ұсыныстар әзірлеу. Өз құзыреті шегінде Қазақстан Республикасының нормативтік құқықтық актілерінің жобаларының экономикалық сараптамасын жүзеге асыру, бағдарламалық құжаттарды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 Макроэкономикалық талдау және мониторинг басқармасының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p>
            <w:pPr>
              <w:spacing w:after="20"/>
              <w:ind w:left="20"/>
              <w:jc w:val="both"/>
            </w:pPr>
            <w:r>
              <w:rPr>
                <w:rFonts w:ascii="Times New Roman"/>
                <w:b w:val="false"/>
                <w:i w:val="false"/>
                <w:color w:val="000000"/>
                <w:sz w:val="20"/>
              </w:rPr>
              <w:t>
15-2-6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әлемдік экономика)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және әлемде болып жатқан экономикалық процесстерге жедел мониторинг жүргізу" ақпараттық-талдамалық жүйесінің көрсеткіштерін мониторингілеу. Көрсеткіштер мониторингі қорытындылары бойынша есептер дайындауға қатысу және олардың Жүйеге орналыстыруын қаматасыз ету. Министрліктің департаменттерімен бірлесіп Жүйедегі көрсеткіштер нысандарын әзірлеу. Департаменттің және "Экономикалық зерттеулер институты" АҚ жүйесінің жұмыс істеуі бойынша жұмысты үйлестіру (жинау, өзектендіру, салыстырып тексеру және мүдделі мемлекеттік органдармен, ұлттық компаниялармен бірлесіп деректерді нақтылау). Қазақстан Республикасы Премьер-Миинстрі Кеңсесіне және Президент Әкімшілігіне Қазақстан Республикасының әлеуметтік-экономикалық даму қорытындылары бойынша есептерді және таратылатын материалдар дайындауға қатысу. Өз құзіреті шегінде Қазақстан Республикасының нормативтік құқықтық актілер жобаларының экономикалық сараптамасын жүзеге асыру, бағдарламалық құжаттарды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біліктілік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Орта мерзімді макроэкономикалық саясат басқармасының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статистика)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макроэкономикалық саясатын қалыптастыру және іске асыру бойынша қызметті үйлестіру және экономиканың тұрақты өсуіне қол жеткізуді қамтамасыз ету. Елдің бес жылдық кезеңге арналған әлеуметтік-экономикалық даму болжамын әзірлеуді әдіснамалық және ұйымдық қамтамасыз ету, Елдің бес жылдық кезеңге арналған әлеуметтік-экономикалық даму болжамын әзірлеу кезінде Департамент және Министрлік ішінде жұмысты үйлестіру және Басқарма қызметін, Басқарма қызметін, оның басқа бөлімшелермен тиімді өзара іс-қимылын бақылау. Экономикалық саясат жөніндегі кеңес отырыстарын дайындауды және өткізуді ұйымдық қамтамасыз ету және үйлестіру. Тұжырымдамалар, бағдарламалар, баяндамалар әзірлеуге қатысу, Қазақстан Республикасының нормативтік құқықтық актілер жобаларының сараптамасын жүргізуге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біліктілік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xml:space="preserve">
Орта мерзімді макроэкономикалық саясат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p>
            <w:pPr>
              <w:spacing w:after="20"/>
              <w:ind w:left="20"/>
              <w:jc w:val="both"/>
            </w:pPr>
            <w:r>
              <w:rPr>
                <w:rFonts w:ascii="Times New Roman"/>
                <w:b w:val="false"/>
                <w:i w:val="false"/>
                <w:color w:val="000000"/>
                <w:sz w:val="20"/>
              </w:rPr>
              <w:t>
15-3-3</w:t>
            </w:r>
          </w:p>
          <w:p>
            <w:pPr>
              <w:spacing w:after="20"/>
              <w:ind w:left="20"/>
              <w:jc w:val="both"/>
            </w:pPr>
            <w:r>
              <w:rPr>
                <w:rFonts w:ascii="Times New Roman"/>
                <w:b w:val="false"/>
                <w:i w:val="false"/>
                <w:color w:val="000000"/>
                <w:sz w:val="20"/>
              </w:rPr>
              <w:t>
15-3-4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статистика)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Мүдделлі мемлекеттік органдар мен Министрлік бөлімшелерінің қатысуымен Елдің бес жылдық кезеңге арналған әлеуметтік-экономикалық даму болжамының бөлімдерін қалыптастыру, Бес жылдық кезеңге арналған әлеуметтік-экономикалық даму болжамын әзірлеуді және бекітуді әдіснамалық және ұйымдық қамтамасыз етуге қатысу. Өзінің құзыретіне кіретін мәселелер бойынша экономиканы жоспарлаудың шетелдік тәжірибесін жалпылау бойынша жұмыстарды ұйымдастыру. Өзінің құзыретіне кіретін мәселелер бойынша Қазақстан Республикасының нормативтік құқықтық актілерінің жобаларына сараптама жүргізу, тұжырымдамаларды, бағдарламаларды, баяндамаларды әзірлеуге қатысу. Елдің макроэкономикалық даму перспективалары, экономикалық саясаттың негізгі бағыттары туралы ақпарат дайындау және ел экономикасының тұрақты өсуіне қол жеткізуді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Орта мерзімді макроэкономикалық саясат басқармасының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p>
            <w:pPr>
              <w:spacing w:after="20"/>
              <w:ind w:left="20"/>
              <w:jc w:val="both"/>
            </w:pPr>
            <w:r>
              <w:rPr>
                <w:rFonts w:ascii="Times New Roman"/>
                <w:b w:val="false"/>
                <w:i w:val="false"/>
                <w:color w:val="000000"/>
                <w:sz w:val="20"/>
              </w:rPr>
              <w:t>
15-3-6</w:t>
            </w:r>
          </w:p>
          <w:p>
            <w:pPr>
              <w:spacing w:after="20"/>
              <w:ind w:left="20"/>
              <w:jc w:val="both"/>
            </w:pPr>
            <w:r>
              <w:rPr>
                <w:rFonts w:ascii="Times New Roman"/>
                <w:b w:val="false"/>
                <w:i w:val="false"/>
                <w:color w:val="000000"/>
                <w:sz w:val="20"/>
              </w:rPr>
              <w:t>
15-3-7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бес жылдық кезеңге арналған әлеуметтік-экономикалық даму болжамының бөлімдерін қалыптастыру, мемлекеттік басқарудың орталық және жергілікті деңгейлерінде Бес жылдық кезеңге арналған әлеуметтік-экономикалық даму болжамын әзірлеуді әдіснамалық қамтамасыз ету, өзінің құзыретіне кіретін мәселелер бойынша экономиканы жоспарлаудың шетелдік тәжірибесін жалпылау бойынша жұмыстарды ұйымдастыру. Экономикалық саясат жөніндегі кеңес отырысын дайындау мен өткізуді ұйымдық қамтамасыз ету. Өзінің құзыретіне кіретін мәселелер бойынша нормативтік құқықтық актілер жобалары бойынша қорытынды дайындау, тұжырымдамаларды, бағдарламаларды, баяндамаларды әзірлеуге қатысу, елдің макроэкономикалық даму перспективалары және экономикалық саясаттың негізгі бағыттары туралы ақпаратты дайындау.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Экономикалық саясатты үйлестіру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әлемдік экономика, мемлекеттік және жергілкті басқару, статистика) және/немесе жаратылыстану ғалымдары (математика)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Өткізілетін экономикалық саясатты, оның ішінде сауда және инвестициялық саясатты үйлестіруді және талдауды және ел экономикасына сыртқы даму факторларының әсерін бағалау, сауда-инвестициялық ынтымақтастық және ел экономикасына жүргізілетін саясат салдарына талдауды жүзеге асыру. БЭК шеңберінде келісілген макроэкономикалық саясатты қалыптастыру бойынша ұсыныстар әзірлеуге қатысу. Келісілген макроэкономикалық саясат жүргізу мәселелері бойынша үкіметаралық консултациялар мен кеңестерге қатысу. Әлемдік экономика даму перспективаларын бағалауды жүзеге асыру, әлеуетті сыртқы тәуекелдерді анықтау және БЭК келісімдерінің ел экономикасына әсерін талдау. Елдің бес жылдық кезеңге арналған әлеуметтік-экономикалық даму болжамының бөлімдерін қалыптастыруға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біліктілік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Экономикалық саясатты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p>
            <w:pPr>
              <w:spacing w:after="20"/>
              <w:ind w:left="20"/>
              <w:jc w:val="both"/>
            </w:pPr>
            <w:r>
              <w:rPr>
                <w:rFonts w:ascii="Times New Roman"/>
                <w:b w:val="false"/>
                <w:i w:val="false"/>
                <w:color w:val="000000"/>
                <w:sz w:val="20"/>
              </w:rPr>
              <w:t>
15-4-3</w:t>
            </w:r>
          </w:p>
          <w:p>
            <w:pPr>
              <w:spacing w:after="20"/>
              <w:ind w:left="20"/>
              <w:jc w:val="both"/>
            </w:pPr>
            <w:r>
              <w:rPr>
                <w:rFonts w:ascii="Times New Roman"/>
                <w:b w:val="false"/>
                <w:i w:val="false"/>
                <w:color w:val="000000"/>
                <w:sz w:val="20"/>
              </w:rPr>
              <w:t>
15-4-4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әлемдік экономика, мемлекеттік және жергілкті басқару, статистика) және/немесе жаратылыстану ғалымдары (математика)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Өткізілетін экономикалық саясатты, оның ішінде сауда және инвестициялық саясатты үйлестіруге және талдауға және ел экономикасына сыртқы даму факторларының әсерін бағалауға, сауда-инвестициялық ынтымақтастық және ел экономикасына жүргізілетін саясат салдарын талдауға қатысу. Әлемдік экономиканың даму перспективаларын бағалауды жүргізу, әлеуетті сыртқы тәуекелдерді анықтау және БЭК келісімдерінің ел экономикасына әсерін анықтауға талдау жүргізу, көрсеткіштер мониторингін жүзеге асыру, БЭК мүше елдерінің даму перспективаларын дамыту және бағалау жағдайын талдау. Елдер және тауарлар топтары бөлінісінде сыртқы сауда қызметі көрсеткіштеріне мониторингін жүргізу. Елдің бес жылдық кезеңге арналған әлеуметтік-экономикалық даму болжамының бөлімдерін қалыптастыруға қатысу. Өз құзіреті шегінде Қазақстан Республикасының нормативтік құқықтық актілер жобаларының экономикалық сараптамасын жүзеге асыру, бағдарламалық құжаттарды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w:t>
            </w:r>
          </w:p>
          <w:p>
            <w:pPr>
              <w:spacing w:after="20"/>
              <w:ind w:left="20"/>
              <w:jc w:val="both"/>
            </w:pPr>
            <w:r>
              <w:rPr>
                <w:rFonts w:ascii="Times New Roman"/>
                <w:b w:val="false"/>
                <w:i w:val="false"/>
                <w:color w:val="000000"/>
                <w:sz w:val="20"/>
              </w:rPr>
              <w:t>
Экономикалық саясатты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әлемдік экономика, мемлекеттік және жергілкті басқару)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экономикалық саясатты, оның ішінде сауда және инвестициялық саясатты үйлестіруге және талдауға және ел экономикасына сыртқы даму факторларының әсерін бағалауға, сауда-инвестициялық ынтымақтастық және ел экономикасына жүргізілетін саясат салдарын талдауға қатысу. Көрсеткіштер мониторингі, БЭК мүше елдерінің даму перспективаларын дамыту және бағалау жағдайын талдау. Елдер және тауарлар топтары бөлінісінде сыртқы сауда қызметі көрсеткіштерін мониторингілеу. Елдің бес жылдық кезеңге арналған әлеуметтік-экономикалық даму болжамының бөлімдерін қалыптастыруға қатысу. Өз құзіреті шегінде Қазақстан Республикасы нормативтік құқықтық актілер жобаларының экономикалық сараптамасын жүзеге асыру, бағдарламалық құжаттарды әзірлеуге қатысу.</w:t>
            </w:r>
          </w:p>
        </w:tc>
      </w:tr>
    </w:tbl>
    <w:p>
      <w:pPr>
        <w:spacing w:after="0"/>
        <w:ind w:left="0"/>
        <w:jc w:val="left"/>
      </w:pPr>
      <w:r>
        <w:rPr>
          <w:rFonts w:ascii="Times New Roman"/>
          <w:b/>
          <w:i w:val="false"/>
          <w:color w:val="000000"/>
        </w:rPr>
        <w:t xml:space="preserve"> Тарифтік және институционалдық саясатты қалыптастыру департаменті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департаментінің</w:t>
            </w:r>
          </w:p>
          <w:p>
            <w:pPr>
              <w:spacing w:after="20"/>
              <w:ind w:left="20"/>
              <w:jc w:val="both"/>
            </w:pPr>
            <w:r>
              <w:rPr>
                <w:rFonts w:ascii="Times New Roman"/>
                <w:b w:val="false"/>
                <w:i w:val="false"/>
                <w:color w:val="000000"/>
                <w:sz w:val="20"/>
              </w:rPr>
              <w:t xml:space="preserve">
Директоры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ету; лауазымдық нұсқаулықтарға, Министрлік және Департамент туралы ережелерге, Министрліктің регламентіне сәйкес жұмысты ұйымдастыру; тарифтік және институционалдық, бәсекелестікті қорғау, монополистік қызметті шектеу және мемлекеттік монополияны реттеу саласындағы саясатты үйлестіру және қалыптастыру мәселелері бойынша әдіснамалық базаны әзірлеуге және келісуге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xml:space="preserve">
Директорының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 ету; лауазымдық нұсқаулықтарға, Министрлік және Департамент туралы ережелерге, Министрліктің регламентіне сәйкес жұмысты ұйымдастыру; тарифтік және институционалдық, бәсекелестікті қорғау, монополистік қызметті шектеу және мемлекеттік монополияны реттеу саласындағы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xml:space="preserve">
Тарифтік саясатты қалыптастыру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лауазымдық нұсқаулықтарға, Министрлік және Департамент туралы, Басқарма туралы ережелерге, Министрліктің регламентіне сәйкес жұмысты ұйымдастыру; тарифтік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басшылық ету; лауазымдық нұсқаулықтарға, Министрлік және Департамент, Басқарма туралы ережелерге, Министрліктің регламентіне сәйкес жұмысты ұйымдастыру; теміржол көлігі, азаматтық авиация және порттар саласындағы тарифтік саясатты үйлестіру және қалыптастыру мәселелері бойынша әдіснамалық базаны әзірлеуге және келісуге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электр және жылу энергетикасы саласындағы тарифтік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сумен қамтамасыз ету және су бұру, сондай-ақ құбыр жолдары жүйелері саласындағы тарифтік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сумен қамтамасыз ету және су бұру, сондай-ақ құбыр жолдары жүйелері саласындағы тарифтік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сумен қамтамасыз ету және су бұру, сондай-ақ құбыр жолдары жүйелері саласындағы тарифтік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сумен қамтамасыз ету және су бұру, сондай-ақ құбыр жолдары жүйелері саласындағы тарифтік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сумен қамтамасыз ету және су бұру, сондай-ақ құбыр жолдары жүйелері саласындағы тарифтік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теміржол көлігі, азаматтық авиация және порттар саласындағы тарифтік саясатты үйлестіру және қалыптастыру мәселелері бойынша әдіснамалық базаны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электр және жылу энергетикасы саласындағы тарифтік саясатты үйлестіру және қалыптастыру мәселелері бойынша әдіснамалық базаны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Тарифтік саясатты қалыптастыру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сумен қамтамасыз ету және су бұру, сондай-ақ құбыр жолдары жүйелері саласындағы тарифтік саясатты үйлестіру және қалыптастыру мәселелері бойынша әдіснамалық базаны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Институционалдық саясатты қалыптастыру басқармасының</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лауазымдық нұсқаулықтарға, Министрлік және Департамент туралы, Басқарма туралы ережелерге, Министрліктің регламентіне сәйкес жұмысты ұйымдастыру; институционалдық, оның ішінде бәсекелестікті қорғау, монополистік қызметті шектеу және мемлекеттік монополияны реттеу саласындағы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Институционалдық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институционалдық, оның ішінде бәсекелестікті қорғау саласындағы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Институционалдық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институционалдық, оның монополистік қызметті шектеу саласындағы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Институционалдық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Парламентi және оның депутаттарының мәртебесi туралы",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институционалдық, оның мемлекеттік монополияны реттеу саласындағы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Институционалдық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институционалдық, оның мемлекеттік монополияны реттеу саласындағы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Институционалдық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институционалдық, оның мемлекеттік монополияны реттеу саласындағы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Институционалдық саясатты қалыптастыру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институционалдық, оның мемлекеттік монополияны реттеу саласындағы саясатты үйлестіру және қалыптастыру мәселелері бойынша әдіснамалық базаны әзірлеуге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Институционалдық саясатты қалыптастыру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институционалдық, оның ішінде бәсекелестікті қорғау саласындағы саясатты үйлестіру және қалыптастыру мәселелері бойынша әдіснамалық базаны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және интитуционалдық саясатты </w:t>
            </w:r>
          </w:p>
          <w:p>
            <w:pPr>
              <w:spacing w:after="20"/>
              <w:ind w:left="20"/>
              <w:jc w:val="both"/>
            </w:pPr>
            <w:r>
              <w:rPr>
                <w:rFonts w:ascii="Times New Roman"/>
                <w:b w:val="false"/>
                <w:i w:val="false"/>
                <w:color w:val="000000"/>
                <w:sz w:val="20"/>
              </w:rPr>
              <w:t>қалыптастыру департаменті</w:t>
            </w:r>
          </w:p>
          <w:p>
            <w:pPr>
              <w:spacing w:after="20"/>
              <w:ind w:left="20"/>
              <w:jc w:val="both"/>
            </w:pPr>
            <w:r>
              <w:rPr>
                <w:rFonts w:ascii="Times New Roman"/>
                <w:b w:val="false"/>
                <w:i w:val="false"/>
                <w:color w:val="000000"/>
                <w:sz w:val="20"/>
              </w:rPr>
              <w:t xml:space="preserve">
Институционалдық саясатты қалыптастыру басқармасының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Қазақстан Республикасының Заңдарын, тарифтік саясатты қалыптастыру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міндетті білімдерді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нұсқаулықтарға, Министрлік және Департамент туралы, Басқарма туралы ережелерге, Министрліктің регламентіне сәйкес жұмысты ұйымдастыру; тарифтік және институционалдық саясатты қалыптастыру, оның ішінде мемлекеттік монополистік қызметті шектеу және мемлекеттік монополияларды реттеу саласындағы саясатты үйлестіру және қалыптастыру мәселелері бойынша әдіснамалық базаны әзірлеуге және келісуге қатысу. </w:t>
            </w:r>
          </w:p>
        </w:tc>
      </w:tr>
    </w:tbl>
    <w:p>
      <w:pPr>
        <w:spacing w:after="0"/>
        <w:ind w:left="0"/>
        <w:jc w:val="left"/>
      </w:pPr>
      <w:r>
        <w:rPr>
          <w:rFonts w:ascii="Times New Roman"/>
          <w:b/>
          <w:i w:val="false"/>
          <w:color w:val="000000"/>
        </w:rPr>
        <w:t xml:space="preserve"> Мемлекеттік басқару жүйесін дамыту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саясаттану, маркетинг) және/немесе жаратылыстану ғылымдары (математика) және/немесе құқық (құқықтану)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жаңғырту және әкімшілік реформаның негізгі бағыттарын қалыптастыру бойынша ұсыныстар әзірлеуді; мемлекеттік қызмет көрсету саласын дамыту бойынша ұсыныстар әзірлеуді; орталық мемлекеттік және жергілікті атқарушы органдардың штат санын оңтайландыру мәселелері бойынша ұсыныстар әзірлеуді; мемлекеттік басқару жүйесін жетілдіру бойынша ұсыныстар әзірлеуді; мемлекеттік секторда корпоративтік басқару қағидаттарын енгізу бойынша ұсыныстар әзірлеуді қамтамасыз етеді; мемлекеттік органдарға функционалдық талдау жүргізуді әдіснамалық қамтамасыз ету; мемлекеттік органдардың қызмет тиімділігін бағалау жүйесінің жұмыс істеуін әдіснамалық қамтамасыз ету; қадағаланатын саладағы/аядағы/өңірдегі стратегиялық мақсаттар мен міндеттерге қол жеткізу бойынша Қазақстан Республикасы Үкіметінің құрылымына кіретін орталық мемлекеттік органдар қызметінің тиімділігін бағалауды ұйымдастыру; мемлекеттік органдар қызметінің тиімділігін жалпы бағалауды ұйымдастыру; мемлекеттік қызметшілердің еңбекақы жүйесін жетілдіру бойынша ұсыныстар әзірлеу; мемлекеттік қызметшілердің лауазымдары тізілімін жетілдіру бойынша ұсыныстар әзірлеу; Департамент құзыретіне кіретін мәселелер бойынша нормативтік құқықтық актілердің жобаларына сараптама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саясаттану, маркетинг) және/немесе жаратылыстану ғылымдары (математика) және/немесе құқық (юриспруденция)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 әзірлеуді; мемлекеттік қызметтер көрсету саласындағы нормативтік құқықтық актілерді әзірлеуді; мемлекеттік қызметтер көрсету саласындағы заңнаманы жетілдіру бойынша ұсыныстар әзірлеуді; мемлекеттік қызметтер көрсету сапасына қоғамдық мониторинг жүргізу кезінде үкіметтік емес ұйымдармен өзара іс-қимыл жасасуды; Министрліктің мемлекеттік қызметтер көрсету процесін жетілдіру бойынша қызметтерді үйлестіруді; мемлекеттік көрсетілетін қызметтерді айқындау мәніне заңнаманы мониторингілеу; Мемлекеттік көрсетілетін қызметтер тізілімін жүргізу тәртібін айқындауды; Мемлекеттік көрсетілетін қызметтер тізілімін әзірлеу және жүргізуді; мемлекеттік қызметтер көрсету стандарттары мен регламенттерін жетілдіру бойынша ұсыныстар әзірлеуді; мемлекеттік қызметтер көрсету стандарты мен регламентін әзірлеу бойынша мемлекеттік органдарға әдіснамалық көмек көрсетуді;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 көрсету стандарттарының жобаларын келісу); мемлекеттік органдар қызметінің тиімділігін бағалау жүйесінің жұмыс істеуін әдіснамалық қамтамасыз етуді; қадағаланатын саладағы/аядағы/өңірдегі стратегиялық мақсаттар мен міндеттерге қол жеткізу бойынша Қазақстан Республикасы Үкіметінің құрылымына кіретін орталық мемлекеттік органдар қызметінің тиімділігін бағалауды ұйымдастыруды; мемлекеттік органдардың қызмет тиімділігін жалпы бағалауды ұйымдастыру; өз кұзыреті шегінде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 әзірлеуді, Департаменттің құзыретіне кіретін мәселелер бойынша азаматтардың хаттарын, ұсыныстарын, өтініштерін, жүгінулерін және шағымдарын қарауды, нормативтік құқықтық актілердің жобаларына сараптама жүргізуді; басшылықтың өзге де тапсырмаларын орындауды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саясаттану, маркетинг) және/немесе жаратылыстану ғылымдары (математика)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Әімшілік реформаның негізгі бағыттарын қалыптастыру бойынша ұсыныстар әзірлеуді; мемлекеттік басқару органдарының қызметіне функционалдық талдауды жүзеге асыруды; мемлекеттік басқару жүйесін жаңғырту мен жетілдіру бойынша ұсыныстар әзірлеуді; орталық мемлекеттік басқару және мемлекеттік органдар деңгейлері арасында мемлекеттік функцияларды ұтымды бөлу бойынша ұсыныстар әзірлеуді; жергілікті атқарушы органдарды жетілдіру бойынша ұсыныстар әзірлеуді; мемлекеттік сектордағы корпоративтік басқару қағидаттарын енгізу бойынша ұсыныстар әзірлеуді; мемлекеттік қызметшілерге еңбекақы төлеу жүйесін жетілдіру бойынша ұсыныстар әзірлеуді; мемлекеттік қызметшілер лауазымдары тізілімін жетілдіру бойынша ұсыныстар әзірлеуді; мемлекетік органдарды функционалдық талдау жүргізу бойынша әдістнамалық қамтамасыз етуді; Департамент құзыретіне кіретін мәселелер бойынша нормативтік құқықтық актілердің жобаларына сараптама жасауды қамтамасыз етеді.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басқаруды дамыту саясаты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саясаттану, маркетинг, әлемдік экономика)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жетілдіру және жаңғырту бойынша ұсыныстар әзірлеуді; әкімшілік реформаның негізгі бағыттарын қалыптастыру бойынша ұсыныстар әзірлеуді; осы лауазымның функционалдық бағыттарына сәйкес келетін салаларда талдамалық материалдарды және нормативтік құқықтық актілер дайындауды; кіріс және шығыс ақпараттар бойынша материалдар мен қорытындыларды уақтылы дайындауды, жоғары тұрған басшылықтан алынатын өзге де тапсырмаларды орындауды; Басқарманың құзыретіне кіретін мәселелер бойынша ведомствоаралық комиссиялардың, жұмыс топтарының отырыстарын ұйымдастыруға қатысуды; қажет болған жағдайда Басқарманың құзыретіне кіретін мәселелер бойынша ғылыми-зерттеу жұмыстарын жүргізуді ұйымдастыруға қатысуды; мемлекеттiк басқару саласы бойынша халықаралық тәжiрибені талдау және халықаралық тәжірибені ескере отырып, мемлекеттік басқару жүйесін жетілдіру және жаңғырту бойынша ұсыныстар әзірлеуді жүзеге асыру; әкімшілік реформаның негізгі бағыттарын іске асыру шегінде нормативтік құқықтық актілерді әзірлеуді;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шешімдер әзірлеуді, басқарма құзыретіне кіретін мәселелер бойынша хаттарды, ұсыныстарды, өтініштер мен шағымдарды қарауды, сондай-ақ қажетті шаралар қабылдауды ұйымдастырады және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жүйесін дамыту департаменті </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жетілдіру және жаңғырту бойынша ұсыныстар әзірлеуді жүзеге асырады; әкімшілік реформаның негізгі бағыттарын қалыптастыру бойынша ұсыныстар әзірлеуді жүзеге асырады; әкімшілік реформаның негізгі бағыттарын іске асыру шеңберінде нормативтік құқықтық актілерді әзірлейді;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 дайындау, басқарма құзыретіне кіретін мәселелер бойынша хаттарды, ұсыныстарды, өтініштер мен шағымдарды қарау, сондай-ақ қажетті шаралар қабылдау; кіріс және шығыс ақпараттар бойынша материалдар мен қорытындыларды уақтылы дайындау, жоғары тұрған басшылықтан алынатын басқа да тапсырмаларды орындау; мемлекеттiк басқару саласы бойынша халықаралық тәжiрибені талдау және халықаралық тәжірибені ескере отырып, мемлекеттік басқару жүйесін жетілдіру және жаңғырту бойынша ұсыныстар әзірлеуді жүзеге асырады; Басқарманың құзыретіне кіретін ведомствоаралық комиссиялардың, жұмыс топтарының отырыстарын ұйымдастыруға қатысу; қажет болған жағдайда Басқарманың құзыретіне кіретін мәселелер бойынша ғылыми-зерттеу жұмыстарын жүргізуді ұйымдастыруға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жүйесін дамыту департаменті </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жетілдіру және жаңғырту бойынша ұсыныстар әзірлеуді жүзеге асырады; әкімшілік реформаның негізгі бағыттарын қалыптастыру бойынша ұсыныстар әзірлеуді жүзеге асырады; әкімшілік реформаның негізгі бағыттарын іске асыру шеңберінде нормативтік құқықтық актілерді әзірлеуді; жергілікті атқарушы органдардың үлгілік құрылымын жетілдіру бойынша ұсыныстар әзірлеуді жүзеге асырады;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 дайындау, басқарма құзыретіне кіретін мәселелер бойынша хаттарды, ұсыныстарды, өтініштер мен шағымдарды қарау, сондай-ақ қажетті шаралар қабылдау; кіріс және шығыс ақпараттар бойынша материалдар мен қорытындыларды уақтылы дайындау, жоғары тұрған басшылықтан алатын басқа да тапсырмаларды орындау; мемлекеттiк басқару саласы бойынша халықаралық тәжiрибені талдау және халықаралық тәжірибені ескере отырып, мемлекеттік басқару жүйесін жетілдіру және жаңғырту бойынша ұсыныстар әзірлеуді жүзеге асыру; Басқарманың құзыретіне кіретін ведомствоаралық комиссиялардың, жұмыс топтарының отырыстарын ұйымдастыруға қатысу; қажет болған жағдайда Басқарманың құзыретіне кіретін мәселелер бойынша ғылыми-зерттеу жұмыстарын жүргізуді ұйымдастыруға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жүйесін дамыту департаменті </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жетілдіру және жаңғырту бойынша ұсыныстар әзірлеуді жүзеге асырады; әкімшілік реформаның негізгі бағыттарын қалыптастыру бойынша ұсыныстар әзірлеуді жүзеге асырады; әкімшілік реформаның негізгі бағыттарын іске асыру шеберінде нормативтік құқықтық актілер әзірлеуді;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шешімдер дайындау, Басқарманың құзыретіне кіретін мәселелер бойынша хаттарды, ұсыныстарды, өтініштер мен шағымдарды қарау, сондай-ақ қажетті шаралар қабылдау; осы лауазымның функционалдық бағыттарына сәйкес келетін салаларда талдамалық материалдар мен нормативтік құқықтық актілерді дайындау; кіріс және шығыс ақпараттар бойынша уақтылы материалдар мен қорытындылар дайындау, жоғары тұрған басшылықтан алатын басқа да тапсырмаларды орындау; мемлекеттiк басқару саласы бойынша халықаралық тәжiрибені талдау және халықаралық тәжірибені ескере отырып, мемлекеттік басқару жүйесін жетілдіру және жаңғырту бойынша ұсыныстар әзірлеуді жүзеге асыру; Басқарманың құзыретіне кіретін ведомствоаралық комиссиялардың, жұмыс топтарының отырыстарын ұйымдастыруға қатысу; қажет болған жағдайда Басқарманың құзыретіне кіретін мәселелер бойынша ғылыми-зерттеу жұмыстарын жүргізуді ұйымдастыруға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жүйесін дамыту департаменті </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жетілдіру және жаңғырту бойынша ұсыныстар әзірлеуді жүзеге асырады; әкімшілік реформаның негізгі бағыттарын қалыптастыру бойынша ұсыныстар әзірлеуді жүзеге асырады; әкімшілік реформаның негізгі бағыттарын іске асыру шегінде нормативтік құқықтық актілерді әзірлеу;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 дайындау, басқарма құзыретіне кіретін мәселелер бойынша хаттарды, ұсыныстарды, өтініштер мен шағымдарды қарау, сондай-ақ қажетті шаралар қабылдау; осы лауазымның функционалдық бағыттарына сәйкес келетін салаларда талдамалық материалдар мен нормативтік құқықтық актілерді дайындау; кіріс және шығыс ақпараттар бойынша уақтылы материалдар мен қорытындыларды дайындау, жоғары тұрған басшылықтан алатын басқа да тапсырмаларды орындау; мемлекеттiк басқару саласы бойынша халықаралық тәжiрибені талдау және халықаралық тәжірибені ескере отырып, мемлекеттік басқару жүйесін жетілдіру және жаңғырту бойынша ұсыныстар әзірлеуді жүзеге асыру; Басқарманың құзыретіне кіретін ведомствоаралық комиссиялардың, жұмыс топтарының отырыстарын ұйымдастыруға қатысу; қажет болған жағдайда Басқарманың құзыретіне кіретін мәселелер бойынша ғылыми-зерттеу жұмыстарын жүргізуді ұйымдастыруға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жүйесін дамыту департаменті </w:t>
            </w:r>
          </w:p>
          <w:p>
            <w:pPr>
              <w:spacing w:after="20"/>
              <w:ind w:left="20"/>
              <w:jc w:val="both"/>
            </w:pPr>
            <w:r>
              <w:rPr>
                <w:rFonts w:ascii="Times New Roman"/>
                <w:b w:val="false"/>
                <w:i w:val="false"/>
                <w:color w:val="000000"/>
                <w:sz w:val="20"/>
              </w:rPr>
              <w:t xml:space="preserve">
Мемлекеттік басқаруды дамыту саясаты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 саласы бойынша халықаралық тәжiрибені талдауды және халықаралық тәжірибені ескере отырып, мемлекеттік басқару жүйесін жетілдіру және жаңғырту бойынша ұсыныстар әзірлеуді жүзеге асырады; халықаралық тәжiрибені ескере отырып әкімшілік реформаның негізгі бағыттарын қалыптастыру бойынша ұсыныстар әзірлеуді жүзеге асырады;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 дайындау, басқарма құзыретіне кіретін мәселелер бойынша хаттарды, ұсыныстарды, жолдаулар мен шағымдарды қарау, сондай-ақ қажетті шаралар қабылдау; кіріс және шығыс ақпараттар бойынша уақтылы материалдар мен қорытындыларды дайындау, жоғары тұрған басшылықтан алатын басқа да тапсырмаларды орындау; Басқарманың құзыретіне кіретін ведомствоаралық комиссиялардың, жұмыс топтарының отырыстарын ұйымдастыруға қатысу; қажет жағдайда Басқарманың құзыретіне кіретін мәселелер бойынша ғылыми-зерттеу жұмыстарын жүргізуді ұйымдастыруға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 және функционалдық талдау мәселелері жөнінде мемлекеттік органдарды үйлестіру басқармасының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саясаттану, маркетинг, әлемдік экономика) және/немесе жаратылыстану ғылымдар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барлық салалары бойынша орталық және жергілікті атқарушы органдарға функционалдық талдау жасау, мемлекеттік басқару жүйесін жетілдіру бойынша ұсыныстар әзірлеуді; орталық мемлекеттік және жергілікті атқарушы органдардың штат санын және құрылымын оңтайландыру бойынша оның ішінде функционалдық талдау негізінде ұсыныстар әзірлеу, функционалдық талдау жүргізу бойынша әдістемелік қамтамасыз ету; жергілікті мемлекеттік басқарудың құрлымын жетілдіру бойынша ұсыныстар әзірлеу; орталық мемлекеттік және жергілікті атқарушы органдар арасындағы мемлекеттік функцияларды ұтымды бөлу тұрғысында заңнаманы талдауға қатысу; мемлекеттік басқару және орталық мемлекеттік, жергілікті атқарушы органдар мен өзін өзі басқару органдары деңгейлері арасында функциялар мен өкілеттіліктердің ара-жігін ажырату бойынша ұсыныс әзірлеуді; мемлекеттік сектордағы корпоративтік басқару қағидаттарын енгізу жөнінде ұсыныстар әзірлеуді қамтамасыз етеді.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басқару және функционалдық талдау мәселелері жөнінде мемлекеттік органдарды үйлестіру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атқарушы органдарын функционалдық талдау жүргізуді, әлеуметтік салада (оның ішінде, білім беру, туризм, дене шынықтыру, спорт, мәдениет, тілдерді дамыту және т.б.) функционалдық талдаудың негізінде орталық мемлекеттік және жергілікті атқарушы органдардың штат санын және құрылымын оңтайландыру бойынша оның ішінде функционалдық талдау негізінде ұсыныстар әзірлеу, орталық мемлекеттік және жергілікті атқарушы органдардың арасында мемлекеттік функцияларды ұтымды бөлу тұрғысынан заңнамаға талдау жасауды, функционалдық талдау жасауды әдістемелік қамтасыз ету бойынша ұсыныстар әзірлеуді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жүйесін дамыту департаменті </w:t>
            </w:r>
          </w:p>
          <w:p>
            <w:pPr>
              <w:spacing w:after="20"/>
              <w:ind w:left="20"/>
              <w:jc w:val="both"/>
            </w:pPr>
            <w:r>
              <w:rPr>
                <w:rFonts w:ascii="Times New Roman"/>
                <w:b w:val="false"/>
                <w:i w:val="false"/>
                <w:color w:val="000000"/>
                <w:sz w:val="20"/>
              </w:rPr>
              <w:t xml:space="preserve">
Мемлекеттік басқару және функционалдық талдау мәселелері жөнінде мемлекеттік органдарды үйлестіру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атқарушы органдарына функционалдық талдау жүргізу, функционалдық талдаудың негізінде жолаушылар көлігі және автомобильдік жолдары, табиғи ресурстар мен табиғатты пайдалануды реттеу, ауыл шаруашылығы, экономиканың нақты секторы (өнеркәсіп, энергетика және т.б.) салалары жөніндегі жергілікті атқарушы органдардың штат санын оңтайландыру бойынша ұсыныстар әзірлеуді; заңнаманы орталық мемлекеттік және жергілікті атқарушы органдардың арасында мемлекеттік функцияларды ұтымды бөлу тұрғысынан талдау, функционалдық талдау жасауды әдістемелік қамтасыз ету бойынша ұсыныстар әзірлеуді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жүйесін дамыту департаменті </w:t>
            </w:r>
          </w:p>
          <w:p>
            <w:pPr>
              <w:spacing w:after="20"/>
              <w:ind w:left="20"/>
              <w:jc w:val="both"/>
            </w:pPr>
            <w:r>
              <w:rPr>
                <w:rFonts w:ascii="Times New Roman"/>
                <w:b w:val="false"/>
                <w:i w:val="false"/>
                <w:color w:val="000000"/>
                <w:sz w:val="20"/>
              </w:rPr>
              <w:t>
Мемлекеттік басқару және функционалдық талдау мәселелері жөнінде мемлекеттік органдарды үйлестіру басқармасының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атқарушы органдарына функционалдық талдау жүргізу, функционалдық талдаудың негізінде жолаушылар көлігі және автомобильдік жолдары, табиғи ресурстар мен табиғатты пайдалануды реттеу, ауыл шаруашылығы, экономиканың нақты секторы (өнеркәсіп, энергетика және т.б.) салалары жөніндегі жергілікті атқарушы органдардың штат санын оңтайландыру бойынша ұсыныстар әзірлеуді; заңнаманы орталық мемлекеттік және жергілікті атқарушы органдардың арасында мемлекеттік функцияларды ұтымды бөлу тұрғысынан талдау, функционалдық талдау жасауды әдістемелік қамтасыз ету бойынша ұсыныстар әзірлеуді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жүйесін дамыту департаменті </w:t>
            </w:r>
          </w:p>
          <w:p>
            <w:pPr>
              <w:spacing w:after="20"/>
              <w:ind w:left="20"/>
              <w:jc w:val="both"/>
            </w:pPr>
            <w:r>
              <w:rPr>
                <w:rFonts w:ascii="Times New Roman"/>
                <w:b w:val="false"/>
                <w:i w:val="false"/>
                <w:color w:val="000000"/>
                <w:sz w:val="20"/>
              </w:rPr>
              <w:t>
Мемлекеттік басқару және функционалдық талдау мәселелері жөнінде мемлекеттік органдарды үйлестіру басқармасының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атқарушы органдарына функционалдық талдау жүргізу, функционалдық талдаудың негізінде жолаушылар көлігі және автомобильдік жолдары, табиғи ресурстар мен табиғатты пайдалануды реттеу, ауыл шаруашылығы, экономиканың нақты секторы (өнеркәсіп, энергетика және т.б.) салалары жөніндегі жергілікті атқарушы органдардың штат санын оңтайландыру бойынша ұсыныстар әзірлеуді; заңнаманы орталық мемлекеттік және жергілікті атқарушы органдардың арасында мемлекеттік функцияларды ұтымды бөлу тұрғысынан талдау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қызметтер көрсетуді жетілдіру саясаты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 әзірлеуді; мемлекеттік қызметтер көрсету саласындағы нормативтік құқықтық актілерді әзірлеуді; мемлекеттік қызметтер көрсету саласындағы заңнаманы жетілдіру бойынша ұсыныстар әзірлеуді; Министрліктің мемлекеттік қызметтер көрсету процесін жетілдіру бойынша қызметтерді үйлестіру; Басқарма құзыреті шегінде ведомствоаралық комиссиялардың, жұмыс топтарының отырыстарын ұйымдастыруға қатысу; мемлекеттік қызметтер көрсету сапасына қоғамдық мониторинг жүргізу кезінде үкіметтік емес ұйымдармен өзара іс-қимыл жасасу; қажет болған жағдайда Басқарма құзыретіне кіретін мәселелер бойынша ғылыми-зерттеу жұмыстар жүргізуді ұйымдастыруға қатысу; Басқарма құзыретіне кіретін мәселелер бойынша ұсыныстар әзірлеу; Басқарма құзыретіне кіретін мәселелер бойынша семинарларға, конференцияларға және оның ішінде халықаралық өзге де іс-шараларға, қатысуды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көрсетуді жетілдіру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 әзірлеуді; мемлекеттік қызметтер көрсету саласындағы нормативтік құқықтық актілерді әзірлеуді; Басқарма құзыреті шегінде ведомствоаралық комиссиялардың, жұмыс топтардың отырыстарын ұйымдастыруға қатысу; қажет болған жағдайда Басқарма құзыретіне кіретін мәселелер бойынша ғылыми-зерттеу жұмыстар жүргізуді ұйымдастыруға қатысуды; Басқарма құзыретіне кіретін мәселелер бойынша семинарларға, конференцияларға, оның ішінде халықаралық және өзге де іс-шараларға қатысуды; орталық мемлекеттік және жергілікті атқарушы органдармен, Департамент және министрліктің құрылымдық бөлімшелерімен Басқарма құзыретіне кіретін мәселелер бойынша консультациялық жұмыстар жүргізуді жүзеге асырады.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қызметтер көрсетуді жетілдіру саясаты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 әзірлеуді; мемлекеттік қызметтер көрсету саласындағы нормативтік құқықтық актілерді әзірлеуді; мемлекеттік қызметтер көрсету саласындағы заңнаманы жетілдіру бойынша ұсыныстар әзірлеуді; Министрліктің мемлекеттік қызметтер көрсету процесін жетілдіру бойынша қызметтерті үйлестіруді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қызметтер көрсетуді жетілдіру саясаты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ұсыныстарды әзірлеу; мемлекеттік қызметтер көрсету саласындағы нормативтік құқықтық актілерді әзірлеу; мемлекеттік қызметтер көрсету сапасына қоғамдық мониторинг жүргізу кезінде үкіметтік емес ұйымдармен өзара іс-қимылды қамтамасыз ету; мемлекеттік қызметтер көрсету саласындағы заңнаманы жетілдіру бойынша ұсыныстарды әзірлеу; осы лауазымның функционалдық бағыттарына сәйкес келетін салаларда талдамалық материалдар мен нормативтік құқықтық актілердің жобаларын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қызметтер көрсету саласындағы мониторинг және үйлестіру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 айқындау мәніне заңнаманы мониторингілеу; Мемлекеттік көрсетілетін қызметтер тізілімін жүргізу тәртібін айқындау; Мемлекеттік көрсетілетін қызметтер тізілімін әзірлеу және жүргізу; мемлекеттік көрсетілетін қызметтер стандарттары мен регламенттерін жетілдіру бойынша ұсыныстар әзірлеу; мемлекеттік көрсетілетін қызмет регламентін және стандартын әзірлеу бойынша мемлекеттік органдарға әдіснамалық көмек көрсету; мемлекеттік көрсетілетін қызметтер көрсету стандарттары мен регламенттерін әзірлеуді мониторингілеу;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көрсетілетін қызметтер стандарттарының жобаларын келісу).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қызметтер көрсету саласындағы мониторинг және үйлестіру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 айқындау мәніне заңнаманы мониторингілеу; мемлекеттік қызметтер көрсету тізілімін жүргізу тәртібін айқындау; мемлекеттік қызметтер көрсету тізілімін әзірлеу және жүргізу; мемлекеттік көрсетілетін қызмет стандарттары мен регламенттерін жетілдіру бойынша ұсыныстарды әзірлеу; мемлекеттік көрсетілетін қызмет регламентін және стандартын әзірлеу бойынша мемлекеттік органдарға әдіснамалық көмек көрсету; осы лауазымның функционалдық бағыттарына сәйкес келетін салаларда талдамалы мәліметтерді және нормативтік құқықтық актілердің жобаларын әзірлеу;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көрсетілетін қызметтер стандарттарының жобаларын келісу).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қызметтер көрсету саласындағы мониторинг және үйлестіру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стандарттары мен регламенттерін әзірлеуді мониторинглеу; мемлекеттік көрсетілетін қызмет саласында нормативтік құқықтық актілерді әзірлеу; мемлекеттік көрсетілетін қызмет стандарттары мен регламенттерін жетілдіру бойынша ұсыныстарды әзірлеу; мемлекеттік көрсетілетін қызметтер стандарттары мен регламенттерін қарау; мемлекеттік көрсетілетін қызмет регламентін және стандартын әзірлеу бойынша мемлекеттік органдарға әдіснамалық көмек көрсету; мемлекеттік көрсетілетін қызметтер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көрсетілетін қызметтер стандарттары жобаларын келісу).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қызметтер көрсету саласындағы мониторинг және үйлестіру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 айқындау мәніне заңнаманы мониторингілеу; мемлекеттік көрсетілетін қызметтер стандарттары мен регламенттерін жетілдіру бойынша ұсыныстарды әзірлеу; мемлекеттік көрсетілетін қызметтер стандарттары мен регламенттерін қарау; мемлекеттік көрсетілетін қызмет регламентін және стандартын әзірлеу бойынша мемлекеттік органдарға әдіснамалық көмек көрсету; мемлекеттік көрсетілетін қызметтер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қызметтер көрсету стандарттары жобаларын келісу).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Мемлекеттік қызметтер көрсету саласындағы мониторинг және үйлестіру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әзірлеу және жүргізу; мемлекеттік көрсетілетін қызметтер стандарттары мен регламенттерін жетілдіру бойынша ұсыныстарды әзірлеу; мемлекеттік көрсетілетін қызметтер стандарттары мен регламенттерін қарау; мемлекеттік көрсетілетін қызмет регламентін және стандартын әзірлеу бойынша мемлекеттік органдарға әдіснамалық көмек көрсету; мемлекеттік көрсетілетін қызметтер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қызметтер көрсету стандарттары жобаларын келісу).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органдар қызметінің тиімділігін бағалау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қызметiнiң тиiмдiлiгiн жыл сайын бағалау жүйесiн реформалау бойынша ұсыныстар әзірлеу; Үкімет құрылымына кіретін орталық мемлекеттік органдардың қадағаланатын саласында/аясында стратегиялық мақсаттар мен міндеттерді іске асыру және оларға қол жеткізу тиімділігіне бағалау жүргізу; Қазақстан Республикасының заңнамасында айқындалған тиісті бағыттар бойынша бағалауға уәкілетті мемлекеттік органдар жүргізген бағалау нәтижелері туралы қорытындылар негізінде орталық мемлекеттік және жергілікті атқарушы органдар қызметінің тиімділігін жалпы бағалау нәтижелері туралы қорытындыны қалыптастыру; Тиісті әдіснамамен мемлекеттік органдар қызметiн жыл сайынғы бағалау жүйесiнің жұмыс істеуін; Орталық мемлекеттiк және жергiлiктi атқарушы органдар қызметiнiң тиiмдiлiгiн арттыру бойынша ұсыныстар әзірлеу; Басқарма мәселелері бойынша нормативтік құқықтық актілердің жобаларын әзірлеу және қарау, олар бойынша қорытыдынлар дайындау; Басқарма құзыретіне кіретін мәселелер бойынша конференцияларын, семинарларын, кеңестерін, жұмыс топтары мен ведомствоаралық комиссиялардың отырыстарын дайындау және өткізуді;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Министрлік басшылығының сөз сөйлеуі үшін баяндамалардың жобаларын, материалдар әзірлеуді; ғылыми зерттеулер тақырыптары бойынша мемлекеттік сатып алулар жоспарын және техникалық тапсырмалар мен ерекшеліктерді дайындауды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органдар қызметінің тиімділігін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жаратылыстану ғылымдары (математика)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қызметiнiң тиiмдiлiгiн жыл сайынғы бағалау жүйесiн реформалау бойынша ұсыныстарды әзірлеу; Үкімет құрылымына кіретін орталық мемлекеттік органдардың қадағаланатын саласында/аясында стратегиялық мақсаттар мен міндеттерді іске асыру және оларға қол жеткізу тиімділігіне бағалау жүргізуге қатысу; Қазақстан Республикасының заңнамасында айқындалған тиісті бағыттар бойынша бағалауға уәкілетті мемлекеттік органдар жүргізген бағалау нәтижелері туралы қорытындылар негізінде орталық мемлекеттік және жергілікті атқарушы органдар қызметінің тиімділігін жалпы бағалау нәтижелері туралы қорытындыны қалыптастыру; Басқарманың құзыретіне кіретін мәселелер бойынша нормативтік құқықтық актілердің жобаларын әзірлеу; Мемлекеттік органдар қызметінің тиімділігін бағалау жүйесін автоматтандыру бойынша ұсыныстар әзірлеу; Басқарманың құзыретіне кіретін мәселелер бойынша конференциялар, семинарлар, кеңестер, жұмыс топтары мен ведомствоаралық комиссиялардың отырыстарын дайындау мен өткізуге қатысу;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әзірлеуді жүзеге асырады.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органдар қызметінің тиімділігін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жаратылыстану ғылымдары (математика)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қызметiнiң тиiмдiлiгiн жыл сайын бағалау жүйесiн реформалау бойынша ұсыныстарды әзірлеу; Үкімет құрылымына кіретін орталық мемлекеттік органдардың қадағаланатын саласында/аясында стратегиялық мақсаттар мен міндеттерді іске асыру және оларға қол жеткізілу тиімділігіне бағалау жүргізуге қатысу; Қазақстан Республикасының заңнамасында айқындалған тиісті бағыттар бойынша бағалауға уәкілетті мемлекеттік органдар жүргізген бағалау нәтижелері туралы қорытындылар негізінде орталық мемлекеттік және жергілікті атқарушы органдар қызметінің тиімділігін жалпы бағалау нәтижелері туралы қорытындыны қалыптастыру; Басқарманың құзыретіне кіретін мәселелер бойынша нормативтік құқықтық актілердің жобаларын әзірлеу; Мемлекеттік органдар қызметінің тиімділігін бағалау жүйесін автоматтандыру бойынша ұсыныстар әзірлеу; Басқарманың құзыретіне кіретін мәселелер бойынша конференциялар, семинарлар, кеңестер, жұмыс топтары мен ведомствоаралық комиссиялардың отырыстарын дайындау мен өткізуге қатысу;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қатысу; Басқарманың құзыретіне кіретін ғылыми зерттеулер тақырыптары бойынша мемлекеттік сатып алу жоспарын және техникалық тапсырмалар мен ерекшеліктерді дайындауды жүзеге асырады.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органдар қызметінің тиімділігін бағалау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жаратылыстану ғылымдары (математика)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қызметiнiң тиiмдiлiгiн жыл сайын бағалау жүйесiн реформалау бойынша ұсыныстарды әзірлеуге қатысу; Үкімет құрылымына кіретін орталық мемлекеттік органдардың қадағаланатын саласында/аясында стратегиялық мақсаттар мен міндеттерді іске асыру және оларға қол жеткізілу тиімділігіне бағалау жүргізуге қатысу; Қазақстан Республикасының заңнамасында белгіленген тиісті бағыттар бойынша бағалауға уәкілетті мемлекеттік органдар жүргізген бағалау нәтижелері туралы қорытындылар негізінде орталық мемелекеттік және жергілікті атқарушы органдар қызметінің тиімділігін жалпы бағалау нәтижелері туралы қорытындыны қалыптастыру; Басқарманың құзыретіне кіретін мәселелер бойынша нормативтік құқықтық актілердің жобаларын әзірлеу; Басқарманың құзыретіне кіретін мәселелер бойынша конференциялар, семинарлар, кеңестер, жұмыс топтары мен ведомствоаралық комиссиялардың отырыстарын дайындау мен өткізуге қатысу; істер номенклатурасын жүргізуді қамтамасыз ету, құжаттарды есепке алу және сақтау, оларды Министрліктің мұрағатына тапсырғанға дейінгі жай-күйі мен сақталуын бақылауды жүзеге асырады.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органдар қызметінің тиімділігін бағалау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жаратылыстану ғылымдары (математика)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қызметiнiң тиiмдiлiгiн жыл сайын бағалау жүйесiн реформалау бойынша ұсыныстарды әзірлеуге қатысу; Үкімет құрылымына кіретін орталық мемлекеттік органдардың қадағаланатын саласында/аясында стратегиялық мақсаттар мен міндеттерді іске асыру және оларға қол жеткізу тиімділігіне бағалау жүргізуге қатысу; Қазақстан Республикасының заңнамасында айқындалған тиісті бағыттар бойынша бағалауға уәкілетті мемлекеттік органдар жүргізген бағалау нәтижелері туралы қорытындылар негізінде орталық мемлекеттік және жергілікті атқарушы органдар қызметінің тиімділігін жалпы бағалау нәтижелері туралы қорытындыны қалыптастыру; Басқарманың құзыретіне кіретін мәселелер бойынша нормативтік құқықтық актілердің жобаларын әзірлеу; Басқарманың құзыретіне кіретін мәселелер бойынша конференциялар, семинарлар, кеңестер, жұмыс топтары мен ведомствоаралық комиссиялардың отырыстарын дайындау мен өткізуге қатысу; Басқарманың құзыретіне кіретін ғылыми зерттеулер тақырыптары бойынша мемлекеттік сатып алу жоспарын және техникалық тапсырмалар мен ерекшеліктерді дайындауға қатысу; істер номенклатурасын жүргізуді қамтамасыз ету, құжаттарды есепке алу және сақтау, оларды Министрліктің мұрағатына тапсырғанға дейінгі жай-күйі мен сақталуын бақылауды жүзеге асырады.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Еңбекақы төлеуді жетілдіру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 жүйесін жетілдіру жөніндегі мәселелерді үйлестіру; Басқарма құзыретіне кіретін мәселелер бойынша нормативтік құқықтық актілер жобаларын әзірлеуге, мемлекеттік бюджет және Қазақстан Республикасы Ұлттық Банкiнiң сметасы (бюджеті) есебінен қамтылған Қазақстан Республикасы органдарының қызметкерлеріне еңбекақы төлеудің бірыңғай жүйесін бекіту жөнiндегi Қазақстан Республикасының Президенті Жарлығының жобасына есептеулерді дайындауға қатысады.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Еңбекақы төлеуді жетілдіру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p>
            <w:pPr>
              <w:spacing w:after="20"/>
              <w:ind w:left="20"/>
              <w:jc w:val="both"/>
            </w:pPr>
            <w:r>
              <w:rPr>
                <w:rFonts w:ascii="Times New Roman"/>
                <w:b w:val="false"/>
                <w:i w:val="false"/>
                <w:color w:val="000000"/>
                <w:sz w:val="20"/>
              </w:rPr>
              <w:t>
17-6-3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 жүйесін жетілдіру бойынша ұсыныстар әзірлеуге қатысу; мемлекеттік бюджет және Қазақстан Республикасы Ұлттық Банкiнiң сметасы (бюджеті) есебінен қамтылған Қазақстан Республикасы органдарының қызметкерлеріне еңбекақы төлеудің бірыңғай жүйесін бекіту жөнiндегi Қазақстан Республикасы Президенті Жарлығының жобасына есептеулерді әзірлейді және дайындайды.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xml:space="preserve">
 Еңбекақы төлеуді жетілдіру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 жүйесін жетілдіру бойынша ұсыныстар әзірлеуге қатысу; мемлекеттік бюджет және Қазақстан Республикасы Ұлттық Банкiнiң сметасы (бюджеті) есебінен қамтылған Қазақстан Республикасы органдарының қызметкерлеріне еңбекақы төлеудің бірыңғай жүйесін бекіту жөнiндегi Қазақстан Республикасы Президенті Жарлығының жобасына есептеулерді әзірлейді және дайындайды; құзыреті шегінде Министрліктің Стратегиялық және операциялық жоспарларын әзірлеуге және іске асыруға қатысады. </w:t>
            </w:r>
          </w:p>
        </w:tc>
      </w:tr>
    </w:tbl>
    <w:p>
      <w:pPr>
        <w:spacing w:after="0"/>
        <w:ind w:left="0"/>
        <w:jc w:val="left"/>
      </w:pPr>
      <w:r>
        <w:rPr>
          <w:rFonts w:ascii="Times New Roman"/>
          <w:b/>
          <w:i w:val="false"/>
          <w:color w:val="000000"/>
        </w:rPr>
        <w:t xml:space="preserve"> Халықаралық экономикалық интеграция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мемлекеттік саясатты қалыптастыру және Қазақстан Республикасының Кеден одағына (бұдан әрі - КО) қатысуы бойынша мемлекеттік органдардың қызметін үйлестіру және Еуразиялық экономикалық одақты (ЕАЭО) қалыптастыруға қатысу; Департаменттің құрылымы мен штат кестесі туралы, кадрларды іріктеу және орналастыру, қызметкерлерді ынталандыру, сондай-ақ еңбек тәртібін бұзған қызметкерлерге тәртіптік жазалар қолдану туралы ұсыныстар беру; Департаментің құзыретіне жататын мәселелер бойынша Қазақстан Республикасының Президенті, Қазақстан Республикасының Үкіметі, Министрлік басшылығының тапсырмалары бойынша материалдар мен қорытындылардың уақтылы дайындалуын бақылау.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саясатты қалыптастыру және Қазақстан Республикасының КО-ға, БЭК-ке және Еуразиялық экономикалық одаққа қатысуы бойынша мемлекеттік органдардың қызметін үйлестіру және Еуразиялық экономикалық одақты (ЕАЭО) қалыптастыруға қатысу; Департаменттің құрылымы мен штат кестесі туралы, кадрларды іріктеу және орналастыру, қызметкерлерді ынталандыру, сондай-ақ еңбек тәртібін бұзған қызметкерлерге тәртіптік жазалар қолдану туралы ұсыныстар беру; Департаментің құзыретіне жататын мәселелер бойынша Қазақстан Республикасының Президенті, Қазақстан Республикасының Үкіметі, Министрлік басшылығының тапсырмалары бойынша материалдар мен қорытындылардың уақтылы дайындалуын бақылау.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(юриспруденция, халықаралық құқық) және/немесе гуманитарлық ғылымдар (халықаралық қатынастар)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ЕурАзЭҚ-қа, КО-ға қатысуы және ЕАЭО қалыптастыру бойынша мемлекеттік саясатты қалыптастыру мен мемлекеттік органдардың қызметін үйлестіру; Департамент құзыреті шегінде тиісті қаржы жылына арналған республикалық бюджет жобасын әзірлеуге қатысу; Департамент құзыретіне кіретін мәселелер бойынша мемлекеттік органдармен және басқа ұйымдармен өзара іс-қимылды жүзеге асыру; Департаментің құзыретіне жататын мәселелер бойынша Қазақстан Республикасының Президенті, Қазақстан Республикасының Үкіметі, Министрлік басшылығының тапсырмалары бойынша материалдар мен қорытындылардың уақтылы дайындалуын бақылау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өзінің қарамағындағыларының атқаратын лауазымдарына сәйкес қызметтік өкілеттіктердің міндеттері мен көлемін айқындау; ЕурАзЭҚ және Кеден одағы шеңберінде интеграцияны дамыту жөніндегі мемлекеттік саясатты қалыптастыруға және іске асыруға қатысу; Кеден одағы бойынша келіссөздерді ұйымдастыруды үйлестіру және жүргізу, оған материалдар дайындау; Еуразиялық экономикалық комиссия органдарының отырыстарының қорытындылары бойынша қабылданған шешімдерді іске асыруды үйлестіру; Қазақстан Республикасында ЕурАзЭҚ және Кеден одағы шеңберінде интеграцияны дамытуға бағытталған халықаралық шарттарды жасасу, өзгерістер енгізу және қолданылуын тоқтату бойынша келіссөздер дайындау және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және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 басшылары мен үкіметтер басшылары деңгейінде Жоғары Еуразиялық экономикалық кеңес, Еуразиялық экономикалық комиссия кеңесі отырыстарына ұстаным мен материалдар дайындау; интеграциялық процестерді дамытуға, Басқарма басшылығы айқындайтын басқа да өкілеттіктерді жүзеге асыруға бағытталған нормативтік құқықтық актілерге қорытындыларды әзірлеуге, қарауға және беруге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 және алқа отырыстарының, мемлекеттер басшылары мен үкіметтер басшылары деңгейінде Жоғары Еуразиялық экономикалық кеңес отырыстарының қорытындылары бойынша қабылданған шешімдерді іске асыруды үйлестіруге қатысу, Басқарма құзыретінің мәселелері бойынша талдамалық материалдарды, анықтамаларды және ақпаратты дайындау;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халықаралық шарттарын кодификациялау, техникалық реттеу және санитариялық, ветеринариялық және фитосанитариялық шаралар бойынша жұмыс топтарына қатысу және олар бойынша талдамалық материалдар, анықтамалар мен ақпарат дайындау; Қазақстанның бизнес қоғамдастығымен өзара іс-қимыл жасау, Басқарма басшылығы айқындайтын басқа да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интеграциялық процестерді дамытуға бағытталған зерттеулерді жүргізу бойынша құжаттаманы дайындау және жүргізу, оның ішінде осы бағдарлама бойынша бюджеттің атқарылуын бақылау; Басқарманың құзыреті шегінде нормативтік құқықтық актілерді әзірлеуге, қарауға және қорытындылар беруге қатысу; Қазақстан Республикасының интеграциялық процестерге қатысуы бойынша талдамалық материалдар, анықтамалар мен ақпарат дайындау;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шеңберінде интеграциялық үдерістерді дамытуға бағытталған зерттеулерді жүргізу бойынша құжаттаманы дайындау және жүргізу, оның ішінде осы бағдарлама бойынша бюджеттің атқарылуын бақылау; Басқарманың құзыреті шегінде нормативтік құқықтық актілерді әзірлеуге, қарауға және қорытындылар беруге қатысу; Қазақстан Республикасының интеграциялы процесстерге қатысу бойынша талдамалық материалдар, анықтамалар мен ақпараттар дайындау; Басқарма басшылығы айқындайтын басқа да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шегінде үшінші елдердің КО мен БЭК-ке қосылуы, Кедендік тарифтік және тарифтік емес реттеу, кедендік және салықтық реттеу салаларын, валюталық реттеу салаларының мәселелерін реттеу саласында КО, БЭК халықаралық шарттарын кодификациялау мәселелері жөніндегі жұмыс топтарына қатысу,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Консультациялық комитеттерінің отырыстарында келіссөздер жүргізу жұмысын үйлестіру; Басқарма құжаттарын іс номенклатурасына сәйкес ресімдеу, Басқарма басшысы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отырыстарына Қазақстанның ұстанымын дайындау; Кеден Одағының жұмыс істеу мәселелері бойынша келіссөздер жүргізу жұмысын ұйымдастыру және үйлестіру, оларға материалдар дайындау; Басқарма басшысы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ЕурАзЭҚ пен Кеден одағының жұмыс істеуі мәселелері жөніндегі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интеграциялық процестерді дамытуға бағытталған зерттеулерді жүргізу бойынша құжаттаманы дайындау және жүргізу, оның ішінде осы бағдарлама бойынша бюджеттің атқарылуын бақылау. Еуразиялық экономикалық комиссия алқасының отырыстарына Қазақстанның ұстанымын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Бірыңғай экономикалық кеңістікті қалыптастыру мәселелері жөніндегі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өзінің қарамағындағыларының атқаратын лауазымдарына сәйкес қызметтік өкілеттіктердің міндеттері мен көлемін айқындау; Бірыңғай экономикалық кеңістікті қалыптастыру бойынша мемлекеттік саясатты қалыптастыру мен іске асыруға қатысу; Бірыңғай экономикалық кеңістік шеңберінде интеграциялық процестерді дамытуға, оның ішінде осы бағдарлама бойынша бюджеттің атқарылуын бақылауға бағытталған зерттеулер жүргізу бойынша құжаттаманы дайындау және жүргізуді үйлестіру, Департамент басшылығы айқындайтын басқа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 қалыптастыру бойынша мемлекеттік саясатты қалыптастыру және іске асыруға қатысу; Бірыңғай экономикалық кеңістік бойынша келіссөздер жүргізу және оларға материалдар дайындау бойынша жұмыстарды ұйымдастыруға және үйлестіруге қатысу; Қазақстан Республикасында, сондай-ақ Бірыңғай экономикалық кеңістік елдерінде беруге ұсынылатын және жоспарланатын субсидиялардың өнеркәсіп субсидияларын берудің бірыңғай қағидалары туралы келісімнің ережелеріне сәйкестігі туралы тергеу жүргізуге қатысу, Басқарма құзыретінің мәселелері бойынша талдамалық материалдар, анықтамалар мен ақпаратты дайындау, Басқарма басшылығы айқындайтын басқа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 қалыптастыру бойынша мемлекеттік саясатты қалыптастыру мен іске асыруға қатысу; Бірыңғай экономикалық кеңістік шеңберінде бәсекелестік, көлік саясаты, табиғи монополиялар бөлігінде материалдар мен анықтамаларды дайындау, БЭК-ті қалыптастыру мәселелері бойынша консультациялар мен келіссөздерге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экономикалық кеңістікті қалыптастыру бойынша мемлекеттік саясатты қалыптастыру және іске асыруға қатысу; Бірыңғай экономикалық кеңістік шеңберінде энергетика мәселелері бойынша келіссөздер жүргізу және оларға материалдар дайындау жөніндегі жұмыстарды ұйымдастыруға және үйлестіруге қатысу, Басқарма басшылығы айқындайтын басқа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және/немесе техникалық ғылымдар (информатика, машина жасау)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экономикалық кеңістікті қалыптастыру бойынша мемлекеттік саясатты қалыптастыру мен іске асыруға қатысу; өнеркәсіптік және агроөнеркәсіптік саясаттың мәселелері бойынша консультациялық комитеттердің отырыстарына материалдар дайындауға қатысу, Бірыңғай экономикалық кеңістікті қалыптастыру мәселелері бойынша талдамалық құжаттарды дайындау, Басқарма басшысы айқындайтын басқа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және/немесе техникалық ғылымдар (информатика, машина жасау)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кеңістіктің қалыптасуы бойынша мемлекеттік саясаттың қалыптасуы мен іске асыруында қатысу; Бірыңғай экономикалық кеңістіктің шеңберінде энергетика мәселері бойынша келіссөздерді өткізу жөнінде жұмысты үйлестіру және қатысу, Басқарма басшылығымен анықталатын басқа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экономикалық кеңістікті қалыптастыру бойынша мемлекеттік саясатты қалыптастыру және іске асыруға қатысу; Бірыңғай экономикалық кеңістіктің шарттық-құқықтық базасын қалыптастыратын келісімдерді іске асыруға бағытталған Еуразиялық экономикалық комиссия алқасы мен кеңесі отырыстарының қорытындылары бойынша қабылданған шешімдерді іске асыруға қатысу, Бірыңғай экономикалық кеңістік шеңберінде интеграцияны дамытуға бағытталған халықаралық келісімдерді әзірлеуге және келісуге қатысу, Басқарма басшысы айқындайтын басқа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және/немесе техникалық ғылымдар (информатика, машина жасау)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 қалыптастыру бойынша мемлекеттік саясатты қалыптастыру және іске асыруға қатысу; Бірыңғай экономикалық кеңістік шеңберінде макроэкономикалық, валюталық саясат, еңбек көші-қоны, көрсетілетін қызметтердің саудасы, қаржы нарықтарын реттеу және зияткерлік меншік мәселелері бойынша келіссөздерді ұйымдастыру мен өткізу және оларға материалдарды дайындау; Еуразиялық экономикалық комиссия алқасының жанындағы консультациялық органдардың, жұмыс (сараптамалық) топтарының отырыстары туралы жиынтық ақпаратты жинау және талдауды жүзеге асыру, істер номенклатурасына сәйкес Басқарма құжаттарын ресімдеу.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Кеден одағы мен Бірыңғай экономикалық кеңістік шеңберіндегі шешімдер талдауы және мониторингі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өзінің қарамағындағыларының атқаратын лауазымдарына сәйкес қызметтік өкілеттіктердің міндеттері мен көлемін айқындау; БЭК шешімдеріне талдау және мониторинг жүргізу, Басқарманың құзыреті шегінде нормативтік құқықтық актілерді әзірлеу, қару және оларға қорытындылар беру; Басқарма құзыреті мәселелері бойынша талдамалық материалдар, анықтамалар мен ақпарат дайындау; Департамент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Кеден одағы мен Бірыңғай экономикалық кеңістік шеңберіндегі шешімдер талдауы және мониторингі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КО-ға қатысуы шеңберінде казақстандық ұстанымды қалыптастыру, КО жұмыс істеу тетіктерін жетілдіру және Еуразиялық экономикалық одақты қалыптастыру бойынша ұсыныстар әзірлеуге жүргізілген талдау және мониторинг нәтижелері бойынша БЭК шешімдеріне талдау және мониторинг жүргізу, Басқарманың құзыреті шегінде нормативтік құқықтық актілерді әзірлеу, қарау және қорытындылар беру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Кеден одағы мен Бірыңғай экономикалық кеңістік шеңберіндегі шешімдер талдауы және мониторингі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интеграция саласында жұмыс шеңберінде мемлекеттік органдардың қызметін жетілдіру, сондай-ақ Еуразиялық экономикалық одақты қалыптастыру бойынша ұсыныстар әзірлеуге жүргізілген талдау және мониторинг нәтижелері бойынша КО мен БЭК органдары қабылдайтын шешімдер және ұсыныстар, сондай-ақ құжаттар жобаларына талдау және моноторинг жүргізу, Басқарма құзыреті мәселелері бойынша ақпараттар мен анықтамалар, талдамалық материалдар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Кеден одағы мен Бірыңғай экономикалық кеңістік шеңберіндегі шешімдер талдауы және мониторингі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 мәселелері бойынша ЕЭК шешімдеріне талдау және мониторинг жүргізу, БЭК қалыптастыру шеңберінде Тараптардың заңнамасына, сондай-ақ одан әрі экономикалық интеграциялау мәніне салыстырмалы талдау жүргізу; жүргізілген талдау мен мониторинг нәтижелері бойынша Қазақстанның БЭК-ке қатысуы шеңберінде қазақстандық ұстанымды қалыптастыру; БЭК жұмыс істеу тетіктерін жетілдіру және Еуразиялық экономикалық одақты қалыптастыру бойынша ұсыныстар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Кеден одағы мен Бірыңғай экономикалық кеңістік шеңберіндегі шешімдер талдауы және мониторингі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 (БЭК) мәселелері бойынша Еуразиялық экономикалық комиссия (ЕЭК) шешімдеріне талдау және мониторинг жүргізу, Бірыңғай экономикалық кеңістік (БЭК) қалыптастыру шеңберінде Тараптардың заңнамаларына, сондай-ақ экономиканы одан әрі интеграциялау мәніне салыстырмалы талдау жүргізу; Жүргізілген талдау мен мониторинг қорытындысы бойынша Қазақстанның Кеден одағы (КО) мен Бірыңғай экономикалық кеңістік (БЭК) қатысуы шеңберінде қазақстандық ұстанымды қалыптастыру бойынша; Еуразиялық экономикалық одақ құру және БЭК жұмыс істеу тетіктерін жетілдіру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xml:space="preserve">
Кеден одағы мен Бірыңғай экономикалық кеңістік шеңберіндегі шешімдер талдауы және мониторингі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интеграциясын тереңдету, сондай-ақ оларға қатысты ЕЭК шешім қабылдауға құқылы, оның ішінде ЕЭК жұмыс органдарына қатысу шеңберінде ұсыныстар әзірлеу; Басқарманың құзыреті шегінде нормативтік құқықтық актілерді әзірлеу, қарау және оларға қорытындылар беру; Басқарма құзыреті мәселелері бойынша талдамалық материалдар, анықтамалар мен ақпарат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Кеден одағы мен Бірыңғай экономикалық кеңістік шеңберіндегі шешімдер талдауы және мониторингі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интеграция саласында болжамдық-талдамалық жұмыстар шеңберінде мемлекеттік органдар жіберетін ақпаратты талдауды жүзеге асыру; КО мен БЭК органдары қабылдайтын құжаттарды талдау мен мониторингілеу тетіктерін жетілдіру, Еуразиялық экономикалық одақты қалыптастыратын КО мен БЭК заңнамасын талдау, сондай-ақ оны жетілдіру үшін ұсыныстарды одан әрі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Кеден одағы мен Бірыңғай экономикалық кеңістік шеңберіндегі шешімдер талдауы және мониторингі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БЭК мәселелері бойынша ЕЭК шешімдеріне талдау және мониторинг жүргізу. БЭК қалыптастыру шеңберінде Тараптардың заңнамасын салыстырмалы талдау, болжамдық-талдамалық жұмыс шеңберінде мемлекеттік органдар жіберетін ақпаратқа талдауды жүзеге асыру. </w:t>
            </w:r>
          </w:p>
        </w:tc>
      </w:tr>
    </w:tbl>
    <w:p>
      <w:pPr>
        <w:spacing w:after="0"/>
        <w:ind w:left="0"/>
        <w:jc w:val="left"/>
      </w:pPr>
      <w:r>
        <w:rPr>
          <w:rFonts w:ascii="Times New Roman"/>
          <w:b/>
          <w:i w:val="false"/>
          <w:color w:val="000000"/>
        </w:rPr>
        <w:t xml:space="preserve"> Халықаралық ынтымақтастық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басшылық ету; Интеграциялық бірлестіктер мен халықаралық ұйымдар шеңберінде шетел мемлекеттерімен Қазақстан Республикасының халықаралық экономикалық ынтымақтастығын дамыту бойынша мемлекеттік саясатты қалыптастыруға қатысу; халықаралық рейтингтік агенттіктермен өзара іс-қимыл; жетекшілік ететін бюджеттік бағдарламаларды әкімшілендіру; құжаттарды бақылау.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болмаған кезде оны алмастыру; интеграциялық бірлестіктер және халықаралық ұйымдар шеңберінде шетел мемлекеттерімен Қазақстан Республикасының халықаралық экономикалық ынтымақтастығын дамыту бойынша мемлекеттік саясатты қалыптастыруға қатысу; халықаралық рейтингтік агенттіктермен өзара іс-қимыл; жетекшілік ететін бюджеттік бағдарламаларды әкімшілендіру; құжаттарды бақылау.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Сыртқы байланыстар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 жасау; шетел мемлекеттердің уәкілетті мемлекеттік органдарымен, рейтингтік агенттіктермен өзара іс-қимыл; ҰЭМ жетекшілік ететін шетел мемлекеттерімен ҚР-ның үкіметаралық комиссияларының отырыстарын ұйымдастыру; жетекшілік ететін бюджеттік бағдарламаларды әкімшілендіру; халықаралық шарттар жобаларына және нормативтік-құқықтық актілерге қорытынды ұсыну; ҰЭМ басшылығының халықаралық кездесулерін ұйымдастыру; Халықаралық гуманитарлық көмек мәселелері бойынша ведомствоаралық комиссия жұмысын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аударма ісі)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басшысы жүктеген ҚР-ның елдерімен өзара іс-қимыл және өзара қарым-қатынастар мәселелеріне қатысу; ҰЭМ жетекшілік ететін үкіметаралық комиссиялардың отырыстарын ұйымдастыру; халықаралық шарттар жобаларына және нормативтік-құқықтық актілерге қорытынды ұсыну; Министрлік басшылығының кездесулерін ұйымдастыру, Стратегиялық және Операциялық жоспарлар міндеттерін іске асыру барысы туралы ақпарат дайындау; Басқарма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дайындау және өткізуге қатысу; Басқарманың басшысы жүктеген ҚР-ның елдерімен өзара іс-қимыл және өзара қатынастар мәселелеріне қатысу; ҰЭМ жетекшілік ететін бюджеттік бағдарламаларды әкімшілендіру; Мемлекет басшысының Қазақстан халқына жыл сайынғы жолдауларын іске асыру бойынша жалпыұлттық іс-шаралар жоспарын іске асыру барысы туралы ақпарат дайындау; ҰЭМ жетекшілік ететін ҚР-ның шет мемлекеттерімен үкіметаралық комиссиялардың отырыстарын ұйымдастыру; ҰЭМ басшылығының кездесулерін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Бас 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агенттіктермен өзара іс-қимылдар және өзара қатынастар мәселелеріне қатысу және оларды үйлестіру; Басқарманың басшысы жүктеген ҚР-ның елдерімен өзара іс-қимыл және өзара қатынастар мәселелеріне қатысу; халықаралық шарттар жобалары және нормативтік-құқықтық актілер бойынша қорытындыны дайындау; ҰЭМ жетекшілік ететін үкіметаралық комиссиялардың отырыстарын ұйымдастыру; ҰЭМ басшылығының кездесулерін ұйымдастыру; Басқарма басшысының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Бас 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агенттіктермен өзара іс-қимылдар және өзара қатынастар мәселелеріне қатысу және оларды үйлестіру; Басқарманың басшысы жүктеген ҚР-ның елдермен өзара іс-қимыл және өзара қатынастар мәселелеріне қатысу; халықаралық шарттар жобалары және нормативтік-құқықтық актілер бойынша қорытынды дайындау; ҰЭМ жетекшілік ететін үкіметаралық комиссиялардың отырыстарын ұйымдастыру; ҰЭМ басшылығының кездесулерін ұйымдастыру; Басқарма басшысының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Бас 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агенттіктермен өзара іс-қимылдар және өзара қатынастар мәселелеріне қатысу және оларды үйлестіру; Басқарманың басшысы жүктеген ҚР-ның елдерімен өзара іс-қимыл және өзара қатынастар мәселелеріне қатысу; халықаралық шарттар жобалары және нормативтік-құқықтық актілер бойынша қорытынды дайындау; ҰЭМ жетекшілік ететін үкіметаралық комиссиялардың отырыстарын ұйымдастыру; ҰЭМ басшылығының кездесулерін ұйымдастыру; Басқарма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Бас 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агенттіктермен өзара іс-қимылдар және өзара қатынастар мәселелеріне қатысу және оларды үйлестіру; Басқарманың басшысы жүктеген ҚР-ның елдерімен өзара іс-қимыл және өзара қатынастар мәселелеріне қатысу; халықаралық шарттар жобалары және нормативтік-құқықтық актілер бойынша қорытынды дайындау; ҰЭМ жетекшілік ететін үкіметаралық комиссиялардың отырыстарын ұйымдастыру; ҰЭМ басшылығының кездесулерін ұйымдастыру; Басқарма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Бас 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агенттіктермен өзара іс-қимылдар және өзара қатынастар мәселелеріне қатысу және оларды үйлестіру; Басқарманың басшысы жүктеген ҚР-ның елдерімен өзара іс-қимыл және өзара қатынастар мәселелеріне қатысу; халықаралық шарттар жобалары және нормативтік-құқықтық актілер бойынша қорытынды дайындау; ҰЭМ жетекшілік ететін үкіметаралық комиссиялардың отырыстарын ұйымдастыру; ҰЭМ басшылығының кездесулерін ұйымдастыру; Басқарма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басшысы жүктеген ҚР-ның елдерімен өзара іс-қимыл және өзара қатынастар мәселелеріне қатысу; халықаралық шарттар жобалары және нормативтік-құқықтық актілер бойынша қорытынды дайындау; ҰЭМ жетекшілік ететін үкіметаралық комиссиялардың отырыстарын ұйымдастыру; ҰЭМ басшылығының кездесулерін ұйымдастыру; Басқарма басшысының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басшысы жүктеген ҚР-ның елдерімен өзара іс-қимыл және өзара қатынастар мәселелеріне қатысу; халықаралық шарттар жобалары және нормативтік-құқықтық актілер бойынша қорытынды дайындау; ҰЭМ жетекшілік ететін үкіметаралық комиссиялардың отырыстарын ұйымдастыру; ҰЭМ басшылығының кездесулерін ұйымдастыру; Басқарма басшысының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Интеграциялық бірлестіктермен </w:t>
            </w:r>
          </w:p>
          <w:p>
            <w:pPr>
              <w:spacing w:after="20"/>
              <w:ind w:left="20"/>
              <w:jc w:val="both"/>
            </w:pPr>
            <w:r>
              <w:rPr>
                <w:rFonts w:ascii="Times New Roman"/>
                <w:b w:val="false"/>
                <w:i w:val="false"/>
                <w:color w:val="000000"/>
                <w:sz w:val="20"/>
              </w:rPr>
              <w:t>
ынтымақтастық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маркетинг, әлемдік экономика, аймақтану) және/немесе гуманитарлық ғылымдар (халықаралық қатынастар, аударма ісі)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 жалпы басқару, қарамағындағы қызметкерлердің лауазымдарына сәйкес міндеттерін және қызметтік өкілдіктерінің көлемін айқындау; Қазақстан Республикасының ЕО ТМД, ШЫҰ, АӨСШК, ИЫҰ, ТМЫК және тағы басқалармен сауда-экономикалық қатынастарын дамыту бойынша мемлекеттік саясатты қалыптастыру және іске асыруда Басқарма қызметкерлерінің жұмысын ұйымдастыру және үйлестіру; ҰЭМ басшылығының халықаралық кездесулері мен шетелдік іссапарларын ұйымдастыру бойынша жұмысты үйлестіру; Министрлік құзыреті шегіндегі басшылықтың басқа да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Интеграциялық бірлестіктермен </w:t>
            </w:r>
          </w:p>
          <w:p>
            <w:pPr>
              <w:spacing w:after="20"/>
              <w:ind w:left="20"/>
              <w:jc w:val="both"/>
            </w:pPr>
            <w:r>
              <w:rPr>
                <w:rFonts w:ascii="Times New Roman"/>
                <w:b w:val="false"/>
                <w:i w:val="false"/>
                <w:color w:val="000000"/>
                <w:sz w:val="20"/>
              </w:rPr>
              <w:t xml:space="preserve">
ынтымақтастық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p>
            <w:pPr>
              <w:spacing w:after="20"/>
              <w:ind w:left="20"/>
              <w:jc w:val="both"/>
            </w:pPr>
            <w:r>
              <w:rPr>
                <w:rFonts w:ascii="Times New Roman"/>
                <w:b w:val="false"/>
                <w:i w:val="false"/>
                <w:color w:val="000000"/>
                <w:sz w:val="20"/>
              </w:rPr>
              <w:t>
19-2-3</w:t>
            </w:r>
          </w:p>
          <w:p>
            <w:pPr>
              <w:spacing w:after="20"/>
              <w:ind w:left="20"/>
              <w:jc w:val="both"/>
            </w:pPr>
            <w:r>
              <w:rPr>
                <w:rFonts w:ascii="Times New Roman"/>
                <w:b w:val="false"/>
                <w:i w:val="false"/>
                <w:color w:val="000000"/>
                <w:sz w:val="20"/>
              </w:rPr>
              <w:t>
19-2-4</w:t>
            </w:r>
          </w:p>
          <w:p>
            <w:pPr>
              <w:spacing w:after="20"/>
              <w:ind w:left="20"/>
              <w:jc w:val="both"/>
            </w:pPr>
            <w:r>
              <w:rPr>
                <w:rFonts w:ascii="Times New Roman"/>
                <w:b w:val="false"/>
                <w:i w:val="false"/>
                <w:color w:val="000000"/>
                <w:sz w:val="20"/>
              </w:rPr>
              <w:t>
19-2-5</w:t>
            </w:r>
          </w:p>
          <w:p>
            <w:pPr>
              <w:spacing w:after="20"/>
              <w:ind w:left="20"/>
              <w:jc w:val="both"/>
            </w:pPr>
            <w:r>
              <w:rPr>
                <w:rFonts w:ascii="Times New Roman"/>
                <w:b w:val="false"/>
                <w:i w:val="false"/>
                <w:color w:val="000000"/>
                <w:sz w:val="20"/>
              </w:rPr>
              <w:t>
19-2-6</w:t>
            </w:r>
          </w:p>
          <w:p>
            <w:pPr>
              <w:spacing w:after="20"/>
              <w:ind w:left="20"/>
              <w:jc w:val="both"/>
            </w:pPr>
            <w:r>
              <w:rPr>
                <w:rFonts w:ascii="Times New Roman"/>
                <w:b w:val="false"/>
                <w:i w:val="false"/>
                <w:color w:val="000000"/>
                <w:sz w:val="20"/>
              </w:rPr>
              <w:t>
19-2-7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маркетинг, әлемдік экономика, аймақтану) және/немесе гуманитарлық ғылымдар (халықаралық қатынастар, аударма ісі)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ЕО, ШЫҰ және басқа өңірлік интеграциялық бірлестіктермен сауда-экономикалық қатынастарын дамыту бойынша мемлекеттік саясатты іске асыруға қатысу; шет мемлекеттердің жетекшілік ететін өкілдерімен ҰЭМ басшылығының кездесулерін ұйымдастыру және материалдар дайындау; басшылықтың шетелдік іссапарларын ұйымдастыру; ТМД, АӨСШК, ТМЫК және басқа да өңірлік интеграциялық бірлестіктер шеңберінде Қазақстан Республикасының сауда-экономикалық қатынасын дамыту бойынша мемлекеттік саясатты қалыптастыруға және іске асыруға қатысу; шет мемлекеттердің жетекшілік ететін өкілдерімен ҰЭМ басшылығының кездесулерін ұйымдастыру және материалдар дайындау; басшылықтың шетелдік іссапарларын ұйымдастыру; Басқарма құзыретіндегі мәселелер бойынша талдамалық материалдар, анықтамалар және ақпарат дайындау, Министрліктің құзыреті шегіндегі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Интеграциялық бірлестіктермен </w:t>
            </w:r>
          </w:p>
          <w:p>
            <w:pPr>
              <w:spacing w:after="20"/>
              <w:ind w:left="20"/>
              <w:jc w:val="both"/>
            </w:pPr>
            <w:r>
              <w:rPr>
                <w:rFonts w:ascii="Times New Roman"/>
                <w:b w:val="false"/>
                <w:i w:val="false"/>
                <w:color w:val="000000"/>
                <w:sz w:val="20"/>
              </w:rPr>
              <w:t xml:space="preserve">
ынтымақтастық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маркетинг, әлемдік экономика, аймақтану) және/немесе гуманитарлық ғылымдар (халықаралық қатынастар, аударма ісі)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ИЫҰ, ЭЫҰ, TIFA, сондай-ақ ДЭФ-пен сауда-экономикалық қатынастарын дамыту бойынша мемлекеттік саясатты іске асыруға қатысу; жетекшілік ететін шет мемлекеттердің өкілдерімен ҰЭМ басшылығының кездесулерін ұйымдастыру және материалдар дайындау; басшылықтың шетелдік іссапарларын ұйымдастыру; Басқарма құзыретіндегі мәселелер бойынша талдамалық материалдар, анықтамалар және ақпарат дайындау, Министрліктің құзыретіндегі басшылықтың басқа да тапсырмаларын орындау.</w:t>
            </w:r>
          </w:p>
        </w:tc>
      </w:tr>
    </w:tbl>
    <w:p>
      <w:pPr>
        <w:spacing w:after="0"/>
        <w:ind w:left="0"/>
        <w:jc w:val="left"/>
      </w:pPr>
      <w:r>
        <w:rPr>
          <w:rFonts w:ascii="Times New Roman"/>
          <w:b/>
          <w:i w:val="false"/>
          <w:color w:val="000000"/>
        </w:rPr>
        <w:t xml:space="preserve"> Бюджет саясаты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Бюджеттік параметрлер мен Ұлттық қордың көрсеткіштерін болжамдау департаментінің, бюджет саясатын, бюджетаралық қатынастар саясатын қалыптастыру бойынша ұсыныстарды, бюджеттік жүйені дамыту мен бюджет заңнамасын жетілдіру бойынша ұсыныстарды әзірлеу жөніндегі қызметін үйлестіру, заңнамалық және өзге нормативтік құқықтық актілердің жобаларын дайындауға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басқармасы мен Бюджет жүйесін дамыту әдіснамасы басқармасының қызметін үйлестіру; бюджет саясаты мен Ұлттық қор саясаттарын қалыптастыру және жетілдіру; бюджет жүйесін жетілдіру мен дамытуды әдіснамалық қамтамасыз етуді ұйымдастыру; бюджет саясаты мен бюджет жүйесін дамыту әдіснамасы бойынша заңнамалық және өзге нормативтік құқықтық актілердің жобаларын әзірлеуді ұйымдастыру.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Бюджетаралық қатынастар басқармасы мен Бюджеттік болжамдау және талдау басқармасының қызметін үйлестіру. Бюджетаралық қатынастар саласында саясаттың негізгі бағыттарын, жалпы сипаттағы бюджетаралық трансферттер көлемдерін айқындау бойынша ұсыныстар әзірлеу бойынша жұмыстарды ұйымдастыру. Бюджеттік параметрлерді талдау мен болжамдауды жүзеге асыру. Республикалық, мемлекеттік және шоғырландырылған бюджеттің түсімдерін, шығыстарын, тапшылықтарын, мұнай емес тапшылықтарын болжауды жүзеге асыруды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және үйлестіру;</w:t>
            </w:r>
          </w:p>
          <w:p>
            <w:pPr>
              <w:spacing w:after="20"/>
              <w:ind w:left="20"/>
              <w:jc w:val="both"/>
            </w:pPr>
            <w:r>
              <w:rPr>
                <w:rFonts w:ascii="Times New Roman"/>
                <w:b w:val="false"/>
                <w:i w:val="false"/>
                <w:color w:val="000000"/>
                <w:sz w:val="20"/>
              </w:rPr>
              <w:t>
ұйымдық-әкімшілік жұмыстарды орындау; Республикалық, мемлекеттік және шоғырландырылған бюджеттің және Қазақстан Республикасы Ұлттық қорының көрсеткіштерін талдау мен болжамдауды ұйымдастыру бойынша жұмысты ұйымдастыру және жүргізу;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Бесжылдық кезеңге арналған Қазақстан Республикасын әлеуметтік-экономикалық дамыту болжамын әзірлеуге қатысу; бюджет, салық және кеден заңнамасындағы өзгерістердің республикалық, мемлекеттік және шоғырландырылған бюджеттің және Қазақстан Республикасы Ұлттық қорының параметрлеріне ықпалын бағалайды; орта және ұзақ мерзімді кезеңге арналған республикалық, мемлекеттік және шоғырландырылған бюджеттің және Қазақстан Республикасы Ұлттық қорының негізгі параметрлерін (түсімдерін, шығыстарын, тапшылығын, мұнай емес тапшылығын) болжамдайды; Басқарма құзыреті шегіндегі басшылық жүктеген, өзге де функцияларды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"Қазақстан Республикасының Үкіметі туралы"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және шоғырландырылған бюджеттің және Қазақстан Республикасы Ұлттық қорының көрсеткіштерін талдауды жүзеге асырады; әдіснаманы жетілдіруге, бюджеттік параметрлердің болжамдары туралы талдамалық ақпаратты дайындауға қатысады; бюджет параметрлерін болжамдаудың әлемдік тәжірибесін талдайды; Басқарманың құзыреті шегінде басшылық жүктеген өзге де функцияларды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"Үшжылдық кезеңге арналған Қазақстан Республикасының Ұлттық қорынан кепілдендірілген трансферт туралы", сондай-ақ "Үшжылдық кезеңге арналған Қазақстан Республикасының Ұлттық қорынан кепілдендірілген трансферт туралы" заңға өзгерістер енгізу туралы Қазақстан Республикасы заңының жобасын әзірлейді; басшылыққа Басқарманың құзыретіне кіретін мәселелер бойынша баяндамалар жобаларын, материалдар дайындауды жүзеге асырады; мемлекеттік жоспарлау жүйесін және бюджет заңнамасын жетілдіруге қатысады; Басқарманың құзыреті шегінде басшылық жүктеген өзге де функцияларды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үшжылдық кезеңге арналған республикалық бюджет туралы; алдағы үшжылдық кезеңге арналған республикалық бюджет туралы заңға өзгерістер мен толықтырулар енгізу туралы заңдардың жобаларын және Қазақстан Республикасының Үкіметі шешімдерінің тиісті жобаларын қарауға қатысады; ағымдағы жылғы және орта мерзімді кезеңге арналған болжамды бюджеттік (мемлекеттік және республикалық) көрсеткіштерге талдамалық және анықтамалық материалдарды, баяндамалар, ақпараттар, қорытындылар, тұсаукесер материалдарын дайындауды қамтамасыз етеді; Басқарманың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параметрлерін, Қазақстан Республикасының Ұлттық қорын талдау мен болжамдау бойынша талдамалық ақпарат дайындау; ағымдағы жылғы бюджет (мемлекеттік және республикалық) көрсеткіштеріне талдамалық және анықтамалық материалдар, баяндамалар, ақпараттар, қорытындылар, тұсаукесер материалдарын және үш жылдық кезеңге арналған болжамды дайындауды қамтамасыз етеді; Бес жылдық кезеңге арналған Қазақстан Республикасын әлеуметтік-экономикалық дамыту болжамын әзірлеуге қатысады; Басқарманың құзыреті шегінде оған басшылық жүктеген өзге де функцияларды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және оны үйлестіру;</w:t>
            </w:r>
          </w:p>
          <w:p>
            <w:pPr>
              <w:spacing w:after="20"/>
              <w:ind w:left="20"/>
              <w:jc w:val="both"/>
            </w:pPr>
            <w:r>
              <w:rPr>
                <w:rFonts w:ascii="Times New Roman"/>
                <w:b w:val="false"/>
                <w:i w:val="false"/>
                <w:color w:val="000000"/>
                <w:sz w:val="20"/>
              </w:rPr>
              <w:t>
Бюджет саясатының және Ұлттық қорды қалыптастыру және пайдалану саясатының негізгі бағыттарын әзірлеуді қамтамасыз ету; орталық мемлекеттік органдардың стратегиялық және бағдарламалық құжаттарының, заңнамалық және нормативтік құқықтық актілер жобаларының, стратегиялық жоспарларының (өзгерістер мен толықтырулар жобаларының) және бюджеттік бағдарламалары жобаларының Қазақстан Республикасының бюджет саясатына сәйкестігін қарауды қамтамасыз ету; талдамалық және ақпараттық материалдар мен баяндамаларды уақтылы дайындауды, Басқарма құзыреті шегінде жеке және заңды тұлғалардың хаттары мен өтініштерін қарауды қамтамасыз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қаражатын қалыптастыру мен пайдалану бойынша саясаттың және орта және ұзақ мерзімді кезеңге арналған бюджет саясатының негізгі бағыттарын әзірлейді; орталық мемлекеттік органдардың стратегиялық және бағдарламалық құжаттарының, заңнамалық және нормативтік құқықтық актілер жобаларының, стратегиялық жоспарларының (өзгерістер мен толықтырулар жобаларының) және бюджеттік бағдарламалары жобаларының Қазақстан Республикасының бюджет саясатына сәйкестігін қарайды; бюджет заңнамасы мен бюджет саясатын жетілдіру бойынша ұсыныстарды әзірлейді; бюджет саясатын жүргізудің халықаралық тәжірибесін талдайды және қорытындылайды; орта және ұзақ мерзімді кезеңге арналған бюджет саясаты бойынша баяндамалар, талдамалық және анықтамалық материалдарды дайындауға қатысады; Басқарма құзыреті шегінде оған басшылық жүктеген өзге де функцияларды орындайды.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қаражатын қалыптастыру мен пайдалану бойынша саясаттың және орта және ұзақ мерзімді кезеңге арналған бюджет саясатының негізгі бағыттарын әзірлейді; орталық мемлекеттік органдардың стратегиялық және бағдарламалық құжаттарының, заңнамалық және нормативтік құқықтық актілер жобаларының, стратегиялық жоспарларының (өзгерістер мен толықтырулар жобаларының) және бюджеттік бағдарламалары жобаларының Қазақстан Республикасының бюджет саясатына сәйкестігін қарайды; бюджет заңнамасы мен бюджет саясатын жетілдіру бойынша ұсыныстарды әзірлейді; бюджет саясатын жүргізудің халықаралық тәжірибесін талдайды және қорытындылайды; орта және ұзақ мерзімді кезеңге арналған бюджет саясаты бойынша баяндамалар, талдамалық және анықтамалық материалдарды дайындауға қатысады; Басқарма құзыреті шегінде оған басшылық жүктеген өзге де функцияларды орындайды.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қаражатын қалыптастыру мен пайдалану бойынша саясаттың және орта және ұзақ мерзімді кезеңге арналған бюджет саясатының негізгі бағыттарын әзірлейді; орталық мемлекеттік органдардың стратегиялық және бағдарламалық құжаттарының, заңнамалық және нормативтік құқықтық актілер жобаларының, стратегиялық жоспарларының (өзгерістер мен толықтырулар жобаларының) және бюджеттік бағдарламалары жобаларының Қазақстан Республикасының бюджет саясатына сәйкестігін қарайды; бюджет заңнамасы мен бюджет саясатын жетілдіру бойынша ұсыныстарды әзірлейді; бюджет саясатын жүргізудің халықаралық тәжірибесін талдайды және қорытындылайды; орта және ұзақ мерзімді кезеңге арналған бюджет саясаты бойынша баяндамалар, талдамалық және анықтамалық материалдарды дайындауға қатысады; Басқарма құзыреті шегінде басшылық жүктеген өзге де функцияларды орындайды.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қаражатын қалыптастыру мен пайдалану бойынша саясаттың және орта және ұзақ мерзімді кезеңге арналған бюджет саясатының негізгі бағыттарын әзірлейді; орталық мемлекеттік органдардың стратегиялық және бағдарламалық құжаттарының, заңнамалық және нормативтік құқықтық актілер жобаларының, стратегиялық жоспарларының (өзгерістер мен толықтырулар жобаларының) және бюджеттік бағдарламалары жобаларының Қазақстан Республикасының бюджет саясатына сәйкестігін қарайды; бюджет заңнамасы мен бюджет саясатын жетілдіру бойынша ұсыныстарды әзірлейді; бюджет саясатын жүргізудің халықаралық тәжірибесін талдайды және қорытындылайды; орта және ұзақ мерзімді кезеңге арналған бюджет саясаты бойынша баяндамалар, талдамалық және анықтамалық материалдарды дайындауға қатысады; Басқарма құзыреті шегінде басшылық жүктеген өзге де функцияларды орындайды.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менеджмент,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ұзақ мерзімді кезеңге арналған бюджет саясатын қалыптастыруға қатысады; орталық мемлекеттік органдардың стратегиялық жоспарларының (өзгерістер мен толықтырулар жобаларының) және бюджеттік бағдарламалары жобаларының Қазақстан Республикасының бюджет саясатына сәйкестігін қарауға, республикалық бюджет жобасын қалыптастыруға қатысады; орта және ұзақ мерзімді кезеңге арналған бюджет саясаты бойынша баяндамалар, талдамалық және анықтамалық материалдарды дайындауға қатысады; Басқарма құзыреті шегінде басшылық жүктеген өзге де функцияларды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менеджмент,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кезеңдерге арналған бюджет саясатының қалыптастыруға қатысады; орталық мемлекеттік органдардың стратегиялық жоспарларының (өзгерістер мен толықтырулар жобаларының) және бюджеттік бағдарламалары жобаларының Қазақстан Республикасының бюджет саясатына сәйкестігін қарауға, республикалық бюджет жобасын қалыптастыруға қатысады; орта және ұзақ мерзімді кезеңге арналған бюджет саясаты бойынша баяндамалар, талдамалық және анықтамалық материалдарды дайындауға қатысады; Басқарма құзыреті шегінде басшылық жүктеген өзге де функцияларды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жалпы басшылық ету және үйлестіру, ұйымдық-әкімшілік жұмыстарды орындау. Жалпы сипаттағы трансферттерді есептеу әдістемесі бойынша ұсыныстар әзірлеу. Орта мерзімді кезеңге арналған республикалық, облыстық бюджеттердің, республикалық маңызы бар қала, астана бюджеттерінің арасындағы жалпы сипаттағы трансферттердің көлемі туралы Қазақстан Республикасы Заңының жобасын әзірлеу, Басқарма қызметкерлерінің міндеттері мен өкілеттіктерін айқындау және/немесе Басқармадағы құжаттардың орындалуына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 департаменті </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 бойынша саясатты айқындау бойынша ұсыныстар әзірлеу. Жалпы сипаттағы трансферттердің көлемін айқындау және оларды тиісті мемлекеттік органдармен келісу. Аумақтарды дамыту бағдарламаларын қарастыруға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кезеңге арналған республикалық, облыстық бюджеттердің, республикалық маңызы бар қала, астана бюджеттерінің арасындағы жалпы сипаттағы трансферттер көлемі туралы Қазақстан Республикасы Заңының жобасын әзірлеу; жергілікті бюджеттердің болжамдық параметрлерін ескере отырып, жалпы сипаттағы бюджетаралық трансферттердің мөлшерін айқындауға қатысу. Аумақтарды дамыту бағдарламалары жобаларын қарастыруға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 және жергілікті өзін-өзі басқаруға қатысты заңнаманы жетілдіру бойынша ұсыныстар әзірлеу. Қазақстан Республикасының орта мерзімді кезеңге арналған республикалық және облыстық бюджеттер, республикалық маңызы бар қала, астана бюджеттері арасындағы жалпы сипаттағы трансферттер көлемі туралы Қазақстан Республикасының Заңы жобасын әзірлеуге қатысу; Аумақтарды дамыту бағдарламаларының жобаларын қарастыруға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болжамды параметрлерін ескере отырып, жалпы сипаттағы бюджетаралық трансферттердің мөлшерін айқындауға қатысу. Жергілікті атқарушы органдардың жергілікті бюджеттерді қалыптастыру және атқару мәселелері жөніндегі қызметін жетілдіру бойынша ұсыныстар әзірлеуге қатысу. Бюджетаралық қатынастар мәселелері бойынша ақпаратты жинақтау және талдау. Аумақтарды дамыту бағдарламаларының жобаларын қарауға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болжамды параметрлерін ескере отырып, жалпы сипаттағы бюджетаралық трансферттердің мөлшерін айқындауға қатысу. Жергілікті атқарушы органдардың жергілікті бюджеттерді қалыптастыру және атқару мәселелері жөніндегі қызметін жетілдіру бойынша ұсыныстар әзірлеуге қатысу. Бюджетаралық қатынастар мәселелері бойынша ақпаратты жинақтау және талдау. Аумақтарды дамыту бағдарламаларының жобаларын қарауға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 департаментінің </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бағдарламаларының жобаларын қарауға қатысу. Жжергілікті бюджеттердің болжамдық параметрлерін ескере отырып, жалпы сипаттағы бюджеаралық трансферттер мөлшерін айқындауға қатысу. Орта мерзімді кезеңге арналған республикалық және облыстық бюджеттер, республикалық маңызы бар қала, астана бюджеттері арасындағы жалпы сипаттағы трансферттер көлемі туралы Қазақстан Республикасының Заңы жобасын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жүйесін дамыту әдіснамасы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ғылымдар, экономика және бизнес (экономика, менеджмент, есеп және аудит, қаржы, мемлекеттiк және жергiлiктi басқару, статистика, әлемдiк экономика) және/немесе құқық (құқықтану, халықаралық құқық)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бюджет жүйесінің жұмыс істеуін әдіснамалық қамтамасыз ету; бюджет жүйесін жетілдіру және дамыту әдіснамасы бойынша ұсыныстар әзірлеуді қамтамасыз ету; бюджет жүйесінің әдіснамасы бойынша заңнамалық және нормативтік құқықтық актілерді әзірлеуді қамтамасыз ету; бюджеттiк бағдарламалардың әкімшілерімен әдiстемелiк және консультативтік жұмысты қамтамасыз ету; басшылардың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жүйесін дамыту әдіснамасы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p>
            <w:pPr>
              <w:spacing w:after="20"/>
              <w:ind w:left="20"/>
              <w:jc w:val="both"/>
            </w:pPr>
            <w:r>
              <w:rPr>
                <w:rFonts w:ascii="Times New Roman"/>
                <w:b w:val="false"/>
                <w:i w:val="false"/>
                <w:color w:val="000000"/>
                <w:sz w:val="20"/>
              </w:rPr>
              <w:t>
20-4-3</w:t>
            </w:r>
          </w:p>
          <w:p>
            <w:pPr>
              <w:spacing w:after="20"/>
              <w:ind w:left="20"/>
              <w:jc w:val="both"/>
            </w:pPr>
            <w:r>
              <w:rPr>
                <w:rFonts w:ascii="Times New Roman"/>
                <w:b w:val="false"/>
                <w:i w:val="false"/>
                <w:color w:val="000000"/>
                <w:sz w:val="20"/>
              </w:rPr>
              <w:t>
20-4-4</w:t>
            </w:r>
          </w:p>
          <w:p>
            <w:pPr>
              <w:spacing w:after="20"/>
              <w:ind w:left="20"/>
              <w:jc w:val="both"/>
            </w:pPr>
            <w:r>
              <w:rPr>
                <w:rFonts w:ascii="Times New Roman"/>
                <w:b w:val="false"/>
                <w:i w:val="false"/>
                <w:color w:val="000000"/>
                <w:sz w:val="20"/>
              </w:rPr>
              <w:t>
20-4-5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ғылымдар, экономика және бизнес (экономика, менеджмент, есеп және аудит, қаржы, мемлекеттiк және жергiлiктi басқару, статистика, әлемдiк экономика) және/немесе құқық (құқықтану, халықаралық құқық)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 бойынша, бюджет жүйесін жетілдіру және дамыту бойынша ұсыныстарды қалыптастыру. Бюджет жүйесін дамыту әдіснамасы бойынша заңнамалық және нормативтік құқықтық актілерді әзірлеу; бюджеттiк бағдарламалар әкімшілерімен әдiстемелiк және консультативтік жұмысты қамтамасыз ету. Қазақстан Республикасы Президентінің, Қазақстан Республикасы Үкiметiнiң және Министрлiк, Департамент басшылығының тапсырмалары бойынша материалдар мен қорытындыларды уақтылы дайындауды қамтамасыз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жүйесін дамыту әдіснамасы басқармасының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ғылымдар, экономика және бизнес (экономика, менеджмент, есеп және аудит, қаржы, мемлекеттiк және жергiлiктi басқару, статистика, әлемдiк экономика) және/немесе құқық (құқықтану, халықаралық құқық)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жүйесін жетілдіру бойынша ұсыныстарды әзірлеуге, бюджет жүйесін дамыту әдіснамасы бойынша заңнамалық және нормативтік құқықтық актілерді әзірлеуге қатысу; жеке және заңды тұлғалардың хаттары мен өтініштері бойынша жауаптарды уақтылы дайындауды қамтамасыз ету; басшылықтың өзге де тапсырмаларын орындау</w:t>
            </w:r>
          </w:p>
        </w:tc>
      </w:tr>
    </w:tbl>
    <w:p>
      <w:pPr>
        <w:spacing w:after="0"/>
        <w:ind w:left="0"/>
        <w:jc w:val="left"/>
      </w:pPr>
      <w:r>
        <w:rPr>
          <w:rFonts w:ascii="Times New Roman"/>
          <w:b/>
          <w:i w:val="false"/>
          <w:color w:val="000000"/>
        </w:rPr>
        <w:t xml:space="preserve"> Салық және кеден саясаты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жасау, Департаменттің қызметін үйлестіру, салық және кеден саясатын қалыптастыру бойынша ұсыныстарды әзірлеуге қатысу және салықтық және салықтық емес түсімдерді талдау және болжамдауды жүзеге асыру, салық және кеден заңнамасын жетілдіру бойынша ұсыныстарды әзірлеуге қатысу, салық және кеден заңнамасына байланысты заңнамалық және өзге де нормативтік құқықтық актілердің жобаларын дайындауға қатысу, құзыреті шегінде жер қойнауын пайдалану мәселелері бойынша нормативтік құқықтық актілер жобаларын әзірлеуге қатысу,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түсімдерді талдау және болжамдау басқармасының және Кеден саяты басқармасының қызметін үйлестіру, кеден саясатын жетілдіру бойынша ұсыныстарды әзірлеуге қатысу және салықтық және салықтық емес түсімдерді талдау және болжамдауды жүзеге асыру, Қазақстан Республикасының кеден саясатын жетілдіру бойынша жұмыстарды ұйымдастыру және жүргізу,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 басқармасы мен Жер қойнауын пайдалануға арналған келісімшарттарды сараптау басқармасының қызметін үйлестіру, салық заңнамасын жетілдіру бойынша ұсыныстарды әзірлеуге қатысу, салық заңнамасына байланысты заңнамалық және өзге де нормативтік құқықтық актілердің жобаларын дайындауға қатысу, құзыреті шегінде жер қойнауын пайдалану мәселелері бойынша нормативтік құқықтық актілер жобаларын әзірлеуге қатысу, Қазақстан Республикасының салық саясатын жетілдіру бойынша жұмыстарды ұйымдастыру және жүргізу,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және жоспарлау, Қазақстан Республикасы салық саясатының бірлігін, бюджетке төленетін салықтар мен міндетті төлемдердің жекелеген түрлерінің өзара байланысы мен өзара байланыстылығын, салық салудың жалпы ережесі мен қағидаттарының қатарлас болуын және тұтастығын қамтамасыз ету, Қазақстан Республикасының салық заңнамасын жетілдіру, салық салу мәселелері бойынша Салық кодексіне және басқа да нормативтік құқықтық актілерге өзгерістер мен толықтырулар енгізу бойынша жұмысты ұйымдастыру және жүргізу, салық саясатының жалпы ережелері мен қағидаттарына қатысты мәселелер бойынша ақпаратты уақтылы және сапалы дайындау,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салық салу бөлігінде салық саясатын жетілдіру бойынша жұмысты жүргізу, халықаралық салық салу және трансферттік баға белгілеуге бақылауды жетілдіру мәселелері бойынша жұмысқа қатысу,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акциздер, арнаулы салық режимдері бөлігінде салық саясатын жетілдіру бойынша жұмыс жүргізу, Басқарма құзыреті шегінде басшылық жүктеген өзге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жеке табыс салығы, әлеуметтiк салық, зейнетақы қорына аударымдар, әлеуметтік аударымдар бөлігінде салық саясатын жетілдіру бойынша жұмыс жүргізу, сондай-ақ көрсетілген салықтар бойынша салықтық әкімшілендіру, Басқарма құзыреті шегінде басшылық жүктеген өзге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салық салу, трансферттік баға белгілеу, арнайы экономикалық аймақтар бойынша салық саясатын жетілдіру бойынша жұмыс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салық салу, трансферттік баға белгілеу, арнайы экономикалық аймақтар, ойын бизнесiне салық бойынша салық саясатын жетілдіру бойынша жұмыс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салық салу, трансферттік баға белгілеу, арнайы экономикалық аймақтар, ойын бизнесiне салық бойынша салық саясатын жетілдіру бойынша жұмыс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көлiк құралдарына салық, мүлiк салығы, ойын бизнесiне салық, тіркелген салық бөлігінде салық саясатын жетілдіру бойынша жұмыс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төлемдер, мемлекеттiк баждар бөлігінде салық саясатын жетілдіру бойынша жұмыс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төлемдер, мемлекеттiк баждар бөлігінде салық саясатын жетілдіру бойынша жұмыс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Салықтық және салықтық емес түсімдерді </w:t>
            </w:r>
          </w:p>
          <w:p>
            <w:pPr>
              <w:spacing w:after="20"/>
              <w:ind w:left="20"/>
              <w:jc w:val="both"/>
            </w:pPr>
            <w:r>
              <w:rPr>
                <w:rFonts w:ascii="Times New Roman"/>
                <w:b w:val="false"/>
                <w:i w:val="false"/>
                <w:color w:val="000000"/>
                <w:sz w:val="20"/>
              </w:rPr>
              <w:t>
талдау және болжамдау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 оның ішінде жоспарлы кезеңге Бірыңғай бюджеттік сыныптама бөлінісіндегі республикалық, жергілікті бюджеттер және Ұлттық қорға түсімдер кірістері түсімдерін талдау, бағалау және болжамдау бойынша, шоғырландырылған бюджетке кіріс түсімдерін ағымдағы бағалау бойынша Басқарманың жұмысына жалпы басшылық жасау, Бюджетке түсімдерді жоспарлау әдістемесін жетілдіру бойынша ұсыныстар әзірлеу, бюджет заңнамасын жетілдіру бойынша ұсыныстарды әзірлеуге қатысу, заңнамалық және басқа да нормативтік құқықтық актілердің жобаларын қарау, Басқарма қызметіне қатысты өзге де функцияларды жүзеге асыру.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Салықтық және салықтық емес түсімдерді </w:t>
            </w:r>
          </w:p>
          <w:p>
            <w:pPr>
              <w:spacing w:after="20"/>
              <w:ind w:left="20"/>
              <w:jc w:val="both"/>
            </w:pPr>
            <w:r>
              <w:rPr>
                <w:rFonts w:ascii="Times New Roman"/>
                <w:b w:val="false"/>
                <w:i w:val="false"/>
                <w:color w:val="000000"/>
                <w:sz w:val="20"/>
              </w:rPr>
              <w:t>
талдау және болжамдау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Бiрыңғай бюджеттiк сыныптама бөлінісіндегі мұнай секторы ұйымдарынан Қазақстан Республикасының Ұлттық қорына түсетін түсімдерді және жер қойнауын пайдаланушылардан республикалық бюджетке түсетін түсімдерді болжамдау, бюджетке және Қазақстан Республикасының Ұлттық қорына түсетін түсімдерге талдау және бағалау жүргізу, Бюджетке түсімдерді болжамдау әдістемесін жетілдіру, нормативтік құқықтық актілердің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Салықтық және салықтық емес түсімдерді </w:t>
            </w:r>
          </w:p>
          <w:p>
            <w:pPr>
              <w:spacing w:after="20"/>
              <w:ind w:left="20"/>
              <w:jc w:val="both"/>
            </w:pPr>
            <w:r>
              <w:rPr>
                <w:rFonts w:ascii="Times New Roman"/>
                <w:b w:val="false"/>
                <w:i w:val="false"/>
                <w:color w:val="000000"/>
                <w:sz w:val="20"/>
              </w:rPr>
              <w:t>
талдау және болжамдау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Бiрыңғай бюджеттiк сыныптама бөлінісіндегі корпоративтік табыс салығының, қосымша құн салығының және халықаралық саудаға салынатын салық пен республикалық бюджетке операциялардың түсімдерін болжамдау, көрсетілген салықтардың республикалық бюджетке түсуіне талдау және бағалау жүргізу, Бюджетке түсімдерді болжамдау әдістемесін жетілдіру, нормативтік құқықтық актілердің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Салықтық және салықтық емес түсімдерді </w:t>
            </w:r>
          </w:p>
          <w:p>
            <w:pPr>
              <w:spacing w:after="20"/>
              <w:ind w:left="20"/>
              <w:jc w:val="both"/>
            </w:pPr>
            <w:r>
              <w:rPr>
                <w:rFonts w:ascii="Times New Roman"/>
                <w:b w:val="false"/>
                <w:i w:val="false"/>
                <w:color w:val="000000"/>
                <w:sz w:val="20"/>
              </w:rPr>
              <w:t>
талдау және болжамдау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Бiрыңғай бюджеттiк сыныптама бөлінісіндегі республикалық және жергілікті бюджеттерге түсетін акциздер, жеке табыс салығы, әлеуметтік салық, ойын бизнесіне салық, тіркелген салық түсімдерін болжамдау, жоспарлы кезеңге еңбекақы төлемі қорының болжамын айқындау тетiгін әзірлеу, көрсетілген салықтардың республикалық және жергілікті бюджеттерге түсуіне талдау және бағалау жүргізу, Бюджетке түсімдерді болжамдау әдістемесін жетілдіру, нормативтік құқықтық актілердің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Салықтық және салықтық емес түсімдерді </w:t>
            </w:r>
          </w:p>
          <w:p>
            <w:pPr>
              <w:spacing w:after="20"/>
              <w:ind w:left="20"/>
              <w:jc w:val="both"/>
            </w:pPr>
            <w:r>
              <w:rPr>
                <w:rFonts w:ascii="Times New Roman"/>
                <w:b w:val="false"/>
                <w:i w:val="false"/>
                <w:color w:val="000000"/>
                <w:sz w:val="20"/>
              </w:rPr>
              <w:t>
талдау және болжамдау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Салықтық және салықтық емес түсімдерді </w:t>
            </w:r>
          </w:p>
          <w:p>
            <w:pPr>
              <w:spacing w:after="20"/>
              <w:ind w:left="20"/>
              <w:jc w:val="both"/>
            </w:pPr>
            <w:r>
              <w:rPr>
                <w:rFonts w:ascii="Times New Roman"/>
                <w:b w:val="false"/>
                <w:i w:val="false"/>
                <w:color w:val="000000"/>
                <w:sz w:val="20"/>
              </w:rPr>
              <w:t xml:space="preserve">
талдау және болжамдау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Бiрыңғай бюджеттiк сыныптама ерекшеліктері бөлінісінде республикалық және жергілікті бюджеттерге түсетін меншікке салынатын салықтарды, табиғи және басқа ресурстарды пайдаланғаны үшін төлемдерді, кәсіпкерлік және кәсіби қызметті жүргізгені үшін алынатын алымдарды, мемлекеттік бажды болжамдау, көрсетілген салықтар мен төлемдердің республикалық және жергілікті бюджеттерге түсімдерін талдауды және бағалауды жүргізу, Бюджет түсімдерін болжамдау әдістемесін жетілдіру, нормативтік құқықтық актілердің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Салықтық және салықтық емес түсімдерді </w:t>
            </w:r>
          </w:p>
          <w:p>
            <w:pPr>
              <w:spacing w:after="20"/>
              <w:ind w:left="20"/>
              <w:jc w:val="both"/>
            </w:pPr>
            <w:r>
              <w:rPr>
                <w:rFonts w:ascii="Times New Roman"/>
                <w:b w:val="false"/>
                <w:i w:val="false"/>
                <w:color w:val="000000"/>
                <w:sz w:val="20"/>
              </w:rPr>
              <w:t xml:space="preserve">
талдау және болжамдау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Бiрыңғай бюджеттiк сыныптама ерекшеліктері бөлінісінде республикалық және жергілікті бюджеттерге салықтық емес түсімдерді және негізгі капиталды сатудан түсетін түсімдерді болжамдау, республикалық және жергілікті бюджеттердің көрсетілген түсімдеріне талдау және бағалау жүргізу, Бюджет түсімдерін болжамдау әдістемесін жетілдіру, нормативтік құқықтық актілердің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жасау, Қазақстан Республикасының кеден саясатының бірлігін, кедендік әкімшілендірудің жалпы ережелері мен қағидаттарының қатарлас болуы мен тұтастығын қамтамасыз ету және Кеден одағының бірыңғай сауда саясатын іске асыруға жәрдем көрсету, Қазақстан Республикасында кеден заңнамасын жетілдіру бойынша жұмысты ұйымдастыру және жүргізу,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кедендік тексерулер, тауарлардың келуі және шығуы, тауарларды сақтау, шығару, кедендік рәсімдерге орналастыру және мемлекеттің меншігіне айналдыру бөлігінде кеден саясатын жетілдіру бойынша жұмыстарды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"Қазақстан Республикасының Президенті туралы",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сыртқы экономикалық қызметінің тауар номенклатурасын жүргізу, тауарлардың жіктеуіші, шығарылған елі, кедендік құны, кедендік төлемдер мен салықтарды және олар бойынша жеңілдіктер, оларды есептеу, қамтамасыз ету, қайтару, берешектерді өндіріп алу, берешекті өтеу туралы хабарламаларды шағымдану бөлігінде кеден саясатын жетілдіру бойынша жұмыстарды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органдармен, сыртқы экономикалық қызметке қатысушылармен және кеден ісі саласында қызметті жүзеге асыратын тұлғалармен өзара қарым-қатынас, кедендік статистика, ақпараттандыру және консультация беру, тәуекелдерді басқару жүйесі, уәкілетті экономикалық оператор, халықаралық почта жөнелтілімдері арқылы жіберілетін, сондай-ақ шетелдік адамдардың жекелеген санаттары өткізетін қорлар мен тауарларға қатысты кеден операцияларын жасау, олардың тауарлары мен құжаттарын ұстау бөлігінде кеден саясатын жетілдіру бойынша жұмыстар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тауарларды өткізу, халықаралық пошта жөнелтілімдерімен жіберілетін, сондай-ақ шетелдік адамдардың жеке санаттары өткізетін қорлар мен тауарларға қатысты кедендік операцияларды жасау, оларға тауарлар мен құжаттарды ұстау ерекшеліктері бөлігінде кеден саясатын жетілдіру бойынша жұмыстар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тауарларды өткізу, халықаралық пошта жөнелтілімдерімен жіберілетін, сондай-ақ шетелдік адамдардың жеке санаттары өткізетін қорлар мен тауарларға қатысты кедендік операцияларды жасау, оларға тауарлар мен құжаттарды ұстау ерекшеліктері бөлігінде кеден саясатын жетілдіру бойынша жұмыстар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құқықтарды қорғау, тауарларды құбыржол көлігімен және электр беру желілерімен өткізу, сондай-ақ тауарларды, жолаушылар мен багажды халықаралық тасымалдауды жүзеге асыру кезінде халықаралық тасымалдаудың көлік құралдары бөлігінде кеден саясатын жетілдіру бойынша жұмыстар жүргізу, Басқарма құзыретінің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Жер қойнауын пайдалануға арналған келісімшарттарды сараптау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 /немесе техникалық ғылымдар және технологиялар (тау-кен ісі, мұнай-газ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 және үйлестіру, ұйымдастырушылық-әкімшілік жұмыстарды орындау, әдістемелерді, жоспарларды, нұсқаулықтарды әзірлеуге басшылықты қамтамасыз ету, құзыреті шегінде жер қойнауын пайдалану мәселелері бойынша нормативтік құқықтық актілер жобаларын әзірлеуге қатысу, Басқарма құзыретіне кіретін мәселелер бойынша министрлік пен өзге де мемлекеттік органдар әзірлейтін заңнамалық және өзге де нормативтік құқықтық актілер жобаларын әзірлеуге қатысу, жер қойнауын пайдаланушылардың келісімшарттарына экономикалық сараптама жүргізуге басшылық жасау,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Жер қойнауын пайдалануға арналған келісімшарттарды </w:t>
            </w:r>
          </w:p>
          <w:p>
            <w:pPr>
              <w:spacing w:after="20"/>
              <w:ind w:left="20"/>
              <w:jc w:val="both"/>
            </w:pPr>
            <w:r>
              <w:rPr>
                <w:rFonts w:ascii="Times New Roman"/>
                <w:b w:val="false"/>
                <w:i w:val="false"/>
                <w:color w:val="000000"/>
                <w:sz w:val="20"/>
              </w:rPr>
              <w:t xml:space="preserve">
сараптау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p>
            <w:pPr>
              <w:spacing w:after="20"/>
              <w:ind w:left="20"/>
              <w:jc w:val="both"/>
            </w:pPr>
            <w:r>
              <w:rPr>
                <w:rFonts w:ascii="Times New Roman"/>
                <w:b w:val="false"/>
                <w:i w:val="false"/>
                <w:color w:val="000000"/>
                <w:sz w:val="20"/>
              </w:rPr>
              <w:t>
21-4-3</w:t>
            </w:r>
          </w:p>
          <w:p>
            <w:pPr>
              <w:spacing w:after="20"/>
              <w:ind w:left="20"/>
              <w:jc w:val="both"/>
            </w:pPr>
            <w:r>
              <w:rPr>
                <w:rFonts w:ascii="Times New Roman"/>
                <w:b w:val="false"/>
                <w:i w:val="false"/>
                <w:color w:val="000000"/>
                <w:sz w:val="20"/>
              </w:rPr>
              <w:t>
21-4-4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 /немесе техникалық ғылымдар және технологиялар (тау-кен ісі, мұнай-газ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қызметіне қатысты алыс және таяу шетел мемлекеттерінің тәжірибесі бойынша ақпараттарға талдау жүргізу, Басқарма құзыретіне кіретін мәселелер бойынша министрлік және өзге де мемлекеттік органдар әзірлейтін нормативтік құқықтық актілер жобаларын әзірлеуге қатысу және әзірлеу, жер қойнауын пайдалану келісімшарттарына экономикалық сараптама жүргізу, Басқарма құзыретіне кіретін мәселелер бойынша түсіндірмелерді жинау, өңдеу, талдау және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xml:space="preserve">
Жер қойнауын пайдалануға арналған келісімшарттарды </w:t>
            </w:r>
          </w:p>
          <w:p>
            <w:pPr>
              <w:spacing w:after="20"/>
              <w:ind w:left="20"/>
              <w:jc w:val="both"/>
            </w:pPr>
            <w:r>
              <w:rPr>
                <w:rFonts w:ascii="Times New Roman"/>
                <w:b w:val="false"/>
                <w:i w:val="false"/>
                <w:color w:val="000000"/>
                <w:sz w:val="20"/>
              </w:rPr>
              <w:t xml:space="preserve">
сараптау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 /немесе техникалық ғылымдар және технологиялар (тау-кен ісі, мұнай-газ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мәселелер бойынша министрлік және өзге де мемлекеттік органдар әзірлейтін нормативтік құқықтық актілер жобаларын дайындауға қатысу, жер қойнауын пайдалану келісімшарттарына экономикалық сараптама жүргізу, Басқарма құзыретіне кіретін мәселелер бойынша түсіндірмелерді жинау, өңдеу, талдау және дайындау, Басқарма құзыретіне кіретін мәселелер бойынша министрліктермен, ведомстволармен, облыс әкімдерімен және шаруашылық жүргізу субъектілерімен хат алмасу, басшылықтың өзге де жұмыс тапсырмаларын және нұсқауларын орындау</w:t>
            </w:r>
          </w:p>
        </w:tc>
      </w:tr>
    </w:tbl>
    <w:p>
      <w:pPr>
        <w:spacing w:after="0"/>
        <w:ind w:left="0"/>
        <w:jc w:val="left"/>
      </w:pPr>
      <w:r>
        <w:rPr>
          <w:rFonts w:ascii="Times New Roman"/>
          <w:b/>
          <w:i w:val="false"/>
          <w:color w:val="000000"/>
        </w:rPr>
        <w:t xml:space="preserve"> Мемлекеттік активтерді басқару саясаты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ережесіне сәйкес Департаменттің тиімді қызметін қамтамасыз ету, оның Министрліктің басқа құрылымдық бөлімшелерімен тиімді өзара іс-қимылы. </w:t>
            </w:r>
          </w:p>
          <w:p>
            <w:pPr>
              <w:spacing w:after="20"/>
              <w:ind w:left="20"/>
              <w:jc w:val="both"/>
            </w:pPr>
            <w:r>
              <w:rPr>
                <w:rFonts w:ascii="Times New Roman"/>
                <w:b w:val="false"/>
                <w:i w:val="false"/>
                <w:color w:val="000000"/>
                <w:sz w:val="20"/>
              </w:rPr>
              <w:t>
Мемлекеттік активтерді басқару саласындағы мемлекеттік саясатты қалыптастыру жұмысын қамтамасыз ету, сонымен бірге мемлекеттік меншікті құру мен қолдануға байланысты заңнамаларды қолдану практикасына талдау жасауды және оны жинақтауды жүзеге асырады, оны жетілдіру бойынша ұсыныстар әзірлейді; экономиканың жекелеген секторларына мемлекеттің қатысуын кеңейту немесе қысқарту бойынша ұсыныстар әзірлеуге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басшылықты жүзеге асыруға және оның атқарушылық тәртібін бақылауға қатысу.</w:t>
            </w:r>
          </w:p>
          <w:p>
            <w:pPr>
              <w:spacing w:after="20"/>
              <w:ind w:left="20"/>
              <w:jc w:val="both"/>
            </w:pPr>
            <w:r>
              <w:rPr>
                <w:rFonts w:ascii="Times New Roman"/>
                <w:b w:val="false"/>
                <w:i w:val="false"/>
                <w:color w:val="000000"/>
                <w:sz w:val="20"/>
              </w:rPr>
              <w:t>
Ұлттық басқарушы холдингтерді, ұлттық холдингтерді, ұлттық компанияларды дамыту, корпоративтік басқару сапасын арттыру, сондай-ақ мемлекет қатысатын ұйымдардың қызметтін жоспарлау бойынша әдістемелік негізді дайындау бойынша жұмысты ұйымдастыру бөлігінде мемлекеттік активтерді басқару саласындағы мемлекеттік саясатты қалыптастыру жөніндегі жұмысқа қатысу. Стратегиялық активтерді басқару жөніндегі мемлекеттік саясатты қалыптастыру және іске асыру бойынша жұмысқа қатысу.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басшылықты жүзеге асыруға, мемлекеттік кәсіпкерлікті дамыту саласындағы мемлекеттік саясатты қалыптастыру бойынша, экономиканың жекелеген секторларында мемлекеттің қатысуын кеңейту немесе қысқарту бойынша ұсыныстарды әзірлеу жұмысына бойынша, дивиденттік саясатты әзірлеу жұмысын үйлестіру бойынша жұмысқа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xml:space="preserve">
Мемлекеттік активтерді басқару саясаты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еңбекті ұйымдастыру және нормалау)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жасайды, жарғылық капиталына мемлекет қатысатын ұйымдарды басқару саласындағы мемлекеттік саясаттың басымдықтарын белгілеуге қатысу, мемлекеттік активтерді басқарудың тиімділігін бағалауды жүзеге асыру жұмысын үйлестіру, Басқарманың құзыретіне жататын мәселелер бойынша нормативтік құқықтық актілердің жобаларын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xml:space="preserve">
Мемлекеттік активтерді басқару саясаты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p>
            <w:pPr>
              <w:spacing w:after="20"/>
              <w:ind w:left="20"/>
              <w:jc w:val="both"/>
            </w:pPr>
            <w:r>
              <w:rPr>
                <w:rFonts w:ascii="Times New Roman"/>
                <w:b w:val="false"/>
                <w:i w:val="false"/>
                <w:color w:val="000000"/>
                <w:sz w:val="20"/>
              </w:rPr>
              <w:t>
22-1-3</w:t>
            </w:r>
          </w:p>
          <w:p>
            <w:pPr>
              <w:spacing w:after="20"/>
              <w:ind w:left="20"/>
              <w:jc w:val="both"/>
            </w:pPr>
            <w:r>
              <w:rPr>
                <w:rFonts w:ascii="Times New Roman"/>
                <w:b w:val="false"/>
                <w:i w:val="false"/>
                <w:color w:val="000000"/>
                <w:sz w:val="20"/>
              </w:rPr>
              <w:t>
22-1-4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еңбекті ұйымдастыру және нормалау)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бөлігіндегі мемлекеттік активтер саласындағы саясатты қалыптастыруға қатысу, экономиканың мемлекеттік секторындағы корпоративтік басқару қағидаттарын дамытуға қатысу, өз құзыреті шегінде нормативтік құқықтық құжаттарды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xml:space="preserve">
Мемлекеттік активтерді басқару саясаты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p>
            <w:pPr>
              <w:spacing w:after="20"/>
              <w:ind w:left="20"/>
              <w:jc w:val="both"/>
            </w:pPr>
            <w:r>
              <w:rPr>
                <w:rFonts w:ascii="Times New Roman"/>
                <w:b w:val="false"/>
                <w:i w:val="false"/>
                <w:color w:val="000000"/>
                <w:sz w:val="20"/>
              </w:rPr>
              <w:t>
22-1-6</w:t>
            </w:r>
          </w:p>
          <w:p>
            <w:pPr>
              <w:spacing w:after="20"/>
              <w:ind w:left="20"/>
              <w:jc w:val="both"/>
            </w:pPr>
            <w:r>
              <w:rPr>
                <w:rFonts w:ascii="Times New Roman"/>
                <w:b w:val="false"/>
                <w:i w:val="false"/>
                <w:color w:val="000000"/>
                <w:sz w:val="20"/>
              </w:rPr>
              <w:t>
22-1-7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экномика және бизнес (экономика, есеп және аудит, қаржы, мемлекеттік және жергілікті басқару, еңбекті ұйымдастыру және нормалау)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бөлігінде мемлекеттік активтер саласындағы саясатты қалыптастыру жөнінде ұсыныстар әзірлеу, мемлекеттік кәсіпорындардың қызметін, оның ішінде еңбекті ұйымдастыру, мемлекеттік кәсіпорындардың басшыларын аттестаттауды реттеу жөніндегі нормативтік құқықтық құжаттарды әзірлеу, мемлекеттік кәсіпорындардың таза табысының бөлігін аударудың нормативтерін анықтау жөніндегі мемлекеттік саясатты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xml:space="preserve">
Мемлекеттік активтерді басқару саясаты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p>
            <w:pPr>
              <w:spacing w:after="20"/>
              <w:ind w:left="20"/>
              <w:jc w:val="both"/>
            </w:pPr>
            <w:r>
              <w:rPr>
                <w:rFonts w:ascii="Times New Roman"/>
                <w:b w:val="false"/>
                <w:i w:val="false"/>
                <w:color w:val="000000"/>
                <w:sz w:val="20"/>
              </w:rPr>
              <w:t>
22-1-9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еңбекті ұйымдастыру және нормалау)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бөлігінде мемлекеттік активтерді басқарудың әдіснамалық тәсілдерін қалыптастыруға қатысу, мемлекеттің қатысатын жауапкершілігі шектеулі серіктестіктің дивидендтік саясатын әзірлеу жұмысын үйлестіру, жауапкершілігі шектеулі серіктестіктің қызметі бойынша өз құзыреті шегінде нормативтік құқықтық құжаттарды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xml:space="preserve">
Мемлекеттік активтерді басқару саясаты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бойынша мемлекеттік активтерді басқару тиімділігін бағалауды жүзеге асырады, мемлекеттік меншікті құру мен пайдалануға байланысты заңнаманы қолдану тәжірибесіне талдау жасауды және оны жалпылауды жүзеге асырады, оны жетілдіру бойынша ұсыныстар әзірлейді.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xml:space="preserve">
Мемлекеттік активтерді басқару саясаты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бөлігінде мемлекеттік активтерді басқарудың тиімділігін бағалауды жүзеге асырады, жауапкершілігі шектеулі серіктестік қызметі бөлігінде нормативтік құқықтық құжаттарды әзірлеуге қатысу, жарғылық капиталына мемлекет қатысатын жауапкершілігі шектеулі серіктестікті құру, бәсекелес ортаға беру, тарату мәселелері бойынша ұсыныстар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басшылықты жүзеге асыруға және оның атқарушылық тәртібін бақылауды жүзеге асыруға қатысу. Мемлекеттік активтерді басқару тиімділігін талдауды және бағалауды жүзеге асыру. Мемлекеттік активтерді басқару саласында мемлекеттік саясат мақсаттары мен басымдықтарын айқындауға қатысу, оның ішінде ұлттық басқарушы холдингтерді, ұлттық холдингтерді, мемлекет қатысатын ұлттық компаниялар; жарғылық капиталына мемлекет қатысатын акционерлік қоғамдарды корпоративтік басқару тиімділігінің әдістемесін әзірлеу және бағалауды іске асыру.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p>
            <w:pPr>
              <w:spacing w:after="20"/>
              <w:ind w:left="20"/>
              <w:jc w:val="both"/>
            </w:pPr>
            <w:r>
              <w:rPr>
                <w:rFonts w:ascii="Times New Roman"/>
                <w:b w:val="false"/>
                <w:i w:val="false"/>
                <w:color w:val="000000"/>
                <w:sz w:val="20"/>
              </w:rPr>
              <w:t>
22-2-3</w:t>
            </w:r>
          </w:p>
          <w:p>
            <w:pPr>
              <w:spacing w:after="20"/>
              <w:ind w:left="20"/>
              <w:jc w:val="both"/>
            </w:pPr>
            <w:r>
              <w:rPr>
                <w:rFonts w:ascii="Times New Roman"/>
                <w:b w:val="false"/>
                <w:i w:val="false"/>
                <w:color w:val="000000"/>
                <w:sz w:val="20"/>
              </w:rPr>
              <w:t>
22-2-4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асыру. Мемлекеттік активтерді басқару саласындағы мемлекеттік саясаттың мақсаттары мен басымдықтарын айқындауға қатысу. Мемлекет қатысатын ұйымдар қызметін жоспарлау бойынша әдіснамалық негізді әзірлеу. Мемлекеттік кәсіпкерліктің жаңа институттарының тиімді жұмыс істеуін қамтамасыз етуге қатысу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p>
            <w:pPr>
              <w:spacing w:after="20"/>
              <w:ind w:left="20"/>
              <w:jc w:val="both"/>
            </w:pPr>
            <w:r>
              <w:rPr>
                <w:rFonts w:ascii="Times New Roman"/>
                <w:b w:val="false"/>
                <w:i w:val="false"/>
                <w:color w:val="000000"/>
                <w:sz w:val="20"/>
              </w:rPr>
              <w:t>
22-2-6</w:t>
            </w:r>
          </w:p>
          <w:p>
            <w:pPr>
              <w:spacing w:after="20"/>
              <w:ind w:left="20"/>
              <w:jc w:val="both"/>
            </w:pPr>
            <w:r>
              <w:rPr>
                <w:rFonts w:ascii="Times New Roman"/>
                <w:b w:val="false"/>
                <w:i w:val="false"/>
                <w:color w:val="000000"/>
                <w:sz w:val="20"/>
              </w:rPr>
              <w:t>
22-2-7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асыру. Стратегиялық активтерді басқару жөніндегі мемлекеттік саясатты қалыптастыру және іске асыру, стратегиялық обьектілер жөніндегі комиссия қызметін ақпараттық-ұйымдастырушылық қамтамасыз етуді жүзеге асыру, стратегиялық объектілерді басқарумен байланысты мәселелерді қарау және Қазақстан Республикасы Үкіметінің жанындағы Стратегиялық обьектілер жөніндегі комиссияның отырыстарын ұйымдастыруды жүзеге асыру. Жарғылық капиталына мемлекет қатысатын акционерлік қоғамдардың корпоративтік басқару тиімділігін бағалаудың әдістемесін әзірлеу және жүзеге асыру т.б. Жалғыз акционері мемлекет болып табылатын ұлттық басқарушы холдингтердің, ұлттық холдингтердің, ұлттық компаниялардың стратегиялары мен даму жоспарларын қарау, келісу және жүзеге асыру нәтижелерін бағалау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асыру. Мемлекет қатысатын ұйымдар қызметін жоспарлау бойынша әдіснамалық негізді әзірлеу. Мемлекеттік жоспарлау жүйесіне сәйкес Мемлекеттік мүліктің бірыңғай тізілімі негізінде мемлекеттік мүлікті жоспарлау жүйесін қалыптастыруға, мониторингілеуге, тиімділігін бағалауға және басқаруды бақылауға қатысу және т.б. Жалғыз акционері мемлекет болып табылатын ұлттық басқарушы холдингтердің, ұлттық холдингтердің, ұлттық компаниялардың стратегиялары мен даму жоспарларын қарау, келісу және іске асыру нәтижелерін бағалау және жүзеге асыру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асыру. Мемлекет қатысатын ұйымдар қызметін жоспарлау бойынша әдіснамалық негізді әзірлеу. Мемлекеттік жоспарлау жүйесіне сәйкес Мемлекеттік мүліктің бірыңғай тізілімі негізінде мемлекеттік мүлікті жоспарлау жүйесін қалыптастыруға, мониторингілеуге, тиімділігін бағалауға және басқаруды бақылауға қатысу және т.б. Жалғыз акционері мемлекет болып табылатын ұлттық басқарушы холдингтердің, ұлттық холдингтердің, ұлттық компаниялардың стратегиялары мен даму жоспарларын қарау, келісу және іске асыру нәтижелерін бағалау және жүзеге асыру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асыру. Мемлекет қатысатын ұйымдар қызметін жоспарлау бойынша әдіснамалық негізді әзірлеу. "Самұрық-Қазына" ұлттық әл-ауқат қоры" АҚ-ның жарғылық капиталын ұлғайту және кредиттеу бойынша бюджеттік бағдарламаларды үйлестіру. Жалғыз акционері мемлекет болып табылатын ұлттық басқарушы холдингтердің, ұлттық холдингтердің, ұлттық компаниялардың стратегиялары мен даму жоспарларын қарау, келісу және жүзеге асыру нәтижелерін бағалау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 және бағалауды жүзеге асыру. Мемлекет қатысатын ұйымдар қызметін жоспарлау бойынша әдіснамалық негіз әзірлеуді жүзеге асыруға қатысу. Жалғыз акционері мемлекет болып табылатын ұлттық басқарушы холдингтердің, ұлттық холдингтердің, ұлттық компаниялардың стратегиялары мен даму жоспарларын қарау, келісуді және іске асыру нәтижелерін бағалау т.б. "Самұрық-Қазына" Ұлттық әл-ауқат қоры" АҚ-ның жарғылық капиталын ұлғайту және кредиттеу бойынша бюджеттік бағдарламаларды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 және бағалауды жүзеге асыру. Мемлекет қатысатын ұйымдар қызметін жоспарлау бойынша әдіснамалық негіз әзірлеуді жүзеге асыруға қатысу. Жалғыз акционері мемлекет болып табылатын ұлттық басқарушы холдингтердің, ұлттық холдингтердің, ұлттық компаниялардың стратегиялары мен даму жоспарларын қарау, келісу және жүзеге асыру нәтижелерін бағалау т.б. Жарғылық капиталына мемлекет қатысатын акционерлік қоғамдардың корпоративтік басқару әдістемесін әзірлеу мен тиімділігін бағалауды жүзеге асыру және т.б.</w:t>
            </w:r>
          </w:p>
        </w:tc>
      </w:tr>
    </w:tbl>
    <w:p>
      <w:pPr>
        <w:spacing w:after="0"/>
        <w:ind w:left="0"/>
        <w:jc w:val="left"/>
      </w:pPr>
      <w:r>
        <w:rPr>
          <w:rFonts w:ascii="Times New Roman"/>
          <w:b/>
          <w:i w:val="false"/>
          <w:color w:val="000000"/>
        </w:rPr>
        <w:t xml:space="preserve"> Экономика салаларын дамыту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және/немесе техникалық ғылымдар мен технология және/немесе жаратылыстану ғылымдары (экология) және/немесе ауылшаруашылық ғылымдары және/немесе қызмет көрсету (тасымалдарды ұйымдастыру, қозғалыс және көлікті пайдалануға беру)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жасау, жетекшілік ететін салалардағы стратегиялық мақсаттар мен басымдықтарды, экономикалық дамудың негізгі бағыттарын қалыптастыру бойынша ұсыныстарды әзірлеу бойынша жұмысты ұйымдастыру, жетекшілік ететін салалардағы реттеу саясатын жетілдіру жөнінде ұсыныстар әзірлеу жұмысын ұйымдастыру, жетекшілік ететін мемлекеттік органдардың мемлекеттік және салалық бағдарламаларын, стратегиялық жоспарларын келісу, мониторингілеу және бағалау жұмыстарын ұйымдастыру, сондай-ақ мемлекеттік органдардың осы мақсаттағы қызметін үйлестіру, өз құзыреті шегінде алдағы кезеңге арналған Әлеуметтік-экономикалық даму болжамының жобасын әзірлеуге қатысу жұмысын ұйымдастыру, орталық және жергілікті мемлекеттік органдарға консультациялық көмек көрсету.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p>
            <w:pPr>
              <w:spacing w:after="20"/>
              <w:ind w:left="20"/>
              <w:jc w:val="both"/>
            </w:pPr>
            <w:r>
              <w:rPr>
                <w:rFonts w:ascii="Times New Roman"/>
                <w:b w:val="false"/>
                <w:i w:val="false"/>
                <w:color w:val="000000"/>
                <w:sz w:val="20"/>
              </w:rPr>
              <w:t>
23-0-3</w:t>
            </w:r>
          </w:p>
          <w:p>
            <w:pPr>
              <w:spacing w:after="20"/>
              <w:ind w:left="20"/>
              <w:jc w:val="both"/>
            </w:pPr>
            <w:r>
              <w:rPr>
                <w:rFonts w:ascii="Times New Roman"/>
                <w:b w:val="false"/>
                <w:i w:val="false"/>
                <w:color w:val="000000"/>
                <w:sz w:val="20"/>
              </w:rPr>
              <w:t>
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және/немесе техникалық ғылымдар мен технология және/немесе жаратылыстану ғылымдары (экология) және/немесе ауылшаруашылық ғылымдары және/немесе қызмет көрсету (тасымалдарды ұйымдастыру, қозғалыс және көлікті пайдалануға беру)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саладағы экономикалық дамудың стратегиялық мақсаттары мен басымдықтарын, негізгі бағыттарын қалыптастыру бойынша ұсыныстар әзірлеу жөніндегі жұмысты үйлестіру, жетекшілік ететін салалардағы реттеу саясатын жетілдіру жөнінде ұсыныстар әзірлеу жұмысын үйлестіру, жетекшілік ететін мемлекеттік органдардың мемлекеттік және салалық бағдарламаларын, стратегиялық жоспарларын келісу, мониторингілеу және бағалау жұмыстарын үйлестіру, сондай-ақ мемлекеттік органдардың осы мақсаттағы қызметтерін үйлестіру, өз құзыреті шегінде алдағы кезеңге арналған Әлеуметтік-экономикалық даму болжамының жобасын әзірлеуге қатысу жұмысын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xml:space="preserve">
Өнеркәсіп және ауыл шаруашылығын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дамудың стратегиялық мақсаттары мен басымдықтарын, негізгі бағыттарын қалыптастыру бойынша және тау-кен металлургия кешенін, құрылыс индустриясын, жеңіл өнеркәсіп, фармацевтика, туризм, химия өнеркәсібін, машина жасау, геология, техникалық реттеу және ауыл шаруашылығын дамыту бөлігінде өнеркәсіпті дамыту салаларын реттеу саясатын жетілдіру бойынша ұсыныстар әзірлеуге қатысу. жетекшілік ететін мемлекеттік органдардың тау-кен металлургия кешенін, құрылыс индустриясын, жеңіл өнеркәсіп, фармацевтика, туризм, химия өнеркәсібін, машина жасау, геология, техникалық реттеу және ауыл шаруашылығын дамыту бөлігінде өнеркәсіпті дамыту мәселелері бойынша мемлекеттік және салалық бағдарламаларын, стратегиялық жоспарларын келісу, мониторингілеу және іске асырылуын бағалау жұмысын ұйымдастыру. Экономиканы жаңғырту мәселелері жөніндегі мемлекеттік комиссияның қызметін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экономикалық дамудың стратегиялық мақсаттары мен басымдықтарын, негізгі бағыттарын қалыптастыру бойынша ұсыныстар әзірлеуге қатысу. Тау-кен металлургия кешенін және фармацевтиканы дамыту бөлігінде өнеркәсіп саласындағы реттеу саясатын жетілдіру бойынша ұсыныстар әзірлеу. Қадағаланатын мемлекеттік органдардың тау-кен металлургия кешенін және фармацевтиканы дамыту мәселелері бойынша мемлекеттік және салалық бағдарламаларын, стратегиялық жоспарларын келісуді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экономикалық дамудың стратегиялық мақсаттары мен басымдықтарын, негізгі бағыттарын қалыптастыру бойынша ұсыныстар әзірлеуге қатысу. Туризмді және машина жасауды дамыту бөлігінде өнеркәсіп саласындағы реттеу саясатын жетілдіру бойынша ұсыныстар әзірлеу. Қадағаланатын мемлекеттік органдардың туризмді және машина жасауды дамыту мәселелері бойынша мемлекеттік және салалық бағдарламаларын, стратегиялық жоспарларын келісуді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дамыту саласындағы экономикалық дамудың стратегиялық мақсаттары мен басымдықтарын, негізгі бағыттарын қалыптастыру бойынша ұсыныстар әзірлеуге қатысу. Өсімдік шаруашылығы және фитосанитариялық қауіпсіздік бөлігінде ауыл шаруашылығы саласындағы реттеу саясатын жетілдіру бойынша ұсыныстар әзірлеу. Қадағаланатын мемлекеттік органдардың өсімдік шаруашылығы және фитосанитариялық қауіпсіздік бөлігінде ауыл шаруашылығы саласындағы мемлекеттік және салалық бағдарламаларын, стратегиялық жоспарларын келісуді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 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дамыту саласындағы экономикалық дамудың стратегиялық мақсаттары мен басымдықтарын, негізгі бағыттарын қалыптастыру бойынша ұсыныстар әзірлеуге қатысу. Мал шаруашылығы және ветеринариялық қауіпсіздік бөлігінде ауыл шаруашылығы саласындағы реттеу саясатын жетілдіру бойынша ұсыныстар әзірлеу. Қадағаланатын мемлекеттік органдардың мал шаруашылығы және ветеринариялық қауіпсіздік бөлігінде ауыл шаруашылығы саласындағы мемлекеттік және салалық бағдарламаларын, стратегиялық жоспарларын келісуді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дамыту саласындағы экономикалық дамудың негізгі бағыттарын, стратегиялық мақсаттары мен басымдықтарын қалыптастыру бойынша ұсыныстар әзірлеуге қатысу. Мал шаруашылығы және ветеринариялық қауіпсіздік бөлігінде ауыл шаруашылығы саласындағы реттеу саясатын жетілдіру бойынша ұсыныстар әзірлеу. Қадағаланатын мемлекеттік органдардың мал шаруашылығы және ветеринариялық қауіпсіздік бөлігінде ауыл шаруашылығы саласындағы мемлекеттік және салалық бағдарламаларын, стратегиялық жоспарларын келісуді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экономикалық дамудың стратегиялық мақсаттары мен басымдықтарын, негізгі бағыттарын қалыптастыру бойынша ұсыныстар әзірлеуге қатысу. Геология және техникалық реттеу бөлігінде өнеркәсіп саласындағы реттеу саясатын жетілдіру бойынша ұсыныстар әзірлеу. Қадағаланатын мемлекеттік органдардың геология және техникалық реттеуді дамыту мәселелері бойынша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экономикалық дамудың стратегиялық мақсаттары мен басымдықтарын, негізгі бағыттарын қалыптастыру бойынша ұсыныстар әзірлеуге қатысу. Жеңіл және химия өнеркәсібін дамыту бөлігінде өнеркәсіп саласындағы реттеу саясатын жетілдіру бойынша ұсыныстар әзірлеу. Қадағаланатын мемлекеттік органдардың жеңіл және химия өнеркәсібін дамыту мәселелері бойынша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экономикалық дамудың стратегиялық мақсаттары мен басымдықтарын, негізгі бағыттарын қалыптастыру бойынша ұсыныстар әзірлеуге қатысу. Құрылыс индустриясын дамыту саласындағы реттеу саясатын жетілдіру бойынша ұсыныстар әзірлеу. Қадағаланатын мемлекеттік органдардың құрылыс индустриясын дамыту саласындағы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 Экономиканы жаңғырту мәселелері жөніндегі мемлекеттік комиссия қызметін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экономикалық дамудың стратегиялық мақсаттары мен басымдықтарын, негізгі бағыттарын қалыптастыру бойынша ұсыныстар әзірлеуге қатысу. Балық шаруашылығы және су ресурстары бөлігінде ауыл шаруашылығы саласындағы реттеу саясатын жетілдіру бойынша ұсыныстар әзірлеу. Қадағаланатын мемлекеттік органдардың балық шаруашылығы және су ресурстары бөлігінде ауыл шаруашылығы саласындағы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экономикалық дамудың стратегиялық мақсаттары мен басымдықтарын, негізгі бағыттарын қалыптастыру бойынша ұсыныстар әзірлеуге қатысу. Орман шаруашылығы және өңдеу өнеркәсібі саласындағы реттеу саясатын жетілдіру бойынша ұсыныстар әзірлеу. Қадағаланатын мемлекеттік органдардың орман шаруашылығы және өңдеу өнеркәсібі саласындағы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 Инфрақұрылымды, энергетиканы және экологияны дамыту басқармасының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p>
          <w:p>
            <w:pPr>
              <w:spacing w:after="20"/>
              <w:ind w:left="20"/>
              <w:jc w:val="both"/>
            </w:pPr>
            <w:r>
              <w:rPr>
                <w:rFonts w:ascii="Times New Roman"/>
                <w:b w:val="false"/>
                <w:i w:val="false"/>
                <w:color w:val="000000"/>
                <w:sz w:val="20"/>
              </w:rPr>
              <w:t>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байланыс және ақпараттандыру, энергетика, атом өнеркәсібі, мұнай-газ аясы, экология және ғарыш аясы салаларындағы экономикалық дамудың стратегиялық мақсаттары мен басымдықтарын, негізгі бағыттарын қалыптастыру бойынша және реттеу саясаттын жетілдіру бойынша ұсыныстарды әзірлеуге қатысу, сондай-ақ мемлекеттік органдардың осы мақсаттардағы қызметін үйлестіру. Жетекшілік ететін мемлекеттік органдардың көлік және коммуникацияны, байланыс және ақпараттандыруды, энергетика, атом өнеркәсібі, мұнай-газ саласын, экология және ғарыш саласын дамыту мәселелері бойынша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xml:space="preserve">
Инфрақұрылымды, энергетиканы және экологияны дамыту басқармасының Бас сарапшысы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"Қазақстан Республикасының Үкіметі туралы"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саласындағы экономикалық дамудың стратегиялық мақсаттары мен басымдықтарын, негізгі бағыттарын қалыптастыру бойынша ұсыныстарды әзірлеуге қатысу. Жетекшілік ететін мемлекеттік органдардың көлік және коммуникация мәселелері бойынша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Инфрақұрылымды, энергетиканы және экологияны дамыту басқармасының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Нормативті-құқықтық актілерді мемлекеттік тіркеу Реестрінде № 5084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 санаттарына қойылатын үлгі біліктілік талаптарына сәйкес. Компьютерде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ақпараттандыру, ғарыш аясы саласындағы экономикалық дамудың стратегиялық мақсаттары мен басымдықтарын, негізгі бағыттарын қалыптастыру бойынша ұсыныстарды әзірлеуге қатысу. Жетекшілік ететін мемлекеттік органдардың байланыс және ақпараттандыру, ғарыш саласы мәселелері бойынша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Инфрақұрылымды, энергетиканы және экологияны дамыту басқармасының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Нормативті-құқықтық актілерді мемлекеттік тіркеу Реестрінде № 5084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 санаттарына қойылатын үлгі біліктілік талаптарына сәйкес. Компьютерде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саласындағы экономикалық дамудың стратегиялық мақсаттары мен басымдықтарын, негізгі бағыттарын қалыптастыру бойынша ұсыныстарды әзірлеуге қатысу. Жетекшілік ететін мемлекеттік органдардың экология мәселелері бойынша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Инфрақұрылымды, энергетиканы және экологияны дамыту басқармасының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атом өнеркәсібі саласындағы экономикалық дамудың стратегиялық мақсаттары мен басымдықтарын, негізгі бағыттарын қалыптастыру бойынша ұсыныстарды әзірлеуге қатысу. Жетекшілік ететін мемлекеттік органдардың энергетика, атом өнеркәсібі мәселелері бойынша мемлекеттік және салалық бағдарламаларын, стратегиялық жоспарларын келісуді, олардың іске асырылуына мониторинг және бағалау жүргізу, сондай-ақ мемлекеттік органдардың осы мақсаттардағы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Инфрақұрылымды, энергетиканы және экологияны дамыту басқармасының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саласындағы экономикалық дамудың стратегиялық мақсаттары мен басымдықтарын, негізгі бағыттарын қалыптастыру бойынша ұсыныстар әзірлеуге қатысу. Мұнай-газ саласының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асырылуына бағалау жүргізу, сондай-ақ мемлекеттік органдардың осы мақсаттардағы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Инфрақұрылымды, энергетиканы және экологияны дамыту басқармасының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саласындағы экономикалық дамудың стратегиялық мақсаттары мен басымдықтарын, негізгі бағыттарын қалыптастыру бойынша ұсыныстар әзірлеуге қатысу. Мұнай-газ саласының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асырылуына бағалау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Инфрақұрылымды, энергетиканы және экологияны дамыту басқармасының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Әлейметтік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 мен экология салаларындағы экономикалық дамудың стратегиялық мақсаттары мен басымдықтарын, негізгі бағыттарын қалыптастыру бойынша ұсыныстар әзірлеуге қатысу; Мұнай-газ саласы мен экология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асырылуына бағалау жүргізу, сондай-ақ мемлекеттік органдардың осы мақсаттардағы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Инфрақұрылымды, энергетиканы және экологияны дамыту басқармасының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Әлейметтік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атом өнеркәсібі салаларындағы экономикалық дамудың негізгі бағыттарын, стратегиялық мақсаттар мен басымдықтарды қалыптастыру бойынша ұсыныстар әзірлеуге қатысу, энергетика, атом өнеркәсібінің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асырылуына бағалау жүргізу, сондай-ақ мемлекеттік органдардың осы мақсаттардағы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дамыту департаменті </w:t>
            </w:r>
          </w:p>
          <w:p>
            <w:pPr>
              <w:spacing w:after="20"/>
              <w:ind w:left="20"/>
              <w:jc w:val="both"/>
            </w:pPr>
            <w:r>
              <w:rPr>
                <w:rFonts w:ascii="Times New Roman"/>
                <w:b w:val="false"/>
                <w:i w:val="false"/>
                <w:color w:val="000000"/>
                <w:sz w:val="20"/>
              </w:rPr>
              <w:t>
Инфрақұрылымды, энергетиканы және экологияны дамыту басқармасының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құқық (құқықтану) және/немесе техникалық ғылымдар мен технология және/немесе гуманитарлық ғылым мамандықтары бойынша жоғарғы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p>
            <w:pPr>
              <w:spacing w:after="20"/>
              <w:ind w:left="20"/>
              <w:jc w:val="both"/>
            </w:pPr>
            <w:r>
              <w:rPr>
                <w:rFonts w:ascii="Times New Roman"/>
                <w:b w:val="false"/>
                <w:i w:val="false"/>
                <w:color w:val="000000"/>
                <w:sz w:val="20"/>
              </w:rPr>
              <w:t>
Аталған санаттағы лауазымдар бойынша функционалды міндеттерді орындау үшін қажетті басқа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байланыс және ақпараттандыру салаларындағы экономикалық дамуының негізгі бағыттарын, стратегиялық жоспарлары мен басымдықтарды қалыптастыру бойынша ұсыныстарды әзірлеуде қатысу. Көлік және коммуникация, байланыс және ақпараттандыру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 бағалау жұмыстарын жүргізу, сондай-ақ мемлекеттік органдардың осы мақсаттардағы қызметін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даму бойынша мемлекеттік бағдарламаны іске асыруды келісу, мониторингілеу және бағалауды жүзеге асыру бойынша, сондай-ақ осы мақсаттарда мемлекеттік органдар қызметін үйлестіру бойынша жұмысты ұйымдастыр. Мемлекеттік органдардың индустрияландыру көрсеткіштеріне қол жеткізу бойынша рейтингтік бағалауын жүзеге асыру бойынша жұмыстарын ұйымдастыру. Мемлекеттік органдар, жергілікті атқарушы органдар, сондай-ақ индустриялық-инновациялық қызметті қолдауды жүзеге асыратын индустриялық-инновациялық жүйенің субъектілері көрсететін мемлекеттік қолдау шараларының іске асырылу тиімділігін бағалауды жүзеге асыру бойынша жұмыстарды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даму мемлекеттік бағдарламасын іске асырылуын келісу, мониторингілеу және бағалауды жүргізу, осы мақсаттарда мемлекеттік органдар қызметін үйлестіру. Ай сайынға негізде өңдеу өнеркәсіп (машина жасау) дамуына талдау жүргізу.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 бөлігіндегі инвестициялық саясат саласында нормативтік құқықтық актілер жобалары сараптамаларын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орындылық бөлігіндегі инвестициялық саясат саласында нормативтік құқықтық актілер жобалары сараптамаларын жүзеге асыру. Ай сайынға негізде өңдеу өнеркәсіп (машина жасау) дамуына талдау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 бөлігіндегі кластерлік даму саласында, инвестициялық саясат саласында нормативтік құқықтық актілер жобалары сараптамаларын жүзеге асыру. Ай сайынға негізде өңдеу өнеркәсіп (металлургия, химия) дамуына талдау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орындылық бөлігіндегі арнайы экономикалық аймақтарды дамыту саласында нормативтік құқықтық актілер жобалары сараптамаларын жүзеге асыру. Индустриализация көрсеткіштерін қол жеткізу бойынша мемлекеттік органдардың рейтингтік бағалауын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жергілікті атқарушы органдар, сондай-ақ индустриялық-инновациялық қызметті қолдауды жүзеге асыратын индустриялық-инновациялық жүйенің субъектілері көрсететін мемлекеттік қолдау шараларының іске асырылу тиімділігін бағалауды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 бөлігіндегі жергілікті қамтуды дамыту саласында нормативтік құқықтық актілер жобалары сараптамаларын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Индустриялдық-инновациялық даму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 кен орнын барлау, металлургия, материал тану және жаңа материалдар технологиясы,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мемлекеттік бағдарламасының индустриялық жобаларын қаржыландыру мәселелерін қарау.</w:t>
            </w:r>
          </w:p>
        </w:tc>
      </w:tr>
    </w:tbl>
    <w:p>
      <w:pPr>
        <w:spacing w:after="0"/>
        <w:ind w:left="0"/>
        <w:jc w:val="left"/>
      </w:pPr>
      <w:r>
        <w:rPr>
          <w:rFonts w:ascii="Times New Roman"/>
          <w:b/>
          <w:i w:val="false"/>
          <w:color w:val="000000"/>
        </w:rPr>
        <w:t xml:space="preserve"> Мемлекет міндеттемелерін басқару және қаржы секторын </w:t>
      </w:r>
      <w:r>
        <w:br/>
      </w:r>
      <w:r>
        <w:rPr>
          <w:rFonts w:ascii="Times New Roman"/>
          <w:b/>
          <w:i w:val="false"/>
          <w:color w:val="000000"/>
        </w:rPr>
        <w:t>дамыту саясаты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w:t>
            </w:r>
          </w:p>
          <w:p>
            <w:pPr>
              <w:spacing w:after="20"/>
              <w:ind w:left="20"/>
              <w:jc w:val="both"/>
            </w:pPr>
            <w:r>
              <w:rPr>
                <w:rFonts w:ascii="Times New Roman"/>
                <w:b w:val="false"/>
                <w:i w:val="false"/>
                <w:color w:val="000000"/>
                <w:sz w:val="20"/>
              </w:rPr>
              <w:t>
дамыту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қаржы секторын дамыту және мемлекеттік қарыз алу саясатын, Қазақстан Республикасы Ұлттық қор қаражатын қалыптастыру және пайдалану саясатын әзірлеуге қатысу. Қазақстан Республикасында стратегиялық жоспарлау жүйесін жетілдіру бойынша ұсыныстар әзірлеу. Әлеуметтік-экономикалық дамудың негізгі бағыттарын және мемлекеттік қаржыны басқару саясатын әзірлеуге, сондай-ақ, стратегиялық жоспардың жобалары мен Қазақстан Республикасы Үкіметінің басқа да бағдарламалық құжаттарының жобаларын әзірлеуге қатысу. Мемлекеттік жоспарлау және қаржы секторын дамыту, мемлекеттік және жалпы сыртқы борышты, Қазақстан Республикасының Ұлттық қорын басқару жүйесін әдіснамалық қамтамасыз етуді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w:t>
            </w:r>
          </w:p>
          <w:p>
            <w:pPr>
              <w:spacing w:after="20"/>
              <w:ind w:left="20"/>
              <w:jc w:val="both"/>
            </w:pPr>
            <w:r>
              <w:rPr>
                <w:rFonts w:ascii="Times New Roman"/>
                <w:b w:val="false"/>
                <w:i w:val="false"/>
                <w:color w:val="000000"/>
                <w:sz w:val="20"/>
              </w:rPr>
              <w:t>
секторын дамыту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 үйлестіру, стратегиялық жоспар мен Қазақстан Республикасы Үкіметінің басқа да бағдарламалық құжаттарының жобаларын әзірлеуге қатысу. Мемлекет міндеттемелерін басқару және қаржы секторын дамыту саясаты, Қазақстан Республикасы Ұлттық қорының қаражатын қалыптастыру және пайдалану саясаты мәселелерін үйлестіру. Мемлекет міндеттемелерін басқару және қаржы секторын дамыту мәселелері бойынша заңнамалық, ұйымдастырушылық-бөлу және нормативтік құжаттарды әзірлеу мен дайындауға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дамыту саясаты департаменті Мемлекет міндеттемелерін басқару саясаты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 бақылау және жалпы басшылық ету, мемлекеттік және жалпы сыртқы борышты басқару саясатын қалыптастыру, Қазақстан Республикасы Ұлттық қор қаражатын қалыптастыру және пайдалану саясаты бойынша ұсыныстар әзірлеу. Жалпы сыртқы борыш, мемлекеттiк және мемлекет кепiлдiк берген қарыз алу мен борыш жағдайын жыл сайынғы бағалауды дайындау. Экономиканы және қаржы жүйесін тұрақтандыру бойынша дағдарысқа қарсы іс-шаралар мониторингін жүзеге асуру. Басқарма құзыретіне жататын мәселелер бойынша заңнамалық және өзге де нормативтік құқықтық актілер жобаларын дайындауға қатысу, сондай-ақ өзге де функциялар.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w:t>
            </w:r>
          </w:p>
          <w:p>
            <w:pPr>
              <w:spacing w:after="20"/>
              <w:ind w:left="20"/>
              <w:jc w:val="both"/>
            </w:pPr>
            <w:r>
              <w:rPr>
                <w:rFonts w:ascii="Times New Roman"/>
                <w:b w:val="false"/>
                <w:i w:val="false"/>
                <w:color w:val="000000"/>
                <w:sz w:val="20"/>
              </w:rPr>
              <w:t xml:space="preserve">
дамыту саясаты департаменті Мемлекет міндеттемелерін </w:t>
            </w:r>
          </w:p>
          <w:p>
            <w:pPr>
              <w:spacing w:after="20"/>
              <w:ind w:left="20"/>
              <w:jc w:val="both"/>
            </w:pPr>
            <w:r>
              <w:rPr>
                <w:rFonts w:ascii="Times New Roman"/>
                <w:b w:val="false"/>
                <w:i w:val="false"/>
                <w:color w:val="000000"/>
                <w:sz w:val="20"/>
              </w:rPr>
              <w:t>
басқару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p>
            <w:pPr>
              <w:spacing w:after="20"/>
              <w:ind w:left="20"/>
              <w:jc w:val="both"/>
            </w:pPr>
            <w:r>
              <w:rPr>
                <w:rFonts w:ascii="Times New Roman"/>
                <w:b w:val="false"/>
                <w:i w:val="false"/>
                <w:color w:val="000000"/>
                <w:sz w:val="20"/>
              </w:rPr>
              <w:t>
24-1-3</w:t>
            </w:r>
          </w:p>
          <w:p>
            <w:pPr>
              <w:spacing w:after="20"/>
              <w:ind w:left="20"/>
              <w:jc w:val="both"/>
            </w:pPr>
            <w:r>
              <w:rPr>
                <w:rFonts w:ascii="Times New Roman"/>
                <w:b w:val="false"/>
                <w:i w:val="false"/>
                <w:color w:val="000000"/>
                <w:sz w:val="20"/>
              </w:rPr>
              <w:t>
24-1-4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 қаражатын қалыптастыру және пайдалану саясаты бойынша ұсыныстар әзірлеу. Экономиканы және қаржы жүйесін тұрақтандыру бойынша дағдарысқа қарсы іс-шаралар мониторингін жүзеге асыру, сондай-ақ экономиканы және қаржы жүйесін тұрақтандыру бойынша дағдарысқа қарсы шаралар шеңберінде Қазақстан Республикасы Ұлттық қорынан бөлінген қаражатты одан әрі пайдалану бойынша ұсыныстар әзірлеу. Басқарма құзыретіне жататын өзге де функциялар.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w:t>
            </w:r>
          </w:p>
          <w:p>
            <w:pPr>
              <w:spacing w:after="20"/>
              <w:ind w:left="20"/>
              <w:jc w:val="both"/>
            </w:pPr>
            <w:r>
              <w:rPr>
                <w:rFonts w:ascii="Times New Roman"/>
                <w:b w:val="false"/>
                <w:i w:val="false"/>
                <w:color w:val="000000"/>
                <w:sz w:val="20"/>
              </w:rPr>
              <w:t xml:space="preserve">
дамыту саясаты департаменті Мемлекет міндеттемелерін </w:t>
            </w:r>
          </w:p>
          <w:p>
            <w:pPr>
              <w:spacing w:after="20"/>
              <w:ind w:left="20"/>
              <w:jc w:val="both"/>
            </w:pPr>
            <w:r>
              <w:rPr>
                <w:rFonts w:ascii="Times New Roman"/>
                <w:b w:val="false"/>
                <w:i w:val="false"/>
                <w:color w:val="000000"/>
                <w:sz w:val="20"/>
              </w:rPr>
              <w:t>
басқару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p>
            <w:pPr>
              <w:spacing w:after="20"/>
              <w:ind w:left="20"/>
              <w:jc w:val="both"/>
            </w:pPr>
            <w:r>
              <w:rPr>
                <w:rFonts w:ascii="Times New Roman"/>
                <w:b w:val="false"/>
                <w:i w:val="false"/>
                <w:color w:val="000000"/>
                <w:sz w:val="20"/>
              </w:rPr>
              <w:t>
24-1-6</w:t>
            </w:r>
          </w:p>
          <w:p>
            <w:pPr>
              <w:spacing w:after="20"/>
              <w:ind w:left="20"/>
              <w:jc w:val="both"/>
            </w:pPr>
            <w:r>
              <w:rPr>
                <w:rFonts w:ascii="Times New Roman"/>
                <w:b w:val="false"/>
                <w:i w:val="false"/>
                <w:color w:val="000000"/>
                <w:sz w:val="20"/>
              </w:rPr>
              <w:t>
24-1-7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жалпы сыртқы борышты, оның ішінде квазимемлекеттік сектор борышын басқару саясатын қалыптастыру бойынша ұсыныстар әзірлеу. Жалпы сыртқа борыш, мемлекеттiк және мемлекет кепiлдiк берген қарыз алу мен борыш жағдайын жыл сайынғы бағалауды дайындау. Үкiметтiк борыш лимитiн, мемлекеттiк кепiлдiктер беру лимиттерін және жергілікті атқарушы органдар борышы лимиттерін айқындау. Басқарма құзыретіне жататын өзге де функциялар.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w:t>
            </w:r>
          </w:p>
          <w:p>
            <w:pPr>
              <w:spacing w:after="20"/>
              <w:ind w:left="20"/>
              <w:jc w:val="both"/>
            </w:pPr>
            <w:r>
              <w:rPr>
                <w:rFonts w:ascii="Times New Roman"/>
                <w:b w:val="false"/>
                <w:i w:val="false"/>
                <w:color w:val="000000"/>
                <w:sz w:val="20"/>
              </w:rPr>
              <w:t xml:space="preserve">
дамыту саясаты департаменті Мемлекет міндеттемелерін </w:t>
            </w:r>
          </w:p>
          <w:p>
            <w:pPr>
              <w:spacing w:after="20"/>
              <w:ind w:left="20"/>
              <w:jc w:val="both"/>
            </w:pPr>
            <w:r>
              <w:rPr>
                <w:rFonts w:ascii="Times New Roman"/>
                <w:b w:val="false"/>
                <w:i w:val="false"/>
                <w:color w:val="000000"/>
                <w:sz w:val="20"/>
              </w:rPr>
              <w:t>
басқару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 қаражатын қалыптастыру және пайдалану саясаты бойынша ұсыныстар әзірлеу. Экономиканы және қаржы жүйесін тұрақтандыру бойынша дағдарысқа қарсы іс-шаралар мониторингін жүзеге асыру. Басқарма құзыретіне жататын өзге де функциялар.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w:t>
            </w:r>
          </w:p>
          <w:p>
            <w:pPr>
              <w:spacing w:after="20"/>
              <w:ind w:left="20"/>
              <w:jc w:val="both"/>
            </w:pPr>
            <w:r>
              <w:rPr>
                <w:rFonts w:ascii="Times New Roman"/>
                <w:b w:val="false"/>
                <w:i w:val="false"/>
                <w:color w:val="000000"/>
                <w:sz w:val="20"/>
              </w:rPr>
              <w:t>
дамыту саясаты департаменті Мемлекет міндеттемелерін басқару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 қаражатын қалыптастыру және пайдалану саясаты бойынша ұсыныстар әзірлеу. Экономиканы және қаржы жүйесін тұрақтандыру бойынша дағдарысқа қарсы шаралар шеңберінде Қазақстан Республикасы Ұлттық қорынан бөлінген қаражатты одан әрі пайдалану бойынша ұсыныстар әзірлеу. Басқарма құзыретіне жататын өзге де функциялар.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w:t>
            </w:r>
          </w:p>
          <w:p>
            <w:pPr>
              <w:spacing w:after="20"/>
              <w:ind w:left="20"/>
              <w:jc w:val="both"/>
            </w:pPr>
            <w:r>
              <w:rPr>
                <w:rFonts w:ascii="Times New Roman"/>
                <w:b w:val="false"/>
                <w:i w:val="false"/>
                <w:color w:val="000000"/>
                <w:sz w:val="20"/>
              </w:rPr>
              <w:t xml:space="preserve">
дамыту саясаты департаменті Мемлекет міндеттемелерін </w:t>
            </w:r>
          </w:p>
          <w:p>
            <w:pPr>
              <w:spacing w:after="20"/>
              <w:ind w:left="20"/>
              <w:jc w:val="both"/>
            </w:pPr>
            <w:r>
              <w:rPr>
                <w:rFonts w:ascii="Times New Roman"/>
                <w:b w:val="false"/>
                <w:i w:val="false"/>
                <w:color w:val="000000"/>
                <w:sz w:val="20"/>
              </w:rPr>
              <w:t>
басқару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Парламентi және оның депутаттарының мәртебесi туралы",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жалпы сыртқы борышты, оның ішінде квазимемлекеттік сектор борышын басқару саясатын қалыптастыру бойынша ұсыныстар әзірлеу. Жалпы сыртқы борыш, мемлекеттiк және мемлекет кепiлдiк берген қарыз алу мен борыштың жағдайын жыл сайынғы бағалауды дайындау. Үкiметтiк борыш лимитi мен мемлекеттiк кепiлдiктер беру лимиттерін айқындау. Басқарма құзыретіне жататын өзге де функциялар.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 секторын дамыту саясаты департаменті Қаржы секторын дамыту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 бақылау және жалпы басшылық ету. Қаржы секторын, исламдық қаржыландыруды, қор нарығын, қаржы нарығының инфрақұрылымын дамыту саясатын қалыптастыруға қатысу. Банк, зейнетақы және сақтандыру секторлары саласындағы заңнаманы жетілдіру, сондай-ақ қор нарығын одан әрі дамыту бойынша және қаржы ұйымдарының ұлттық экономиканы кредиттеу қарқындылығын арттыруы бойынша мәселелерді қарау. Басқарма құзыретіне жататын заңнамалық және өзге де нормативтік құқықтық актілер жобаларын дайындауға қатысу, сондай-ақ өзге де функциялар.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дамыту саясаты департаменті Қаржы секторын дамыту саясаты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p>
            <w:pPr>
              <w:spacing w:after="20"/>
              <w:ind w:left="20"/>
              <w:jc w:val="both"/>
            </w:pPr>
            <w:r>
              <w:rPr>
                <w:rFonts w:ascii="Times New Roman"/>
                <w:b w:val="false"/>
                <w:i w:val="false"/>
                <w:color w:val="000000"/>
                <w:sz w:val="20"/>
              </w:rPr>
              <w:t>
24-2-3</w:t>
            </w:r>
          </w:p>
          <w:p>
            <w:pPr>
              <w:spacing w:after="20"/>
              <w:ind w:left="20"/>
              <w:jc w:val="both"/>
            </w:pPr>
            <w:r>
              <w:rPr>
                <w:rFonts w:ascii="Times New Roman"/>
                <w:b w:val="false"/>
                <w:i w:val="false"/>
                <w:color w:val="000000"/>
                <w:sz w:val="20"/>
              </w:rPr>
              <w:t>
24-2-4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секторын және қаржы нарығының инфрақұрылымын дамыту саласындағы саясатты қалыптастыруға қатысу, оларды іске асыру тетіктерін әзірлеу және жетілдіру. Қазақстан Республикасының қаржы секторын дамыту мәселелері бойынша заңнамалық, ұйымдастырушылық-бөлу және нормативтік құжаттарды әзірлеу мен дайындауға қатысу. Банк, зейнетақы және сақтандыру секторларының мәселелері бойынша заңнаманы жетілдіру жөнінде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дамыту саясаты департаменті Қаржы секторын дамыту саясаты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p>
            <w:pPr>
              <w:spacing w:after="20"/>
              <w:ind w:left="20"/>
              <w:jc w:val="both"/>
            </w:pPr>
            <w:r>
              <w:rPr>
                <w:rFonts w:ascii="Times New Roman"/>
                <w:b w:val="false"/>
                <w:i w:val="false"/>
                <w:color w:val="000000"/>
                <w:sz w:val="20"/>
              </w:rPr>
              <w:t>
24-2-6</w:t>
            </w:r>
          </w:p>
          <w:p>
            <w:pPr>
              <w:spacing w:after="20"/>
              <w:ind w:left="20"/>
              <w:jc w:val="both"/>
            </w:pPr>
            <w:r>
              <w:rPr>
                <w:rFonts w:ascii="Times New Roman"/>
                <w:b w:val="false"/>
                <w:i w:val="false"/>
                <w:color w:val="000000"/>
                <w:sz w:val="20"/>
              </w:rPr>
              <w:t>
24-2-7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секторын және қаржы нарығының инфрақұрылымын дамыту саласындағы саясатты қалыптастыруға қатысу, оларды іске асыру тетіктерін әзірлеу мен жетілдіру. Қазақстан Республикасының қаржы секторын дамыту мәселелері бойынша заңнамалық, ұйымдастырушылық-бөлу және нормативтік құжаттарды әзірлеу мен дайындауға қатысу. Қаржы секторы, исламдық қаржыландыру мәселелері бойынша заңнаманы жетілдіру жөнінде, сондай-ақ қаржы нарығын одан әрі дамыту бойынша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дамыту саясаты департаменті Қаржы секторын дамыту саясаты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секторын және қаржы нарығы инфрақұрылымын дамыту саласындағы саясатты қалыптастыруға қатысу, оларды іске асыру тетіктерін әзірлеу және жетілдіру. Қазақстан Республикасының қаржы секторын дамыту мәселелері бойынша заңнамалық, ұйымдастырушылық-бөлу және нормативтік құжаттарды әзірлеу мен дайындауға қатысу. Зейнетақы секторы және қор нарығын одан әрі дамыту мәселелері бойынша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дамыту саясаты департаменті Қаржы секторын дамыту саясаты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секторын және қаржы нарығының инфрақұрылымын дамыту саласындағы саясатты қалыптастыруға қатысу, оларды іске асыру тетіктерін әзірлеу және жетілдіру. Қазақстан Республикасының қаржы секторын дамыту мәселелері бойынша заңнамалық, ұйымдастырушылық-бөлу және нормативтік құжаттарды әзірлеу мен дайындауға қатысу. Банк және сақтандыру секторы мәселелері бойынша заңнаманы жетілдіру жөнінде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міндеттемелерін басқару және қаржы секторын дамыту саясаты департаменті Қаржы секторын дамыту саясаты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нарығын және исламдық қаржыландыруды дамыту саласындағы саясатты қалыптастыруға қатысу және оларды іске асыру тетіктерін әзірлеу мен жетілдіру. Қор нарығын, исламдық қаржыландыруды дамытудың әлсіз жақтарын талдау мен анықтау, сондай-ақ қаржы ұйымдарының ұлттық экономиканы кредиттеу қарқынын арттыру бойынша ұсыныстар әзірлеу. </w:t>
            </w:r>
          </w:p>
        </w:tc>
      </w:tr>
    </w:tbl>
    <w:p>
      <w:pPr>
        <w:spacing w:after="0"/>
        <w:ind w:left="0"/>
        <w:jc w:val="left"/>
      </w:pPr>
      <w:r>
        <w:rPr>
          <w:rFonts w:ascii="Times New Roman"/>
          <w:b/>
          <w:i w:val="false"/>
          <w:color w:val="000000"/>
        </w:rPr>
        <w:t xml:space="preserve"> Бюджеттік инвестициялар және мемлекеттік-жекешелік әріптестікті дамыту </w:t>
      </w:r>
      <w:r>
        <w:br/>
      </w:r>
      <w:r>
        <w:rPr>
          <w:rFonts w:ascii="Times New Roman"/>
          <w:b/>
          <w:i w:val="false"/>
          <w:color w:val="000000"/>
        </w:rPr>
        <w:t>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Қазақстанның 2050 жылға дейінгі даму стратегиясын әзірлеуге қатысу. Бюджеттік инвестиция саласында, мемлекеттік-жекешелік әріптестік, оның ішінде концессия саласында, байланысты және байланысты емес гранттарды тарту, тиімділігін мониторингілеу және бағалау мәселелері бойынша заңнаманы жетілдіру саласындағы мемлекеттік инвестициялық саясатты қалыптастыру.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үйлестіру, Қазақстан Республикасының мемлекеттік жоспарлау жүйесінің стратегиялық жоспарының жобаларын және басқа да құжаттарын дайындауға қатысу. Бюджеттік инвестициялар бойынша мемлекеттік саясатты қалыптастыру, бюджеттік инвестицияларды жоспарлауды әдіснамалық қамтамасыз ету, бюджеттік инвестицияларды жүзеге асырудың басым бағыттарын айқындау бойынша ұсыныстар әзірлеу, техникалық-экономикалық негіздемені әзірлеуге немесе түзетуге инвестициялық ұсыныстар енгізу және Республикалық бюджеттік комиссияның қарауына техникалық-экономикалық негіздеменің қажетті сараптамасын жүргізу, байланысты және байланысты емес гранттарды тарту, тиімділігін мониторингілеу және бағалау мәселелері бойынша заңнаманы жетілдіру саласында мемлекеттік саясатты қалыптастыру.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үйлестіру, Қазақстан Республикасының стратегиялық жоспарлау жобаларын және мемлекеттік жоспарлау жүйесінің басқа да құжаттырн әзірлеуге қатысу. Мемлекеттік-жекешелік әріптестік, оның ішінде концессия, бюджеттік кредиттеу саласында мемлекеттік саясатты қалыптастыру, инвестициялық жобаларды талдау және бағалау, мемлекеттік-жекешелік әріптестік, оның ішінде концессия мәселелері бойынша әдіснамалық қамтамасыз ету, мемлекеттік-жекешелік әріптестік тетіктерін қолданудың институционалдық және заңнамалық негізін құру бойынша ұсыныстар әзірлеу, конкурстық құжаттаманы әзірлеуге немесе түзетуге ұсыныстар енгізу, сондай-ақ қажетті сараптамалар жүргізу, Республикалық бюджеттік комиссия қарауына концессиялық жобаларды консультациялық сүйемелдеу.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 бақылау және жалпы басшылық ету. </w:t>
            </w:r>
          </w:p>
          <w:p>
            <w:pPr>
              <w:spacing w:after="20"/>
              <w:ind w:left="20"/>
              <w:jc w:val="both"/>
            </w:pPr>
            <w:r>
              <w:rPr>
                <w:rFonts w:ascii="Times New Roman"/>
                <w:b w:val="false"/>
                <w:i w:val="false"/>
                <w:color w:val="000000"/>
                <w:sz w:val="20"/>
              </w:rPr>
              <w:t>
Мемлекеттік-жекешелік әріптестік, оның ішінде концессия саласында мемлекеттік саясатты қалыптастыру бойынша ұсыныстар әзірлеуге қатысу, инвестициялық жобаларды, стратегиялық жоспарлау жобаларын және Қазақстан Республикасының мемлекеттік жоспарлау жүйесінің өзге де құжаттарын, бюджеттік жоспарлау саласындағы заңнаманы жетілдіру бойынша ұсыныстарды талдау және бағалау. Концессиялық жобаларды іске асыруға бағалау жүргізу бойынша, мемлекеттік кепілдіктерді ұсыну үшін инвестициялық жобалар бойынша қызметті үйлестіру. Құжаттармен құпиялық режимде жұмыс істеу.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p>
            <w:pPr>
              <w:spacing w:after="20"/>
              <w:ind w:left="20"/>
              <w:jc w:val="both"/>
            </w:pPr>
            <w:r>
              <w:rPr>
                <w:rFonts w:ascii="Times New Roman"/>
                <w:b w:val="false"/>
                <w:i w:val="false"/>
                <w:color w:val="000000"/>
                <w:sz w:val="20"/>
              </w:rPr>
              <w:t>
25-1-3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саласындағы жоспарлауды әдіснамалық қамтамасыз ету бойынша ұсыныстар әзірлеуге қатысу. Мемлекеттік-жекешелік әріптестік тетіктерін қолданудың институционалдық және заңнамалық негіздерін құру бойынша ұсыныстыр әзірлеу. Концессиялық жобалардың конкурстық құжаттамасын әзірлеу немесе түзету, сондай-ақ қажетті сараптамалар жүргізу бойынша ұсыныстар әзірлеу. Мемлекеттік кепілдіктер ұсыну үшін инвестициялық жобалар бойынша экономикалық қорытынды дайындау. Экономиканың әлеуметтік секторындағы бюджеттік жобалар әкімшілерінің инвестициялық ұсыныстарына экономикалық қорытынды дайындау. Концессия мәселелері бойынша құжаттамаға сараптама және бағалау жүргізу құнын айқындау әдістемесі бойынша ұсыныстар әзірлеу. Министрліктің концессия мәселесі бойынша мамандандырылған ұйымдармен өзара қарым-қатынасын үйлестіреді.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p>
            <w:pPr>
              <w:spacing w:after="20"/>
              <w:ind w:left="20"/>
              <w:jc w:val="both"/>
            </w:pPr>
            <w:r>
              <w:rPr>
                <w:rFonts w:ascii="Times New Roman"/>
                <w:b w:val="false"/>
                <w:i w:val="false"/>
                <w:color w:val="000000"/>
                <w:sz w:val="20"/>
              </w:rPr>
              <w:t>
25-1-5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оның ішінде концессия саласында жоспарлауды әдіснамалық қамтамасыз ету бойынша ұсыныстар әзірлеуге қатысу. Конкурстық құжаттаманы әзірлеуге немесе түзетуге концессиялық ұсыныстар енгізу, сондай-ақ Республикалық бюджет комиссия қарауына қажетті сараптамалар жүргізу. Экономиканың әлеуметтік секторындағы бюджеттік жобалар әкімшілерінің инвестициялық ұсыныстарына экономикалық қорытынды дайындау. Концессиялық жобаны бюджеттен қоса қаржыландыру бойынша ұсыныстарды Республикалық бюджет комиссиясының қарауына енгізу. Бюджеттен қоса қаржыландыру жағдайындағы концессиялық жобалардың іске асырылуына мониторинг және бағалау жүргiзу және олардың бағалауын жүргізу әдiстемесiн айқындау. Мемлекеттік-жекешелік әріптестік мәселелері бойынша ғылыми-зерттеу жұмыстарын жүргізуді ұйымдастыру. Мемлекеттік-жекешелік әріптестік мәселелері бойынша халықаралық қаржы ұйымдарымен ынтымақтастықты үйлестiру. Мемлекеттiң кепiлгерліктерін беру үшiн концессиялық жобаларды іріктеуді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p>
            <w:pPr>
              <w:spacing w:after="20"/>
              <w:ind w:left="20"/>
              <w:jc w:val="both"/>
            </w:pPr>
            <w:r>
              <w:rPr>
                <w:rFonts w:ascii="Times New Roman"/>
                <w:b w:val="false"/>
                <w:i w:val="false"/>
                <w:color w:val="000000"/>
                <w:sz w:val="20"/>
              </w:rPr>
              <w:t>
25-1-7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жоспарлауды әдіснамалық қамтамасыз ету бойынша ұсыныстар әзірлеуге қатысу.</w:t>
            </w:r>
          </w:p>
          <w:p>
            <w:pPr>
              <w:spacing w:after="20"/>
              <w:ind w:left="20"/>
              <w:jc w:val="both"/>
            </w:pPr>
            <w:r>
              <w:rPr>
                <w:rFonts w:ascii="Times New Roman"/>
                <w:b w:val="false"/>
                <w:i w:val="false"/>
                <w:color w:val="000000"/>
                <w:sz w:val="20"/>
              </w:rPr>
              <w:t xml:space="preserve">
Тиісті бөлінетін бюджеттiк бағдарлама қаржаты есебінен жүзеге асырылатын концессиялық жобаларды консультативтік сүйемелдеу бойынша көрсетілетін қызметтер тізбесін қалыптастыру. Республикалық концессиялық жобалардың тізбесін қалыптастыру, конкурстық құжаттамаларды әзірлеу немесе түзету, сондай-ақ тиiстi бөлінетін бюджеттiк бағдарламалар қаражаты есебінен жүзеге асырылатын қажетті сараптамаларды өткізу. Мемлекеттік кепілдіктерді ұсыну үшін инвестициялық жобалар бойынша экономикалық қорытынды дайындау. Экономиканың нақты секторындағы бюджеттік жобалар әкімшісінің инвестициялық ұсынысына экономикалық қорытынды дайындау. Орта мерзімді кезеңге арналған концессияға беруге ұсынылған объектілер тізбесін қалыптастыру. Мемлекеттік-жекешелік әріптестік жөніндегі үйлестіру кеңесінің қызметін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"Қазақстан Республикасының Үкіметі туралы"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жоспарлауды әдіснамалық қамтамасыз ету бойынша ұсыныстар әзірлеуге қатысу.</w:t>
            </w:r>
          </w:p>
          <w:p>
            <w:pPr>
              <w:spacing w:after="20"/>
              <w:ind w:left="20"/>
              <w:jc w:val="both"/>
            </w:pPr>
            <w:r>
              <w:rPr>
                <w:rFonts w:ascii="Times New Roman"/>
                <w:b w:val="false"/>
                <w:i w:val="false"/>
                <w:color w:val="000000"/>
                <w:sz w:val="20"/>
              </w:rPr>
              <w:t>
Мемлекеттік жеке-меншік әріптестік мәселелері бойынша заңнаманы жетілдіру бойынша ұсыныстыр әзірлеу. Министрліктің концессия мәселелері бойынша мамандандырылған ұйыммен өзара қарым-қатынастарын үйлестіру. Экономиканық нақты секторындағы бюджеттік бағдарламалар әкімшісінің инвестициялық ұсынысына экономикалық қорытынды дайындау. Концессия мәселесі бойынша құжаттарды бағалау және сараптама өткізудің құнынын айқындау әдістемесі бойынша ұсыныстар әзірлеу. Орта мерзімді кезеңге арналған концессияларға беруге ұсынған объектілер тізбесін қалыптастыру.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саласында мемлекеттік саясатты қалыптастыру бойынша ұсыныстар әзірлеу. Мемлекеттік жеке-меншік әріптестік тетіктерін қолданудың институционалдық және заңнамалық негіздерін құру бойынша ұсыныстыр әзірлеу. Республикалық бюджет қаражаты есебінен қоса қаржыландыру жағдайындағы концессиялық жобаларды қарау және іріктеу. Құқық қорғау саласындағы әкімшілік бюджеттік бағдарламалар әкімшісінің инвестициялық ұсынысына экономикалық қорытынды дайындау. Концессия саласындағы құжаттардың сараптамасын жүргізу үшін концессия мәселесі бойынша мамандандырылған ұйымдарды тарту.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саласында мемлекеттік саясатты қалыптастыру бойынша ұсыныстар әзірлеу. Мемлекеттік жеке-меншік әріптестіктің тетіктерін қолданудың институционалдық және заңнамалық негізін құру бойынша ұсыныстар әзірлеу. Республикалық концессиялық жобалардың тізбесін қалыптастыру, конкурстық құжаттамаларды әзірлеу немесе түзету, сондай-ақ тиiстi бөлінетін бюджеттiк бағдарламалар қаражаты есебінен жүзеге асырылатын қажетті сараптамаларды жүргізу. Тиісті бөлінетін бюджеттiк бағдарламалар қаражаты есебінен жүзеге асырылатын концессиялық жобаларды консультативтік сүйемелдеу бойынша қызметтер тізбесін қалыптастыру. Мемлекеттік басқарудағы бюджеттік бағдарламалар әкімшісінің инвестициялық ұсынысына экономикалық қорытынды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xml:space="preserve">
Бюджеттік инвестициялар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қызметіна жалпы башылық ету. Бюджеттік инвестициялар саласындағы мемлекеттік саясатты, стратегиялық жоспар жобаларын және Қазақстан Республикасының мемлекеттік жоспарлау жүйесінің басқа да құжаттарын қалыптастыру бойынша ұсыныстар, бюджеттік инвестициялар саласындағы заңнаманы жетілдіру бойынша ұсыныстар әзірлеуге қатысу. Бюджеттік инвестицияларды жоспарлауды әдіснамалық қамтамасыз ету бойынша ұсыныс әзірлеу. Мемлекеттік инвестициялық жобаға арналған бюджеттік бағдарламалар әкімшісінің инвестициялық ұсынысына, бюджеттік инвестициялық жобалардың техникалық-экономикалық негіздемесіне, заңды тұлғалардың жарғылық капиталына мемлекеттің қатысуы арқылы іске асыруға жоспарланған бюджеттік инвестициялар бойынша экономикалық қорытынды дайындау мәселелерін үйлестіру. Заңды тұлғалардың жарғылық капиталына мемлекеттің қатысуы арқылы іске асыруға жоспарланған бюджеттік инвестициялық жобаларды және бюджеттік инвестицияларды іске асыруға бағалау жүргізу бойынша қызметті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p>
            <w:pPr>
              <w:spacing w:after="20"/>
              <w:ind w:left="20"/>
              <w:jc w:val="both"/>
            </w:pPr>
            <w:r>
              <w:rPr>
                <w:rFonts w:ascii="Times New Roman"/>
                <w:b w:val="false"/>
                <w:i w:val="false"/>
                <w:color w:val="000000"/>
                <w:sz w:val="20"/>
              </w:rPr>
              <w:t>
25-2-3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саясатын әзірлеуге, сондай-ақ бюджеттік инвестицияларды жоспарлауды әдіснамалық қамтамасыз ету бойынша ұсыныстар әзірлеуге қатысу. Бюджеттік инвестицияларды жүзеге асырудың басым бағыттарын айқындау. Қаржы секторы және өңірлік даму саласындағы мемлекеттік инвестициялық жобаға бюджеттік бағдарламалар әкімшісінің инвестициялық ұсынысына экономикалық қорытынды дайындау. Қаржы секторы және өңірлік даму саласындағы бюджеттік инвестициялық жобалардың техникалық-экономикалық негіздемесінің экономикалық қорытындысын дайындау. Қаржы секторы және өңірлік даму саласындағы заңды тұлғалардың жарғылық капиталына мемлекеттің қатысуы арқылы іске асыруға жоспарланған бюджеттік инвестициялар бойынша экономикалық қорытынды дайындау. Қаржы секторы және өңірлік даму саласындағы заңды тұлғалардың жарғылық капиталына мемлекеттің қатысуы арқылы іске асыруға жоспарланған бюджеттік инвестициялық жобалардың және бюджеттік инвестицияларды іске асыруға бағалау жүргізу. Бюджеттік инвестициялар мәселелері бойынша баяндамаларды, есептерді, анықтамалық материалдарды дайындауға қатысу.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p>
            <w:pPr>
              <w:spacing w:after="20"/>
              <w:ind w:left="20"/>
              <w:jc w:val="both"/>
            </w:pPr>
            <w:r>
              <w:rPr>
                <w:rFonts w:ascii="Times New Roman"/>
                <w:b w:val="false"/>
                <w:i w:val="false"/>
                <w:color w:val="000000"/>
                <w:sz w:val="20"/>
              </w:rPr>
              <w:t>
25-2-5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саясатын әзірлеуге қатысу, сондай-ақ бюджеттік инвестицияларды жоспарлауды әдіснамалық қамтамасыз ету бойынша ұсыныс әзірлеу. Экономиканың нақты секторында мемлекеттік инвестициялық жобаға бюджеттік бағдарламалар әкімшілерінің инвестициялық ұсыныстарына экономикалық қорытынды дайындау. Экономиканың нақты секторында бюджеттік инвестициялық жобалардың техникалық-экономикалық негіздемесіне экономикалық қорытынды дайындау. Экономиканың нақты секторында мемлекеттің заңды тұлғалардың жарғылық капиталына қатысуы арқылы іске асыруға жоспарланған бюджеттік инвестициялар бойынша экономикалық қорытынды дайындау. Экономиканың нақты секторында мемлекеттің заңды тұлғалардың жарғылық капиталына қатысуы арқылы іске асыруға жоспарланған бюджеттік инвестициялық жобаларды және бюджеттік инвестицияларды іске асыруға бағалау жүргізу. Мемлекеттік кепілдікті ұсыну үшін инвестициялық жобалар бойынша экномикалық қорытынды дайындау. Бюджеттік инвестициялар мәселелері бойынша баяндамаларды, есептерді, анықтамалық материалдарды дайындауға қатысу.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саясатын әзірлеуге қатысу , сондай-ақ бюджеттік инвестицияларды жоспарлауды әдіснамалық қамтамасыз ету бойынша ұсыныс әзірлеуге қатысу. Бюджеттік инвестициялар саласындағы мәселелер бойынша заңнаманы жетілдіру бойынша ұсыныстар әзірлеу. Экономиканың әлеуметтік секторында мемлекеттік инвестициялық жоспарға бюджеттік бағдарламалар әкімшілерінің инвестициялық ұсыныстарына экономикалық қорытынды дайындау. Экономиканың әлеуметтік секторында бюджеттік инвестициялық жобалардың техникалық-экономикалық негіздемесіне экономикалық қорытынды дайындау. Экономиканың әлеуметтік секторында мемлекеттің заңды тұлғалардың жарғылық капиталына қатысуы арқылы іске асыруға жоспарланған бюджеттік инвестициялар бойынша экономикалық қорытынды дайындау. Экономиканың әлеуметтік секторында мемлекеттің заңды тұлғалардың жарғылық капиталына қатысуы арқылы іске асыруға жоспарланған бюджеттік инвестициялық жобаларды және бюджеттік инвестицияларды іске асыруға бағалау жүргізу. Бюджеттік инвестициялар мәселелері бойынша баяндамаларды, есептерді, анықтамалық материалдарды дайындауға қатысу.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Бюджет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қміндеттері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саясатын әзірлеуге қатысу, сондай-ақ бюджеттік инвестицияларды жоспарлауды әдіснамалық қамтамасыз ету бойынша ұсыныс әзірлеу. Құқық қорғау және мемлекеттік басқару саласында бюджеттік бағдарламалар әкімшілерінің инвестициялық ұсыныстарына экономикалық қорытынды дайындау. Құқық қорғау және мемлекеттік басқару саласында бюджеттік инвестициялық жобалардың техникалық-экономикалық негіздемесіне экономикалық қорытынды дайындау. Құқық қорғау және мемлекеттік басқару саласында мемлекеттің заңды тұлғалардың жарғылық капиталына қатысуы арқылы іске асыруға жоспарланған бюджеттік инвестициялар бойынша экономикалық қорытынды дайындау. Құқық қорғау және мемлекеттік басқару саласында мемлекеттің заңды тұлғалардың жарғылық капиталына қатысуы арқылы іске асыруға жоспарланған бюджеттік инвестициялық жобаларды және бюджеттік инвестицияларды іске асыруға бағалау жүргізу. Бюджеттік инвестициялар мәселелері бойынша баяндамаларды, есептерді, анықтамалық материалдарды дайындауға қатысу.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саясатын әзірлеуге қатысу, сондай-ақ бюджеттік инвестицияларды жоспарлауды әдіснамалық қамтамасыз ету бойынша ұсыныстар әзірлеу. Экономиканың нақты секторында мемлекеттік инвестициялық жобаға бюджеттік бағдарламалар әкімшісінің инвестициялық ұсынысына экономикалық қорытынды дайындау. Экономиканың нақты секторында бюджеттік инвестициялық жобалардың техникалық-экономикалық негіздемесіне экономикалық қорытынды дайындау. Экономиканың нақты секторында мемлекеттің заңды тұлғалардың жарғылық капиталына қатысуы арқылы іске асыруға жоспарланған бюджеттік инвестициялар бойынша экономикалық қорытынды дайындау. Мемлекеттік инвестициялық жобалардың инвестициялық ұсыныстарының тізілімін енгізу.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Парламентi және оның депутаттарының мәртебесi туралы",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жоспарлау әдістемелік қамтамасыз ету бойынша ұсыныстар әзірлеу. Қаржы секторы және өңірлік даму саласында мемлекеттік инвестициялық жобаға бюджеттік бағдарламалар әкімшісінің инвестициялық ұсынысына экономикалық қорытынды дайындау. Қаржы секторы және өңірлік даму саласында бюджеттік инвестициялық жобалардың техникалық-экономикалық негіздемесіне экономикалық қорытынды дайындау. Қаржы секторы және өңірлік даму саласында мемлекеттің заңды тұлғалардың жарғылық капиталына қатысуы арқылы іске асыруға жоспарланған бюджеттік инвестициялар бойынша экономикалық қорытынды дайындау. Бюджеттік инвестициялар мәселелері бойынша баяндамалар, есептер, анықтамалық материалдар дайындауға қатысу. Басшалақтың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саясатын әзірлеуге қатысу, сондай-ақ бюджеттік инвестицияларды жоспарлауды әдістнамалық қамтамасыз ету бойынша ұсыныстар әзірлеу. Мемлекеттік инвестициялық жобаға бюджеттік бағдарламалар әкімшісінің инвестициялық ұсынысына экономикалық қорытынды дайындау. Экономиканың әлеуметтік секторында бюджеттік инвестициялық жобалардың техникалық-экономикалық негіздемесіне экономикалық қорытынды дайындау. Экономиканың әлеуметтік секторында мемлекеттің заңды тұлғалардың жарғылық капиталына қатысуы арқылы іске асыруға жоспарланған бюджеттік инвестициялар бойынша экономикалық қорытынды дайындау. Бюджеттік инвестициялар мәселелері бойынша баяндамалар, есептер, анықтамалық материалдар дайындауға қатысу. Басшалақтың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"Концессиялар туралы", "Жобалық қаржыландыру және секьюритилендiру туралы",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саясатын әзірлеуге қатысу, сондай-ақ бюджеттік инвестицияларды жоспарлауды әдіснамалық қамтамасыз ету бойынша ұсыныстар әзірлеу. Құқық қорғау және мемлекеттік басқару саласында мемлекеттік инвестициялық жобаға бюджеттік бағдарламалар әкімшісінің инвестициялық ұсынысына экономикалық қорытынды дайындау. Құқық қорғау және мемлекеттік басқару саласында бюджеттік инвестициялық жобалардың техникалық-экономикалық негіздемесіне экономикалық қорытынды дайындау. Құқық қорғау және мемлекеттік басқару саласында мемлекеттің заңды тұлғалардың жарғылық капиталына қатысуы арқылы іске асыруға жоспарланған бюджеттік инвестициялар бойынша экономикалық қорытынды дайындау. Бюджеттік инвестициялар мәселелері бойынша баяндамалар, есептер, анықтамалық материалдар дайындауға қатысу. Құжаттарды мұрағатқа тапсыру үшін дайындау.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xml:space="preserve">
Сыртқы жәрдемді үйлестіру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және/немесе құқық (құқықтану, халықаралық құқық) және/немесе гуманитарлық ғылымдар (халықаралық қатынастар,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бақылау және жалпы басшылық ету, Қазақстан Республикасының мемлекеттік ұйымдарына донорлар беретін байланысты және байланысты емес гранттарды тарту және пайдалану мәселелерін үйлестіру. Донорлар қызметінің және Қазақстан Республикасында қызметін жүзеге асыратын донор елдермен мемлекеттік органдардың өзара іс-қимыл жасау жұмысының негізгі бағыттары бойынша ұсыныстар дайындау. Донорлардың қызметін және халықаралық қаржы ұйымдарымен өзара іс-қимыл бойынша мемлекеттік органдар жұмысын іске асыру мәселелері бойынша заңнамалық, ұйымдық-өкімдік және нормативтік құжаттарды дайындау мен әзірлеуге қатысу. Басқарма құзыретіне жататын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Сыртқы жәрдемді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p>
            <w:pPr>
              <w:spacing w:after="20"/>
              <w:ind w:left="20"/>
              <w:jc w:val="both"/>
            </w:pPr>
            <w:r>
              <w:rPr>
                <w:rFonts w:ascii="Times New Roman"/>
                <w:b w:val="false"/>
                <w:i w:val="false"/>
                <w:color w:val="000000"/>
                <w:sz w:val="20"/>
              </w:rPr>
              <w:t>
25-3-3</w:t>
            </w:r>
          </w:p>
          <w:p>
            <w:pPr>
              <w:spacing w:after="20"/>
              <w:ind w:left="20"/>
              <w:jc w:val="both"/>
            </w:pPr>
            <w:r>
              <w:rPr>
                <w:rFonts w:ascii="Times New Roman"/>
                <w:b w:val="false"/>
                <w:i w:val="false"/>
                <w:color w:val="000000"/>
                <w:sz w:val="20"/>
              </w:rPr>
              <w:t>
25-3-4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және/немесе құқық (құқықтану, халықаралық құқық) және/немесе гуманитарлық ғылымдар (халықаралық қатынастар,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қызметінің және Қазақстан Республикасында қызметін жүзеге асыратын донор елдердің мемлекеттік органдармен өзара іс-қимылы бойынша жұмысының негізгі бағыттары бойынша ұсыныстар дайындау. Қазақстан Республикасының мемлекеттік ұйымдарына донорлар беретін байланысты және байланысты емес гранттарды тарту және пайдалану мәселелерін үйлестіру. Қазақстан Республикасының Президенті, Қазақстан Республикасының Үкіметі және Министрлік басшылығының тапсырмалары бойынша материалдар дайындауды жүзеге асыру. Басқарма құзыретіне кіретін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Сыртқы жәрдемді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және/немесе құқық (құқықтану, халықаралық құқық) және/немесе гуманитарлық ғылымдар (халықаралық қатынастар,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қызметін жүзеге асыратын донорлар қызметін және халықаралық қаржы ұйымдарымен өзара іс-қимыл бойынша мемлекеттік органдар жұмысын іске асыру мәселелері бойынша заңнамалық, ұйымдық-өкімдік және нормативтік құжаттарды дайындау мен әзірлеуге қатысу. Қазақстан Республикасының мемлекеттік органдары мәлімдеген жобаларды іріктеуді жүргізу бойынша жұмысты үлкстіру және байланысты емес гранттарды тартуға арналған басым жобалар тізбесін қалыптастыру. Қазақстан Республикасының мемлекеттік ұйымдарына донорлар ұсынатын байланысты емес гранттарды тарту және пайдалану мәселелерін үйлестіру; Басқарма құзыретіне кіретін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w:t>
            </w:r>
          </w:p>
          <w:p>
            <w:pPr>
              <w:spacing w:after="20"/>
              <w:ind w:left="20"/>
              <w:jc w:val="both"/>
            </w:pPr>
            <w:r>
              <w:rPr>
                <w:rFonts w:ascii="Times New Roman"/>
                <w:b w:val="false"/>
                <w:i w:val="false"/>
                <w:color w:val="000000"/>
                <w:sz w:val="20"/>
              </w:rPr>
              <w:t>
Сыртқы жәрдемді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және/немесе құқық (құқықтану, халықаралық құқық)және/немесе гуманитарлық ғылымдар (халықаралық қатынастар, аударма ісі) және/немесе кәсіптік оқыту (білім)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қызметін жүзеге асыратын донорлардың қызметін және халықаралық қаржы ұйымдарымен өзара іс-қимыл бойынша мемлекеттік органдар жұмысын іске асыру мәселелері бойынша заңнамалық және нормативтік құжаттарды дайындау мен әзірлеуге қатысу. Қазақстан Республикасының мемлекеттік ұйымдарына донорлар ұсынатын байланысты және байланысты емес гранттарды тарту және пайдалану мәселелерін үйлестіру; Басқарма құзыретіне кіретін өзге де функциялар</w:t>
            </w:r>
          </w:p>
        </w:tc>
      </w:tr>
    </w:tbl>
    <w:p>
      <w:pPr>
        <w:spacing w:after="0"/>
        <w:ind w:left="0"/>
        <w:jc w:val="left"/>
      </w:pPr>
      <w:r>
        <w:rPr>
          <w:rFonts w:ascii="Times New Roman"/>
          <w:b/>
          <w:i w:val="false"/>
          <w:color w:val="000000"/>
        </w:rPr>
        <w:t xml:space="preserve"> Сыртқы сауда қызметін дамыту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ету. Сыртқы сауда саясатын жетілдіру бойынша жұмыстарды ұйымдастыру. Үшінші елдермен сауда-экономикалық қатынастар мәселелері бойынша мемлекеттік сыртқы сауда саясатын қалыптастыру және іске асыруға қатысу, халықаралық экономикалық ұйымдарға қатысуды қамтамасыз ету. Ішкі нарықты қорғау саласында мемлекеттік сыртқы сауда саясатын іске асыру бойынша жұмыстардың ұйымдастырылуын бақылау. Министрлік басшылығының тапсырмасы бойынша ведомствоаралық комиссияның (жұмыс топтарының) жұмысына, халықаралық сауда ұйымдарымен, өңірлік интеграциялық бірлестіктермен және т.б. келіссөздер жүргізуге қатысу.</w:t>
            </w:r>
          </w:p>
          <w:p>
            <w:pPr>
              <w:spacing w:after="20"/>
              <w:ind w:left="20"/>
              <w:jc w:val="both"/>
            </w:pPr>
            <w:r>
              <w:rPr>
                <w:rFonts w:ascii="Times New Roman"/>
                <w:b w:val="false"/>
                <w:i w:val="false"/>
                <w:color w:val="000000"/>
                <w:sz w:val="20"/>
              </w:rPr>
              <w:t xml:space="preserve">
Департаменттің орындаушылық тәртібін бақылауды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Парламентi және оның депутаттарының мәртебесi туралы",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басшылығы берген тапсырмаларды Департаменттің уақтылы және тиімді орындауын қамтамасыз ету. Сыртқы сауда қызметін кедендік-тарифтік және тарифтік емес реттеу шараларымен сыртқы сауда саясатын жетілдіру бойынша ұсыныстар әзірлеу. Министрлік басшылығының тапсырмасы бойынша ведомствоаралық комиссияның (жұмыс топтарының) жұмысына, халықаралық сауда ұйымдарымен, өңірлік интеграциялық бірлестіктермен келіссөздер жүргізуге және т.б. қатысу. Департаменттің орындаушылық тәртібін бақылауды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Директордың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p>
            <w:pPr>
              <w:spacing w:after="20"/>
              <w:ind w:left="20"/>
              <w:jc w:val="both"/>
            </w:pPr>
            <w:r>
              <w:rPr>
                <w:rFonts w:ascii="Times New Roman"/>
                <w:b w:val="false"/>
                <w:i w:val="false"/>
                <w:color w:val="000000"/>
                <w:sz w:val="20"/>
              </w:rPr>
              <w:t>
26-0-3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басшылығы берген тапсырмаларды Департаменттің уақтылы және тиімді орындауын қамтамасыз ету. Үшінші елдермен сауда-экономикалық қатынастар мәселелері бойынша мемлекеттік сыртқы сауда саясатын қалыптастыру және іске асыруға қатысу, халықаралық экономикалық ұйымдарға қатысуды қамтамасыз ету. Ішкі нарықты қорғау саласында мемлекеттік сыртқы сауда саясатын іске асыру бойынша жұмыстардың ұйымдастырылуын бақылау. Департаментте орындаушылық тәртіпті бақылауды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Сыртқы сауда келіссөздері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Сыртқы сауданы дамыту мәселелері бойынша мемлекеттік саясатты қалыптастыру және жүргізу жұмыстарын ұйымдастыру және үйлестіру. Мемлекеттің сыртқы сауда тәртібін талдау. Сыртқы сауданы дамыту саласындағы және сыртқы сауда қызметін дамыту саласындағы басымдықтарды айқындау бойынша мемлекеттiк саясатты қалыптастыру және жетілдіру жөнінде ұсыныстар әзірлеуге қатысу. Үшінші елдермен преференциалдық және еркін сауда туралы сауда келісімдерін әзірлеуге қатысу. Үшінші елдерге қатысты сыртқы сауда саясатының негізгі бағыттары бойынша Еуразиялық экономикалық комиссиямен өзара іс-қимыл. Басшылықтың тапсырмасы бойынша ведомствоаралық комиссияның (жұмыс топтарының) жұмысына, халықаралық сауда ұйымдарымен және т.б. келіссөздер жүргізуге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Сыртқы сауда келіссөздері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p>
            <w:pPr>
              <w:spacing w:after="20"/>
              <w:ind w:left="20"/>
              <w:jc w:val="both"/>
            </w:pPr>
            <w:r>
              <w:rPr>
                <w:rFonts w:ascii="Times New Roman"/>
                <w:b w:val="false"/>
                <w:i w:val="false"/>
                <w:color w:val="000000"/>
                <w:sz w:val="20"/>
              </w:rPr>
              <w:t>
26-1-3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ұсыныстарды әзірлеуге қатысу. Мемлекеттің сыртқы сауда режимін талдау. Үшінші елдермен преференциалдық және еркін сауда туралы сауда келісімдерін әзірлеуге қатысу. Министрліктің Стратегиялық және Операциялық жоспарларын, Меморандумын әзірлеуге және іске асыруға қатысу. Мемлекеттік сатып алу жоспарын, Басқарманың құзыретіне кіретін қолданбалы зерттеулер өткізу үшін техникалық тапсырмаларды және ерекшеліктерді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Сыртқы сауда келіссөздері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сауданы дамыту мәселелері бойынша мемлекеттік саясатты қалыптастыру және жүргізу бойынша ұсыныстар әзірлеуге қатысу. Мемлекеттің сыртқы сауда режимін талдау. Еуразиялық экономикалық комиссияның Сауда жөніндегі консультативтік комитетінің Сауда саясаты жөніндегі кіші комитеті отырыстарының, Еуразиялық экономикалық комиссия Кеңесі, Алқасы отырыстарының материалдарын дайындау және қарастыру.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Сыртқы сауда келіссөздері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Парламентi және оның депутаттарының мәртебесi туралы",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сауданы дамыту мәселелері бойынша мемлекеттік саясатты қалыптастыру және жүргізу бойынша ұсыныстар әзірлеу. Мемлекеттің сыртқы сауда режимін талдау. Тәуелсіз Мемлекеттер Достастығының (бұдан әрі-ТМД) Атқарушы Комитетінің сауда саясаты саласындағы заңнаманы жетілдіру бойынша жұмыс топтарына қатысу және материалдар дайындау. ТМД шеңберінде сыртқы сауда саласында екіжақты ынтымақтастықты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Сыртқы сауда келіссөздері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сауданы дамыту мәселелері бойынша мемлекеттік саясатты қалыптастыру және жүргізу бойынша ұсыныстар әзірлеуге қатысу. Мемлекеттің сыртқы сауда режимін талдау. Еуропа, Латын Америкасы және Мұхит елдерімен преференциалдық және еркін сауда туралы сауда келісімдерін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Сыртқы сауда келіссөздері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"Қазақстан Республикасының Үкіметі туралы"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сауданы дамыту мәселелері бойынша мемлекеттік саясатты қалыптастыру және жүргізу бойынша ұсыныстар әзірлеуге қатысу. Мемлекеттің сыртқы сауда режимін талдау. Азия, Африка және Солтүстік Америка елдерімен преференциалдық және еркiн сауда туралы сауда келiсiмдерін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Тарифтік емес реттеу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аударма 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жұмысына жалпы басшылық ету. Тарифтік емес реттеу саласында сыртқы сауданы дамыту мәселелері бойынша мемлекеттік саясатты қалыптастыру және жүргізу жұмыстарын ұйымдастыру және үйлестіру. Сыртқы сауда қызметінің тарифтік емес реттеу шараларын қолдану бойынша талдау, өзгерту және өзектендіру бойынша ұсыныстар әзірлеу. Басшылықтың тапсырмасы бойынша ведомствоаралық комиссияның (жұмыс топтарының) жұмысына, халықаралық сауда ұйымдарымен, өңірлік бірлестіктермен және басқалармен келіссөздер жүргізуге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Тарифтік емес реттеу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p>
            <w:pPr>
              <w:spacing w:after="20"/>
              <w:ind w:left="20"/>
              <w:jc w:val="both"/>
            </w:pPr>
            <w:r>
              <w:rPr>
                <w:rFonts w:ascii="Times New Roman"/>
                <w:b w:val="false"/>
                <w:i w:val="false"/>
                <w:color w:val="000000"/>
                <w:sz w:val="20"/>
              </w:rPr>
              <w:t>
26-2-3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аударма 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емес реттеу саласында сыртқы сауданы дамыту мәселелері бойынша мемлекеттік саясатты қалыптастыру және жүргізу бойынша ұсыныстар әзірлеу. Сыртқы сауда саясатын тарифтік емес реттеу шараларын қолдану бойынша талдау. Кимберли процесінің сертификаттау схемасын сақтау бойынша мемлекеттік органдардың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Тарифтік емес реттеу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аударма 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емес реттеу саласында сыртқы сауданы дамыту мәселелері бойынша мемлекеттік саясатты қалыптастыру және жүргізу бойынша ұсыныстар әзірлеуге қатысу. Сыртқы сауда қызметін тарифтік емес реттеу шараларын қолдану бойынша талдау. Үшінші елдермен саудада және интеграциялық бірлестіктер шеңберінде тарифтік емес шараларды өзектендіру және өзгерту бойынша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Тарифтік емес реттеу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аударма 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емес реттеу саласында сыртқы сауданы дамыту мәселелері бойынша мемлекеттік саясатты қалыптастыру және жүргізу бойынша ұсыныстар әзірлеуге қатысу. Алыс және жақын шетел мемлекеттерімен тарифтік емес шараларды қолдану мәселелері бойынша ұсыныстар әзірлеу. "Doing Business" Дүниежүзілік Банктің рейтингісінде "Халықаралық сауда" индикаторы бойынша Қазақстанның позициясын жақсарту бойынша жұмыс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Тарифтік емес реттеу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аударма 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емес реттеу саласында сыртқы сауданы дамыту мәселелері бойынша мемлекеттік саясатты қалыптастыру және жүргізу бойынша ұсыныстар әзірлеуге қатысу. Үшінші елдермен саудада техникалық реттеу, санитарлық, ветеринарлық және фитосанитарлық шараларды қолдану мәселелері бойынша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Қорғау шараларын қолдану жөніндегі басқарманың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жұмысына жалпы басшылық ету. Қорғау, демпингке қарсы және өтем шараларын қолдану мәселелері бойынша мемлекеттік саясатты қалыптастыру және жүргізу бойынша жұмысты ұйымдастыру және үйлестіру. Қорғау, демпингке қарсы және өтемақы шараларын қолдану саласында Қазақстан Республикасының және Кеден одағының заңнамасын жетілдіру бойынша жұмысты ұйымдастыру және үйлестіру. Кеден одағының бірыңғай кедендік аумағында үшінші елдердің импортына қарсы қорғау, демпингке қарсы және өтемақы шараларын қолдану мәселелері бойынша Қазақстан Республикасының мүдделі мемлекеттік органдарымен және отандық тауар өндірушілерімен мемлекеттің ұстанымын дайындау. Қорғау, демпингке қарсы және өтемақы шараларын қолдану бойынша халықаралық келісімдерді әзірлеу жұмысын үйлестіру. Басшылықтың тапсырмасы бойынша ведомствоаралық комиссиялар (жұмыс топтары) жұмысына, халықаралық сауда ұйымдарымен, өңірлік интеграциялық бірлестіктермен және басқалармен келіссөздерге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Қорғау шараларын қолдану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демпингке қарсы және өтемақы шараларын қолдану мәселелері бойынша мемлекеттік саясатты қалыптастыру және жүргізу бойынша ұсыныстар әзірлеу. Қазақстандық тауарлардың сыртқы нарықтарда қол жеткізуін шектейтін үшінші елдерімен сауда шараларын бастау және қолдану кезінде туындайтын сыртқы сауда дауларын реттеу бойынша ұсыныстар әзірлеу. Ұлттық деңгейде қорғау, демпингке қарсы және өтемақы шараларын қолдану саласында нормативтік құқықтық актілерді әзірлеу. Қорғау, демпингке қарсы және өтемақы шараларын қолдану бойынша Халықаралық келісімдер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Қорғау шараларын қолдану жөніндегі басқарманың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демпингке қарсы және өтемақы шараларын қолдану мәселелері бойынша мемлекеттік саясатты жүргізу бойынша ұсыныстар әзірлеу. Сауда шараларын қолдану мәселелері бойынша мемлекеттік саясатты қалыптастыру және оны жүргізу жұмыстарын ұйымдастыру мен үйлестіру, шет мемлекет немесе мемлекеттер бірлестіктері тарапынан экономикалық қысым жасалған жағдайда сауда-экономикалық сипаттағы қарсы шараларды қолдану рәсімдерін өткізу. Қорғау, демпингке қарсы және өтемақы шараларын қолдану саласындағы Қазақстан Республикасының нормативтік құқықтық актілерін және Халықаралық келісімдерді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Қорғау шараларын қолдану жөніндегі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демпингке қарсы және өтемақы шараларын қолдану мәселелері бойынша мемлекеттік саясатты жүргізу бойынша ұсыныстар әзірлеу. Кеден одағының бірыңғай кедендік аумағында үшінші елдерге қарсы қорғау, демпингке қарсы және өтемақы шараларын қолдану мәселелері бойынша Қазақстан Республикасының ұстанымын дайындауға қатысу. Арнайы қорғау, демпингке қарсы және өтемақы шараларын қолдану бойынша Халықаралық келісімдерді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Кеден-тарифтік реттеу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қызметіне жалпы басшылық ету. Кедендік-тарифтік саясатты қалыптастыру және жүргізу бойынша жұмыстарды ұйымдастыру және үйлестіру. Кедендік-тарифтік саясатты жүргізу бойынша ұсыныстар әзірлеу. Кедендік баждарды өзгертудің дұрыстығын айқындау мақсатында кедендік-тарифтік саясатты талдау. Кедендік-тарифтік реттеу мәселелері бойынша Кеден одағына, Еуразиялық экономикалық одағына қатысушы елдердің ұсыныстарын қарастыру. Еуразиялық экономикалық комиссиясының сауда мәселелесі жөніндегі Консультативтік комитетінің отырысына материалдар мен анықтамалар дайындау. Сауда саясаты және халықаралық экономикалық ұйымдарға қатысу мәселелері бойынша Ведомствоаралық комиссияның отырысына материалдар дайындау. Сыртқы экономикалық қызметті кедендік-тарифтік реттеу саласында үшінші елдермен преференциалды және еркін сауда туралы келісім, интеграциялық бірлестіктер шеңберінде сауда келісімдерін, әзірлеуге қатысу. Басшылықтың тапсырмасы бойынша халықаралық сауда ұйымдарымен, өңірлік бірлестіктермен және т.б. келіссөздерде ведомствоаралық комиссияның (жұмыс тобына) жұмысына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Кедендік-тарифтік реттеу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Кедендік-тарифтік саясатты қалыптастыру және жүргізу бойынша ұсыныстар әзірлеу. Кедендік баждарды өзгертудің дұрыстығын айқындау мақсатында кедендік-тарифтік саясатты талдау. Ұлттық және халықаралық деңгейде кедендік-тарифтік реттеу саласында нормативтік актілерін әзірлеу. Сыртқы экономикалық қызметті кедендік-тарифтік реттеу саласында интеграциялық бірлестіктер шеңберінде сауда келісімдерін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Кедендік-тарифтік реттеу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Кедендік-тарифтік саясатты қалыптастыру және жүргізу бойынша ұсыныстар әзірлеу. Еуразиялық экономикалық комиссиясының сауда мәселелесі жөніндегі Консультативтік комитетінің отырысына кедендік-тарифтік реттеу мәселелері бойынша материалдар мен анықтамалар дайындау. Кедендік баж ставкаларын өзгертуде отандық өндірушілердің және мемлекеттік органдардың өтінімдерін қарастыру.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Кедендік-тарифтік реттеу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саясатты қалыптастыру және жүргізу бойынша ұсыныстар әзірлеу. Кеден одағы, Еуразиялық экономикалық одағы шеңберінде кедендік-тарифтік реттеу саласында нормативтік құқықтіқ актілерін әзірлеу. Сауда саясаты және халықаралық экономикалық ұйымдарға қатысу мәселелері бойынша Ведомствоаралық комиссияның отырысына материалдар дайындау.</w:t>
            </w:r>
          </w:p>
          <w:p>
            <w:pPr>
              <w:spacing w:after="20"/>
              <w:ind w:left="20"/>
              <w:jc w:val="both"/>
            </w:pPr>
            <w:r>
              <w:rPr>
                <w:rFonts w:ascii="Times New Roman"/>
                <w:b w:val="false"/>
                <w:i w:val="false"/>
                <w:color w:val="000000"/>
                <w:sz w:val="20"/>
              </w:rPr>
              <w:t>
Сыртқы экономикалық қызметті кедендік-тарифтік реттеу саласында үшінші елдермен преференциалды және еркін сауда туралы келісім шеңберінде сауда келісімдерін,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Кедендік-тарифтік реттеу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"Қазақстан Республикасының Үкіметі туралы"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Кедендік-тарифтік саясатты қалыптастыру және жүргізу бойынша ұсыныстар әзірлеу. Кедендік-тарифтік реттеу мәселелері бойынша Кеден одағына, Еуразиялық экономикалық одағына қатысушы елдердің ұсыныстарын қарастыру. Басқарманың құзыретіне кіретін қолданбалы зерттеулер өткізу үшін техникалық тапсырманы және ерекшелікті әзірлеуге және қолданбалы зерттеулерді орындау бойынша есептерді қабылдауға қатысу. Ұлттық және халықаралық деңгейде кедендік-тарифтік реттеу саласында нормативтік актілерін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w:t>
            </w:r>
          </w:p>
          <w:p>
            <w:pPr>
              <w:spacing w:after="20"/>
              <w:ind w:left="20"/>
              <w:jc w:val="both"/>
            </w:pPr>
            <w:r>
              <w:rPr>
                <w:rFonts w:ascii="Times New Roman"/>
                <w:b w:val="false"/>
                <w:i w:val="false"/>
                <w:color w:val="000000"/>
                <w:sz w:val="20"/>
              </w:rPr>
              <w:t>
білктілік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Кедендік-тарифтік реттеу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саясатты қалыптастыру және жүргізу бойынша ұсыныстар әзірлеуге қатысу. Кедендік баждарды өзгертудің дұрыстығын айқындау мақсатында кедендік-тарифтік саясатты талдау. Сауда саясаты және халықаралық экономикалық ұйымдарға қатысу мәселелері бойынша Ведомствоаралық комиссияның отырысына материалдар дайындауға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ДСҰ-ға кіру жөніндегі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басшылық ету. Сыртқы сауданы дамыту мәселелері бойынша мемлекеттік саясатты қалыптастыру және жүргізу жұмыстарын ұйымдастыру және үйлестіру. Мемлекеттің сыртқы сауда режимін талдау. ДСҰ нормалары мен ережелерін ескере отырып, сыртқы сауданы дамыту саласындағы және сыртқы сауда қызметін дамыту саласындағы басымдықтарды айқындау бойынша мемлекеттiк саясатты қалыптастыру және жетілдіру бойынша ұсыныстар әзірлеуге қатысу. Қазақстанының ДСҰ-ға кiру мәселелерi бойынша Қазақстанның келіссөздер ұстанымдарын әзірлеу, ДСҰ нормалары мен ережелерінің талаптарына Қазақстан Республикасының ұлттық заңнамасын сәйкестендіру бойынша Қазақстан Республикасының мемлекеттiк органдарының қызметiн үйлестiру. Басшылықтың тапсырмасы бойынша ведомствоаралық комиссияның (жұмыс топтарының) жұмысына, халықаралық сауда ұйымдарымен келіссөздер жүргізуге және т.б.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ДСҰ-ға кіру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ДСҰ-ға кіру мәселелері бойынша мемлекеттік саясатты қалыптастыру және жүргізу бойынша ұсыныстар әзірлеу. Мемлекеттің сыртқы сауда режимін талдау. ДСҰ-ға кiру бойынша Қазақстанның келіссөздер ұстанымдарын әзірлеу мәселелері бойынша Қазақстан Республикасының мемлекеттiк органдарының қызметiн үйлестiру. Басқарманың құзыретіне кіретін қолданбалы зерттеулер өткізу үшін техникалық тапсырманы және ерекшелікті әзірлеуге және қолданбалы зерттеулерді орындау бойынша есептерді қабылдауға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ДСҰ-ға кіру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ДСҰ-ға кіру мәселелері бойынша мемлекеттік саясатты қалыптастыру және жүргізу бойынша ұсыныстар әзірлеу. Мемлекеттің сыртқы сауда режимін талдау. Қазақстанның ДСҰ-ға кіру мәселелері жөніндегі нормативтiк құқықтық актілерді әзірлеу және оларды мүдделi мемлекеттiк органдармен және ұйымдармен келiсуді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ДСҰ-ға кіру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ҚР-ның ДСҰ-ға кіру мәселелері бойынша мемлекеттік саясатты қалыптастыру және жүргізу бойынша ұсыныстар әзірлеу. Мемлекеттің сыртқы сауда режимін талдау. Қазақстанның Дүниежүзілік сауда ұйымға кіруімен байланысты мәселелерді шешу кезінде Кеден одағы, Бірлескен экономикалық кеңістік, Еуразиялық экономикалық одақ, Тәуелсіз мемлекеттер лостастығы және басқа интеграциялық бірлестіктер органдарының жұмысына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ДСҰ-ға кіру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ҚР-ның ДСҰ-ға кіру мәселелері бойынша мемлекеттік саясатты қалыптастыру және жүргізу бойынша ұсыныстар әзірлеу. Мемлекеттің сыртқы сауда режимін талдау. Экономикалық ынтымақтастық және даму ұйымымен, Сауда және дамыту жөніндегі Біріккен ұлттар ұйымы конференциясымен, Халықаралық сауда орталығымен (ЮНКТАД/ДСҰ), БҰҰ Дамыту бағдарламасымен, Орта Азиялық өңірлік ынтымақтастық ұйымының Сауда саясаты комитетімен өзара іс- қимылға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ДСҰ-ға кіру жөніндегі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ҚР-ның ДСҰ-ға кіру мәселелері бойынша мемлекеттік саясатты қалыптастыру және жүргізу бойынша ұсыныстар әзірлеу. Мемлекеттің сыртқы сауда тәртібін талдау. Дүниежүзілік сауда ұйымның нормалары мен ережелеріне сәйкестік мәніне отандық тауар өндiрушiлермен және тұтынушылармен, сондай-ақ Қазақстан Республикасының мемлекеттiк органдарымен өзара іс-қимыл жасай отырып, Қазақстан Республикасы қабылдайтын сыртқы сауда мiндеттемелерi бойынша талдау жүргізу және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xml:space="preserve">
ДСҰ-ға кіру жөніндегі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ҚР-ның ДСҰ-ға кіру мәселелері бойынша мемлекеттік саясатты қалыптастыру және жүргізу бойынша ұсыныстар әзірлеуге қатысу. Мемлекеттің сыртқы сауда тәртібін талдау. Дүниежүзілік сауда ұйымның нормалары мен ережелеріне сәйкес келу негізіне отандық тауар өндiрушiлермен және тұтынушылармен, сондай-ақ Қазақстан Республикасының мемлекеттiк органдарымен өзара іс-қимыл жасай отырып, Қазақстан Республикасы қабылдайтын сыртқы сауда мiндеттемелерi бойынша талдау жүргізу және ұсыныстар әзірлеу. </w:t>
            </w:r>
          </w:p>
        </w:tc>
      </w:tr>
    </w:tbl>
    <w:p>
      <w:pPr>
        <w:spacing w:after="0"/>
        <w:ind w:left="0"/>
        <w:jc w:val="left"/>
      </w:pPr>
      <w:r>
        <w:rPr>
          <w:rFonts w:ascii="Times New Roman"/>
          <w:b/>
          <w:i w:val="false"/>
          <w:color w:val="000000"/>
        </w:rPr>
        <w:t xml:space="preserve"> Өңірлік саясат және жергілікті өзін-өзі басқаруды дамыту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басқаруды </w:t>
            </w:r>
          </w:p>
          <w:p>
            <w:pPr>
              <w:spacing w:after="20"/>
              <w:ind w:left="20"/>
              <w:jc w:val="both"/>
            </w:pPr>
            <w:r>
              <w:rPr>
                <w:rFonts w:ascii="Times New Roman"/>
                <w:b w:val="false"/>
                <w:i w:val="false"/>
                <w:color w:val="000000"/>
                <w:sz w:val="20"/>
              </w:rPr>
              <w:t>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статистика, мемлекеттік және жергілікті басқару) және/немесе ауыл шаруашылығы ғылымдары (аграрлық техника мен технологиялар)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аумақтық саясат, жергілікті өзін-өзі басқару, Қазақстан Республикасының әкімшілік-аумақтық құрылымдарын оңталандыру және жетілдіру, агломерацияларды, екінші деңгейдегі қалаларды, моно- және кіші қалаларды, ауылдық және шекара аумақтарын, аудан орталықтарын және тірек елді мекендерді дамыту мәселелеріне қатысты ұсыныстар әзірлеу бойынша жұмыстарын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басқаруды </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және/немесе техникалық (инженер-механик)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xml:space="preserve">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бағдарламалық құжаттарды мониторингілеу, агломерацияларды және екінші деңгейдегі қалаларды дамыту басқармаларының жұмысына жалпы басшылық жасау. Республика мен өңірлердің бағдарламалық құжаттарын және оларды жүзеге асыру бойынша іс-шараларды, Үкіметтің өңірлік саясатының негізгі бағыттарын әзірлеуге және орындалуын қадағалауға қатысу және/немесе өңірлердегі реформалардың іске асырылуын бағалау және экономикалық талдау.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басқаруды </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менеджмент, статистика, мемлекеттік және жергілікті басқару) және/немесе құқық (құқықтану, халықаралық құқық) немесе техникалық ғылымдар мен технологиялар (қоршаған ортаны қорғау)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 қалаларды, ауылдық және шекара маңы аумақтарын дамыту, жергілікті өзін-өзі басқаруды дамыту басқармаларының жұмысына жалпы басшылық жасау. Жергілікті өзін-өзі басқару, Қазақстан Республикасының әкімшілік-аумақтық құрылымдарын оңтайландыру және жетілдіру, агломерацияларды, екінші деңгейдегі қалаларды, моно- және кіші қалаларды, ауылдық және шекара аумақтарын, аудан орталықтарын және тірек елді мекендерді дамыту мәселелеріне қатысты ұсыныстар әзірлеу бойынша жұмыстарды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басқаруды </w:t>
            </w:r>
          </w:p>
          <w:p>
            <w:pPr>
              <w:spacing w:after="20"/>
              <w:ind w:left="20"/>
              <w:jc w:val="both"/>
            </w:pPr>
            <w:r>
              <w:rPr>
                <w:rFonts w:ascii="Times New Roman"/>
                <w:b w:val="false"/>
                <w:i w:val="false"/>
                <w:color w:val="000000"/>
                <w:sz w:val="20"/>
              </w:rPr>
              <w:t xml:space="preserve">
дамыту департаменті Өңірлік саясат және бағдарламалық құжаттар мониторингі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денсаулық сақтау және әлеуметтік қамтамасыз ету (медицина)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 ұйымдастыру. Өңірлік дамыту мәселелері бойынша стратегиялық және бағдарламалық құжаттарды әзірлеуге қатысу. Бағдарламалық құжаттарды мониторингілеу. Мемлекеттің аумақтық/өңірлік саясатын әзірлеуге қатысу. Өңірлерді дамыту мәселелері бойынша жергілікті атқарушы органдардың нормативтік-құқықтық актілерді әзірлеуін әдістемелік және ұйымдастырушылық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басқаруды </w:t>
            </w:r>
          </w:p>
          <w:p>
            <w:pPr>
              <w:spacing w:after="20"/>
              <w:ind w:left="20"/>
              <w:jc w:val="both"/>
            </w:pPr>
            <w:r>
              <w:rPr>
                <w:rFonts w:ascii="Times New Roman"/>
                <w:b w:val="false"/>
                <w:i w:val="false"/>
                <w:color w:val="000000"/>
                <w:sz w:val="20"/>
              </w:rPr>
              <w:t xml:space="preserve">
дамыту департаменті Өңірлік саясат және бағдарламалық құжаттар мониторингі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p>
            <w:pPr>
              <w:spacing w:after="20"/>
              <w:ind w:left="20"/>
              <w:jc w:val="both"/>
            </w:pPr>
            <w:r>
              <w:rPr>
                <w:rFonts w:ascii="Times New Roman"/>
                <w:b w:val="false"/>
                <w:i w:val="false"/>
                <w:color w:val="000000"/>
                <w:sz w:val="20"/>
              </w:rPr>
              <w:t>
27-1-3</w:t>
            </w:r>
          </w:p>
          <w:p>
            <w:pPr>
              <w:spacing w:after="20"/>
              <w:ind w:left="20"/>
              <w:jc w:val="both"/>
            </w:pPr>
            <w:r>
              <w:rPr>
                <w:rFonts w:ascii="Times New Roman"/>
                <w:b w:val="false"/>
                <w:i w:val="false"/>
                <w:color w:val="000000"/>
                <w:sz w:val="20"/>
              </w:rPr>
              <w:t>
27-1-4</w:t>
            </w:r>
          </w:p>
          <w:p>
            <w:pPr>
              <w:spacing w:after="20"/>
              <w:ind w:left="20"/>
              <w:jc w:val="both"/>
            </w:pPr>
            <w:r>
              <w:rPr>
                <w:rFonts w:ascii="Times New Roman"/>
                <w:b w:val="false"/>
                <w:i w:val="false"/>
                <w:color w:val="000000"/>
                <w:sz w:val="20"/>
              </w:rPr>
              <w:t>
27-1-5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ауылшаруашылығы ғылымдары (агрономия)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құзыретіне кіретін нормативтік құқықтық актілерді әзірлеу. Жергілікті атқарушы органдардың аумақты дамыту бағдарламаларды әзірлеуін әдістемелік және ұйымдастырушылық қамтамасыз етуге қатысу, оларды мүдделі орталық мемлекеттік органдармен келісуін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басқаруды </w:t>
            </w:r>
          </w:p>
          <w:p>
            <w:pPr>
              <w:spacing w:after="20"/>
              <w:ind w:left="20"/>
              <w:jc w:val="both"/>
            </w:pPr>
            <w:r>
              <w:rPr>
                <w:rFonts w:ascii="Times New Roman"/>
                <w:b w:val="false"/>
                <w:i w:val="false"/>
                <w:color w:val="000000"/>
                <w:sz w:val="20"/>
              </w:rPr>
              <w:t xml:space="preserve">
дамыту департаменті Өңірлік саясат және бағдарламалық құжаттар мониторингі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 дамыту бағдарламаларын әзірлеу және түзетуді консультативтік-әдістемелік сүйемелдеуді қамтамасыз етуге қатысу. Жергілікті атқарушы органдар қызметінің тиімділігін бағалауға қатысу. Өңірлік даму мәселелері бойынша нормативтік-құқықтық актілер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басқаруды </w:t>
            </w:r>
          </w:p>
          <w:p>
            <w:pPr>
              <w:spacing w:after="20"/>
              <w:ind w:left="20"/>
              <w:jc w:val="both"/>
            </w:pPr>
            <w:r>
              <w:rPr>
                <w:rFonts w:ascii="Times New Roman"/>
                <w:b w:val="false"/>
                <w:i w:val="false"/>
                <w:color w:val="000000"/>
                <w:sz w:val="20"/>
              </w:rPr>
              <w:t xml:space="preserve">
дамыту департаментінің </w:t>
            </w:r>
          </w:p>
          <w:p>
            <w:pPr>
              <w:spacing w:after="20"/>
              <w:ind w:left="20"/>
              <w:jc w:val="both"/>
            </w:pPr>
            <w:r>
              <w:rPr>
                <w:rFonts w:ascii="Times New Roman"/>
                <w:b w:val="false"/>
                <w:i w:val="false"/>
                <w:color w:val="000000"/>
                <w:sz w:val="20"/>
              </w:rPr>
              <w:t xml:space="preserve">
Жергілікті өзін-өзі басқаруды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менеджмент, статистика, мемлекеттік және жергілікті басқару) және/немесе құқық (юриспруденция, халықаралық құқық) және/немесе жаратылыстану ғылымдары (математика)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 жалпы басқару. Жергілікті өзін-өзі басқару мәселелері бойынша, Қазақстан Республикасының әкімшілік-аумақтық құрылымын жетілдіру бойынша ұсыныстар әзірлеу. Құзыреті шегінде ведомстволық есептілік үлгілерін, нормативтік-құқықтық актілерді әзірлеу. Қазақстан Республикасындағы жергілікті өзін-өзі басқаруды 2020 жылға дейін дамыту тұжырымдамасын іске асыруға қатысу. Жергілікті өзін-өзі басқаруды жүзеге асыру құқықтары мен мүмкіндіктерін іске асыру мәселелері бойынша халықтың құқықтық сауаттылығын арттыру жөніндегі іс-шараларға қатысу. Жергілікті өзін-өзі басқаруды ұйымдастырудағы өңірлердің оң тәжірибесін таратуға қатысу. Әкімшілік-аумақтық бірліктерді оңтайландыру бойынша ұсыныстарды қарауға және келісуге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басқаруды </w:t>
            </w:r>
          </w:p>
          <w:p>
            <w:pPr>
              <w:spacing w:after="20"/>
              <w:ind w:left="20"/>
              <w:jc w:val="both"/>
            </w:pPr>
            <w:r>
              <w:rPr>
                <w:rFonts w:ascii="Times New Roman"/>
                <w:b w:val="false"/>
                <w:i w:val="false"/>
                <w:color w:val="000000"/>
                <w:sz w:val="20"/>
              </w:rPr>
              <w:t xml:space="preserve">
дамыту департаментінің </w:t>
            </w:r>
          </w:p>
          <w:p>
            <w:pPr>
              <w:spacing w:after="20"/>
              <w:ind w:left="20"/>
              <w:jc w:val="both"/>
            </w:pPr>
            <w:r>
              <w:rPr>
                <w:rFonts w:ascii="Times New Roman"/>
                <w:b w:val="false"/>
                <w:i w:val="false"/>
                <w:color w:val="000000"/>
                <w:sz w:val="20"/>
              </w:rPr>
              <w:t xml:space="preserve">
Жергілікті өзін-өзі басқаруды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p>
            <w:pPr>
              <w:spacing w:after="20"/>
              <w:ind w:left="20"/>
              <w:jc w:val="both"/>
            </w:pPr>
            <w:r>
              <w:rPr>
                <w:rFonts w:ascii="Times New Roman"/>
                <w:b w:val="false"/>
                <w:i w:val="false"/>
                <w:color w:val="000000"/>
                <w:sz w:val="20"/>
              </w:rPr>
              <w:t>
27-2-3</w:t>
            </w:r>
          </w:p>
          <w:p>
            <w:pPr>
              <w:spacing w:after="20"/>
              <w:ind w:left="20"/>
              <w:jc w:val="both"/>
            </w:pPr>
            <w:r>
              <w:rPr>
                <w:rFonts w:ascii="Times New Roman"/>
                <w:b w:val="false"/>
                <w:i w:val="false"/>
                <w:color w:val="000000"/>
                <w:sz w:val="20"/>
              </w:rPr>
              <w:t>
27-2-4</w:t>
            </w:r>
          </w:p>
          <w:p>
            <w:pPr>
              <w:spacing w:after="20"/>
              <w:ind w:left="20"/>
              <w:jc w:val="both"/>
            </w:pPr>
            <w:r>
              <w:rPr>
                <w:rFonts w:ascii="Times New Roman"/>
                <w:b w:val="false"/>
                <w:i w:val="false"/>
                <w:color w:val="000000"/>
                <w:sz w:val="20"/>
              </w:rPr>
              <w:t>
27-2-5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статистика, мемлекеттік және жергілікті басқару) және/немесе құқық (құқықтану, халықаралық құқық) және/немесе жаратылыстану ғылымдары (математика)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және отандық тәжірибені зерттеу негізінде жергілікті өзін-өзі басқару мәселелері бойынша ұсыныстар енгізу. Құзыреті шегінде ведомстволық есептілік үлгілерін, нормативтік-құқықтық актілерді әзірлеуге қатысу. Қазақстан Республикасындағы жергілікті өзін-өзі басқаруды 2020 жылға дейін дамыту тұжырымдамасын іске асыру жөнінде талдау жүргізу және ұсыныстар әзірлеу. Жергілікті өзін-өзі басқаруды жүзеге асыру құқықтары мен мүмкіндіктерін іске асыру мәселелері бойынша халықтың құқықтық сауаттылығын арттыру жөнінде іс-шаралар өткізу. Қазақстан Республикасының әкімшілік-аумақтық құрылымын оңтайландыру мәселелері бойынша ұсыныстар енгізу. Әкімшілік-аумақтық бірліктерді оңтайландыру бойынша ұсыныстарды қарастыру. Жергілікті өзін-өзі басқаруды ұйымдастырудағы өңірлердің оң тәжірибесін тарату бойынша жұмыстар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Жергілікті өзін-өзі басқаруды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әлемдік экономика, қаржы, менеджмент, статистика, мемлекеттік және жергілікті басқару) және/немесе құқық (құқықтану, халықаралық құқық) және/немесе жаратылыстану ғылымдары (математика)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 дамыту және әкімшілік-аумақтық құрылымды жетілдіру мәселелері бойынша орталық және жергілікті атқарушы органдардан келіп түскен ақпараттарды жинау және топтастыру. Жергілікті өзін-өзі басқару органдарының қаржылық және экономикалық дербестігін арттыру, жергілікті өзін-өзі басқару органдарының меншігін қалыптастыру бойынша ұсыныстар енгізу.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Агломерациялар мен екінші деңгейлі қалаларды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 ұйымдастыру. Агломерацияларды, екінші деңгейдегі қалаларды дамытуға бағытталған мемлекеттік жоспарлау жүйесін жетілдіру бойынша ұсыныстар әзірлеу. Орталық және жергілікті атқарушы органдардың агломерацияларды, екінші деңгейдегі қалаларды дамыту мәселелеріне қатысты бағдарламалық құжаттарды әзірлеу бойынша жұмысын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Агломерациялар мен екінші деңгейлі қалаларды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Агломерацияларды дамыту бойынша зерттеулердің нәтижесі бойынша есептер дайындау. Бюджеттік инвестициялық жобалардың тізімін агломерацияларды және екінші деңгейдегі қалаларды дамыту бөлігінде қарастыру.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Агломерациялар мен екінші деңгейлі қалаларды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және/немесе гуманитарлық ғылымдар (халықаралық қатынастар)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Агломерацияларды, екінші деңгейдегі қалаларды дамытуға бағытталған мемлекеттік жоспарлау жүйесін жетілдіру бойынша ұсыныстар әзірлеу. Агломерацияларды, екінші деңгейдегі қалаларды дамыту мәселелері бойынша бағдарламалық құжаттарды әзірлеу, түзету және мониторинг жүргізу. Орталық және жергілікті атқарушы органдармен агломерацияларды және екінші деңгейдегі қалаларды дамыту мәселелері бойынша өзара іс-қимыл жасасу.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Агломерациялар мен екінші деңгейлі қалаларды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Агломерацияларды, екінші деңгейдегі қалаларды дамытуға бағытталған мемлекеттік жоспарлау жүйесін жетілдіру бойынша ұсыныстар әзірлеу. Агломерацияларды, екінші деңгейдегі қалаларды дамыту мәселелері бойынша бағдарламалық құжаттарды әзірлеу, түзету және мониторинг жүргізу. Орталық және жергілікті атқарушы органдармен агломерацияларды және екінші деңгейдегі қалаларды дамыту мәселелері бойынша өзара іс-қимыл жасасу.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Агломерациялар мен екінші деңгейлі қалаларды дамыту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xml:space="preserve">
міндеттері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Агломерацияларды, екінші деңгейдегі қалаларды дамытуға бағытталған мемлекеттік жоспарлау жүйесін жетілдіру бойынша ұсыныстарды әзірлеуге қатысу. Агломерацияларды, екінші деңгейдегі қалаларды дамыту мәселелері бойынша бағдарламалық құжаттарды әзірлеу, түзету және мониторинг жүргізуге қатысу.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Шағын және моноқалаларды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статистика, мемлекеттік және жергілікті басқару) және/немесе құқық (құқықтану, халықаралық құқық) мамандықтары бойынша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жұмысының қызметіне жалпы басшылық жасау. Кіші және моно қалаларды дамыту мәселелері бойынша нормативтік-құқықтық актілер әзірлеу бойынша ұсыныстар әзірлеу. Моно және кіші қалаларды дамыту мәселелері бойынша орталық және жергілікті атқарушы органдармен бірлесіп қызмет ету. Моно- және шағын қалаларды, сондай-ақ жекелеген проблемалық аумақтарды әлеуметтік-экономикалық дамытудың кешенді жоспарларын іске асырға және мониторингілеуге қатысу. Орталық және жергілікті атқарушы органдармен моно- және шағын қалаларды дамыту мәселелері бойынша өзара іс-қимыл жасасу.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Шағын және моноқалаларды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статистика) және/немесе құқық (құқықтану, халықаралық құқық) және/немесе жаратылыстану ғылымдары (математика)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қалаларды әлеуметтік-экономикалық дамытудың кешенді жоспарын іске асыруға және мониторингілеуге қатысу. Моно қалаларды дамыту мәселелері бойынша орталық және жергілікті атқарушы органдармен өзара іс-қимыл жасасу.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Шағын және моноқалаларды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статистика) және/немесе құқық (құқықтану, халықаралық құқық) және/немесе жаратылыстану ғылымдары (математика)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қалаларды әлеуметтік-экономикалық дамытудың кешенді жоспарын әзірлеуге, мониторингілеуге және іске асыруға қатысу. Кіші қалаларды дамыту мәселелері бойынша орталық және жергілікті атқарушы органдармен өзара іс-қимыл жасасу.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Шағын және моноқалаларды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статистика) және/немесе құқық (құқықтану, халықаралық құқық) және/немесе жаратылыстану ғылымдары (математика)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қалаларды әлеуметтік-экономикалық дамытудың кешенді жоспарын әзірлеуге, мониторингілеуге және іске асыруға қатысу. Кіші қалаларды дамыту мәселелері бойынша орталық және жергілікті атқарушы органдармен өзара іс-қимыл жасасу.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 және жергілікті өзін-өзі басқаруды</w:t>
            </w:r>
          </w:p>
          <w:p>
            <w:pPr>
              <w:spacing w:after="20"/>
              <w:ind w:left="20"/>
              <w:jc w:val="both"/>
            </w:pPr>
            <w:r>
              <w:rPr>
                <w:rFonts w:ascii="Times New Roman"/>
                <w:b w:val="false"/>
                <w:i w:val="false"/>
                <w:color w:val="000000"/>
                <w:sz w:val="20"/>
              </w:rPr>
              <w:t xml:space="preserve">
 дамыту департаменті </w:t>
            </w:r>
          </w:p>
          <w:p>
            <w:pPr>
              <w:spacing w:after="20"/>
              <w:ind w:left="20"/>
              <w:jc w:val="both"/>
            </w:pPr>
            <w:r>
              <w:rPr>
                <w:rFonts w:ascii="Times New Roman"/>
                <w:b w:val="false"/>
                <w:i w:val="false"/>
                <w:color w:val="000000"/>
                <w:sz w:val="20"/>
              </w:rPr>
              <w:t xml:space="preserve">
Шағын және моноқалаларды дамыту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статистика) және/немесе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проблемалық аумақтарды әлеуметтік-экономикалық дамытудың кешенді жоспарын әзірлеуге, мониторингілеуге және іске асыруға қатысу. Жеке проблемалық аумақтарды дамыту мәселелері бойынша орталық және жергілікті атқарушы органдармен өзара іс-қимыл жасасу.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w:t>
            </w:r>
          </w:p>
          <w:p>
            <w:pPr>
              <w:spacing w:after="20"/>
              <w:ind w:left="20"/>
              <w:jc w:val="both"/>
            </w:pPr>
            <w:r>
              <w:rPr>
                <w:rFonts w:ascii="Times New Roman"/>
                <w:b w:val="false"/>
                <w:i w:val="false"/>
                <w:color w:val="000000"/>
                <w:sz w:val="20"/>
              </w:rPr>
              <w:t xml:space="preserve">
басқаруды дамыту департаменті </w:t>
            </w:r>
          </w:p>
          <w:p>
            <w:pPr>
              <w:spacing w:after="20"/>
              <w:ind w:left="20"/>
              <w:jc w:val="both"/>
            </w:pPr>
            <w:r>
              <w:rPr>
                <w:rFonts w:ascii="Times New Roman"/>
                <w:b w:val="false"/>
                <w:i w:val="false"/>
                <w:color w:val="000000"/>
                <w:sz w:val="20"/>
              </w:rPr>
              <w:t xml:space="preserve">
Ауылдық және шекара маңы аумақтарын дамыту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менеджмент, статистика, мемлекеттік және жергілікті басқару) және/немесе ауылшаруашылығы ғылымдары (аграрлық техника мен технология)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"Қазақстан Республикасының Үкіметі туралы"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жұмыстарын ұйымдастыру. Ауылдық және шекара маңы аумақтарын дамыту мәселелері бойынша ұсыныстар әзірлеу, ауылдық елді-мекендердің әлеуметтік-экономикалық дамуына талдау және мониторинг жүргізу, даму әлеуеті жоғары, орта және төмен ауылдық елді-мекендер тізімін келісу, тірек ауылдық елді-мекендер тізімін келісу. Орталық және жергілікті атқарушы органдармен ауылдық және шекара аумағын дамыту мәселелері бойынша өзара іс-қимыл жасасу.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w:t>
            </w:r>
          </w:p>
          <w:p>
            <w:pPr>
              <w:spacing w:after="20"/>
              <w:ind w:left="20"/>
              <w:jc w:val="both"/>
            </w:pPr>
            <w:r>
              <w:rPr>
                <w:rFonts w:ascii="Times New Roman"/>
                <w:b w:val="false"/>
                <w:i w:val="false"/>
                <w:color w:val="000000"/>
                <w:sz w:val="20"/>
              </w:rPr>
              <w:t xml:space="preserve">
басқаруды дамыту департаменті </w:t>
            </w:r>
          </w:p>
          <w:p>
            <w:pPr>
              <w:spacing w:after="20"/>
              <w:ind w:left="20"/>
              <w:jc w:val="both"/>
            </w:pPr>
            <w:r>
              <w:rPr>
                <w:rFonts w:ascii="Times New Roman"/>
                <w:b w:val="false"/>
                <w:i w:val="false"/>
                <w:color w:val="000000"/>
                <w:sz w:val="20"/>
              </w:rPr>
              <w:t xml:space="preserve">
Ауылдық және шекара маңы аумақтарын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менеджмент, статистика, мемлекеттік және жергілікті басқару) немесе техникалық ғылымдар және технология (инженер құрылысшы, жылумен, газбен қамтамасыз ету, қоршаған ортаны қорғау)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аумақты дамыту мәселелері бойынша ұсыныстар енгізу. </w:t>
            </w:r>
          </w:p>
          <w:p>
            <w:pPr>
              <w:spacing w:after="20"/>
              <w:ind w:left="20"/>
              <w:jc w:val="both"/>
            </w:pPr>
            <w:r>
              <w:rPr>
                <w:rFonts w:ascii="Times New Roman"/>
                <w:b w:val="false"/>
                <w:i w:val="false"/>
                <w:color w:val="000000"/>
                <w:sz w:val="20"/>
              </w:rPr>
              <w:t xml:space="preserve">
Ауылдық елді-мекендердің әлеуметтік-экономикалық дамуына талдау және мониторинг жүргізу, даму әлеуеті жоғары, орта және төмен ауылдық елді-мекендер тізімін келісу. Құзыреті шеңберінде ведомствалық есептілік нысанын, нормативтік-құқықтық актілер әзірлеу. Ауылдық аумақтарды дамыту бойынша бюджеттік инвестициялық жобалар тізімін талқылауға қатысу. Ауылдық аумақтардың кешенді жоспарларын келісуге және мониторингілеуге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w:t>
            </w:r>
          </w:p>
          <w:p>
            <w:pPr>
              <w:spacing w:after="20"/>
              <w:ind w:left="20"/>
              <w:jc w:val="both"/>
            </w:pPr>
            <w:r>
              <w:rPr>
                <w:rFonts w:ascii="Times New Roman"/>
                <w:b w:val="false"/>
                <w:i w:val="false"/>
                <w:color w:val="000000"/>
                <w:sz w:val="20"/>
              </w:rPr>
              <w:t>
басқаруды дамыту департаменті</w:t>
            </w:r>
          </w:p>
          <w:p>
            <w:pPr>
              <w:spacing w:after="20"/>
              <w:ind w:left="20"/>
              <w:jc w:val="both"/>
            </w:pPr>
            <w:r>
              <w:rPr>
                <w:rFonts w:ascii="Times New Roman"/>
                <w:b w:val="false"/>
                <w:i w:val="false"/>
                <w:color w:val="000000"/>
                <w:sz w:val="20"/>
              </w:rPr>
              <w:t xml:space="preserve">
 Ауылдық және шекара маңы аумақтарын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менеджмент, статистика, мемлекеттік және жергілікті басқару) немесе құқық (құқықтану, халықаралық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аумақтарын дамыту мәселелері бойынша ұсыныстар енгізу. </w:t>
            </w:r>
          </w:p>
          <w:p>
            <w:pPr>
              <w:spacing w:after="20"/>
              <w:ind w:left="20"/>
              <w:jc w:val="both"/>
            </w:pPr>
            <w:r>
              <w:rPr>
                <w:rFonts w:ascii="Times New Roman"/>
                <w:b w:val="false"/>
                <w:i w:val="false"/>
                <w:color w:val="000000"/>
                <w:sz w:val="20"/>
              </w:rPr>
              <w:t>
Шекара аумақтарының әлеуметтік-экономикалық дамуына талдау және мониторинг жүргізу. Облыстардың шекара маңы аудандарының аумақтарын дамыту бойынша іс-шараларын жоспарын әзірлеу бойынша ұсыныстар әзірлеу. Шекара маңы аумақтарын дамыту бойынша бюджеттік инвестициялық жобалар тізімін қарауға қатысу. Облыстардың шекара маңы аудандарының аумақтарын дамыту бойынша іс-шараларын келісуге және мониторингілеуге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w:t>
            </w:r>
          </w:p>
          <w:p>
            <w:pPr>
              <w:spacing w:after="20"/>
              <w:ind w:left="20"/>
              <w:jc w:val="both"/>
            </w:pPr>
            <w:r>
              <w:rPr>
                <w:rFonts w:ascii="Times New Roman"/>
                <w:b w:val="false"/>
                <w:i w:val="false"/>
                <w:color w:val="000000"/>
                <w:sz w:val="20"/>
              </w:rPr>
              <w:t xml:space="preserve">
басқаруды дамыту департаменті </w:t>
            </w:r>
          </w:p>
          <w:p>
            <w:pPr>
              <w:spacing w:after="20"/>
              <w:ind w:left="20"/>
              <w:jc w:val="both"/>
            </w:pPr>
            <w:r>
              <w:rPr>
                <w:rFonts w:ascii="Times New Roman"/>
                <w:b w:val="false"/>
                <w:i w:val="false"/>
                <w:color w:val="000000"/>
                <w:sz w:val="20"/>
              </w:rPr>
              <w:t xml:space="preserve">
Ауылдық және шекара маңы аумақтарын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менеджмент, статистика, мемлекеттік және жергілікті басқару) немесе құқық (құқықтану, халықаралық құқық) немесе техникалық ғылымдар және технология (стандарттау, сертификаттау және метрология)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 елді мекендерді дамыту мәселелері бойынша ұсыныстар енгізу. Аудан орталықтарын және тірек елді мекендерді кешенді дамыту жоспары бойынша ұсыныстар әзірлеу. Аудан орталықтары мен тірек елді мекендерді дамыту бойынша бюджеттік инвестициялық жоспарлары тізімін қарауға қатысу. Аудан орталықтары мен тірек елді-мекендерді кешенді дамыту жоспарларын келісуге және мониторингілеуге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саясат және жергілікті өзін-өзі </w:t>
            </w:r>
          </w:p>
          <w:p>
            <w:pPr>
              <w:spacing w:after="20"/>
              <w:ind w:left="20"/>
              <w:jc w:val="both"/>
            </w:pPr>
            <w:r>
              <w:rPr>
                <w:rFonts w:ascii="Times New Roman"/>
                <w:b w:val="false"/>
                <w:i w:val="false"/>
                <w:color w:val="000000"/>
                <w:sz w:val="20"/>
              </w:rPr>
              <w:t xml:space="preserve">
басқаруды дамыту департаменті </w:t>
            </w:r>
          </w:p>
          <w:p>
            <w:pPr>
              <w:spacing w:after="20"/>
              <w:ind w:left="20"/>
              <w:jc w:val="both"/>
            </w:pPr>
            <w:r>
              <w:rPr>
                <w:rFonts w:ascii="Times New Roman"/>
                <w:b w:val="false"/>
                <w:i w:val="false"/>
                <w:color w:val="000000"/>
                <w:sz w:val="20"/>
              </w:rPr>
              <w:t xml:space="preserve">
Ауылдық және шекара маңы аумақтарын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менеджмент, статистика, мемлекеттік және жергілікті басқару) немесе құқық (құқықтану, халықаралық құқық) немесе техникалық ғылымдар және технология (стандарттау, сертификаттау және метрология)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 елді мекендерді дамыту мәселелері бойынша ұсыныстар енгізу. Аудан орталықтарын және тірек елді мекендерді кешенді дамыту жоспары бойынша ұсыныстар әзірлеу. Аудан орталықтары мен тірек елді мекендерді дамыту бойынша бюджеттік инвестициялық жоспарлары тізімін қарауға қатысу. Аудан орталықтары мен тірек елді-мекендерді кешенді дамыту жоспарларын келісуге және мониторингілеуге қатысу. </w:t>
            </w:r>
          </w:p>
        </w:tc>
      </w:tr>
    </w:tbl>
    <w:p>
      <w:pPr>
        <w:spacing w:after="0"/>
        <w:ind w:left="0"/>
        <w:jc w:val="left"/>
      </w:pPr>
      <w:r>
        <w:rPr>
          <w:rFonts w:ascii="Times New Roman"/>
          <w:b/>
          <w:i w:val="false"/>
          <w:color w:val="000000"/>
        </w:rPr>
        <w:t xml:space="preserve"> Өңіраралық ынтымақтастық, өңірлерді талдау және бағалау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w:t>
            </w:r>
          </w:p>
          <w:p>
            <w:pPr>
              <w:spacing w:after="20"/>
              <w:ind w:left="20"/>
              <w:jc w:val="both"/>
            </w:pPr>
            <w:r>
              <w:rPr>
                <w:rFonts w:ascii="Times New Roman"/>
                <w:b w:val="false"/>
                <w:i w:val="false"/>
                <w:color w:val="000000"/>
                <w:sz w:val="20"/>
              </w:rPr>
              <w:t xml:space="preserve">
талдау және бағалау департаментінің </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аумақтардың әлеуметтік-экономикалық дамуына мониторинг және талдау жүргізуді; қадағаланатын салада/аяда/өңірдестратегиялық мақсаттар мен міндеттерге қол жеткізу бойынша облыстардың, республикалық маңызы бар қалалардың, астананың жергілікті атқарушы органдары қызметінің тиімділігін бағалау, сондай-ақ оны әдіснамалық сүйемелдеу; өңіраралық ынтымақтастықты дамытудың тиімді тетіктерін құру бойынша ұсыныстар әзірлеу; Елді аумақтық-кеңістікте дамытудың болжамды схемасын мониторингілеуді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аумақтардың әлеуметтік-экономикалық дамуына мониторинг және талдау жүргізу; құзыреті шегінде өңірлердің проблемаларын шешу бойынша ұсыныстар әзірлеу; елдің өңірлік және экономикалық саясатын қалыптастыру және іске асыру бойынша облыстар, республикалық маңызы бар қалалар, астана жергілікті атқарушы органдарының қызметін үйлестіруге қатысу; өңірлердің әлеуетін жандандыру, бар резервтерді тарту бойынша ұсыныстар әзірлеу; жетекшілік ететін салада/аяда/өңірде стратегиялық мақсаттар мен міндеттерге қол жеткізу тиімділігін бағалау әдістемесін әзірлеу және бекіту және жергілікті атқарушы органдар үшін оны әдіснамалық сүйемелдеу; жетекшілік ететін салада/аяда/өңірде стратегиялық мақсаттар мен міндеттерге қол жеткізу бойынша облыстардың, республикалық маңызы бар қалалардың, астананың жергілікті атқарушы органдары қызметінің тиімділігін бағалау; Аумақтарды дамыту бағдарламасын әзірлеуді және түзетуді әдіснамалық сүйемелдеу, сондай-ақ оны келісу; Аумақтарды дамыту бағдарламасы ережелерінің өңірлік даму саласындағы өзге стратегиялық және бағдарламалық құжаттармен өзара байланыстыру бойынша жұмысты үйлестіру; жергілікті атқарушы органдар үшін Негізгі көрсеткіштер тізбесін әзірлеу және бекіту.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ынтымақтастықты дамытудың тиімді тетіктерін құру бойынша ұсыныстар әзірлеу; өңіраралық кооперацияны дамыту және тиімді іске асыру бойынша ұсыныстар әзірлеу; өңіраралық өзара іс-қимыл процестерінің дамуын мониторингтеу және талдау; Елді аумақтық-кеңістікте дамытудың болжамды схемасын іске асыру бойынша әрбір орта мерзімді кезеңге арналған іс-шаралар жоспарын кезең-кезеңмен әзірлеу; Елді аумақтық-кеңістікте дамытудың болжамды схемасын мониторингілеу; Аумақтарды дамыту бағдарламасы ережелерінің өңірлік даму саласындағы өзге стратегиялық және бағдарламалық құжаттармен өзара байланыстыру бойынша жұмысты үйлестіруге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Жергілікті атқарушы органдар қызметінің тиімділігін бағалау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салада/аяда/өңірде стратегиялық мақсаттар мен міндеттерге қол жеткізу тиімділігін бағалау бойынша әдістемесін әзірлеу және бекіту және жергілікті атқарушы органдар үшін оны әдіснамалық сүйемелдеу; қадағаланатын салада/аяда/өңірде стратегиялық мақсаттар мен міндеттерге қол жеткізу және іске асыру бойынша облыстардың, республикалық маңызы бар қалалардың, астананың жергілікті атқарушы органдары қызметінің тиімділігін бағалау; Аумақтарды дамыту бағдарламасын әзірлеуді және түзетуді әдіснамалық сүйемелдеу, сондай-ақ оны келісу; аумақтарды дамыту бағдарламасы ережелерінің өңірлік даму саласындағы өзге стратегиялық және бағдарламалық құжаттармен өзара байланыстыру бойынша жұмысты үйлестіру; жергілікті атқарушы органдар үшін Базалық көрсеткіштер тізбесін әзірлеу және бекіту.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Жергілікті атқарушы органдар қызметінің тиімділігін бағалау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салада/аяда/өңірде стратегиялық мақсаттар мен міндеттерге қол жеткізу және іске асыру бойынша облыстардың, республикалық маңызы бар қалалардың, астананың жергілікті атқарушы органдары қызметінің тиімділігін бағалау; қадағаланатын салада/аяда/өңірде стратегиялық мақсаттар мен міндеттерге қол жеткізу тиімділігін бағалау әдістемесін әзірлеу және бекіту және жергілікті атқарушы органдар үшін оны әдіснамалық сүйемелдеу.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Жергілікті атқарушы органдар қызметінің тиімділігін бағалау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және/немесе білім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салада/аяда/өңірде стратегиялық мақсаттар мен міндеттерге қол жеткізу және іске асыру бойынша облыстардың, республикалық маңызы бар қалалардың, астананың жергілікті атқарушы органдары қызметінің тиімділігін бағалау; Аумақтарды дамыту бағдарламасын әзірлеуді және түзетуді әдіснамалық сүйемелдеу, сондай-ақ оны келісу; аумақтарды дамыту бағдарламасы ережелерінің өңірлік даму саласындағы өзге стратегиялық және бағдарламалық құжаттармен өзара байланыстыру бойынша жұмысты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Жергілікті атқарушы органдар қызметінің тиімділігін бағалау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салада/аяда/өңірде стратегиялық мақсаттар мен міндеттерге қол жеткізу және іске асыру бойынша облыстардың, республикалық маңызы бар қалалардың, астананың жергілікті атқарушы органдары қызметінің тиімділігін бағалау; жергілікті атқарушы органдар үшін Базалық көрсеткіштер тізбесін әзірлеу және бекіту.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Жергілікті атқарушы органдар қызметінің тиімділігін бағалау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салада/аяда/өңірде стратегиялық мақсаттар мен міндеттерге қол жеткізу бойынша облыстардың, республикалық маңызы бар қалалардың, астананың жергілікті атқарушы органдары қызметінің тиімділігін бағалау; жергілікті атқарушы органдар үшін Негізгі көрсеткіштер тізбесін әзірлеу және бекіту.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Жергілікті атқарушы органдар қызметінің тиімділігін бағалау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салада/аяда/өңірде стратегиялық мақсаттар мен міндеттерге қол жеткізу бойынша облыстардың, республикалық маңызы бар қалалардың, астананың жергілікті атқарушы органдары қызметінің тиімділігін бағалау; жергілікті атқарушы органдар үшін Негізгі көрсеткіштер тізбесін әзірлеу және бекіту.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Өңірлердің дамуын талдау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аумақтардың әлеуметтік-экономикалық дамуына мониторинг және талдау жүргізу; құзыреті шегінде өңірлердің проблемаларын шешу бойынша ұсыныстар әзірлеу; елдің өңірлік және экономикалық саясатын қалыптастыру және іске асыру бойынша облыстардың, республикалық маңызы бар қалалардың, астананың жергілікті атқарушы органдарының қызметін үйлестіруге қатысу; өңірлердің әлеуетін жандандыру, бар резервтерді тарту бойынша ұсыныстар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Өңірлердің дамуын талдау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қадағаланатын аумақтардың әлеуметтік-экономикалық дамуына мониторинг және талдау жүргізу; құзыреті шегінде қадағаланатын өңірлердің проблемаларын шешу бойынша ұсыныстар әзірлеу; елдің өңірлік және экономикалық саясатын қалыптастыру және іске асыру бойынша қадағаланатын жергілікті атқарушы органдарының қызметін үйлестіруге қатысу; қадағаланатын өңірлердің әлеуетін жандандыру, бар резервтерді тарту бойынша ұсыныстар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Өңірлердің дамуын талдау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Парламентi және оның депутаттарының мәртебесi туралы",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қадағаланатын аумақтардың әлеуметтік-экономикалық дамуына мониторинг және талдау жүргізу; құзыреті шегінде қадағаланатын өңірлердің проблемаларын шешу бойынша ұсыныстар әзірлеу; елдің өңірлік және экономикалық саясатын қалыптастыру және іске асыру бойынша қадағаланатын жергілікті атқарушы органдарының қызметін үйлестіруге қатысу; қадағаланатын өңірлердің әлеуетін жандандыру, бар резервтерді тарту бойынша ұсыныстар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Өңірлердің дамуын талдау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қадағаланатын аумақтардың әлеуметтік-экономикалық дамуына мониторинг және талдау жүргізу; құзыреті шегінде қадағаланатын өңірлердің проблемаларын шешу бойынша ұсыныстар әзірлеу; елдің өңірлік және экономикалық саясатын қалыптастыру және іске асыру бойынша қадағаланатын жергілікті атқарушы органдардың қызметін үйлестіруге қатысу; қадағаланатын өңірлердің әлеуетін жандандыру, бар резервтерді тарту бойынша ұсыныстар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Өңірлердің дамуын талдау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барлық деңгейдегі аумақтардың әлеуметтік-экономикалық дамуына мониторинг және талдау жүргізу; құзыреті шегінде қадағаланатын өңірлердің проблемаларын шешу бойынша ұсыныстар әзірлеу; елдің өңірлік және экономикалық саясатын қалыптастыру және іске асыру бойынша қадағаланатын жергілікті атқарушы органдарының қызметін үйлестіруге қатысу; қадағаланатын өңірлердің әлеуетін жандандыру, бар резервтерді тарту бойынша ұсыныстар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Өңірлердің дамуын талдау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p>
            <w:pPr>
              <w:spacing w:after="20"/>
              <w:ind w:left="20"/>
              <w:jc w:val="both"/>
            </w:pPr>
            <w:r>
              <w:rPr>
                <w:rFonts w:ascii="Times New Roman"/>
                <w:b w:val="false"/>
                <w:i w:val="false"/>
                <w:color w:val="000000"/>
                <w:sz w:val="20"/>
              </w:rPr>
              <w:t>
28-2-7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барлық деңгейдегі аумақтардың әлеуметтік-экономикалық дамуына мониторинг және талдау жүргізу; құзыреті шегінде қадағаланатын өңірлердің проблемаларын шешу бойынша ұсыныстар әзірлеу; елдің өңірлік және экономикалық саясатын қалыптастыру және іске асыру бойынша қадағаланатын жергілікті атқарушы органдарының қызметін үйлестіруге қатысу; қадағаланатын өңірлердің әлеуетін жандандыру, бар резервтерді тарту бойынша ұсыныстар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Өңірлердің дамуын талдау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және/немесе қызмет көрсету (бағалау)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аумақтардың әлеуметтік-экономикалық дамуына мониторинг және талдау жүргізуге, өңірлердің проблемаларын анықтауға және оларды шешу бойынша ұсыныстар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Өңіраралық ынтымақтастық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ынтымақтастықты дамытудың тиімді тетіктерін құру бойынша ұсыныстар әзірлеу; өңіраралық кооперацияны дамыту және тиімді іске асыру бойынша ұсыныстар әзірлеу; өңіраралық өзара іс-қимыл процестерінің дамуын мониторингілеу және талдау; Елді аумақтық-кеңістікте дамытудың болжамды схемасын іске асыру бойынша әрбір орта мерзімді кезеңге арналған Іс-шаралар жоспарын кезең-кезеңмен әзірлеу; Елді аумақтық-кеңістікте дамытудың болжамды схемасын мониторингілеу; Елді аумақтық-кеңістікте дамытудың болжамды схемасының ережесін өңірлік даму саласындағы өзге стратегиялық және бағдарламалық құжаттармен өзара байланыстыру бойынша жұмысты үйлестіруге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Өңіраралық ынтымақтастық басқармасының </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ынтымақтастықты дамытудың тиімді тетіктерін құру бойынша ұсыныстар әзірлеу; өңіраралық өзара іс-қимыл процестерінің дамуын мониторингілеу және талдау.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Өңіраралық ынтымақтастық басқармасының </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кооперацияны дамыту және тиімді іске асыру бойынша ұсыныстар әзірлеу; Елді аумақтық-кеңістікте дамытудың болжамды схемасын мониторингілеу; Елді аумақтық-кеңістікте дамытудың болжамды схемасының ережелерін өңірлік даму саласындағы өзге стратегиялық және бағдарламалық құжаттармен өзара байланыстыру бойынша жұмысты үйлестіруге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Өңіраралық ынтымақтастық басқармасының </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болжамды схемасын мониторингілеу; Елді аумақтық-кеңістікте дамытудың болжамды схемасын іске асыру бойынша Іс-шаралар жоспарын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Өңіраралық ынтымақтастық басқармасының </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болжамды схемасын мониторингтеу; Елді аумақтық-кеңістікте дамытудың болжамды схемасын іске асыру бойынша әрбір орта мерзімді кезеңге арналған іс-шаралар жоспарын кезең-кезеңмен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Өңіраралық ынтымақтастық басқармасының </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болжамды схемасын мониторингтеу; Елді аумақтық-кеңістікте дамытудың болжамды схемасын іске асыру бойынша әрбір орта мерзімді кезеңге арналған іс-шаралар жоспарын кезең-кезеңмен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Өңіраралық ынтымақтастық басқармасының </w:t>
            </w:r>
          </w:p>
          <w:p>
            <w:pPr>
              <w:spacing w:after="20"/>
              <w:ind w:left="20"/>
              <w:jc w:val="both"/>
            </w:pPr>
            <w:r>
              <w:rPr>
                <w:rFonts w:ascii="Times New Roman"/>
                <w:b w:val="false"/>
                <w:i w:val="false"/>
                <w:color w:val="000000"/>
                <w:sz w:val="20"/>
              </w:rPr>
              <w:t>
Бас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болжамды схемасын мониторингтеу; Елді аумақтық-кеңістікте дамытудың болжамды схемасын іске асыру бойынша әрбір орта мерзімді кезеңге арналған іс-шаралар жоспарын кезең-кезеңмен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Өңіраралық ынтымақтастық, өңірлерді талдау </w:t>
            </w:r>
          </w:p>
          <w:p>
            <w:pPr>
              <w:spacing w:after="20"/>
              <w:ind w:left="20"/>
              <w:jc w:val="both"/>
            </w:pPr>
            <w:r>
              <w:rPr>
                <w:rFonts w:ascii="Times New Roman"/>
                <w:b w:val="false"/>
                <w:i w:val="false"/>
                <w:color w:val="000000"/>
                <w:sz w:val="20"/>
              </w:rPr>
              <w:t xml:space="preserve">
және бағалау департаменті </w:t>
            </w:r>
          </w:p>
          <w:p>
            <w:pPr>
              <w:spacing w:after="20"/>
              <w:ind w:left="20"/>
              <w:jc w:val="both"/>
            </w:pPr>
            <w:r>
              <w:rPr>
                <w:rFonts w:ascii="Times New Roman"/>
                <w:b w:val="false"/>
                <w:i w:val="false"/>
                <w:color w:val="000000"/>
                <w:sz w:val="20"/>
              </w:rPr>
              <w:t xml:space="preserve">
Өңіраралық ынтымақтастық басқармасының </w:t>
            </w:r>
          </w:p>
          <w:p>
            <w:pPr>
              <w:spacing w:after="20"/>
              <w:ind w:left="20"/>
              <w:jc w:val="both"/>
            </w:pPr>
            <w:r>
              <w:rPr>
                <w:rFonts w:ascii="Times New Roman"/>
                <w:b w:val="false"/>
                <w:i w:val="false"/>
                <w:color w:val="000000"/>
                <w:sz w:val="20"/>
              </w:rPr>
              <w:t>
Сарапшы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мемлекеттік және жергілікті басқару, саясаттану), және/немесе құқық және/немесе қызмет көрсету (бағалау) мамандықтары бойынша жоғары.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болжамды схемасын мониторингілуге, Елді аумақтық-кеңістікте дамытудың болжамды схемасын іске асыру бойынша Іс-шаралар жоспарын кезең-кезеңмен әзірлеуге, сондай-ақ өңіраралық өзара іс-қимыл процестерінің дамуын мониторингтілеуге және талдауға қатысу.</w:t>
            </w:r>
          </w:p>
        </w:tc>
      </w:tr>
    </w:tbl>
    <w:p>
      <w:pPr>
        <w:spacing w:after="0"/>
        <w:ind w:left="0"/>
        <w:jc w:val="left"/>
      </w:pPr>
      <w:r>
        <w:rPr>
          <w:rFonts w:ascii="Times New Roman"/>
          <w:b/>
          <w:i w:val="false"/>
          <w:color w:val="000000"/>
        </w:rPr>
        <w:t xml:space="preserve"> Экономиканың инфрақұрылымын дамыту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инфрақұрылымын дамыту департаментінің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лауазымдық нұсқаулықтарға, Министрлік және Департамент туралы ережелерге, Министрліктің регламентіне сәйкес жұмысты ұйымдастыру; сәулет, қала құрылысы және құрылыс, тұрғын үй-коммуналдық шаруашылық, жер қатынастары, геодезия және картография саласындағы мемлекеттік саясатты қалыптастыруға және салааралық үйлестіруге қатысу.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инфрақұрылымын дамыту департаменті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 ету; лауазымдық нұсқаулықтарға, Министрлік және Департамент туралы ережелерге, Министрліктің регламентіне сәйкес жұмысты ұйымдастыру; сәулет, қала құрылысы және құрылыс, тұрғын үй қатынастары және коммуналдық шаруашылық, жылумен жабдықтау, газ және газбен жабдықтау және коммуналдық қалдықтармен жұмыс істеу саласындағы мемлекеттік саясатты қалыптастыруға және салааралық үйлестіруге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инфрақұрылымын дамыту департаменті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ғлымдары және/немесе қызмет көрсету (жерге орналастыру, кадастр) және/немесе техникалық ғылымдар және технологиялар (геодезия және картография) және/немесе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 ету; лауазымдық нұсқаулықтарға, Министрлік және Департамент туралы ережелерге, Министрліктің регламентіне сәйкес жұмысты ұйымдастыру; жер ресурстарын басқару және геодезия мен картография саласын дамыту саласындағы мемлекеттік саясатты қалыптастыру және салааралық үйлестіру бойынша ұсыныстарды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Құрылыс саласының инфрақұрылымын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Конституциъясын,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лауазымдық нұсқаулықтарға, Министрлік және Департамент туралы, Басқарма туралы ережелерге, Министрліктің регламентіне сәйкес жұмысты ұйымдастыру; сәулет, қала құрылысы және құрылыс саласындағы нормативтік құқықтық актілерге өзгертулер енгізу бойынша ұсыныстар әзірлеуге қатысу; тұрғын үй құрылысына үлестік қатысу саласындағы мемлекеттік саясатты одан әрі жетілдіру бойынша ұсыныстарды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Құрылыс саласының инфрақұрылымын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өз құзыреті шегінде мемлекеттік және салалық Бағдарламалардың іске асырылуы жөніндегі ақпаратты жинақтау және талдау.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Құрылыс саласының инфрақұрылымын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тұрғын үй құрылысына үлестік қатысу саласындағы мемлекеттік саясатты одан әрі жетілдіру бойынша ұсыныстарды әзірлеуге және енгізуге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Құрылыс саласының инфрақұрылымын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реттелетін салада халықаралық ынтымақтастықты жүзеге асыруға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Құрылыс саласының инфрақұрылымын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нұсқаулықтарға, Министрлік және Департамент туралы, Басқарма туралы ережелерге, Министрліктің регламентіне сәйкес тапсырмаларды орындау; реттелетін салада техникалық регламенттерді әзірлеу кезінде ұсыныстарды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Құрылыс саласының инфрақұрылымын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нұсқаулықтарға, Министрлік және Департамент туралы, Басқарма туралы ережелерге, Министрліктің регламентіне сәйкес тапсырмаларды орындау; реттелетін салада техникалық регламенттерді әзірлеу кезінде ұсыныстарды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Құрылыс саласының инфрақұрылымын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нұсқаулықтарға, Министрлік және Департамент туралы, Басқарма туралы ережелерге, Министрліктің регламентіне сәйкес тапсырмаларды орындау; реттелетін салада техникалық регламенттерді әзірлеу кезінде ұсыныстарды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Құрылыс саласының инфрақұрылымын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және/немесе өнер (сәулет) және/немесе құқық (құқықтану)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нұсқаулықтарға, Министрлік және Департамент туралы, Басқарма туралы ережелерге, Министрліктің регламентіне сәйкес тапсырмаларды орындау; реттелетін салада техникалық регламенттерді әзірлеу кезінде ұсыныстарды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Тұрғын үй-коммуналдық саланың инфрақұрылымын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жылу энергетикасы, электроэнергетика) және/немесе ауылшаруашылық ғылымдары (су ресурстары және суды пайдалану) және/немесе өнер (сәулет) және/немесе құқық (құқықтану) және/немесе әлеуметтік ғылымдар, экономика және бизнес (экономика,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лауазымдық нұсқаулықтарға, Министрлік және Департамент туралы, Басқарма туралы ережелерге, Министрліктің регламентіне сәйкес жұмысты ұйымдастыру; тұрғын үй-коммуналдық шаруашылық саласындағы нормативтік құқықтық актілерге өзгерістер енгізу бойынша ұсыныстарды әзірлеу мен талдау жүргізуге қатысу; тұрғын үй-коммуналдық саласын жетілдіру бойынша ұсыныстар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Тұрғын үй-коммуналдық саланың инфрақұрылымын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жылу энергетикасы, электроэнергетика) және/немесе ауылшаруашылық ғылымдары (су ресурстары және суды пайдалану) және/немесе өнер (сәулет) және/немесе құқық (құқықтану) және/немесе әлеуметтік ғылымдар, экономика және бизнес (экономика,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xml:space="preserve">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тұрғын үй-коммуналдық шаруашылық саласында мемлекеттік және салалық Бағдарламаларды іске асыру бойынша ақпаратты жинақтауға және талдауға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Тұрғын үй-коммуналдық саланың инфрақұрылымын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жылу энергетикасы, электроэнергетика) және/немесе ауылшаруашылық ғылымдары (су ресурстары және суды пайдалану) және/немесе өнер (сәулет) және/немесе құқық (құқықтану) және/немесе әлеуметтік ғылымдар, экономика және бизнес (экономика,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xml:space="preserve">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өз құзыреті шегінде басқа мемлекеттік органдар әзірлеген нормативтік құқықтық актілерді қарауға және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Тұрғын үй-коммуналдық саланың инфрақұрылымын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жылу энергетикасы, электроэнергетика) және/немесе ауылшаруашылық ғылымдары (су ресурстары және суды пайдалану) және/немесе өнер (сәулет) және/немесе құқық (құқықтану) және/немесе әлеуметтік ғылымдар, экономика және бизнес (экономика,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"Қазақстан Республикасының Президенті туралы",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xml:space="preserve">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реттелетін салада халықаралық ынтымақтастықты жүзеге асыруға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Тұрғын үй-коммуналдық саланың инфрақұрылымын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жылу энергетикасы, электроэнергетика) және/немесе ауылшаруашылық ғылымдары (су ресурстары және суды пайдалану) және/немесе өнер (сәулет) және/немесе құқық (құқықтану) және/немесе әлеуметтік ғылымдар, экономика және бизнес (экономика,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өз құзыреті шегінде мемлекеттік органдардың стратегиялық жоспарларының жобаларын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Тұрғын үй-коммуналдық саланың инфрақұрылымын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жылу энергетикасы, электроэнергетика) және/немесе ауылшаруашылық ғылымдары (су ресурстары және суды пайдалану) және/немесе өнер (сәулет) және/немесе құқық (құқықтану) және/немесе әлеуметтік ғылымдар, экономика және бизнес (экономика,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өз құзыреті шегінде мемлекеттік органдардың стратегиялық жоспарларының жобаларын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Тұрғын үй-коммуналдық саланың инфрақұрылымын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жылу энергетикасы, электроэнергетика) және/немесе ауылшаруашылық ғылымдары (су ресурстары және суды пайдалану) және/немесе өнер (сәулет) және/немесе құқық (құқықтану) және/немесе әлеуметтік ғылымдар, экономика және бизнес (экономика,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өз құзыреті шегінде мемлекеттік органдардың стратегиялық жоспарларының жобаларын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Тұрғын үй-коммуналдық саланың инфрақұрылымын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құрастырылымдарын өндіру, жылу энергетикасы, электроэнергетика) және/немесе ауылшаруашылық ғылымдары (су ресурстары және суды пайдалану) және/немесе өнер (сәулет) және/немесе құқық (құқықтану) және/немесе әлеуметтік ғылымдар, экономика және бизнес (экономика,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өз құзыреті шегінде мемлекеттік органдардың стратегиялық жоспарларының жобаларын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w:t>
            </w:r>
          </w:p>
          <w:p>
            <w:pPr>
              <w:spacing w:after="20"/>
              <w:ind w:left="20"/>
              <w:jc w:val="both"/>
            </w:pPr>
            <w:r>
              <w:rPr>
                <w:rFonts w:ascii="Times New Roman"/>
                <w:b w:val="false"/>
                <w:i w:val="false"/>
                <w:color w:val="000000"/>
                <w:sz w:val="20"/>
              </w:rPr>
              <w:t>
Жер ресурстары инфрақұрылымын дамыту басқармасының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(құрылыс, құрылыс материалдарын, бұйымдарын және құрастрлымдарын өндіру, геодезия және картография, тау-кен ісі) және/немесе ауылшаруашылық ғылымдары (топырақтандру және агрохимия) және/немесе қзмет көрсету (жерге орналастру, кадастр) және/немесе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лауазымдық нұсқаулықтарға, Министрлік және Департамент туралы, Басқарма туралы ережелерге, Министрліктің регламентіне сәйкес жұмысты ұйымдастыру; жер қатынастарын, геодезия мен картографияны дамыту саласындағы саясатты жетілдіру бойынша ұсыныстар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w:t>
            </w:r>
          </w:p>
          <w:p>
            <w:pPr>
              <w:spacing w:after="20"/>
              <w:ind w:left="20"/>
              <w:jc w:val="both"/>
            </w:pPr>
            <w:r>
              <w:rPr>
                <w:rFonts w:ascii="Times New Roman"/>
                <w:b w:val="false"/>
                <w:i w:val="false"/>
                <w:color w:val="000000"/>
                <w:sz w:val="20"/>
              </w:rPr>
              <w:t xml:space="preserve">
Жер ресурстары инфрақұрылымын дамыту басқармасының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(геодезия және картография, тау-кен ісі) және/немесе ауылшаруашылық ғылымдары (топырақтандру және агрохимия) және/немесе қзмет көрсету (жерге орналастру, кадастр) және/немесе құқық және/немесе әлеуметтік ғылымдар, экономика және бизнес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жер қатынастары, геодезия және картография саласындағы нормативтік құқықтық актілерге өзгерістер енгізу бойынша ұсыныстар әзірлеуге және талдау жүргізуге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w:t>
            </w:r>
          </w:p>
          <w:p>
            <w:pPr>
              <w:spacing w:after="20"/>
              <w:ind w:left="20"/>
              <w:jc w:val="both"/>
            </w:pPr>
            <w:r>
              <w:rPr>
                <w:rFonts w:ascii="Times New Roman"/>
                <w:b w:val="false"/>
                <w:i w:val="false"/>
                <w:color w:val="000000"/>
                <w:sz w:val="20"/>
              </w:rPr>
              <w:t xml:space="preserve">
Жер ресурстары инфрақұрылымын дамыту басқармасының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(геодезия және картография, тау-кен ісі) және/немесе ауылшаруашылық ғылымдары (топырақтандру және агрохимия) және/немесе қзмет көрсету (жерге орналастру, кадастр) және/немесе құқық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жер қатынастарын реттеу саласында жергілікті атқарушы органдарды үйлестіруді және оларға әдістемелік басшылық жасауды жүзеге асыруға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w:t>
            </w:r>
          </w:p>
          <w:p>
            <w:pPr>
              <w:spacing w:after="20"/>
              <w:ind w:left="20"/>
              <w:jc w:val="both"/>
            </w:pPr>
            <w:r>
              <w:rPr>
                <w:rFonts w:ascii="Times New Roman"/>
                <w:b w:val="false"/>
                <w:i w:val="false"/>
                <w:color w:val="000000"/>
                <w:sz w:val="20"/>
              </w:rPr>
              <w:t xml:space="preserve">
Жер ресурстары инфрақұрылымын дамыту басқармасының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(геодезия және картография, тау-кен ісі) және/немесе ауылшаруашылық ғылымдары (топырақтандру және агрохимия) және/немесе қзмет көрсету (жерге орналастру, кадастр) және/немесе құқық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жер қатынастары, геодезия және картография саласындағы халықаралық ынтымақтастықты жүзеге асыруға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w:t>
            </w:r>
          </w:p>
          <w:p>
            <w:pPr>
              <w:spacing w:after="20"/>
              <w:ind w:left="20"/>
              <w:jc w:val="both"/>
            </w:pPr>
            <w:r>
              <w:rPr>
                <w:rFonts w:ascii="Times New Roman"/>
                <w:b w:val="false"/>
                <w:i w:val="false"/>
                <w:color w:val="000000"/>
                <w:sz w:val="20"/>
              </w:rPr>
              <w:t xml:space="preserve">
Жер ресурстары инфрақұрылымын дамыту басқармасының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(геодезия және картография, тау-кен ісі) және/немесе ауылшаруашылық ғылымдары (топырақтандру және агрохимия) және/немесе қзмет көрсету (жерге орналастру, кадастр) және/немесе құқық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ерекше қорғалатын табиғи аумақтарды құру немесе кеңейту бойынша техникалық-экономикалық негіздемені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w:t>
            </w:r>
          </w:p>
          <w:p>
            <w:pPr>
              <w:spacing w:after="20"/>
              <w:ind w:left="20"/>
              <w:jc w:val="both"/>
            </w:pPr>
            <w:r>
              <w:rPr>
                <w:rFonts w:ascii="Times New Roman"/>
                <w:b w:val="false"/>
                <w:i w:val="false"/>
                <w:color w:val="000000"/>
                <w:sz w:val="20"/>
              </w:rPr>
              <w:t xml:space="preserve">
Жер ресурстары инфрақұрылымын дамыту басқармасының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(геодезия және картография, тау-кен ісі) және/немесе ауылшаруашылық ғылымдары (топырақтандру және агрохимия) және/немесе қзмет көрсету (жерге орналастру, кадастр) және/немесе құқық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ерекше қорғалатын табиғи аумақтарды құру немесе кеңейту бойынша техникалық-экономикалық негіздемені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инфрақұрылымын дамыту департаменті </w:t>
            </w:r>
          </w:p>
          <w:p>
            <w:pPr>
              <w:spacing w:after="20"/>
              <w:ind w:left="20"/>
              <w:jc w:val="both"/>
            </w:pPr>
            <w:r>
              <w:rPr>
                <w:rFonts w:ascii="Times New Roman"/>
                <w:b w:val="false"/>
                <w:i w:val="false"/>
                <w:color w:val="000000"/>
                <w:sz w:val="20"/>
              </w:rPr>
              <w:t xml:space="preserve">
Жер ресурстары инфрақұрылымын дамыту басқармасының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(геодезия және картография, тау-кен ісі) және/немесе ауылшаруашылық ғылымдары (топырақтандру және агрохимия) және/немесе қзмет көрсету (жерге орналастру, кадастр) және/немесе құқық және/немесе әлеуметтік ғылымдар, экономика және бизнес (экономика, қаржы, мемлекеттік және жергілікті басқару)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орындау; ерекше қорғалатын табиғи аумақтарды құру немесе кеңейту бойынша техникалық-экономикалық негіздемені келісуге қатысу.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Кәсіпкерлікті дамыту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департаментінің </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ету, Департаментке жүктелген міндеттердің орындалуы мен оның өз функцияларын жүзеге асыруы үшін дербес жауапкершілік. Кәсіпкерлікті дамытудың жалпы және өңірлер бойынша жай-күйіне талдау жүргізу, мемлекеттік рұқсат ету жүйесін жетілдіру бойынша ұсыныстарды әзірлеу, жеке кәсіпкерлік субъектілерінің қызметін мемлекеттік бақылау (қадағалау) мәселелері бойынша мемлекеттік саясатты әзірлеу бойынша жұмысты ұйымдастыру. Кәсіпкерлікті дамыту үшін қолайлы жағдайларды және жеке кәсіпкерлік субъектілеріне қаржылық және қаржылық емес құралдарының қолжетімділігін қамтамасыз ету үшін жеке кәсіпкерлік субъектілерін қолдау мен қорғау саласындағы бақылауды ұйымдастыру. Қаржылық және қаржылық емес қолдау шаралары бөлігінде жеке кәсіпкерлікті дамыту бойынша мемлекеттік саясатты іске асыру және жеке кәсіпкерлік инфрақұрылымын жетілдіруді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p>
            <w:pPr>
              <w:spacing w:after="20"/>
              <w:ind w:left="20"/>
              <w:jc w:val="both"/>
            </w:pPr>
            <w:r>
              <w:rPr>
                <w:rFonts w:ascii="Times New Roman"/>
                <w:b w:val="false"/>
                <w:i w:val="false"/>
                <w:color w:val="000000"/>
                <w:sz w:val="20"/>
              </w:rPr>
              <w:t>
30-0-3</w:t>
            </w:r>
          </w:p>
          <w:p>
            <w:pPr>
              <w:spacing w:after="20"/>
              <w:ind w:left="20"/>
              <w:jc w:val="both"/>
            </w:pPr>
            <w:r>
              <w:rPr>
                <w:rFonts w:ascii="Times New Roman"/>
                <w:b w:val="false"/>
                <w:i w:val="false"/>
                <w:color w:val="000000"/>
                <w:sz w:val="20"/>
              </w:rPr>
              <w:t>
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 өз өкілеттіктер шегінде үйлестіру. Кәсіпкерлікті дамытудың жалпы және өңірлер бойынша жай-күйіне талдау жүргізу. Мемлекеттік рұқсат ету жүйесін жетілдіру бойынша ұсыныстарды әзірлеу. Жеке кәсіпкерлік субъектілерінің қызметін мемлекеттік бақылау (қадағалау) мәселелері бойынша мемлекеттік саясатты әзірлеу. Кәсіпкерлікті дамыту үшін қолайлы жағдайларды және жеке кәсіпкерлік субъектілеріне қаржылық және қаржылық емес құралдарының қолжетімділігін қамтамасыз ету үшін жеке кәсіпкерлік субъектілерін қолдау мен қорғау саласындағы бақылауды ұйымдастыру. Қаржылық және қаржылық емес қолдау шаралары бөлігінде жеке кәсіпкерлікті дамыту бойынша мемлекеттік саясатты іске асыру және жеке кәсіпкерлік инфрақұрылымын жетілдіруді қамтамасыз ету.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Мемлекеттік рұқсат ету жүйесін жетілдіру басқармасының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рұқсат ету жүйесін жетілдіру. Лицензиялау саласындағы мемлекеттік саясатты әзірлеу және жүргізу бойынша уәкілетті органның функцияларын жүзеге асыру. Лицензиялау саласын реттейтін нормативтік құқықтық актілердің жобаларын әзірлеу. Рұқсат ету құжаттарын қайта қарау және оңтайландыру бойынша сараптама тобы жұмыс органының функцияларын жүзеге асыру. Кәсіпкерлердің мүдделерін қозғайтын нормативтік құқықтық актілер жобаларының сараптамасын жүргізу. Жеке кәсіпкерлік субъектілерінің қызметін мемлекеттік бақылау мен қадағалауды, сондай-ақ жеке кәсіпкерлікті қолдау мен дамыту шараларын жетілдіру саласында ведомствоаралық үйлестіру. Орталық мемлекеттік және жергілікті атқарушы органдардың жанындағы сараптамалық кеңестердің қызметін үйлестіру. Кәсіпкерлік қызметті нормативтік-құқықтық реттеуді жетілдіру саласындағы мемлекеттік саясатты үйлестіру және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Мемлекеттік рұқсат ету жүйесін жетілдіру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p>
            <w:pPr>
              <w:spacing w:after="20"/>
              <w:ind w:left="20"/>
              <w:jc w:val="both"/>
            </w:pPr>
            <w:r>
              <w:rPr>
                <w:rFonts w:ascii="Times New Roman"/>
                <w:b w:val="false"/>
                <w:i w:val="false"/>
                <w:color w:val="000000"/>
                <w:sz w:val="20"/>
              </w:rPr>
              <w:t>
30-1-3</w:t>
            </w:r>
          </w:p>
          <w:p>
            <w:pPr>
              <w:spacing w:after="20"/>
              <w:ind w:left="20"/>
              <w:jc w:val="both"/>
            </w:pPr>
            <w:r>
              <w:rPr>
                <w:rFonts w:ascii="Times New Roman"/>
                <w:b w:val="false"/>
                <w:i w:val="false"/>
                <w:color w:val="000000"/>
                <w:sz w:val="20"/>
              </w:rPr>
              <w:t>
30-1-4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оның ішінде лицензиялау түрлерін жүзеге асыруды реттейтін мемлекеттік рұқсат ету жүйесін жетілдіру бойынша талдамалы материалдар мен ұсыныстарды дайындау. Рұқсат ету құжаттары мәселелері бойынша нормативтік құқықтық актілердің жобаларын әзірлеу. Мемлекеттік рұқсат ету жүйесі мәселелері бойынша мемлекеттік органдар қызметін үйлестіруді жүзеге асыру. Рұқсат ету жүйесі мәселелері бойынша нормативтік құқықтық актілердің жобалары бойынша қорытындылар дайындау. Рұқсат ету жүйесін жетілдіру негізінде кәсіпкерлікті дамытуға жағдайлар жасауға байланысты мәселелер бойынша Қазақстан Республикасы Үкіметінің Бағдарламасын, басқа да аса маңызды жалпымемлекеттік құжаттарды қалыптастыруға және іске асыруға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Мемлекеттік рұқсат ету жүйесін жетілдіру басқармасының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Лицензиялау, аттестаттау, сертификаттау және т.б. қоса алғанда, мемлекеттік рұқсат ету жүйесі мәселелері бойынша мемлекеттік саясатты әзірлеуге қатысу. Мемлекеттік органдардың рұқсат ету қызметін мониторингілеу-талдау. Рұқсат ету жүйесін реформалау мәселелері жөніндегі комиссия қызметін қамтамасыз ету. Рұқсат ету жүйесін жеңілдету бойынша мемлекеттік органдардың қызметін үйлестіру. Рұқсат ету жүйесін жетілдіру (қайта реттеу) бойынша ұсыныстар мен нормативтік құқықтық актілерін әзірлеу және Үкіметке енгізу.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Мемлекеттік бақылауды жетілдіру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 ұйымдастыру және басшылық ету. Жеке кәсіпкерлік субъектілерінің қызметін мемлекеттік бақылау (қадағалау) саласындағы мемлекеттік саясатты әзірлеу мен жүргізу бойынша уәкілетті органның функцияларын жүзеге асыру. Жеке кәсіпкерлік субъектілеріне қатысты мемлекеттік бақылау (қадағалау) саласын реттейтін нормативтік құқықтық актілердің жобаларын әзірлеу. Жеке кәсіпкерлік субъектілеріне қатысты бақылау (қадағалау) өкілеттіктерін қысқарту (кеңейту) мәселелері бойынша мемлекеттік органдардың қызметін үйлестіру. Жеке кәсіпкерлік субъектілеріне қатысты бақылау (қадағалау) өкілеттіктерін жүзеге асыру мәселелері шеңберінде нормативтік құқықтық актілер жобаларының сараптамасын жүргізу. "Қазақстан Республикасындағы мемлекеттік бақылау және қадағалау туралы" Қазақстан Республикасының Заңына сәйкес тәуекел дәрежесін бағалаудың өлшемдерін, міндетті ведомстволық есептіліктің және тексеру парақтарының нысандарын әзірлеу және бекіту. Мемлекеттік рұқсат ету жүйесін және жеке кәсіпкерлік субъектілерінің қызметін мемлекеттік бақылау мен қадағалауды, сондай-ақ жеке кәсіпкерлікті қолдау мен дамыту шараларын жетілдіру саласында ведомствоаралық үйлестіру. Мемлекеттік органдармен тәуекелдерді бағалау жүйесін енгізу процесін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Мемлекеттік бақылауды жетілдіру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p>
            <w:pPr>
              <w:spacing w:after="20"/>
              <w:ind w:left="20"/>
              <w:jc w:val="both"/>
            </w:pPr>
            <w:r>
              <w:rPr>
                <w:rFonts w:ascii="Times New Roman"/>
                <w:b w:val="false"/>
                <w:i w:val="false"/>
                <w:color w:val="000000"/>
                <w:sz w:val="20"/>
              </w:rPr>
              <w:t>
30-2-3</w:t>
            </w:r>
          </w:p>
          <w:p>
            <w:pPr>
              <w:spacing w:after="20"/>
              <w:ind w:left="20"/>
              <w:jc w:val="both"/>
            </w:pPr>
            <w:r>
              <w:rPr>
                <w:rFonts w:ascii="Times New Roman"/>
                <w:b w:val="false"/>
                <w:i w:val="false"/>
                <w:color w:val="000000"/>
                <w:sz w:val="20"/>
              </w:rPr>
              <w:t>
30-2-4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(қадағалау) мәселелері бойынша мемлекеттік саясатты әзірлеуге қатысу. Бақылау-қадағалау өкілеттіктерін қысқарту (кеңейту) мәселелері бойынша, оның ішінде ведомстволық есептілік нысандарын, тәуекелдерді басқару жүйесін, тексеру парақтарын бірлесіп бекіту жолымен мемлекеттік органдардың қызметін үйлестіру. Мемлекеттік органдардың бақылау және қадағалау қызметін талдау. Мемлекеттік органдардың бақылау-қадағалау қызметін жетілдіру мәселелері бойынша ұсыныстар мен нормативтік құқықтық актілерді әзірлеу және Үкіметке енгізу. Бару және тексерулерді есепке алу кітабының үлгісін (нысанын) әзірлеу. Департамент басшылығына ұсынылатын дайындалған құжаттардың дұрыстығы мен негізділігі үшін жауапкершілік. Басқарманың негізгі қызметі мәселелері бойынша Департамент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Мемлекеттік бақылауды жетілдіру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бақылау (қадағалау) мәселелері бойынша мемлекеттік саясатты әзірлеуге қатысу. Бақылау (қадағалау) өкілеттіктерін қысқарту (кеңейту) мәселелері бойынша, оның ішінде ведомстволық есептілік нысандарын, тәуекелдерді басқару жүйесін, тексеру парақтарын бірлесіп бекіту мемлекеттік органдардың қызметін үйлестіру. Мемлекеттік органдардың бақылау және қадағалау қызметін талдау. Мемлекеттік органдардың бақылау және қадағалау қызметін жетілдіру мәселелері бойынша ұсыныстар мен нормативтік құқықтық актілерді әзірлеу және Үкіметке енгізу. Бару және тексерулерді есепке алу кітабының үлгісін (нысанын)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департаменті</w:t>
            </w:r>
          </w:p>
          <w:p>
            <w:pPr>
              <w:spacing w:after="20"/>
              <w:ind w:left="20"/>
              <w:jc w:val="both"/>
            </w:pPr>
            <w:r>
              <w:rPr>
                <w:rFonts w:ascii="Times New Roman"/>
                <w:b w:val="false"/>
                <w:i w:val="false"/>
                <w:color w:val="000000"/>
                <w:sz w:val="20"/>
              </w:rPr>
              <w:t xml:space="preserve">
Жеке кәсіпкерлік субъектілерін қолдау және қорғау саласындағы бақылау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 ұйымдастыру және басшылық ету. Жеке кәсіпкерлік субъектілерін қорғау мен қолдау саласында бақылауды және қадағалауды жүзеге асыру. "Әкімшілік құқық бұзушылық туралы" Қазақстан Республикасының кодексіне сәйкес әкімшілік хаттамаларды жасау. Жеке кәсіпкерлік субъектілерінің қызметін регламенттейтін Қазақстан Республикасының заңнамасын мемлекеттік органдар және олардың лауазымды тұлғаларымен жіберілетін бұзушылықтар туралы Қазақстан Республикасының Президентін, Үкіметін, Бас Прокуратурасын, Мемлекеттік қызмет істері және сыбайлас жемқорлыққа қарсы іс-қимыл агенттігін және Республикалық бюджеттің атқарылуын бақылау жөніндегі есеп комитетін хабардар ету. Кәсіпкерлікті дамыту бойынша мемлекеттік саясатты әзірлеуге қатысу. Мемлекеттік органдардың бақылау, қадағалау және рұқсат ету құжаттарын беру қызметтеріне мониторинг жүргізу. Жеке кәсіпкерлік туралы заңнама талаптарын орындау бойынша ақпаратты жинауды жүзеге асыру және талдау жүргізу. Бизнестің операциялық шығасыларын қысқарту бойынша мемлекеттік органдар жүзеге асыратын жұмысқа мониторинг жүргізу. Жеке кәсіпкерлік субъектілерін қорғау шараларын жетілдіру бойынша ұсыныстар әзірлеу. Кәсіпкерлікті дамыту мәселелері бойынша қоғамдық кәсіпкерлер бірлестіктерімен өзара іс-қимыл жасау.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департаменті</w:t>
            </w:r>
          </w:p>
          <w:p>
            <w:pPr>
              <w:spacing w:after="20"/>
              <w:ind w:left="20"/>
              <w:jc w:val="both"/>
            </w:pPr>
            <w:r>
              <w:rPr>
                <w:rFonts w:ascii="Times New Roman"/>
                <w:b w:val="false"/>
                <w:i w:val="false"/>
                <w:color w:val="000000"/>
                <w:sz w:val="20"/>
              </w:rPr>
              <w:t xml:space="preserve">
Жеке кәсіпкерлік субъектілерін қолдау және қорғау саласындағы бақылау басқармасының </w:t>
            </w:r>
          </w:p>
          <w:p>
            <w:pPr>
              <w:spacing w:after="20"/>
              <w:ind w:left="20"/>
              <w:jc w:val="both"/>
            </w:pPr>
            <w:r>
              <w:rPr>
                <w:rFonts w:ascii="Times New Roman"/>
                <w:b w:val="false"/>
                <w:i w:val="false"/>
                <w:color w:val="000000"/>
                <w:sz w:val="20"/>
              </w:rPr>
              <w:t>
Бас сарапшасы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p>
            <w:pPr>
              <w:spacing w:after="20"/>
              <w:ind w:left="20"/>
              <w:jc w:val="both"/>
            </w:pPr>
            <w:r>
              <w:rPr>
                <w:rFonts w:ascii="Times New Roman"/>
                <w:b w:val="false"/>
                <w:i w:val="false"/>
                <w:color w:val="000000"/>
                <w:sz w:val="20"/>
              </w:rPr>
              <w:t>
30-3-3</w:t>
            </w:r>
          </w:p>
          <w:p>
            <w:pPr>
              <w:spacing w:after="20"/>
              <w:ind w:left="20"/>
              <w:jc w:val="both"/>
            </w:pPr>
            <w:r>
              <w:rPr>
                <w:rFonts w:ascii="Times New Roman"/>
                <w:b w:val="false"/>
                <w:i w:val="false"/>
                <w:color w:val="000000"/>
                <w:sz w:val="20"/>
              </w:rPr>
              <w:t>
30-3-4</w:t>
            </w:r>
          </w:p>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субъектілерін қорғау мен қолдау саласында бақылауды және қадағалауды жүзеге асыру. "Әкімшілік құқық бұзушылық туралы" Қазақстан Республикасының кодексіне сәйкес әкімшілік хаттамаларды жасау. Жеке кәсіпкерлік субъектілерінің қызметін регламенттейтін Қазақстан Республикасының заңнамасын мемлекеттік органдар және олардың лауазымды тұлғалары жіберетін бұзушылықтар туралы Қазақстан Республикасының Президентін, Үкіметін, Бас Прокуратурасын, Мемлекеттік қызмет істері және сыбайлас жемқорлыққа қарсы іс-қимыл агенттігін және Республикалық бюджеттің атқарылуын бақылау жөніндегі есеп комитетін хабардар ету. Мемлекеттік органдардың бақылау, қадағалау және рұқсат ету құжаттарын беру қызметтеріне мониторинг жүргізу. Жеке кәсіпкерлік туралы заңнама талаптарын және бизнестің операциялық шығасыларын қысқарту бойынша мемлекеттік органдардың жұмысын орындау бойынша ақпаратқа талдау және мониторингілеу. Жеке кәсіпкерлік субъектілерін қорғау шараларын жетілдіру бойынша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департаменті</w:t>
            </w:r>
          </w:p>
          <w:p>
            <w:pPr>
              <w:spacing w:after="20"/>
              <w:ind w:left="20"/>
              <w:jc w:val="both"/>
            </w:pPr>
            <w:r>
              <w:rPr>
                <w:rFonts w:ascii="Times New Roman"/>
                <w:b w:val="false"/>
                <w:i w:val="false"/>
                <w:color w:val="000000"/>
                <w:sz w:val="20"/>
              </w:rPr>
              <w:t xml:space="preserve">
Жеке кәсіпкерлік субъектілерін қолдау және қорғау саласындағы бақылау басқармасының </w:t>
            </w:r>
          </w:p>
          <w:p>
            <w:pPr>
              <w:spacing w:after="20"/>
              <w:ind w:left="20"/>
              <w:jc w:val="both"/>
            </w:pPr>
            <w:r>
              <w:rPr>
                <w:rFonts w:ascii="Times New Roman"/>
                <w:b w:val="false"/>
                <w:i w:val="false"/>
                <w:color w:val="000000"/>
                <w:sz w:val="20"/>
              </w:rPr>
              <w:t>
Сарапшасы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p>
            <w:pPr>
              <w:spacing w:after="20"/>
              <w:ind w:left="20"/>
              <w:jc w:val="both"/>
            </w:pPr>
            <w:r>
              <w:rPr>
                <w:rFonts w:ascii="Times New Roman"/>
                <w:b w:val="false"/>
                <w:i w:val="false"/>
                <w:color w:val="000000"/>
                <w:sz w:val="20"/>
              </w:rPr>
              <w:t>
30-3-7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субъектілерін қорғау мен қолдау саласында бақылауды және қадағалауды жүзеге асыру. "Әкімшілік құқық бұзушылық туралы" Қазақстан Республикасының кодексіне сәйкес әкімшілік хаттамаларды жасау. Мемлекеттік органдардың бақылау, қадағалау және рұқсат ету құжаттарын беру қызметін мониторингілеу. Жеке кәсіпкерлік туралы заңнама талаптарын орындау бойынша ақпаратты жинау және талдау. Бизнестің операциялық шығасыларын қысқарту бойынша мемлекеттік органдар жүргізетін жұмысты мониторингілеу. Жеке кәсіпкерлік субъектілерін қорғау шараларын жетілдіру бойынша ұсыныстар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Ақпараттық-талдамалық және даму институттарымен жұмыс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мемлекеттік органдарға жинақтау-талдау материалдарын, сондай-ақ Қауіпсіздік кеңесінде, Президенттің Әкімшілігінде, Үкіметте, Парламентте, өзге де мемлекеттік органдарда және мемлекеттік емес ұйымдар мен бірлестіктерде өткізілетін шаралардағы басшылықтың сөздеріне Департамент құзыретіне кіретін мәселелер бойынша баяндамалардың, материалдардың жобаларын уақтылы дайындауды бақылау. Бизнес-ортаны жақсарту және "Doing Business" рейтингінде Қазақстанның ұстанымдарын жоғарылату бойынша мемлекеттік органдардың жұмысын үйлестіру. Қазақстан Республикасы Президентінің жанындағы Ұлттық инвесторлар кеңесінің және Қазақстан Республикасы Үкіметінің жанындағы Кәсіпкерлік мәселелері жөніндегі бірыңғай үйлестіру кеңесінің отырыстарын ұйымдастыру. Шағын және орта бизнесті дамыту бөлігінде орталық мемлекеттік органдардың стратегиялық жоспарларының және аумақтарды дамыту бағдарламаларының жобаларын әзірлеуге ұсыныстар беру. Ай сайынғы статистикалық деректердің негізінде кәсіпкерлік ортаның жай-күйін бағалау. Мемлекеттік органдардың қызметін, инвестициялық ахуалды және жеке кәсіпкерлікті дамыту инфрақұрылымын үйлестіру. Департамент құзыретіне кіретін мәселелер бойынша конференцияларды, семинарларды, жұмыс топтарының, ведомствоаралық комиссиялардың кеңестерін, отырыстарын дайындау және өткізу. Кәсіпкерлікті дамыту бағдарламаларын әзірлеу және іске асыру бойынша ұсыныстарды әзірлеуге қатысу. Жеке кәсіпкерлікті дамыту бағдарламаларын әзірлеуге қатысу. Әлеуметтік-кәсіпкерлік корпорациялардың (бұдан әрі – ӘКК) қызметін үйлестіру, ӘКК даму стратегияларын, даму жоспарларын әзірлеу және бекітуді қамтамасыз ету. "Даму" кәсіпкерлікті дамыту қоры" АҚ директорлар кеңесінің отырыстарына дайындық.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Ақпараттық-талдамалық және даму институттарымен жұмыс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p>
            <w:pPr>
              <w:spacing w:after="20"/>
              <w:ind w:left="20"/>
              <w:jc w:val="both"/>
            </w:pPr>
            <w:r>
              <w:rPr>
                <w:rFonts w:ascii="Times New Roman"/>
                <w:b w:val="false"/>
                <w:i w:val="false"/>
                <w:color w:val="000000"/>
                <w:sz w:val="20"/>
              </w:rPr>
              <w:t>
30-4-3</w:t>
            </w:r>
          </w:p>
          <w:p>
            <w:pPr>
              <w:spacing w:after="20"/>
              <w:ind w:left="20"/>
              <w:jc w:val="both"/>
            </w:pPr>
            <w:r>
              <w:rPr>
                <w:rFonts w:ascii="Times New Roman"/>
                <w:b w:val="false"/>
                <w:i w:val="false"/>
                <w:color w:val="000000"/>
                <w:sz w:val="20"/>
              </w:rPr>
              <w:t>
30-4-4</w:t>
            </w:r>
          </w:p>
          <w:p>
            <w:pPr>
              <w:spacing w:after="20"/>
              <w:ind w:left="20"/>
              <w:jc w:val="both"/>
            </w:pPr>
            <w:r>
              <w:rPr>
                <w:rFonts w:ascii="Times New Roman"/>
                <w:b w:val="false"/>
                <w:i w:val="false"/>
                <w:color w:val="000000"/>
                <w:sz w:val="20"/>
              </w:rPr>
              <w:t>
30-4-5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аймақтану)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мәселелері бойынша орталық және жергілікті атқарушы органдармен өзара іс-қимыл жасау, қаржылық, экономикалық және жеке кәсіпкерлікті дамыту туралы өзге де көрсеткіштерді жинақтау және талдау, Үкіметке және ҚР Президентінің Әкімшілігіне есептілікті қалыптастыру және ұсыну. Басқарманың құзыретіне кіретін мәселелер бойынша материалдарды, тұсаукесерлерді дайындау және конференциялар, семинарлар, кеңестер, жұмыс топтарының отырыстарын өткізу. Қазақстан Республикасы Президентінің жанындағы Ұлттық инвесторлар кеңесінің отырыстарын өткізуді ұйымдастыру. Шағын және орта бизнесті дамыту бөлігінде орталық мемлекеттік органдардың стратегиялық жоспарларының және аумақтарды дамыту бағдарламаларының жобаларын әзірлеуге ұсыныстар беру. Кәсіпкерлік ортаның, инвестициялық ахуалдың және жеке кәсіпкерлікті дамыту инфрақұрылымының жай-күйіне бағалау жүргізу. Кәсіпкерлікті дамыту мәселелері бойынша ғылыми зерттеулер жүргізу бойынша Департамент қызметін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Ақпараттық-талдамалық және даму институттарымен жұмыс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p>
            <w:pPr>
              <w:spacing w:after="20"/>
              <w:ind w:left="20"/>
              <w:jc w:val="both"/>
            </w:pPr>
            <w:r>
              <w:rPr>
                <w:rFonts w:ascii="Times New Roman"/>
                <w:b w:val="false"/>
                <w:i w:val="false"/>
                <w:color w:val="000000"/>
                <w:sz w:val="20"/>
              </w:rPr>
              <w:t>
30-4-7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экономикалық және жеке кәсіпкерлікті дамыту туралы өзге де көрсеткіштерді жинақтау және оларға талдау жүргізуге қатысу, Басқарманың құзыретіне кіретін мәселелер бойынша материалдар, тұсаукесерлерді дайындау және конференциялар, семинарлар, кеңестер, жұмыс топтарының отырыстарын дайындау, Қазақстан Республикасы Президентінің жанындағы Инвесторлар кеңесінің отырыстарын өткізуді дайындау. Департамент басшылығына ұсынылатын дайындалған құжаттардың дұрыстығына және негізділігіне жауапты. Басқарманың негізгі қызметінің мәселелері бойынша Департамент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Кәсіпкерлік қызметті мемлекеттік қолдау және бизнес-инфрақұрылымды дамыту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әлемдік экономика)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шеңберінде кәсіпкерлікті қаржылық және қаржылық емес қолдау саласында мемлекеттік саясатты қалыптастыру бойынша ұсыныстарды әзірлеу және оларды іске асыруды үйлестіру. Инновациялық, инвестициялық және индустриялық дамудың мемлекеттiк бағдарламаларын iске асыруға шағын кәсiпкерлiктiң қатысуы үшiн жағдайлар жасау. Кәсіпкерлікті қолдау және мемлекеттік инвестициялар салаларында экономиканы тұрақтандырудың дағдарысқа қарсы шаралары бойынша ұсыныстар әзірлеу. Жеке кәсіпкерлікті қолдау мен дамыту мәселелерінде инвесторларға, грант беруші-халықаралық ұйымдарға жағдайлар жасау. Кәсiпкерлiктi қолдау мен дамытудың мемлекеттiк шараларының орындалуын ұйымдастыру. Жеке кәсiпкерлiк субъектiлерiн қаржыландыру және кредиттеу жөнiндегi шараларды жетiлдiру туралы ұсыныстар әзiрлеу. Жеке кәсiпкерлiк саласында кадрларды даярлау, қайта даярлау және олардың бiлiктiлiгiн арттыру жүйесiн қалыптастыру жөнiндегі шараларды іске асыру. Кәсіпкерлікті дамыту мәселелері бойынша нормативтік құқықтық актілерді әзірлеу. Жеке кәсіпкерлікті дамыту саласындағы халықаралық ынтымақтастықты жүзеге асыру. Қазақстан Республикасының өңірлерінде шағын кәсіпкерліктің инфрақұрылымын қалыптастыру мен дамыту. Жеке кәсіпкерлік субъектілерінің халықаралық тауарлар (қызметтер, жұмыстар) нарықтарына шығуына жағдайлар жасау. "Бизнестің жол картасы 2020" бағдарламасының қаржылық және қаржылық емес қолдау құралдарын іске асыру. Жеке кәсіпкерлік субъектілерін мемлекеттік қолдау тиімділігі мен сапасының мониторингін жүзеге асыру.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Кәсіпкерлік қызметті мемлекеттік қолдау және бизнес-инфрақұрылымды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p>
            <w:pPr>
              <w:spacing w:after="20"/>
              <w:ind w:left="20"/>
              <w:jc w:val="both"/>
            </w:pPr>
            <w:r>
              <w:rPr>
                <w:rFonts w:ascii="Times New Roman"/>
                <w:b w:val="false"/>
                <w:i w:val="false"/>
                <w:color w:val="000000"/>
                <w:sz w:val="20"/>
              </w:rPr>
              <w:t>
30-5-3</w:t>
            </w:r>
          </w:p>
          <w:p>
            <w:pPr>
              <w:spacing w:after="20"/>
              <w:ind w:left="20"/>
              <w:jc w:val="both"/>
            </w:pPr>
            <w:r>
              <w:rPr>
                <w:rFonts w:ascii="Times New Roman"/>
                <w:b w:val="false"/>
                <w:i w:val="false"/>
                <w:color w:val="000000"/>
                <w:sz w:val="20"/>
              </w:rPr>
              <w:t>
30-5-4</w:t>
            </w:r>
          </w:p>
          <w:p>
            <w:pPr>
              <w:spacing w:after="20"/>
              <w:ind w:left="20"/>
              <w:jc w:val="both"/>
            </w:pPr>
            <w:r>
              <w:rPr>
                <w:rFonts w:ascii="Times New Roman"/>
                <w:b w:val="false"/>
                <w:i w:val="false"/>
                <w:color w:val="000000"/>
                <w:sz w:val="20"/>
              </w:rPr>
              <w:t>
30-4-5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әлемдік экономика)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бағдарламасын кешенді талдауды қамтамасыз ету, сондай-ақ "Жұмыспен қамту 2020 жол картасы" бағдарламасының екінші бағыты бойынша қолдау шараларын іске асыру мақсатында қаржылық және қаржылық емес құралдарды іске асыру және мониторингілеу. Кәсіпкерлікті дамыту мәселелері бойынша өкімдер, ҚР Үкіметінің қаулылары, ҚР Президентінің Жарлықтары, заңдардың жобаларын әзірлеу. Премьер-Министр және оның орынбасарларында өткен бизнесті дамыту мәселелері бойынша ағымдағы кеңестерін ұйымдастыруға жәрдемдесу. Кәсіпкерлік саласындағы заңнаманы жетілдіру бойынша ұсыныстарды әзірлеу. Министрлік жанындағы консультациялық-кеңесші органдарды кәсіпкерлік мәселелері бойынша әдіснамалық және ұйымдастырушылық сүйемелдеу. Оқыту бағдарламалары, тағылымдамадан өту және ШОБ мамандарын тарту мәселелері бойынша халықаралық және шетелдік ұйымдармен өзара іс-қимыл жасау. Халықаралық ұйымдармен (ЭЫДҰ, ЕДРБ және ЮСАИД) бірлескен жобаларды ұйымдастырушылық сүйемелдеу. Басқарма құзыреті шегінде бюджеттік өтінімдерді жинақтау, өңдеу, сондай-ақ бюджет қаражатын пайдалануды мониторингілеу.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Кәсіпкерлік қызметті мемлекеттік қолдау және бизнес-инфрақұрылымды дамыту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әлемдік экономика)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бағдарламасын кешенді талдауды қамтамасыз ету, сондай-ақ "Жұмыспен қамту 2020 жол картасы" бағдарламасының екінші бағыты бойынша қолдау шараларын іске асыру мақсатында қаржылық және қаржылық емес құралдарды іске асыру және мониторингілеу. "Бизнестің жол картасы 2020" бағдарламасы шеңберінде бюджеттік бағдарламаларды әкімшілендіру. Кәсіпкерлікті дамыту мәселелері бойынша өкімдер, ҚР Үкіметінің қаулылары, ҚР Президентінің Жарлықтары, заңдардың жобаларын әзірлеу. Премьер-Министр және оның орынбасарларында өткен бизнесті дамыту мәселелері бойынша ағымдағы кеңестерін ұйымдастыруға жәрдемдесу. Кәсіпкерлік саласындағы заңнаманы жетілдіру бойынша ұсыныстарды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Кәсіпкерлік қызметті мемлекеттік қолдау және бизнес-инфрақұрылымды дамыту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әлемдік экономика)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орталықтарында кәсіпкерлікке қызмет көрсету орталықтарының қызметіне талдау және мониторинг жүргізуге қатысу. Департаменттің құзыреті шеңберінде бағдарламалық құжаттардың жобаларын келісу бөлігінде жергілікті атқарушы органдармен, кәсіпкерлікті қолдау бойынша даму институттарымен, бизнес-қауымдастықтармен өзара іс-қимылды қамтамасыз ету. Басқарманың құзыреті шегінде тапсырмалардың орындалуын мониторингілеуге қатысу. Өңірлерде кәсіпкерлікті дамыту мәселелері бойынша іс-шараларды ұйымдастырушылық сүйемелдеу.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департаменті </w:t>
            </w:r>
          </w:p>
          <w:p>
            <w:pPr>
              <w:spacing w:after="20"/>
              <w:ind w:left="20"/>
              <w:jc w:val="both"/>
            </w:pPr>
            <w:r>
              <w:rPr>
                <w:rFonts w:ascii="Times New Roman"/>
                <w:b w:val="false"/>
                <w:i w:val="false"/>
                <w:color w:val="000000"/>
                <w:sz w:val="20"/>
              </w:rPr>
              <w:t xml:space="preserve">
Кәсіпкерлік қызметті мемлекеттік қолдау және бизнес-инфрақұрылымды дамыту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әлемдік экономика)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 шегінде Министрліктің стратегиялық және операциялық жоспарларының нысаналы көрсеткіштерін мониторингілеу. Ірі компаниялардың айналасында шағын және орта бизнесті дамытудың Әріптестік бағдарламасы және 2012-2020 жылдарға арналған моноқалаларды дамыту бағдарламасының шеңберінде жергілікті атқарушы органдардың, "Даму" КДҚ" АҚ-ның өңірлік филиалдарын, ірі компаниялардың қызметін үйлестіру.</w:t>
            </w:r>
          </w:p>
          <w:p>
            <w:pPr>
              <w:spacing w:after="20"/>
              <w:ind w:left="20"/>
              <w:jc w:val="both"/>
            </w:pPr>
            <w:r>
              <w:rPr>
                <w:rFonts w:ascii="Times New Roman"/>
                <w:b w:val="false"/>
                <w:i w:val="false"/>
                <w:color w:val="000000"/>
                <w:sz w:val="20"/>
              </w:rPr>
              <w:t>
Қазақстан Республикасының өңірлерінде кәсіпкерлік мәселелері бойынша талдамалық ақпаратты дайындау. Кәсіпкерлікті дамыту мәселелері бойынша Іскерлік кеңесті ұйымдастырушылық сүйемелдеу.</w:t>
            </w:r>
          </w:p>
        </w:tc>
      </w:tr>
    </w:tbl>
    <w:p>
      <w:pPr>
        <w:spacing w:after="0"/>
        <w:ind w:left="0"/>
        <w:jc w:val="left"/>
      </w:pPr>
      <w:r>
        <w:rPr>
          <w:rFonts w:ascii="Times New Roman"/>
          <w:b/>
          <w:i w:val="false"/>
          <w:color w:val="000000"/>
        </w:rPr>
        <w:t xml:space="preserve"> Сауда қызметін реттеу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департаментінің </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Департаментке жүктелген міндеттер мен функцияларды іске асыруды қамтамасыз ету. Нормативтік құқықтық актілерді, Қазақстан Республикасы Президенті Әкімшілігі, Қазақстан Республикасы Үкіметі, басшылық тапсырмаларының уақтылы орындалуын бақылау. Жетекшілік ететін бағытты жетілдіру бойынша басшылыққа ұсыныстар енгізу. Министрліктің құрылымдық бөлімшелерімен, сондай-ақ мемлекеттік органдармен, ұйымдармен және аккредиттелген ассоциациялармен сауда қызметі мәселелері бойынша өзара іс-қимыл. Сауда мәселелері бойынша халықаралық, мемлекетаралық, өңіраралық ұйымдармен ынтымақтастықты жүзеге асыру және ҚР шегінен тыс халықаралық ұйымдарда Қазақстан Республикасының мүддесін білдіру.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бағытты жоспарлау, бақылау, ұйымдастыру, сауда құрылымын және сауда қызметін дамыту бойынша ұсыныстар әзірлеу, ақпараттық жүйелерді жетілдіру бойынша ұсыныстар қалыптастыру, есептілікті қалыпастыру, Қазақстан Республикасының шетелдегі сауда өкілдіктерінің қызметін үйлестіру, талдамалық материалдарды дайындау, жеке және заңды тұлғалардың өтініштерін қарау, Департамент құзыретіне жататын мәселелер бойынша Министрліктің басқа да құрылымдық бөлімшелерімен өзара іс-қимыл.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бақылау, жетекшілік ететін бағытты ұйымдастыру, мемлекеттік көрсетілетін қызметтермен, сондай-ақ халықаралық көрмелерді ұйымдастыру және өткізумен байланысты құжаттар мен талдамалық материалдарды дайындау, нормативтік құқықтық актілерді әзірлеу бойынша ұсыныстарды енгізу, жеке және заңды тұлғалардың өтініштерін қарау, Департамент құзыретіне қатысты мәселелер бойынша Министрліктің басқа да құрылымдық бөлімшелерімен іс-қимыл.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Сауданы талдау және дамыту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 жоспарлау, бақылау, ұйымдастыру, сауда қызметі саласында мониторингіні пен талдауды жүзеге асыру, әлеуметтік маңызы бар азық-түлік тауарлары бағасын мониторингілеу, ішкі сауда бөлігінде сауда құрылымын және сауда қызметін дамыту бойынша ұсыныстар енгізу бойынша жұмысты ұйымдастыру, Департамент қызметінің мәселелері бойынша есептілікті қалыптастыру, ақпараттық жүйелерді дамыту, Қазақстан Республикасының шетелдегі сауда өкілдіктерінің қызметін үйлестіру, Басқарма құзыретіне қатысты мәселелер бойынша талдамалық материалдарды дайындау, Басқарма құзыретіне қатысты мәселелер бойынша жеке және заңды тұлғалардың өтініштерін қарау, Басқарма құзыретіне қатысты мәселелер бойынша Министрліктің басқа да құрылымдық бөлімшелерімен өзара іс-қимыл.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Сауданы талдау және дамыту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p>
            <w:pPr>
              <w:spacing w:after="20"/>
              <w:ind w:left="20"/>
              <w:jc w:val="both"/>
            </w:pPr>
            <w:r>
              <w:rPr>
                <w:rFonts w:ascii="Times New Roman"/>
                <w:b w:val="false"/>
                <w:i w:val="false"/>
                <w:color w:val="000000"/>
                <w:sz w:val="20"/>
              </w:rPr>
              <w:t>
31-2-3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 саласында мониторингіні және талдауды жүзеге асыру, әлеуметтік маңызы бар азық-түлік тауарлары бағасын мониторингілеу, сауда инфрақұрылымын дамыту бойынша ұсыныстар әзірлеуге қатысу, Басқарма құзыретіне қатысты мәселелер бойынша құжаттар мен талдамалық материалдарды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Сауданы талдау және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p>
            <w:pPr>
              <w:spacing w:after="20"/>
              <w:ind w:left="20"/>
              <w:jc w:val="both"/>
            </w:pPr>
            <w:r>
              <w:rPr>
                <w:rFonts w:ascii="Times New Roman"/>
                <w:b w:val="false"/>
                <w:i w:val="false"/>
                <w:color w:val="000000"/>
                <w:sz w:val="20"/>
              </w:rPr>
              <w:t>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 саласында мониторингіні және талдауды жүзеге асыру, әлеуметтік маңызы бар азық-түлік тауарлары бағасын мониторингілеу, сауда қызметін дамыту бойынша ұсыныстар әзірлеуге қатысу, Басқарма функцияларына жататын мәселелер бойынша құжаттар мен талдамалық материалдарды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Сауданы талдау және дамыту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p>
            <w:pPr>
              <w:spacing w:after="20"/>
              <w:ind w:left="20"/>
              <w:jc w:val="both"/>
            </w:pPr>
            <w:r>
              <w:rPr>
                <w:rFonts w:ascii="Times New Roman"/>
                <w:b w:val="false"/>
                <w:i w:val="false"/>
                <w:color w:val="000000"/>
                <w:sz w:val="20"/>
              </w:rPr>
              <w:t>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биржалық сауда бөлігінде сауда қызметіне талдау жүргізу, Басқарма құзыретіне қатысты мәселелер бойынша құжаттарды дайындау, ішкі сауданы және тауарлық биржа қызметін жетілдіру бойынша ұсыныстар енгізу; Басқарма құзыретіне қатысты мәселелер бойынша жеке және заңды тұлғалардың өтініштерін қарау.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Сауданы талдау және дамыту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 бағасының мониторингін және талдау жүргізуді жүзеге асыру, сауда құрылымын дамыту бойынша ұсыныстар әзірлеуге қатысу, Басқарма функциясына қатысты мәселелер бойынша құжаттарды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Сауданы талдау және дамыту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бөлігінде сауда қызметін, оның ішінде тауарлық биржа қызметін дамыту бойынша ұсыныстар дайындау және енгізу, Басқарма құзыретіне қатысты мәселелер бойынша мәселелерді әзірлеу және бағыттау, ақпарат жинау, кеңестерді ұйымдастыру, Басқарма құзыретіне қатысты мәселелер бойынша жеке және заңды тұлғалардың өтіштерін қарау.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Сауданы талдау және дамыту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 мәселелері бойынша есептілікті, сондай-ақ Жұмыс жоспарларын қалыптастыру, Депратаменттің ақпараттық жүйелерінің жұмыс істеуін және толықтылуын қамтамасыз ету, сондай-ақ БАҚ-пен өзара іс-қимыл жасау, Қазақстан Республикасының шетелдегі сауда өкілдіктерінің қызметін үйлестіру, Басқарма функцияларына қатысты мәселелер бойынша құжаттарды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Мемлекеттік қызмет көрсету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жоспарлау, бақылау, ұйымдастыру, Департамент көрсететін мемлекеттік қызметтер саласындағы құжаттарды және талдамалық материалдарды дайындау, лицензиялық бақылауды жүзеге асыру және лицензиялар тізілімін жүргізу, Департамент көрсететін мемлекеттік қызметтерді жетілдіру бойынша ұсыныстар әзірлеу, Басқарма құзыретіне қатысты мәселелер бойынша жеке және заңды тұлғалардың өтініштерін қарау, Басқарма құзыретіне қатысты мәселелер бойынша Министрліктің басқа да құрылымдық бөлімшелерімен өзара іс-қимыл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Мемлекеттік қызмет көрсету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p>
            <w:pPr>
              <w:spacing w:after="20"/>
              <w:ind w:left="20"/>
              <w:jc w:val="both"/>
            </w:pPr>
            <w:r>
              <w:rPr>
                <w:rFonts w:ascii="Times New Roman"/>
                <w:b w:val="false"/>
                <w:i w:val="false"/>
                <w:color w:val="000000"/>
                <w:sz w:val="20"/>
              </w:rPr>
              <w:t>
31-2-3</w:t>
            </w:r>
          </w:p>
          <w:p>
            <w:pPr>
              <w:spacing w:after="20"/>
              <w:ind w:left="20"/>
              <w:jc w:val="both"/>
            </w:pPr>
            <w:r>
              <w:rPr>
                <w:rFonts w:ascii="Times New Roman"/>
                <w:b w:val="false"/>
                <w:i w:val="false"/>
                <w:color w:val="000000"/>
                <w:sz w:val="20"/>
              </w:rPr>
              <w:t>
31-2-4</w:t>
            </w:r>
          </w:p>
          <w:p>
            <w:pPr>
              <w:spacing w:after="20"/>
              <w:ind w:left="20"/>
              <w:jc w:val="both"/>
            </w:pPr>
            <w:r>
              <w:rPr>
                <w:rFonts w:ascii="Times New Roman"/>
                <w:b w:val="false"/>
                <w:i w:val="false"/>
                <w:color w:val="000000"/>
                <w:sz w:val="20"/>
              </w:rPr>
              <w:t>
31-2-5</w:t>
            </w:r>
          </w:p>
          <w:p>
            <w:pPr>
              <w:spacing w:after="20"/>
              <w:ind w:left="20"/>
              <w:jc w:val="both"/>
            </w:pPr>
            <w:r>
              <w:rPr>
                <w:rFonts w:ascii="Times New Roman"/>
                <w:b w:val="false"/>
                <w:i w:val="false"/>
                <w:color w:val="000000"/>
                <w:sz w:val="20"/>
              </w:rPr>
              <w:t>
31-2-6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көрсететін мемлекеттік қызметтер саласында құжаттарды дайындау, Департамент көрсететін мемлекеттік қызметтерді жетілдіру бойынша ұсыныстар дайындау, Басқарма құзыретіне қатысты мәселелер бойынша жеке және заңды тұлғалардың өтініштерін қарау.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Мемлекеттік қызмет көрсету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көрсететін мемлекеттік қызметтер саласындағы құжаттарды және талдамалық материалдарды дайындау, Департамент беретін лицензиялар тізілімін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Мемлекеттік қызмет көрсету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көрсететін мемлекеттік қызметтер саласындағы құжаттарды және талдамалық материалдарды дайындау, лицензиялық бақылауды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Көрме қызметі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жоспарлау, бақылау, ұйымдастыру, халықаралық, мемлекетаралық, республикалық көрмелерді, жәрмеңкелерді ұйымдастыру, өткізу және қатысу бойынша ұсыныстар әзірлеу, Басқарма құзыреті шеңберінде нормативтік құқықтық актілерді әзірлеу бойынша ұсыныстар енгізу, Басқарма құзыретіне қатысты, оның ішінде халықаралық көрмелерді ұйымдастыру және өткізумен байланысты құжаттар мен материалдарды талдау және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Көрме қызметі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p>
            <w:pPr>
              <w:spacing w:after="20"/>
              <w:ind w:left="20"/>
              <w:jc w:val="both"/>
            </w:pPr>
            <w:r>
              <w:rPr>
                <w:rFonts w:ascii="Times New Roman"/>
                <w:b w:val="false"/>
                <w:i w:val="false"/>
                <w:color w:val="000000"/>
                <w:sz w:val="20"/>
              </w:rPr>
              <w:t>
31-3-3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құзыретіне қатысты мәселелер бойынша нормативтік құқықтық актілер жобаларын дайындау, халықаралық көрмелер ұйымдастыру және өткізумен байланысты материалдарға талдау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Көрме қызметі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p>
            <w:pPr>
              <w:spacing w:after="20"/>
              <w:ind w:left="20"/>
              <w:jc w:val="both"/>
            </w:pPr>
            <w:r>
              <w:rPr>
                <w:rFonts w:ascii="Times New Roman"/>
                <w:b w:val="false"/>
                <w:i w:val="false"/>
                <w:color w:val="000000"/>
                <w:sz w:val="20"/>
              </w:rPr>
              <w:t>
31-3-5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республикалық көрмелерді, жәрмеңкелерді ұйымдастыру, өткізу, сондай-ақ қатысу бойынша ұсыныстар енгізу, халықаралық көрмелер ұйымдастыру және өткізумен байланысты материалдарға талдау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реттеу департаменті </w:t>
            </w:r>
          </w:p>
          <w:p>
            <w:pPr>
              <w:spacing w:after="20"/>
              <w:ind w:left="20"/>
              <w:jc w:val="both"/>
            </w:pPr>
            <w:r>
              <w:rPr>
                <w:rFonts w:ascii="Times New Roman"/>
                <w:b w:val="false"/>
                <w:i w:val="false"/>
                <w:color w:val="000000"/>
                <w:sz w:val="20"/>
              </w:rPr>
              <w:t xml:space="preserve">
Көрме қызметі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жоғарғы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және республикалық көрмелер мен жәрмеңкелерді ұйымдастыру және өткізумен байланысты құжаттар мен талдамалық материалдарды дайындау.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бағдарламалар басқармасы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қатысуымен Қазақстан Республикасының жұмылдыру жоспарын және тиісті кезеңге арналған тауарлар өндіру және жұмыстар орындау, қызметтер көрсету жоспарын әзірлеу, мемлекеттік органдардың, облыстар, республикалық маңызы бар қала, астана әкімдіктерінің жұмылдыру жоспарларын келісу бойынша жұмысты үйлестіру. Қазақстан Республикасының жұмылдыру дайындығы және жұмылдыру саласындағы нормативтік құқықтық актілерін әзірлеу. Мемлекеттік материалдық резервтің материалдық құндылықтарын сақтау номенклатурасы мен көлемі жөніндегі ұсыныстарды қалыптастыруға қатысу. Жұмылдыру дайындығы саласындағы халықаралық ынтымақтастықты дамытуға қатысу. Жұмылдыру дайындығы мен жұмылдыру саласындағы зерттеулер мен әдіснамалық қамтамасыз етуді, сондай-ақ жұмылдыру органдары мамандарының біліктілігін арттыруды ұйымдастыру. Жұмылдыру тапсырыстары бар ұйымдар банкрот болған, қайта ұйымдастырылған, таратылған және ұйымның жұмыс бейіні өзгертілген кезде мемлекеттік органдардың ұсынымы бойынша Қазақстан Республикасының Үкіметіне белгіленген жұмылдыру тапсырыстарын алып тастау және басқаға беру туралы ұсыныс енгізу. Қазақстан Республикасының жұмылдыру дайындығы және жұмылдыру қағидаларында белгіленген тәртіпте Қазақстан Республикасының жұмылдыру даярлағын бағалау жүргізу және бұл туралы Қазақстан Республикасының Үкіметіне жыл сайын баяндау. Әскери міндеттілерді есепке алу жөніндегі мемлекеттік органдар мен ұйымдар жұмыстарын үйлестіру. Жұмылдыру дайындығы мен жұмылдыру саласындағы тиісті қаржы жылына республикалық бюджеттің шығыстары мен іс-шараларын жоспарлау.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қатысуымен Қазақстан Республикасының жұмылдыру жоспарын және тиісті кезеңге арналған өнім өндіру, жұмыстарды орындау және қызметтер көрсету жоспарын әзірлейді, мемлекеттік органдардың, облыстар, республикалық маңызы бар қала, астана әкімдіктерінің жұмылдыру жоспарларын келісу. Қазақстан Республикасының жұмылдыру дайындығы және жұмылдыру саласындағы нормативтік құқықтық актілерін әзірлеу.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қатысады. Жұмылдыру дайындығы мен жұмылдыру саласындағы зерттеулер мен әдіснамалық қамтамасыз етуді, сондай-ақ жұмылдыру органдары мамандарының біліктілігін арттыруды ұйымдастыру. Жұмылдыру тапсырыстары бар ұйымдар банкрот болған, қайта ұйымдастырылған, таратылған және ұйымның жұмыс бейіні өзгертілген кезде мемлекеттік органдардың ұсынымы бойынша Қазақстан Республикасының Үкіметіне белгіленген жұмылдыру тапсырыстарын алып тастау және басқаға беру туралы ұсыныс енгізу. Әскери міндеттілерді есепке алу жөніндегі мемлекеттік органдар мен ұйымдар жұмыстарын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қатысуымен Қазақстан Республикасының жұмылдыру жоспарын және тиісті кезеңге өнім өндіру, жұмыстар орындау және қызметтер көрсету жоспарын әзірлеу, мемлекеттік органдардың, облыстар, республикалық маңызы бар қала, астана әкімдіктерінің жұмылдыру жоспарларын келісу. Қазақстан Республикасының жұмылдыру дайындығы және жұмылдыру саласындағы нормативтік құқықтық актілерін әзірлеу.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қатысу. Қазақстан Республикасының жұмылдыру дайындығы және жұмылдыру қағидаларында белгіленген тәртіпте Қазақстан Республикасының жұмылдыру даярлағын бағалау жүргізу және бұл туралы Қазақстан Республикасының Үкіметіне жыл сайын баяндау. Тиісті қаржы жылына арналған жұмылдыру дайындығы және жұмылдыру саласында республикалық бюджеттің іс-шаралары мен шығыстарын жоспарлау. Көлік, байланыс, машина жасау, қаржылық қамтамасыз ету саласында жұмылдыру дайындығын бағалауды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қатысуымен Қазақстан Республикасының жұмылдыру жоспарын және тиісті кезеңге арналған өнім өндіру, жұмыстарды орындау және қызметтер көрсету жоспарын әзірлеу, мемлекеттік органдардың, облыстар, республикалық маңызы бар қала, астана әкімдіктерінің жұмылдыру жоспарларын келісу. Қазақстан Республикасының жұмылдыру дайындығы саласындағы нормативтік құқықтық актілерін әзірлеу. Өнеркәсіп (тау-кен металлургия, отын-энергетикалық кешендердің, өнеркәсіптің радио және электротехникалық салалары), қаржылық қамтамасыз ету салалары бойынша жұмылдыру дайындығына бағалау жүргізу. Жұмылдыру дайындығы мен жұмылдыру саласындағы зерттеулер мен әдіснамалық қамтамасыз етуді, сондай-ақ жұмылдыру органдары мамандарының біліктілігін арттыруды ұйымдастыру. Жұмылдыру тапсырыстары бар ұйымдар банкрот болған, қайта ұйымдастырылған, таратылған және ұйымның жұмыс бейіні өзгертілген кезде мемлекеттік органдардың ұсынымы бойынша Қазақстан Республикасының Үкіметіне белгіленген жұмылдыру тапсырыстарын алып тастау және басқаға беру туралы ұсыныс енгізу. Әскери міндеттілерді есепке алу жөніндегі мемлекеттік органдар мен ұйымдар жұмыстарын үйлестіру.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қатысуымен Қазақстан Республикасының жұмылдыру жоспарын және тиісті кезеңге арналған өнім өндіру, жұмыстарды орындау және қызметтер көрсету жоспарын әзірлейді, мемлекеттік органдардың, облыстар, республикалық маңызы бар қала, астана әкімдіктерінің жұмылдыру жоспарларын келісу. Қазақстан Республикасының жұмылдыру дайындығы мен жұмылдыру саласындағы нормативтік құқықтық актілерін әзірлеу.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қатысу. Тиісті қаржы жылына арналған жұмылдыру дайындығы мен жұмылдыру саласындағы республикалық бюджеттің іс-шаралары мен шығыстарын жоспарлау. Әскери міндеттілерді есепке алу жөніндегі мемлекеттік органдар мен ұйымдар жұмыстарын үйлестіру.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әскери іс және қауіпсіздік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қатысуымен Қазақстан Республикасының жұмылдыру жоспарын және тиісті кезеңге арналған өнім өндіру, жұмыстарды орындау және қызметтер көрсету жоспарын әзірлеу, мемлекеттік органдардың, облыстар, республикалық маңызы бар қала, астана әкімдіктерінің жұмылдыру жоспарларын келісу. Қазақстан Республикасының жұмылдыру дайындығы мен жұмылдыру саласындағы нормативтік құқықтық актілерін әзірлеу. Қазақстан Республикасының жұмылдыру дайындығы және жұмылдыру қағидасында белгіленген тәртіпте Қазақстан Республикасының жұмылдыру дайындығына бағалау жүргізу және бұл туралы Қазақстан Республикасының Үкіметіне жыл сайын баяндау. Жұмылдыру дайындығы мен жұмылдыру саласындағы зерттеулер мен әдіснамалық қамтамасыз етуді, сондай-ақ жұмылдыру органдары мамандарының біліктілігін арттыруды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әскери іс және қауіпсіздік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қатысуымен Қазақстан Республикасының жұмылдыру жоспарын және тиісті кезеңге тауарлар өндіру, жұмыстарды орындау және қызметтер көрсету жоспарын әзірлеу, мемлекеттік органдардың, облыстар, республикалық маңызы бар қала, астана әкімдіктерінің жұмылдыру жоспарларын келісу. Қазақстан Республикасының жұмылдыру дайындығы және жұмылдыру саласындағы нормативтік құқықтық актілерді әзірлеу.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қатысу. Әскери міндеттілерді есепке алу жөніндегі мемлекеттік органдар мен ұйымдар жұмыстарын үйлестіру. Жұмылдыру дайындығы мен жұмылдыру саласындағы зерттеулер мен әдіснамалық қамтамасыз етуді, сондай-ақ жұмылдыру органдары мамандарының біліктілігін арттыруды ұйымдастыру.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Адами ресурстармен жұмыс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департаментінің</w:t>
            </w:r>
          </w:p>
          <w:p>
            <w:pPr>
              <w:spacing w:after="20"/>
              <w:ind w:left="20"/>
              <w:jc w:val="both"/>
            </w:pPr>
            <w:r>
              <w:rPr>
                <w:rFonts w:ascii="Times New Roman"/>
                <w:b w:val="false"/>
                <w:i w:val="false"/>
                <w:color w:val="000000"/>
                <w:sz w:val="20"/>
              </w:rPr>
              <w:t xml:space="preserve">
Директоры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саясатын іске асыру мәселелерін үйлестіру, Министрліктің құрылымдық бөлімшелерінде мемлекеттік қызметті өткеруге жағдайлар жасауды, еңбек тәртібін, құрылымдық бөлімшелердің ережелерін, лауазымдық нұсқаулықтарын, құрылым жобаларын, штат саны мен штаттық кестені әзірлеуді қамтамасыз ету; Министрліктің стратегиялық және операциялық жоспарларын, Үкімет пен Министрлік арасындағы тиісті кезеңге арналған меморандумды әзірлеуге, іске асыруға, мониторингілеу мен іске асырылуын талдауға жалпы басшылық ету, Министрлікте корпоративтік басқару қағидаттарын енгізуге бақылау жасау, нормативтік-құқықтық актілерді әзірлеуге және Департамент қызметінің мәселелері бойынша ақпараттық-талдамалық материалдар дайындауға бақылау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Директорының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стратегиялық және операциялық жоспарларын, Үкімет пен Министрлік арасындағы тиісті кезеңге арналған меморандумды әзірлеу, іске асыру, мониторингілеу, іске асырылуын талдау бойынша жұмысты ұйымдастыру, Министрліктің есепті кезеңге арналған Стратегиялық жоспарын іске асыру барысы туралы есепті дайындауды бақылау; Министрліктің регламентін, құрылымдық бөлімшелердің ережелерін әзірлеу, Министрліктің алқа мәжілістерін дайындау мен өткізу бойынша Министрліктің құрылымдық бөлімшелерінің қызметін үйлестіру; белгіленген тәртіпте Департамент қызметкерлерін көтермелеу және тәртіптік жазаға тарту туралы ұсыныстар жасау.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Ішкі стратегиялық жоспарлау басқармасының</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стратегиялық және операциялық жоспарларын, Премьер-Министр мен Министр арасындағы меморандумды, Министр мен мүдделі мемлекеттік органдардың арасындағы тиісті кезеңге арналған сектораралық келісімдерді, Департаменттің тиісті жылға арналған жұмыс жоспарын әзірлеуді, бекітуді және іске асыруды жүзеге асыру, стратегиялық жоспарды, меморандумды, операциялық жоспарды талдау және мониторингілеу бойынша жұмысты үйлестіру; стратегиялық және операциялық жоспарларының іске асырылу барысы туралы есепті әзірлеуді ұйымдастыру, Министрліктің регламентін және ережесін әзірлеу бойынша жұмысты үйлестіру, материалдарды дайындау және Министрлік алқаларын ұйымдастыру бойынша жұмысты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Ішкі стратегиялық жоспарлау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p>
            <w:pPr>
              <w:spacing w:after="20"/>
              <w:ind w:left="20"/>
              <w:jc w:val="both"/>
            </w:pPr>
            <w:r>
              <w:rPr>
                <w:rFonts w:ascii="Times New Roman"/>
                <w:b w:val="false"/>
                <w:i w:val="false"/>
                <w:color w:val="000000"/>
                <w:sz w:val="20"/>
              </w:rPr>
              <w:t>
33-1-3</w:t>
            </w:r>
          </w:p>
          <w:p>
            <w:pPr>
              <w:spacing w:after="20"/>
              <w:ind w:left="20"/>
              <w:jc w:val="both"/>
            </w:pPr>
            <w:r>
              <w:rPr>
                <w:rFonts w:ascii="Times New Roman"/>
                <w:b w:val="false"/>
                <w:i w:val="false"/>
                <w:color w:val="000000"/>
                <w:sz w:val="20"/>
              </w:rPr>
              <w:t>
33-1-4</w:t>
            </w:r>
          </w:p>
          <w:p>
            <w:pPr>
              <w:spacing w:after="20"/>
              <w:ind w:left="20"/>
              <w:jc w:val="both"/>
            </w:pPr>
            <w:r>
              <w:rPr>
                <w:rFonts w:ascii="Times New Roman"/>
                <w:b w:val="false"/>
                <w:i w:val="false"/>
                <w:color w:val="000000"/>
                <w:sz w:val="20"/>
              </w:rPr>
              <w:t>
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тиісті кезеңге арналған стратегиялық жоспарын әзірлеу және түзету; стратегиялық жоспарды іске асыруды талдау және мониторингілеу, меморандумды іске асыруды талдау және мониторингілеу, ақпараттық-талдамалық материалдарды, оларды іске асыру және көрсеткіштерге қол жеткізу барысы туралы есептерді дайындау; Министрліктің регламентін әзірлеу және түзету; материалдарды дайындау және Министрлік алқасын өткізуді ұйымдастыру, Басқарманың құзыретіне кіретін ақпаратты Министрліктің Web-сайтында орналастыру; Басқарма құзыреті шегінде нормативтік құқықтық және басқа да актілерді әзірлеу және/немесе әзірлеуге және іске асыруға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Ішкі стратегиялық жоспарлау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және/немесе қызмет көрсету (бағалау) және/немесе техникалық ғылымдар және технологиялар (машина жасау) мамандықтары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негізінде Министрліктің тиісті кезеңге арналған операциялық жоспарын әзірлеу және түзету; операциялық жоспарды іске асыруды талдау және мониторингілеу, операциялық жоспарды іске асыру бойынша ай сайынғы есепті дайындау; Басқарманың құзыретіне кіретін ақпаратты Министрліктің Web-сайтында орналастыру; Министрліктің алқасына материалдар дайындауға қатысу; Басқарманың істер номенклатурасын қалыптастыру; олардв мұрағатқа тапсыру үшін Басқарма істерін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Персоналмен жұмыс басқармасының </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бойынша мемлекеттік қызмет саласында бірыңғай мемлекеттік саясатты іске асыру, адами ресурстарды басқару мен персоналды іріктеудің тиімді құрылымын құру және дамыту; корпоративтік мәдениетті қалыптастыру, мемлекеттік органның тұрақты оң имиджін жасау, еңбек және мемлекеттік тәртіпті сақтау және қолдау; конкурстық, тәртіптік, тұрғын үй, аттестаттау, марапаттау, шетелде оқу, мемлекеттік қызмет өтілін белгілеу комиссияларының жұмысын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Персоналмен жұмыс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p>
            <w:pPr>
              <w:spacing w:after="20"/>
              <w:ind w:left="20"/>
              <w:jc w:val="both"/>
            </w:pPr>
            <w:r>
              <w:rPr>
                <w:rFonts w:ascii="Times New Roman"/>
                <w:b w:val="false"/>
                <w:i w:val="false"/>
                <w:color w:val="000000"/>
                <w:sz w:val="20"/>
              </w:rPr>
              <w:t>
33-2-3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ауылшаруашылығы ғылымдары (агрономия)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саласында бірыңғай мемлекеттік саясатты іске асыруды; адами ресурстарды басқару және персоналды іріктеудің тиімді құрылымын құру мен дамытуды; конкурстық комиссияның жұмысын ұйымдастыруды; кадрлар бойынша есептілікті дайындау және тапсыруды қамтамасыз ету, Министрліктің әкімшілік мемлекеттік лауазымдарына қойылатын біліктілік талаптарын Министрлік басшылығының бекітуі үшін дайындау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Персоналмен жұмыс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p>
            <w:pPr>
              <w:spacing w:after="20"/>
              <w:ind w:left="20"/>
              <w:jc w:val="both"/>
            </w:pPr>
            <w:r>
              <w:rPr>
                <w:rFonts w:ascii="Times New Roman"/>
                <w:b w:val="false"/>
                <w:i w:val="false"/>
                <w:color w:val="000000"/>
                <w:sz w:val="20"/>
              </w:rPr>
              <w:t>
33-2-5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 адами ресурстарды басқару және персоналды іріктеудің тиімді құрылымын құру мен дамыту, көтермелеу комиссиясының жұмысын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p>
            <w:pPr>
              <w:spacing w:after="20"/>
              <w:ind w:left="20"/>
              <w:jc w:val="both"/>
            </w:pPr>
            <w:r>
              <w:rPr>
                <w:rFonts w:ascii="Times New Roman"/>
                <w:b w:val="false"/>
                <w:i w:val="false"/>
                <w:color w:val="000000"/>
                <w:sz w:val="20"/>
              </w:rPr>
              <w:t>
33-2-7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асыруды; адами ресурстарды басқару және персоналды іріктеудің тиімді құрылымын құру мен дамытуды; мемлекеттік қызметшілерді бағалау жөніндегі, мемлекеттік қызмет өтілін белгілеу бойынша жұмыстарды ұйымдастыру; Басқарманың істер номенклатурасын қалыптастыру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Персоналмен жұмыс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 адами ресурстарды басқару және персоналды іріктеудің тиімді құрылымын құру мен дамыту, Министрліктің Конкурстық комиссияларының жұмысын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Персоналмен жұмыс басқармасының </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 адами ресурстарды басқару және персоналды іріктеудің тиімді құрылымын құру мен дамыту; мемлекеттік қызметшілерді оқыту жөніндегі Комиссиянын жұмысын ұйымдастыру бойыннша жұмысты қамтамасыз ету, жоғары оқу орындары студенттерінің, "Болашақ" бағдарламасы, ҚМЭБИ, ММУ түлектерінің Министрлікте практикаларынан өту жұмысын ұйымдастыру, ОСК-мен жұмыс, Министрліктің әскери міндеттілерін және әскерге шақырылатындардың есебін жүргізу, мұрағатқа тапсыру үшін істерді қалыптастыру, Басқарманың қатаң есепке алынатын бланктерінің есебін жүргізу, Министрліктің қызметкерлерінің демалыс кестесін жасау, сонымен қатар еңбек шарты бойынша қызметкерлерді жұмысқа қабылдау, жұмыстан шығару, оларға еңбек демалысын беру бойынша жұмыстарды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Қызмет этикасын сақталуын бақылау басқармасының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аппараттағы, ведомстволардағы, аумақтық бөлімшелердегі, ведомстволарға бағынысты кәсіпорындар мен ұйымдарда тәртіптік комиссия жұмысын үйлестіру, мемлекеттік қызметшілерді тәртіптік жауапкершілікке тарту рәсімдерінің сақталуына бақылау жасау, мемлекеттiк қызметте болуға байланысты шектеулердің сақталуын, Қазақстан Республикасы Президентінің 2005 жылғы 3 мамырдағы № 1567 Жарлығымен бекітілген Қазақстан Республикасы мемлекеттік қызметшiлерiнiң ар-намыс кодексінің (Мемлекеттік қызметшілердің қызметтік этикасы қағидалары) нормаларын сақтауды үйлестіру, корпоративтік мәдениетті қалыптастыру, мемлекеттік органның тұрақты оң имиджін жасау, еңбек тәртібін қалыптастыруды және ұстап тұруд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Қызмет этикасын сақталуын бақылау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p>
            <w:pPr>
              <w:spacing w:after="20"/>
              <w:ind w:left="20"/>
              <w:jc w:val="both"/>
            </w:pPr>
            <w:r>
              <w:rPr>
                <w:rFonts w:ascii="Times New Roman"/>
                <w:b w:val="false"/>
                <w:i w:val="false"/>
                <w:color w:val="000000"/>
                <w:sz w:val="20"/>
              </w:rPr>
              <w:t>
33-3-3</w:t>
            </w:r>
          </w:p>
          <w:p>
            <w:pPr>
              <w:spacing w:after="20"/>
              <w:ind w:left="20"/>
              <w:jc w:val="both"/>
            </w:pPr>
            <w:r>
              <w:rPr>
                <w:rFonts w:ascii="Times New Roman"/>
                <w:b w:val="false"/>
                <w:i w:val="false"/>
                <w:color w:val="000000"/>
                <w:sz w:val="20"/>
              </w:rPr>
              <w:t>
33-3-4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аппараттың мемлекеттік қызметшілеріне, ведомстовлардың басшылары мен олардың орынбасарларының, аумақтық органдардың басшыларына қатысты жағдайларда тәртіптік комиссия жұмысын ұйымдастыру, қызметтік тексерулер жүргізу, тәртіптік комиссия отырыстарының хаттамасын жүргізу, мемлекеттiк қызметте болуға байланысты шектеулердің сақталуын,</w:t>
            </w:r>
          </w:p>
          <w:p>
            <w:pPr>
              <w:spacing w:after="20"/>
              <w:ind w:left="20"/>
              <w:jc w:val="both"/>
            </w:pPr>
            <w:r>
              <w:rPr>
                <w:rFonts w:ascii="Times New Roman"/>
                <w:b w:val="false"/>
                <w:i w:val="false"/>
                <w:color w:val="000000"/>
                <w:sz w:val="20"/>
              </w:rPr>
              <w:t>
Қазақстан Республикасы Президентінің 2005 жылғы 3 мамырдағы № 1567 Жарлығымен бекітілген Қазақстан Республикасы мемлекеттік қызметшiлерiнiң ар-намыс кодексінің (Мемлекеттік қызметшілердің қызметтік этикасы қағидалары) нормаларын сақталуын қамтамасыз ету, корпоративтік мәдениетті қалыптастыру, мемлекеттік органның тұрақты оң имиджін жасау, еңбек тәртібін қалыптастыруды және ұстап тұруд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ресурстармен жұмыс департаменті</w:t>
            </w:r>
          </w:p>
          <w:p>
            <w:pPr>
              <w:spacing w:after="20"/>
              <w:ind w:left="20"/>
              <w:jc w:val="both"/>
            </w:pPr>
            <w:r>
              <w:rPr>
                <w:rFonts w:ascii="Times New Roman"/>
                <w:b w:val="false"/>
                <w:i w:val="false"/>
                <w:color w:val="000000"/>
                <w:sz w:val="20"/>
              </w:rPr>
              <w:t xml:space="preserve">
Қызмет этикасын сақтауды бақылау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p>
            <w:pPr>
              <w:spacing w:after="20"/>
              <w:ind w:left="20"/>
              <w:jc w:val="both"/>
            </w:pPr>
            <w:r>
              <w:rPr>
                <w:rFonts w:ascii="Times New Roman"/>
                <w:b w:val="false"/>
                <w:i w:val="false"/>
                <w:color w:val="000000"/>
                <w:sz w:val="20"/>
              </w:rPr>
              <w:t>
33-3-6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аппараттың мемлекеттік қызметшілерінен, ведомстовлардың басшылары мен олардың орынбасарларының, аумақтық органдардың басшыларынан түсініктемелер алу, тәртіптік жауапкершілікке тарту, тәртіптік жазаны алу туралы бұйрықтардың жобасын әзірлеу, мемлекеттiк қызметте болуға байланысты шектеулердің сақталуын, Қазақстан Республикасы Президентінің 2005 жылғы 3 мамырдағы № 1567 Жарлығымен бекітілген Қазақстан Республикасы мемлекеттік қызметшiлерiнiң ар-намыс кодексінің (Мемлекеттік қызметшілердің қызметтік этикасы қағидалары) нормаларын сақталуын қамтамасыз ету, корпоративтік мәдениетті қалыптастыру, мемлекеттік органның тұрақты оң имиджін жасау, еңбек тәртібін қалыптастыруды және ұстап тұруд қамтамасыз ету.</w:t>
            </w:r>
          </w:p>
        </w:tc>
      </w:tr>
    </w:tbl>
    <w:p>
      <w:pPr>
        <w:spacing w:after="0"/>
        <w:ind w:left="0"/>
        <w:jc w:val="left"/>
      </w:pPr>
      <w:r>
        <w:rPr>
          <w:rFonts w:ascii="Times New Roman"/>
          <w:b/>
          <w:i w:val="false"/>
          <w:color w:val="000000"/>
        </w:rPr>
        <w:t xml:space="preserve"> Ішкі әкімшілендіру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"Мемлекеттік сатып алу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жасау, министрліктің мемлекеттік сатып алу, мемлекеттік тілді дамыту, құжат айналымы мен құжаттардың сақталуын ұйымдастыру, ұйымдастырушы және материалдық-техникалық қамтамасыз ету мәселелері бойынша қызметін ұйымдастыру, іске асыру, бақылау және үйлестіру,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пен аудит, мемлекеттік және жергілікті басқару)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 және құжаттардың сақталуын ұйымдастыру, мемлекеттік тілді дамыту мәселелері бойынша қызметті ұйымдастыру, бақылау және үйлестіру,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пен аудит, мемлекеттік және жергілікті басқару)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ұйымдастырушылық және материалдық-техникалық қамтамасыз ету, мемлекеттік сатып алу мәселелері бойынша қызметін ұйымдастыру, бақылау және үйлестіру,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Бақылау және құжаттамалық қамтамасыз ету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техникалық ғылымдар және технологиялар (қоғамдық тамақтандыру технологиясы) және/немесе білім (шетел тілі)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құжат айналымын ұйымдастыру, министрліктің ведомстволық мұрағатында құжаттарды сақтау мен олардың уақытша сақталуын қамтамасыз ету, жеке мәселелер бойынша жеке және заңды тұлғаларды министрлік басшыларының қабылдауын ұйымдастыру, бақылаудағы құжаттарды орындаудың жалпы әдіснамасын, бақылаудағы құжаттарды орындаудың электрондық жүйесін жетілдіру,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 басқарасының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техникалық ғылымдар және технологиялар (құрылыс) және/немесе білім (шетел тілі)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басшысының және Қазақстан Республикасы Президенті Әкімшілігінің бақылаудағы құжаттарының орындалуын бақылаудың жүзеге асырылуын ұйымдастыру, Мемлекет басшысының және Қазақстан Республикасы Президенті Әкімшілігінің бақылаудағы тапсырмаларының орындалуын мониторингілеу және талдау; бақылаудағы тапсырмалар бойынша ақпарат және есептілік дайындау; құжаттардың орындалуын бақылауды жетілдіру; құжаттарды орындау мәселесі бойынша Қазақстан Республикасы Президенті Әкімшілігімен, Қазақстан Республикасы Премьер-Министрі Кеңсесімен өзара іс-қимыл жасау; Қазақстан Республикасы Президенті Әкімшілігінің тапсырмаларын бақылауға қою және бақылаудан алу;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техникалық ғылымдар және технологиялар (құрылыс) және/немесе білім (шетел тілі)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Кеңсесінің бақылаудағы құжаттарын, жеке және заңды тұлғалар өтініштерінің орындалуын мониторингілеу және талдау, Қазақстан Республикасы Премьер-Министрі Кеңсесінің бақылаудағы тапсырмалары, жеке және заңды тұлғалардың өтініштері бойынша ақпарат және есептілік дайындау, мемлекеттік органдардың Интранет-порталын мониторингілеу, құжаттардың орындалу мәселелері бойынша Премьер-Министр Кеңсесімен өзара іс-қимыл жасау; Премьер-Министр Кеңсесінің тапсырмаларын, жеке және заңды тұлғалардың өтініштерін бақылауға қою және бақылаудан алу; Қазақстан Республикасы Парламенті Сенатына, Қазақстан Республикасы Премьер-Министрінің Кеңсесіне шығыс хат-хабарларды жөнелту;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 басқырмасының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техникалық ғылымдар және технологиялар (құрылыс) және/немесе білім (шетел тілі)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келіп түскен сұраулардың және нормативтік құқықтық актілер жобаларының орындалуын мониторингілеу және талдау; олар бойынша ақпарат және есептілік дайындау; құжаттарды орындау мәселелері бойынша мемлекеттік органдармен өзара іс-қимыл жасау; мемлекеттік органдардың құжаттарын және құқықтық нормативтік актілердің жобаларын бақылауға қою және бақылаудан алу; Қазақстан Республикасы Президенті Әкімшілігіне, Қазақстан Республикасы Парламенті Мәжілісіне шығыс хат-хабарларды жөнелту;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Бақылау және құжаттамалық қамтамасыз ету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құжатамалық қамтамасыз ету) және/немесе құқық (құқықтану) және/немесе білім (кәсіптік оқыту)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ішкі хат-хабарлардың бастапқы өңделуін ұйымдастыру; құжаттар мен істерді қалыптастыру және ведомстволық мұрағатқа тапсыруға дайындау және ресімдеу; құжат айналымын жетілдіру; электрондық цифрлық қол қоюды қолдана отырып, Электрондық құжат айналымының бірыңғай жүйесінің үздіксіз пайдаланылуын және одан әрі оңтайландырылуын қамтамасыз ету; "Қызмет бабында пайдалану үшін" белгісі бар құжаттарды есепке алу, тіркеу, жөнелту; құжат айналымын ұйымдастыру мәселелері бойынша мемлекеттік органдармен және ұйымдармен өзара іс-қимылдар жасау; функционалдық қызмет шеңберінде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Бақылау және құжаттамалық қамтамасыз ету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Әкімшілігінен, Қазақстан Республикасы Парламенті Сенаты мен Мәжілісінен, Қазақстан Республикасы Премьер-Министрі Кеңсесінен келіп түсетін қағаз және электрондық жеткізгіштегі кіріс хат-хабарларды қабылдау, тексеру және Электрондық құжат айналымының бірыңғай жүйесінің (бұдан әрі - ЭҚАБЖ) деректер қорына тіркеу; ішкі бақылаудағы құжаттарды тіркеу, құжаттар мен істерді ведомстволық мұрағатқа тапсыру; картотека жүргізу, функционалдық қызмет шеңберінде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Бақылау және құжаттамалық қамтамасыз ету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білім (кәсіптік оқыту) және/немесе жаратылыстану ғылымдары (математика, информатика) және/немесе техникалық ғылымдар және технологиялар (ақпараттық жүйелер)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Тапсырмаларға орталық және жергілікті мемлекеттік органдардан келіп түскен қағаз және электрондық жеткізгіштерде кіріс хат-хабарларды қабылдау, тексеру және ЭҚАБЖ деректер қорына тіркеу, жеке және заңды тұлғалардың өтініштерін тіркеу және есепке алу; картотека жүргізу, функционалдық қызмет шеңберінде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Бақылау және құжаттамалық қамтамасыз ету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құжатамалық қамтамасыз ету) және/немесе құқық (құқықтану) және/немесе білім (кәсіптік оқыту)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хат-хабарларды қабылдау, тексеру және электрондық жеткізгіштерде жөнелту, қолма-қол әкелінген, фельдъегерлік почтамен, Қазпочтамен, арнайы және өзге де байланыс түрлерімен жеткізілетін кіріс хат-хабарларды сканерлеу, ЭҚАБЖ деректер қорына тіркеу; функционалдық қызмет шеңберінде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Бақылау және құжаттамалық қамтамасыз ету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білім (кәсіптік оқыту)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құжаттарды қабылдау, тексеру, конверттеу және жөнелту, қолма-қол әкелінген, фельдъегерлік почтамен, Қазпочтамен, халықаралық ұйымдардан және банктерден келіп түсетін кіріс хат-хабарларды қабылдау, тексеру, сканерлеу және ЭҚАБЖ деректер қорына тіркеу, функционалдық қызмет шеңберінде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xml:space="preserve">
Мемлекеттік сатып алу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сатып алу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және бақылау, министрліктің қызметін қамтамасыз ету үшін қажетті тауарлар, жұмыстар мен көрсетілетін қызметтер қажеттілігін жоспарлау, министрліктің жұмыс істеуін қамтамасыз ету үшін қажетті тауарлар, жұмыстар мен көрсетілетін қызметтерді сатып алу бойынша мемлекеттік сатып алу саласында қызметті жүзеге асыру; шарттық міндеттемелердің орындалуын бақылау;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xml:space="preserve">
Мемлекеттік сатып алу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сатып алу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қызметін қамтамасыз ету үшін қажетті тауарлар, жұмыстар мен көрсетілетін қызметтерге қажеттілікті жоспарлауға арналған есептеулерді жасау, басқарма құзыретіне сәйкес тауарлар, жұмыстар мен көрсетілетін қызметтердің шығыстары бойынша бюджеттік өтінімдер әзірлеу, мемлекеттік сатып алулар жоспарын іске асыруды мониторингілеу, министрлік үшін конкурс/аукцион тәсілімен тауарлар, жұмыстар мен көрсетілетін қызметтерді мемлекеттік сатып алу рәсімдерін жүргізу, шарттық міндеттемелердің орындалуын бақылау, мемлекеттік сатып алуды өткізу мәселелері бойынша құрылымдық бөлімшелермен өзара өзара іс-қимыл жасау, мемлекеттік сатып алулар мәселелері жөніндегі уәкілетті органмен жұмыс істеу, міндеттемелердің орындалуы туралы мәліметтерді тауарларды, жұмыстарды және көрсетілетін қызметтерді мемлекеттік сатып алу жөніндегі шарттар тізіліміне енгізу жөніндегі мемлекеттік сатып алу веб-порталында жұмыс істеу,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xml:space="preserve">
Мемлекеттік сатып алу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сатып алу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үшін конкурс/аукцион тәсілімен, бір көзден алу тәсілімен тауарларды, жұмыстарды және көрсетілетін қызметтерді мемлекеттік сатып алу рәсімдерін жүргізу, конкурс/аукцион тәсілімен, бір көзден алу тәсілімен мемлекеттік сатып алу жөніндегі шарттарды әзірлеу және оларға қолдардың қойылуын/толықтырулар мен өзгерістер енгізілуін қамтамасыз ету, конкурс/аукцион тәсілімен, бір көзден алу тәсілімен мемлекеттік сатып алу бойынша шарттық міндеттемелердің орындалуын бақылау, басқарманың құзыретіне сәйкес тауарлардың, жұмыстардың және көрсетілетін қызметтердің техникалық ерекшеліктерін әзірлеу, міндеттемелердің орындалуы туралы мәліметтерді тауарларды, жұмыстарды және көрсетілетін қызметтерді мемлекеттік сатып алу жөніндегі шарттар тізіліміне енгізу жөніндегі мемлекеттік сатып алу веб-порталында жұмыс істеу,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xml:space="preserve">
Мемлекеттік сатып алу басқармасының </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сатып алу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үшін конкурс/аукцион тәсілімен, бір көзден алу тәсілімен тауарларды, жұмыстарды және көрсетілетін қызметтерді мемлекеттік сатып алу рәсімдерін жүргізу, конкурс/аукцион тәсілімен, бір көзден алу тәсілімен мемлекеттік сатып алу жөніндегі шарттарды әзірлеу және оларға қолдардың қойылуын/толықтырулар мен өзгерістер енгізілуін қамтамасыз ету, конкурс/аукцион тәсілімен, бір көзден алу тәсілімен мемлекеттік сатып алу бойынша шарттық міндеттемелердің орындалуын бақылау, басқарманың құзыретіне сәйкес тауарлардың, жұмыстардың және көрсетілетін қызметтердің техникалық ерекшеліктерін әзірлеу, міндеттемелердің орындалуы туралы мәліметтерді тауарларды, жұмыстарды және көрсетілетін қызметтерді мемлекеттік сатып алу жөніндегі шарттар тізіліміне енгізу жөніндегі мемлекеттік сатып алу веб-порталында жұмыс істеу,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әкімшілендіру департаменті </w:t>
            </w:r>
          </w:p>
          <w:p>
            <w:pPr>
              <w:spacing w:after="20"/>
              <w:ind w:left="20"/>
              <w:jc w:val="both"/>
            </w:pPr>
            <w:r>
              <w:rPr>
                <w:rFonts w:ascii="Times New Roman"/>
                <w:b w:val="false"/>
                <w:i w:val="false"/>
                <w:color w:val="000000"/>
                <w:sz w:val="20"/>
              </w:rPr>
              <w:t xml:space="preserve">
Мемлекеттік сатып алу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сатып алу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министрлік үшін тауарларды, жұмыстарды және көрсетілетін қызметтерді мемлекеттік сатып алу рәсімдерін жүргізу, басқарма құзыретіне сәйкес тауарлардың, жұмыстардың және көрсетілетін қызметтердің техникалық ерекшеліктерін әзірлеу; баға ұсыныстарын сұрату тәсілімен мемлекеттік сатып алу жөніндегі шарттарды әзірлеу және оларға қолдардың қойылуын/толықтырулар мен өзгерістер енгізілуін қамтамасыз ету, баға ұсыныстарын сұрату тәсілімен мемлекеттік сатып алу бойынша шарттық міндеттемелердің орындалуын бақылау, тауарларды, жұмыстарды және көрсетілетін қызметтерді мемлекеттік сатып алу жөніндегі шарттарды журналға тіркеу; тауарларды, жұмыстарды және көрсетілетін қызметтерді қабылдау-тапсыру актілерін журналға тіркеу, міндеттемелердің орындалуы туралы мәліметтерді тауарларды, жұмыстарды және көрсетілетін қызметтерді мемлекеттік сатып алу жөніндегі шарттар тізіліміне енгізу жөніндегі мемлекеттік сатып алу веб-порталында жұмыс істеу,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Материалдық-техникалық және ұйымдастырушылық</w:t>
            </w:r>
          </w:p>
          <w:p>
            <w:pPr>
              <w:spacing w:after="20"/>
              <w:ind w:left="20"/>
              <w:jc w:val="both"/>
            </w:pPr>
            <w:r>
              <w:rPr>
                <w:rFonts w:ascii="Times New Roman"/>
                <w:b w:val="false"/>
                <w:i w:val="false"/>
                <w:color w:val="000000"/>
                <w:sz w:val="20"/>
              </w:rPr>
              <w:t xml:space="preserve">
қамтамасыз ету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және/немесе білім (қазақ тіліндегі оқытпайтын мектептердегі қазақ тілі мен әдебиеті)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сатып алу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және бақылау, есептеу техникаларының үздіксіз жұмыс істеуінің қамтамасыз етілуін бақылау, министрліктің материалдық-техникалық және ұйымдастырушылық қамтамасыз етілуін жоспарлау, қамтамасыз ету, талдау және бақылау, ұйымдастырушылық және есептеу техникасы бойынша материалдық жауапты тұлғаның қызметiн ұйымдастыру және бақылау,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әкімшілендірі департаменті</w:t>
            </w:r>
          </w:p>
          <w:p>
            <w:pPr>
              <w:spacing w:after="20"/>
              <w:ind w:left="20"/>
              <w:jc w:val="both"/>
            </w:pPr>
            <w:r>
              <w:rPr>
                <w:rFonts w:ascii="Times New Roman"/>
                <w:b w:val="false"/>
                <w:i w:val="false"/>
                <w:color w:val="000000"/>
                <w:sz w:val="20"/>
              </w:rPr>
              <w:t xml:space="preserve">
Материалдық -техникалық және ұйымдастырушылық </w:t>
            </w:r>
          </w:p>
          <w:p>
            <w:pPr>
              <w:spacing w:after="20"/>
              <w:ind w:left="20"/>
              <w:jc w:val="both"/>
            </w:pPr>
            <w:r>
              <w:rPr>
                <w:rFonts w:ascii="Times New Roman"/>
                <w:b w:val="false"/>
                <w:i w:val="false"/>
                <w:color w:val="000000"/>
                <w:sz w:val="20"/>
              </w:rPr>
              <w:t xml:space="preserve">
қамтамасыз ету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және/немесе білім (қазақ тіліндегі оқытпайтын мектептердегі қазақ тілі мен әдебиеті)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сатып алу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шаруашылық қызмет көрсету бойынша қызметтерге қажеттілікті қалыптастыру, бюджеттік өтінімді, техникалық тапсырма мен ерекшеліктерді, шарттар мен қызмет көрсету актілерінің жобаларын жасау, жоспарлар мен смета жасау, әртүрлі форумдар, Қазақстан халықтарының ассамблеясын және өзге де ұйымдастырушылық іс-шараларды ұйымдастыру және өткізу, қызметкерлер үшін жұмыс орындарын құру (қызметкерлерді орналастыру және жайғастыру),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Материалдық -техникалық және ұйымдастырушылық</w:t>
            </w:r>
          </w:p>
          <w:p>
            <w:pPr>
              <w:spacing w:after="20"/>
              <w:ind w:left="20"/>
              <w:jc w:val="both"/>
            </w:pPr>
            <w:r>
              <w:rPr>
                <w:rFonts w:ascii="Times New Roman"/>
                <w:b w:val="false"/>
                <w:i w:val="false"/>
                <w:color w:val="000000"/>
                <w:sz w:val="20"/>
              </w:rPr>
              <w:t xml:space="preserve">
 қамтамасыз ету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және/немесе білім (қазақ тіліндегі оқытпайтын мектептердегі қазақ тілі мен әдебиеті)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өтінімді жасау, қаржыландыру жоспарларын құрастыру, материалдық-техникалық қамтамасыз ету бойынша техникалық тапсырмалар мен ерекшеліктерді, тауарларды қабылдау мен қызметтер көрсетудің шарттары мен актілері жобаларын жасау, министрлікті материалдық-техникалық қамтамасыз ету бойынша материалдық жауапты тұлғаның функцияларын орындау, министрліктің ұйымдастыру және есептеу техникасының үздіксіз жұмыс істеуінің қамтамасыз ету,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Материалдық -техникалық және ұйымдастырушылық</w:t>
            </w:r>
          </w:p>
          <w:p>
            <w:pPr>
              <w:spacing w:after="20"/>
              <w:ind w:left="20"/>
              <w:jc w:val="both"/>
            </w:pPr>
            <w:r>
              <w:rPr>
                <w:rFonts w:ascii="Times New Roman"/>
                <w:b w:val="false"/>
                <w:i w:val="false"/>
                <w:color w:val="000000"/>
                <w:sz w:val="20"/>
              </w:rPr>
              <w:t xml:space="preserve">
 қамтамасыз ету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және/немесе білім (қазақ тіліндегі оқытпайтын мектептердегі қазақ тілі мен әдебиеті)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өтінімді жасау, қаржыландыру жоспарларын құрастыру, материалдық-техникалық қамтамасыз ету бойынша техникалық тапсырмалар мен ерекшеліктерді, тауарларды қабылдау мен қызметтер көрсетудің шарттары мен актілері жобаларын жасау, министрлікті материалдық-техникалық қамтамасыз ету бойынша материалдық жауапты тұлғаның функцияларын орындау, министрліктің ұйымдастыру және есептеу техникасының үздіксіз жұмыс істеуінің қамтамасыз ету,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xml:space="preserve">
Материалдық -техникалық және ұйымдастырушылық </w:t>
            </w:r>
          </w:p>
          <w:p>
            <w:pPr>
              <w:spacing w:after="20"/>
              <w:ind w:left="20"/>
              <w:jc w:val="both"/>
            </w:pPr>
            <w:r>
              <w:rPr>
                <w:rFonts w:ascii="Times New Roman"/>
                <w:b w:val="false"/>
                <w:i w:val="false"/>
                <w:color w:val="000000"/>
                <w:sz w:val="20"/>
              </w:rPr>
              <w:t xml:space="preserve">
қамтамасыз ету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қызметінің материалдық-техникалық қамтамасыз етілуін жоспарлауға, қамтамасыз етуге, талдауға және бақылауға қатысу, байланыс қызметтерімен, телекоммуникациялық жабдықпен қамтамасыз ету, министрлікті ұйымдастырушылық қамтамасыз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тілді дамыту және редакциялау басқармасының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мемлекеттік және жергілікті басқару) және/немесе білім (қазақ тілі және әдебиеті)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бақылау және жалпы басшылық жасау, Министрлік бойынша мемлекеттік тілді дамыту саласында бірыңғай мемлекеттік саясатты іске асыру жөніндегі мәселелерді үйлестіру, Министрліктің құрылымдық бөлімшелерінен Департаментке түсетін нормативтік құқықтық актілер мен өзге де шығыс құжаттарының жобаларын редакциялау бойынша Басқарма жұмысын ұйымдастыру, Басқарманың құзыретіне кіретін мәселелер бойынша заңнамалық және өзге де нормативтік құқықтық актілердің жобаларын дайындауға қатысу, сондай-ақ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xml:space="preserve">
Мемлекеттік тілді дамыту және редакциялау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 аудармасының тұпнұсқасымен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және ол бойынша ақпарат ұсыну және есеп беру)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xml:space="preserve">
Мемлекеттік тілді дамыту және редакциялау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тұпнұсқасымен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сондай-ақ әдістемелік ұсынымдар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xml:space="preserve">
Мемлекеттік тілді дамыту және редакциялау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тұпнұсқасымен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сондай-ақ экономикалық және жиі қолданылатын басқа да терминдерді біріздендіру жөніндегі жұмысты жүргізу, терминологиялық база қалыптастыру)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xml:space="preserve">
Мемлекеттік тілді дамыту және редакциялау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тұпнұсқасымен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сондай-ақ Іс-шаралар жоспарларын әзірлеу)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xml:space="preserve">
Мемлекеттік тілді дамыту және редакциялау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тұпнұсқасымен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сондай-ақ ҚАЗТЕСТ бойынша жұмыс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xml:space="preserve">
Мемлекеттік тілді дамыту және редакциялау басқармасының </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тұпнұсқасымен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сондай-ақ Іс-шаралар жоспарын іске асыру бойынша мониторинг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тілді дамыту және редакциялау басқармасының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шетел тілі: екі шетел тілі)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(мемлекеттік тілді оқыту жөніндегі жұмысты ұйымдастыру).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(ағылшын тілін оқыту жөніндегі жұмысты ұйымдастыру), басқармада іс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тілді дамыту және редакциялау басқармасының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сондай-ақ мемлекеттік тілді оқыту жөніндегі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тілді дамыту және редакциялау басқармасының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тұпнұсқасымен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ағылшын тілін оқыту жөніндегі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тілді дамыту және редакциялау басқармасының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және/немесе гуманитарлық ғылымдар (аударма ісі)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салалардағы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5084 болып тіркелген Қазақстан Республикасы Мемлекеттік қызмет істері жөніндегі агенттігінің 2008 жылғы 9 қаңтардағы </w:t>
            </w:r>
          </w:p>
          <w:p>
            <w:pPr>
              <w:spacing w:after="20"/>
              <w:ind w:left="20"/>
              <w:jc w:val="both"/>
            </w:pPr>
            <w:r>
              <w:rPr>
                <w:rFonts w:ascii="Times New Roman"/>
                <w:b w:val="false"/>
                <w:i w:val="false"/>
                <w:color w:val="000000"/>
                <w:sz w:val="20"/>
              </w:rPr>
              <w:t xml:space="preserve">№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 жоспарының іске асырылуына қатысу, Басқармадағы іс жүргізу жұмысын жүргізу.</w:t>
            </w:r>
          </w:p>
        </w:tc>
      </w:tr>
    </w:tbl>
    <w:p>
      <w:pPr>
        <w:spacing w:after="0"/>
        <w:ind w:left="0"/>
        <w:jc w:val="left"/>
      </w:pPr>
      <w:r>
        <w:rPr>
          <w:rFonts w:ascii="Times New Roman"/>
          <w:b/>
          <w:i w:val="false"/>
          <w:color w:val="000000"/>
        </w:rPr>
        <w:t xml:space="preserve"> Заң департаменті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департаментінің</w:t>
            </w:r>
          </w:p>
          <w:p>
            <w:pPr>
              <w:spacing w:after="20"/>
              <w:ind w:left="20"/>
              <w:jc w:val="both"/>
            </w:pPr>
            <w:r>
              <w:rPr>
                <w:rFonts w:ascii="Times New Roman"/>
                <w:b w:val="false"/>
                <w:i w:val="false"/>
                <w:color w:val="000000"/>
                <w:sz w:val="20"/>
              </w:rPr>
              <w:t xml:space="preserve">
Директоры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және әлеуметтік ғылымдар, экономика және бизнес (экономика)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жалпы басшылық ету; басшылыққа қол қоюға берілетін бұйрықтар, қаулылар, өкімдер және басқа да құжаттар жобаларының заңнамаға сәйкестігін тексеру; мемлекеттік сатып алуды жүзеге асыру комиссияларына қатысу; Қазақстан Республикасы Үкіметінің заң жобалау жұмыстарының перспективалы және ағымдағы жоспарларының жобаларын қалыптастыруға қатысу; Қазақстан Республикасы заң жобаларының ғылыми экономикалық сараптамасы бойынша жұмысты ұйымдастыру. Қазақстан Республикасы Үкіметінің жанындағы заң жобалау қызметі, сыбайлас жемқорлыққа қарсы іс-қимыл мәселелері жөніндегі ведомствоаралық комиссияның отырысына материалдар мен ұсыныстар дайындау; Қазақстан Республикасы Үкіметінің жанындағы Заң жобалау қызметі мәселелері бойынша ведомствоаралық коммиссияға қатысу; Үкіметтің отырыстарына, басшылық қатысатын кеңестерге қаралатын мәселелерге қатысты құқықтық тәсілдер туралы ұсыныстар енгізу мақсатында материалдарды пысықтау; Қазақстан Республикасының сот органдарында, өзге де мемлекеттік органдарында Министрліктің құқықтары мен мүдделерін қорғау;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xml:space="preserve">
Директорының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және әлеуметтік ғылымдар, экономика және бизнес (экономика)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шығармалық қызметі, еңбек және орындаушылық тәртіп мәселелері департаментінің қызметкерлері қызметін жедел басқаруды, жұмысын үйлестіруді және ұйымдастыруды жүзеге асыру; Департамент қызметкерлерінің біліктілігін арттыру жұмысын ұйымдастыру; Басшылыққа қол қоюға ұсынылатын нұсқаулықтардың, қаулылардың, өкімдердің және басқа да құжаттар жобаларының заңнамаға сәйкестігін тексеру; Қазақстан Республикасы заң жобаларының ғылыми экономикалық сарптамасы бойынша жұмысты ұйымдастыру; Министрлік әзірлеген нормативтік құқықтық актілерді құқықтық мониторингілеу жүргізуге қатысу; Қазақстан Республикасының Үкіметі жанындағы мәселелер (заң жобалау қызметі, сыбайлас жемқорлыққа қарсы іс-қимыл) жөніндегі ведомствоаралық комиссияның отырысына материалдар мен ұсыныстар дайындау; Қазақстан Республикасы Үкіметінің жанындағы Заң жобалау қызметінің мәселелері бойынша ведомствоаралық коммиссияға қатысу; халықаралық шарттарды жасау туралы, халықаралық шарттардың қолданылуын тоқтата түру және тоқтату туралы нормативтік құқықтық актілерге құқықтық сараптама жүргізу; Қазақстан Республикасының сот органдарында, өзге де мемлекеттік органдарында Министрліктің құқықтары мен мүдделерін қорғау; Министрлік басшылығының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xml:space="preserve">
Директорының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және әлеуметтік ғылымдар, экономика және бизнес (экономика)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шығармалық қызметі, еңбек және орындаушылық тәртіп мәселелері департаментінің қызметкерлері қызметін жедел басқаруды, жұмысын үйлестіруді және ұйымдастыруды жүзеге асыру; Департамент қызметкерлерінің біліктілігін арттыру жұмысын ұйымдастыру; Басшылыққа қол қоюға ұсынылатын нұсқаулықтардың, қаулылардың, өкімдердің және басқа да құжаттар жобаларының заңнамаға сәйкестігін тексеру; Қазақстан Республикасы заң жобаларының ғылыми экономикалық сарптамасы бойынша жұмысты ұйымдастыру; Министрлік әзірлеген нормативтік құқықтық актілерді құқықтық мониторингілеу жүргізуге қатысу; Қазақстан Республикасының Үкіметі жанындағы мәселелер (заң жобалау қызметі, сыбайлас жемқорлыққа қарсы іс-қимыл) жөніндегі ведомствоаралық комиссияның отырысына материалдар мен ұсыныстар дайындау; Қазақстан Республикасы Үкіметінің жанындағы Заң жобалау қызметінің мәселелері бойынша ведомствоаралық коммиссияға қатысу; халықаралық шарттарды жасау туралы, халықаралық шарттардың қолданылуын тоқтата түру және тоқтату туралы нормативтік құқықтық актілерге құқықтық сараптама жүргізу; Қазақстан Республикасының сот органдарында, өзге де мемлекеттік органдарында Министрліктің құқықтары мен мүдделерін қорғау;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сараптама басқармасының</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сараптама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аталған Заң және нормативтік актілердің жобаларына бұрыштама қол қою, Қазақстан Республикасы Әділет Министрлігіне тіркеуге жіберу жұмысын ұйымдастыру; басқарма құзыреті кіретін мәселелер бойынша басқа да мемлекеттік органдарда және мемлекеттік емес ұйымдар мен бірлестіктерде өткізілетін іс-шараларда сөз сөйлеуі үшін басшылыққа баяндама жобаларын, материалдар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сараптама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35-1-3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сараптама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аталған Заң және нормативтік актілердің жобаларына бұрыштама қол қою, Қазақстан Республикасы Әділет Министрлігіне тіркеуге жіберу жұмысын ұйымдастыру; басқарма құзыреті кіретін мәселелер бойынша басқа да мемлекеттік органдарда және мемлекеттік емес ұйымдар мен бірлестіктерде өткізілетін іс-шараларда сөз сөйлеуі үшін басшылыққа баяндама жобаларын, материалдар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сараптама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сараптама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аталған Заң және нормативтік актілердің жобаларына бұрыштама қол қою, Қазақстан Республикасы Әділет Министрлігіне тіркеуге жіберу жұмысын ұйымдастыру; басқарма құзыреті кіретін мәселелер бойынша басқа да мемлекеттік органдарда және мемлекеттік емес ұйымдар мен бірлестіктерде өткізілетін іс-шараларда сөз сөйлеуі үшін басшылыққа баяндама жобаларын, материалдар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сараптама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сараптама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аталған Заң және нормативтік актілердің жобаларына бұрыштама қол қою, Қазақстан Республикасы Әділет Министрлігіне тіркеуге жіберу жұмысын ұйымдастыру; басқарма құзыреті кіретін мәселелер бойынша басқа да мемлекеттік органдарда және мемлекеттік емес ұйымдар мен бірлестіктерде өткізілетін іс-шараларда сөз сөйлеуі үшін басшылыққа баяндама жобаларын, материалдар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сараптама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сараптау жүргізу; Министрлік бұйрықтарының жобаларын келісу, және қажеттілікте әзірлеуіне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Заң және нормативтік актілер жобаларына бұрыштама соғу, Қазақстан Республикасы Әділет Министрлігіне тіркеуге жіберу жұмысын ұйымдастыру; басқарма құзыреті мәселелері бойынша басқа да мемлекеттік органдарда және мемлекеттік емес ұйымдар мен бірлестіктерде басшылыққа сөз сөйлеуі үшін баяндама жобаларын, материалдарды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сараптама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сараптама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аталған Заң және нормативтік актілердің жобаларына бұрыштама қол қою, Қазақстан Республикасы Әділет Министрлігіне тіркеуге жіберу жұмысын ұйымдастыру; басқарма құзыреті кіретін мәселелер бойынша басқа да мемлекеттік органдарда және мемлекеттік емес ұйымдар мен бірлестіктерде өткізілетін іс-шараларда сөз сөйлеуі үшін басшылыққа баяндама жобаларын, материалдар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сараптама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сараптау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аталған Заң және нормативтік актілердің жобаларына бұрыштама қол қою, Қазақстан Республикасы Әділет Министрлігіне тіркеуге жіберу жұмысын ұйымдастыру; басқарма құзыреті кіретін мәселелер бойынша басқа да мемлекеттік органдарда және мемлекеттік емес ұйымдар мен бірлестіктерде өткізілетін іс-шараларда сөз сөйлеуі үшін басшылыққа баяндама жобаларын, материалдар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сараптама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сараптама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аталған Заң және нормативтік актілердің жобаларына бұрыштама қол қою, Қазақстан Республикасы Әділет Министрлігіне тіркеуге жіберу жұмысын ұйымдастыру; басқарма құзыреті кіретін мәселелер бойынша басқа да мемлекеттік органдарда және мемлекеттік емес ұйымдар мен бірлестіктерде өткізілетін іс-шараларда сөз сөйлеуі үшін басшылыққа баяндама жобаларын, материалдар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талдауы</w:t>
            </w:r>
          </w:p>
          <w:p>
            <w:pPr>
              <w:spacing w:after="20"/>
              <w:ind w:left="20"/>
              <w:jc w:val="both"/>
            </w:pPr>
            <w:r>
              <w:rPr>
                <w:rFonts w:ascii="Times New Roman"/>
                <w:b w:val="false"/>
                <w:i w:val="false"/>
                <w:color w:val="000000"/>
                <w:sz w:val="20"/>
              </w:rPr>
              <w:t>
және құқықтық мониторингі басқармасының</w:t>
            </w:r>
          </w:p>
          <w:p>
            <w:pPr>
              <w:spacing w:after="20"/>
              <w:ind w:left="20"/>
              <w:jc w:val="both"/>
            </w:pPr>
            <w:r>
              <w:rPr>
                <w:rFonts w:ascii="Times New Roman"/>
                <w:b w:val="false"/>
                <w:i w:val="false"/>
                <w:color w:val="000000"/>
                <w:sz w:val="20"/>
              </w:rPr>
              <w:t xml:space="preserve">
Басшысы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 әзірлеген нормативтік құқықтық актілерді құқықтық мониторингілеу жүргізуді қамтамасыз ету; Министрліктің құрылымдық бөлімшелері Басқармаға келісуге ұсынатын нормативтік құқықтық актілердің жобаларына құқықтық сараптама жүргізу; Үкіметтің заң жобалау жұмыстарының перспективалық және ағымдағы жоспарларының жобаларын қалыптастыру; Қазақстан Республикасы Үкіметінің жанындағы Заң жобалау қызметі мәселелері жөніндегі ведомствоаралық комиссияның отырысына материалдар дайындау, ұсыныстар енгізу; қолданыстағы заңнаманы насихаттау, Министрлікте құқықтық жалпы оқытуды ұйымдастыру; Қазақстан Республикасы заң жобаларына ғылыми экономикалық сараптама жүргізуді қамтамасыз ету. Министрлік қызметінің мәселелері бойынша заңнамалық және өзге де нормативтік құқықтық актілердің жобаларын дайындауға қатысу, оларды Үкіметтің қарауына енгізу; мемлекеттік экономика секторын құқықтық реттеуді жетілдіру жөнінде ұсыныстар дайындау бойынша жұмысын ұйымдастыру; Департамент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талдауы</w:t>
            </w:r>
          </w:p>
          <w:p>
            <w:pPr>
              <w:spacing w:after="20"/>
              <w:ind w:left="20"/>
              <w:jc w:val="both"/>
            </w:pPr>
            <w:r>
              <w:rPr>
                <w:rFonts w:ascii="Times New Roman"/>
                <w:b w:val="false"/>
                <w:i w:val="false"/>
                <w:color w:val="000000"/>
                <w:sz w:val="20"/>
              </w:rPr>
              <w:t>
және құқықтық мониторингі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қызметінің мәселелері бойынша заңнамалық және өзге де нормативтік құқықтық актілердің жобаларын дайындауға қатысу, оларды Қазақстан Республикасы Үкіметінің қарауына енгізу; Қазақстан Республикасы Үкіметінің заң жобалау жұмыстарының перспективалық және ағымдағы жоспарларының жобаларын қалыптастыруға қатысу; Министрліктің құрылымдық бөлімшелері Департаментке келісуге ұсынатын нормативтік құқықтық актілердің жобаларына құқықтық сараптама жасау; қабылданған заңдарды іске асыру үшін қажетті нормативтік құқықтық актілерді уақтылы әзірлеуді және қабылдауды қамтамасыз ету; Заңнаманы қолдану практикасын қорытындылау, ұсыныстар әзірлеу және оларды Министрліктің басшылығына қарауға енгізу; қолданыстағы заңнаманы насихаттау бойынша іс-шараларды әзірлеуге қатысу, Министрлікте жалпыға бірдей құқықтық оқытуды ұйымдастыру және оларды жүзеге асыруға қатысу; Қазақстан Республикасы заң жобаларына ғылыми экономикалық сараптама жүргізуді қамтамасыз ету; Министрлік әзірлеген нормативтік құқықтық актілерді құқықтық мониторингілеу;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талдауы</w:t>
            </w:r>
          </w:p>
          <w:p>
            <w:pPr>
              <w:spacing w:after="20"/>
              <w:ind w:left="20"/>
              <w:jc w:val="both"/>
            </w:pPr>
            <w:r>
              <w:rPr>
                <w:rFonts w:ascii="Times New Roman"/>
                <w:b w:val="false"/>
                <w:i w:val="false"/>
                <w:color w:val="000000"/>
                <w:sz w:val="20"/>
              </w:rPr>
              <w:t>
және құқықтық мониторингі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 Департаментке келісуге ұсынатын нормативтік құқықтық актілердің жобаларына құқықтық сараптама жүргізу; Министрліктің басшылығына заңнама бойынша анықтамалық материалдар дайындау; Министрліктің қызметкерлеріне құқықтық консультация беру; қолданыстағы заңнаманы насихаттау бойынша іс-шараларды әзірлеуге қатысу, Министрлікте жалпыға бірдей құқықтық оқытуды ұйымдастыру және оларды жүзеге асыруға қатысу; қабылданған заңдарды іске асыру үшін қажетті нормативтік құқықтық актілерді уақтылы әзірлеу және қабылдауды қамтамасыз ету; заңнаманы қолдану практикасын қорытындылау, ұсыныстар әзірлеу және оларды Министрліктің басшылығына қарауға енгізу; халықаралық экономикалық ынтымақтастық саласындағы құқықтық қамтамасыз ету;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 әзірлеген нормативтік құқықтық актілерді құқықтық мониторингілеу;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талдауы</w:t>
            </w:r>
          </w:p>
          <w:p>
            <w:pPr>
              <w:spacing w:after="20"/>
              <w:ind w:left="20"/>
              <w:jc w:val="both"/>
            </w:pPr>
            <w:r>
              <w:rPr>
                <w:rFonts w:ascii="Times New Roman"/>
                <w:b w:val="false"/>
                <w:i w:val="false"/>
                <w:color w:val="000000"/>
                <w:sz w:val="20"/>
              </w:rPr>
              <w:t>
және құқықтық мониторингі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 Департаментке келісуге ұсынатын нормативтік құқықтық актілердің жобаларына құқықтық сараптама жасау; Министрліктің басшылығына заңнама бойынша анықтамалық материалдар дайындау; Министрліктің қызметкерлеріне құқықтық консультация беру. Қабылданған заңдарды іске асыру үшін қажетті нормативтік құқықтық актілерді уақтылы әзірлеу және қабылдауды қамтамасыз ету; заңнаманы қолдану практикасын қорытындылау, ұсыныстар әзірлеу және оларды Министрліктің басшылығына қарауға енгізу; халықаралық экономикалық ынтымақтастық саласындағы құқықтық қамтамасыз ету;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 әзірлеген нормативтік құқықтық актілерді құқықтық мониторингілеу;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талдауы</w:t>
            </w:r>
          </w:p>
          <w:p>
            <w:pPr>
              <w:spacing w:after="20"/>
              <w:ind w:left="20"/>
              <w:jc w:val="both"/>
            </w:pPr>
            <w:r>
              <w:rPr>
                <w:rFonts w:ascii="Times New Roman"/>
                <w:b w:val="false"/>
                <w:i w:val="false"/>
                <w:color w:val="000000"/>
                <w:sz w:val="20"/>
              </w:rPr>
              <w:t>
және құқықтық мониторингі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заң жобалау жұмыстарының перспективалық және ағымдағы жоспарларының жобаларын қалыптастыруға қатысу; Министрліктің құрылымдық бөлімшелері мен мемлекеттік органдар Департаментке келісуге ұсынатын нормативтік құқықтық актілердің жобаларына құқықтық сараптама жасау; қабылданған заңдарды іске асыру үшін қажетті нормативтік құқықтық актілерді, уақтылы әзірлеуді және қабылдауды қамтамасыз ету; Заңнаманы қолдану практикасын қорытындылау; Қазақстан Республикасының сот органдарында, өзге де мемлекеттік органдарында Министрліктің құқықтары мен мүдделерін қорғау; Министрлік әзірлеген нормативтік құқықтық актілерді құқықтық мониторингілеу;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талдауы</w:t>
            </w:r>
          </w:p>
          <w:p>
            <w:pPr>
              <w:spacing w:after="20"/>
              <w:ind w:left="20"/>
              <w:jc w:val="both"/>
            </w:pPr>
            <w:r>
              <w:rPr>
                <w:rFonts w:ascii="Times New Roman"/>
                <w:b w:val="false"/>
                <w:i w:val="false"/>
                <w:color w:val="000000"/>
                <w:sz w:val="20"/>
              </w:rPr>
              <w:t>
және құқықтық мониторингі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заң жобалау жұмыстарының перспективалық және ағымдағы жоспарларының жобаларын қалыптастыруға қатысу; Министрліктің құрылымдық бөлімшелері мен мемлекеттік органдар Департаментке келісуге ұсынатын нормативтік құқықтық актілердің жобаларына құқықтық сараптама жасау; қабылданған заңдарды іске асыру үшін қажетті нормативтік құқықтық актілерді, уақтылы әзірлеуді және қабылдауды қамтамасыз ету; Заңнаманы қолдану практикасын қорытындылау; Қазақстан Республикасының сот органдарында, өзге де мемлекеттік органдарында Министрліктің құқықтары мен мүдделерін қорғау; Министрлік әзірлеген нормативтік құқықтық актілерді құқықтық мониторингілеу;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талдауы</w:t>
            </w:r>
          </w:p>
          <w:p>
            <w:pPr>
              <w:spacing w:after="20"/>
              <w:ind w:left="20"/>
              <w:jc w:val="both"/>
            </w:pPr>
            <w:r>
              <w:rPr>
                <w:rFonts w:ascii="Times New Roman"/>
                <w:b w:val="false"/>
                <w:i w:val="false"/>
                <w:color w:val="000000"/>
                <w:sz w:val="20"/>
              </w:rPr>
              <w:t>
және құқықтық мониторингі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заң жобалау жұмыстарының перспективалық және ағымдағы жоспарларының жобаларын қалыптастыруға қатысу; Министрліктің құрылымдық бөлімшелері мен мемлекеттік органдар Департаментке келісуге ұсынатын нормативтік құқықтық актілердің жобаларына құқықтық сараптама жасау; Министрлікте жалпыға бірдей құқықтық оқыту ұйымдастыру және өткізу және оларды жүзеге асыруға қатысу; қабылданған заңдарды іске асыру үшін қажетті нормативтік құқықтық актілерді, уақтылы әзірлеуді және қабылдауды қамтамасыз ету; Заңнаманы қолдану практикасын қорытындылау; Қазақстан Республикасының сот органдарында, өзге де мемлекеттік органдарында Министрліктің құқықтары мен мүдделерін қорғау; Министрлік әзірлеген нормативтік құқықтық актілерді құқықтық мониторингілеу;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Министрліктің құрылымдық бөлімшелерінен Департаментке келісуге түскен нормативтік құқықтық актілердің және Қазақстан Республикасының халықаралық шарттарының жобаларын келісу бойынша Басқармасының жұмысын ұйымдастыру; Министрліктің аппаратымен қаржы-шаруашылық қызметті қамтамасыз ету мемлекеттік сатып алу мәселелері бойынша өзара іс-қимылды жүзеге асыру; талап қою жұмысына әдістемелік басшылықты жүзеге асыру; Қазақстан Республикасы Үкіметінің заң жобалау жұмыстарының перспективалық және ағымдағы жоспарларының жобаларын қалыптастыруға, қолданыстағы заңнаманың нормаларын және халықаралық құқық ережелерін түсіндіру; Министрліктің және оның алқасының жұмыс жоспарына Департамент құзыреті мәселелері бойынша ұсыныстар дайындау; Қазақстан Республикасының сот және өзге де мемлекеттік органдарында Министрліктің құқықтары мен мүдделерін қорғау бойынша Басқарманың жұмысын ұйымдастыру;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p>
            <w:pPr>
              <w:spacing w:after="20"/>
              <w:ind w:left="20"/>
              <w:jc w:val="both"/>
            </w:pPr>
            <w:r>
              <w:rPr>
                <w:rFonts w:ascii="Times New Roman"/>
                <w:b w:val="false"/>
                <w:i w:val="false"/>
                <w:color w:val="000000"/>
                <w:sz w:val="20"/>
              </w:rPr>
              <w:t>
35-3-3</w:t>
            </w:r>
          </w:p>
          <w:p>
            <w:pPr>
              <w:spacing w:after="20"/>
              <w:ind w:left="20"/>
              <w:jc w:val="both"/>
            </w:pPr>
            <w:r>
              <w:rPr>
                <w:rFonts w:ascii="Times New Roman"/>
                <w:b w:val="false"/>
                <w:i w:val="false"/>
                <w:color w:val="000000"/>
                <w:sz w:val="20"/>
              </w:rPr>
              <w:t>
35-3-4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мәселелері бойынша Қазақстан Республикасының нормативтік құқықтық актілерінің жобаларын әзірлеу; Министрлікте әзірленетін нормативтік құқықтық актілер мен халықаралық шарттардың жобаларына құқықтық сараптама жүргізу;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тексеруді жүзеге асыру; Министрлікте өткізілетін алқаға, аппараттық кеңеске құқықтық жұмыс жөнінде ақпарат дайындау; заңнаманы қолдану практикасын қорытындылау, ұсыныстар әзірлеу және оларды Министрліктің басшылығына қарауға енгізу; Департаменттің құзыреті мәселелері бойынша Министрліктің Операциялық жоспар әзірлеуді және іске асыруды қамтамасыз ету; кадрлық сипаттағы құқықтық актілерді, еңбек шартының жобаларын келісуді жүзеге асыру; мемлекеттік сатып алу материалдарын және құжаттарды келісуді жүзеге асыру; басшылықтың тапсырмаларын белгіленген мерзімде сапалы орындау, сондай-ақ Департаменттің басқа да құрылымдық бөлімшелерінің Басқарма құзыретіне кіретін мәселелер бойынша қажетті құжаттар мен материалдарды дайындауына қатысу;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құқықтық сараптама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жұмыстың ахуалы жөнінде ақпарат дайындау; мемлекеттік сатып алу материалдарын және құжаттарды қарауды жүзеге асыру; Министрліктің ведомствоаралық ұйымдарына құқықтық көмек көрсету; Заң жобаларын, сондай-ақ Қазақстан Республикасы Үкіметінің қаулыларын, өкімдерін және Басқарма құзыреті шегінде Министрлік әзірлейтін басқа да нормативтік актілерді әзірлеуге қатысуды қамтамасыз ету, көрсетілген Заңдар және нормативтік актілер жобаларына бұрыштама қол қою, нормативтік құқықтық актілерді Қазақстан Республикасы Әділет Министрлігіне тіркеуге жіберу жұмысын ұйымдастыру; басшылыққа әдістемелік талап қою жұмыстарын жүзеге асыру, талап қою және сот практикасы жұмысының жағдайын қарау және талдау; Министрліктің қатысуымен сот тексеру, атқарушылық іс жүргізу барысында Министрліктің құқықтары мен мүдделерін қорғау; басқарма құзыреті мәселелері бойынша басқа да мемлекеттік органдарда және мемлекеттік емес ұйымдар мен бірлестіктерде басшылыққа сөз сөйлеуі үшін баяндама жобаларын, материалдарды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xml:space="preserve">
Бас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құқықтық сараптама жүргізу; Министрлік бұйрықтарының жобаларын келісу, және қажет болса әзірлеуге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жұмыстың ахуалы жөнінде ақпарат дайындау; мемлекеттік сатып алу материалдарын және құжаттарды келісуді жүзеге асыру; Министрліктің ведомстволық бағынысты ұйымдарына құқықтық көмек көрсету; Заң жобаларын дайындауға қатысуды қамтамасыз ету, сондай-ақ Қазақстан Республикасы Үкіметінің қаулыларын, өкімдерін және Басқарма құзыреті шегінде Министрлік әзірлейтін басқа да нормативтік актілерді әзірлеуге қатысуды қамтамасыз ету, Көрсетілген заңдар және нормативтік актілер жобаларына бұрыштама қол қою, нормативтік құқықтық актілерді Қазақстан Республикасы Әділет Министрлігіне тіркеуге жіберу жұмысын ұйымдастыру; басшылыққа әдістемелік талап қою жұмыстарын жүзеге асыру, талап қою және сот практикасы жұмысының жағдайын қарау және талдау; Министрліктің қатысуымен сот тексеру, атқарушылық іс жүргізу барысында Министрліктің құқықтары мен мүдделерін қорғау; басқарма құзыреті мәселелері бойынша басқа да мемлекеттік органдарда және мемлекеттік емес ұйымдар мен бірлестіктерде өткізілетін іс-шараларда сөз сөйлеуі үшін басшылыққа баяндама жобаларын, материалдар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заң жобалау жұмыстарының перспективалық және ағымдағы жоспарларының жобаларын қалыптастыруға қатысу; Министрліктің құрылымдық бөлімшелерінен және мемлекеттік органдардан Департаментке келісуге түскен нормативтік құқықтық актілердің жобаларын құқықтық сараптама жасау; қабылданған заңдарды іске асыру үшін қажетті нормативтік құқықтық актілерді уақтылы әзірлеу мен қабылдауды қамтамасыз ету; сондай-ақ оларды жүзеге асыруға қатысу; заңнаманы қолдану практикасын қорытындылау; Қазақстан Республикасының сот және басқа да мемлекеттік органдарында Министрліктің құқықтары мен мүдделерін қорғау; жаңадан қабылданған нормативтік құқықтық актілердің қолданылуын мониторингілеу;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 және мемлекеттік органдар Департаментке келісуге ұсынған нормативтік құқықтық актілердің жобаларына құқықтық сараптама жүргізу; талап қою жұмысына әдістемелік басшылықты жүзеге асыру; талап қою және қарау, төрелік практика жұмысының жай-күйін талдау; заңнаманы қолдану практикасын қорытындылау; Қазақстан Республикасы сот және басқа да мемлекеттік органдарында Министрліктің құқықтары мен мүдделерін қорғау; жаңадан қабылданған нормативтік құқықтық актілердің қолданылуын мониторингілеу; басшылықтың өзге де тапсырмаларын орындау.</w:t>
            </w:r>
          </w:p>
        </w:tc>
      </w:tr>
    </w:tbl>
    <w:p>
      <w:pPr>
        <w:spacing w:after="0"/>
        <w:ind w:left="0"/>
        <w:jc w:val="left"/>
      </w:pPr>
      <w:r>
        <w:rPr>
          <w:rFonts w:ascii="Times New Roman"/>
          <w:b/>
          <w:i w:val="false"/>
          <w:color w:val="000000"/>
        </w:rPr>
        <w:t xml:space="preserve"> Ақпараттық технологиялар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(машина жасау, көлік, көліктік техника және технологиялар, технологиялық машиналар және жабдықтар (сала бойынша),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"Мемлекеттік сатып алу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мен деректер базасын құру, енгізу, дамыту және жұмыс істеуін қамтамасыз ету мәселелері жөніндегі орталық аппарат пен Комитеттердің қызметін қамтамасыз ету, сыртқы ақпараттық жүйелермен және деректер базаларымен өзара іс-қимыл жасауды ұйымдастыру. Министрліктің ақпараттық қауіпсіздік саясатын қалыптастыруға және іске асыруға қатысу; байланыс, өрт сөндіру, ауа баптау, желілік жабдық бейнеконференциялары бойынша жұмыстарды ұйымдастыру және бақылау, сондай-ақ Министрліктің серверлік жабдығы үшін материалдық жауапкершілік; Министрлік пайдаланатын ақпараттық жүйелердің, байланыс құралдарының және ақпараттық технологиялардың сенімділігі мен тиімділігін арттыру жөніндегі іс-шараларды ұйымдастыру және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тiл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 жүзеге асыру шеңберінде Министрлік пайдаланатын ақпараттық жүйелердің, байланыс құралдарының және ақпараттық технологиялардың сенімділігі мен тиімділігін арттыру жөніндегі іс-шараларды ұйымдастыру және жүргізу; бағдарламалық-техникалық құралдарды пайдалану және қолдану жағдайы мен шарттарын бақылауды жүзеге асыру, олардың жұмыс істеуі мен пайдаланылу тиімділігіне талдау жасау; Министрлік басшылығына баяндамалар дайындау үшін қажетті анықтамалар мен басқа да талдамалық материалдар жасау; ақпараттық технологияларды қолдану тиімділігін бағалау жөніндегі іс-шараларды жүргізу; Министрліктің мемлекеттік көрсетілетін қызметтері мен функцияларын автоматтандыру жөніндегі іс-шараларды ұйымдастыру; құпиялылық режимінің, сондай-ақ Министрлік қызметіннің ақпараттық қауіпсіздігінің сақталуын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Ақпараттық жүйелерді дамыту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желілік жабдық пен байланыс бейне конференцияларының, оның ішінде Департаменттің құзыретіне жатқызылған мәселелер бойынша тиісті жұмыс топтарының қызметіне, кеңестер мен өзге де іс-шараларға қатысуды қоса алғанда, сыртқы және мамандандырылған ұйымдармен шарттық негіздегі жұмыстарын ұйымдастыру; негізгі қызметті жүзеге асыру шеңберінде Министрлік пайдаланатын ақпараттық жүйелердің, байланыс құралдарының және ақпараттық технологиялардың сенімділігі мен тиімділігін арттыру жөніндегі іс-шараларды ұйымдастыру және жүргізу; техникалық тапсырмаларды, техникалық ерекшеліктерді және техникалық-экономикалық негіздемелерді әзірлеуге, ақпараттандыру бойынша бюджетті қалыптастыруға қатысу; белгіленген тәртіппен басқа да мемлекеттік органдардан берілетін мемлекеттік капитал салымдары мен өзге де қаржыландыру көздерінің есебінен сатып алынатын бағдарламалық-техникалық құралдарды Министрліктің балансына қою барысында кіріс бақылауын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Ақпараттық жүйелерді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p>
            <w:pPr>
              <w:spacing w:after="20"/>
              <w:ind w:left="20"/>
              <w:jc w:val="both"/>
            </w:pPr>
            <w:r>
              <w:rPr>
                <w:rFonts w:ascii="Times New Roman"/>
                <w:b w:val="false"/>
                <w:i w:val="false"/>
                <w:color w:val="000000"/>
                <w:sz w:val="20"/>
              </w:rPr>
              <w:t>
36-1-3</w:t>
            </w:r>
          </w:p>
          <w:p>
            <w:pPr>
              <w:spacing w:after="20"/>
              <w:ind w:left="20"/>
              <w:jc w:val="both"/>
            </w:pPr>
            <w:r>
              <w:rPr>
                <w:rFonts w:ascii="Times New Roman"/>
                <w:b w:val="false"/>
                <w:i w:val="false"/>
                <w:color w:val="000000"/>
                <w:sz w:val="20"/>
              </w:rPr>
              <w:t>
36-1-4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 жүзеге асыру шеңберінде Министрлік пайдаланатын ақпараттық жүйелердің, байланыс құралдарының және ақпараттық технологиялардың сенімділігі мен тиімділігін арттыру жөніндегі іс-шараларды ұйымдастыру және жүргізу; белгіленген тәртіппен басқа да мемлекеттік органдардан берілетін мемлекеттік капитал салымдары мен өзге де қаржыландыру көздерінің есебінен сатып алынатын бағдарламалық-техникалық құралдарды Министрліктің балансына қою барысында кіріс бақылауын жүзеге асыру; бағдарламалық-техникалық құралдарды пайдалану және қолдану жағдайы мен шарттарын бақылауды жүзеге асыру, олардың жұмыс істеуі мен пайдаланылу тиімділігіне талдау жасау; кеңестер мен басқа да іс-шараларды мультимедиялық қамтамасыз ету; бағдарламалық өнімдерді сүйемелдеу, алдын алу, жедел қызмет көрсету, желілік қосылуларды бақылау, сондай-ақ серверлер мен маршруттауды әкімшілендіру жұмыстарын, МО Интранет-порталын сүйемелдеу, жаһандық желілік ресурстарға қауіпсіз қол жеткізуді қамтамасыз ету бойынша жұмыстарды басқару.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Ақпараттық жүйелерді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p>
            <w:pPr>
              <w:spacing w:after="20"/>
              <w:ind w:left="20"/>
              <w:jc w:val="both"/>
            </w:pPr>
            <w:r>
              <w:rPr>
                <w:rFonts w:ascii="Times New Roman"/>
                <w:b w:val="false"/>
                <w:i w:val="false"/>
                <w:color w:val="000000"/>
                <w:sz w:val="20"/>
              </w:rPr>
              <w:t>
36-1-6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және ведомстволық бағыныстағы ұйымдардың веб-сайттарын сүйемелдеу бойынша бақылау жүргізу. Ақпараттық технологиялармен байланысты іс-шаралар бойынша тиісті кезеңге мемлекеттік сатып алу жоспарымен бекітілген тауарлар мен көрсетілетін қызметтер бойынша техникалық ерекшеліктер дайындау. Мемлекеттік көрсетілетін қызметтер мен функцияларды автоматтандыру жөніндегі іс-шараларды бақылау және жүргізу. Құпиялылық режимінің, сондай-ақ Министрлік қызметінің ақпараттық қауіпсіздігінің сақталуын қамтамасыз ету. Ақпараттық технологиялар, қоршаған орта және су ресурстары саласындағы нормативтік құқықтық актілер жобаларының әзірленуін, қаралуын және келісілуін ұйымдастыру. Министрліктің басқа да құрылымдық бөлімшелерімен және ведомстволық бағыныстағы ұйымдарымен Департаменттің қызмет бағыты бойынша өзара іс-қимыл жасау, ақпараттық технологияларды қолдану тиімділігін бағалау жөніндегі іс-шараларды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Ақпараттық жүйелерді дамыту басқармасының</w:t>
            </w:r>
          </w:p>
          <w:p>
            <w:pPr>
              <w:spacing w:after="20"/>
              <w:ind w:left="20"/>
              <w:jc w:val="both"/>
            </w:pPr>
            <w:r>
              <w:rPr>
                <w:rFonts w:ascii="Times New Roman"/>
                <w:b w:val="false"/>
                <w:i w:val="false"/>
                <w:color w:val="000000"/>
                <w:sz w:val="20"/>
              </w:rPr>
              <w:t xml:space="preserve">
 Сарапшысы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басқа да мемлекеттік органдардан берілетін мемлекеттік капитал салымдары мен өзге де қаржыландыру көздерінің есебінен сатып алынатын бағдарламалық-техникалық құралдарды Министрліктің балансына қою барысында кіріс бақылауын жүзеге асыру; бағдарламалық-техникалық құралдарды пайдалану және қолдану жағдайы мен шарттарын бақылауды жүзеге асыру, олардың жұмыс істеуі мен пайдаланылу тиімділігіне талдау жасау; кеңестер мен басқа да іс-шараларды мультимедиялық қамтамасыз ету. Құпиялылық режимінің, сондай-ақ Министрлік қызметінің ақпараттық қауіпсіздігінің сақталуын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Ақпараттық жүйелерді сүйемелдеу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ұйымдастыру, жалпы басшылық жасау және жоспарлау, Департамент басшылығына ақпараттық жүйелер саласындағы функцияларды іске асыру бойынша ұсыныстар беру, Министрліктің құзыретіне жататын мәселелер бойынша жүйелерді ақпараттандырудың басым проблемаларын шешуге бағытталған саясатты жүргізу; ақпараттық жүйелер мен деректер базасын құру, енгізу, дамыту және жұмыс істеуін қамтамасыз ету мәселелері жөніндегі орталық аппарат пен Комитеттердің қызметін қамтамасыз ету, сыртқы ақпараттық жүйелермен және деректер базаларымен өзара іс-қимыл жасауды ұйымдастыру; техникалық тапсырмаларды, техникалық ерекшеліктерді және техникалық-экономикалық негіздемелерді әзірлеуге, ақпараттандыру бойынша бюджетті қалыптастыруға қатысу; негізгі қызметті жүзеге асыру шеңберінде Министрлік пайдаланатын ақпараттық жүйелердің, байланыс құралдарының және ақпараттық технологиялардың сенімділігі мен тиімділігін арттыру жөніндегі іс-шараларды ұйымдастыру және жүргізу; Министрлік басшылығына баяндамалар дайындау үшін қажетті анықтамалар мен басқа да талдамалық материалдар жасау; Министрліктің мемлекеттік көрсетілетін қызметтері мен функцияларын автоматтандыру процесін нормативтік, әдістемелік қамтамасыз ету жөніндегі іс-шараларды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Ақпараттық жүйелерді сүйемелдеу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p>
            <w:pPr>
              <w:spacing w:after="20"/>
              <w:ind w:left="20"/>
              <w:jc w:val="both"/>
            </w:pPr>
            <w:r>
              <w:rPr>
                <w:rFonts w:ascii="Times New Roman"/>
                <w:b w:val="false"/>
                <w:i w:val="false"/>
                <w:color w:val="000000"/>
                <w:sz w:val="20"/>
              </w:rPr>
              <w:t>
36-2-3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және/немесе әлеуметтік ғылымдар, экономика және бизнес (есеп және аудит)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мен деректер базасын құру, енгізу, дамыту және жұмыс істеуін қамтамасыз ету мәселелері жөніндегі орталық аппарат пен Комитеттердің қызметін қамтамасыз ету, сыртқы ақпараттық жүйелермен және деректер базаларымен өзара іс-қимыл жасауды ұйымдастыру; негізгі қызметті жүзеге асыру шеңберінде Министрлік пайдаланатын ақпараттық жүйелердің, байланыс құралдарының және ақпараттық технологиялардың сенімділігі мен тиімділігін арттыру жөніндегі іс-шараларды ұйымдастыру және жүргізу; Министрлік басшылығына баяндамалар дайындау үшін қажетті анықтамалар мен басқа да талдамалық материалдар жасау; Министрліктің мемлекеттік көрсетілетін қызметтері мен функцияларын автоматтандыру процесін нормативтік, әдістемелік қамтамасыз ету жөніндегі іс-шараларды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Ақпараттық жүйелерді сүйемелдеу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p>
            <w:pPr>
              <w:spacing w:after="20"/>
              <w:ind w:left="20"/>
              <w:jc w:val="both"/>
            </w:pPr>
            <w:r>
              <w:rPr>
                <w:rFonts w:ascii="Times New Roman"/>
                <w:b w:val="false"/>
                <w:i w:val="false"/>
                <w:color w:val="000000"/>
                <w:sz w:val="20"/>
              </w:rPr>
              <w:t>
36-2-5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мемлекеттік көрсетілетін қызметтері мен функцияларын автоматтандыру процесін нормативтік, әдістемелік қамтамасыз ету жөніндегі іс-шараларды ұйымдастыру. Құпиялылық режимінің, сондай-ақ Министрлік қызметінің ақпараттық қауіпсіздігінің сақталуын қамтамасыз ету. Ақпараттық технологиялар саласындағы нормативтік құқықтық актілер жобаларының әзірленуін, қаралуын және келісілуін ұйымдастыру. Министрліктің басқа да құрылымдық бөлімшелерімен және ведомстволық бағыныстағы ұйымдарымен Департаменттің қызмет бағыты бойынша өзара іс-қимыл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p>
            <w:pPr>
              <w:spacing w:after="20"/>
              <w:ind w:left="20"/>
              <w:jc w:val="both"/>
            </w:pPr>
            <w:r>
              <w:rPr>
                <w:rFonts w:ascii="Times New Roman"/>
                <w:b w:val="false"/>
                <w:i w:val="false"/>
                <w:color w:val="000000"/>
                <w:sz w:val="20"/>
              </w:rPr>
              <w:t>
Ақпараттық жүйелерді сүйемелдеу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есептеу техникасы және бағдарламалық қамтамасыз ету, математикалық және компьтерлік модельдеу) және/немесе жаратылыстану ғылымдары (информатика)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құру, енгізу мәселелері жөніндегі орталық аппарат пен Комитеттердің қызметін қамтамасыз етуге қатысу, сыртқы ақпараттық жүйелермен және деректер базаларымен өзара іс-қимыл жасауды ұйымдастыру; негізгі қызметті жүзеге асыру шеңберінде Министрлік пайдаланатын ақпараттық жүйелердің, байланыс құралдарының және ақпараттық технологиялардың сенімділігі мен тиімділігін арттыру жөніндегі іс-шараларды ұйымдастыру және жүргізу; Министрлік басшылығына баяндамалар дайындау үшін қажетті анықтамалар мен басқа да талдамалық материалдар жасау.</w:t>
            </w:r>
          </w:p>
        </w:tc>
      </w:tr>
    </w:tbl>
    <w:p>
      <w:pPr>
        <w:spacing w:after="0"/>
        <w:ind w:left="0"/>
        <w:jc w:val="left"/>
      </w:pPr>
      <w:r>
        <w:rPr>
          <w:rFonts w:ascii="Times New Roman"/>
          <w:b/>
          <w:i w:val="false"/>
          <w:color w:val="000000"/>
        </w:rPr>
        <w:t xml:space="preserve"> Экономика және қаржы департаменті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жалпы басшылықты жүзеге асыру. Министрлік құзыретіне кіретін өңірлік даму, құрылыс, тұрғын үй-коммуналдық шаруашылық, кәсіпкерлікті дамыту, жерді тиімді пайдалану мен қорғауға жағдай жасау, геодезиялық және картографиялық қамтамасыз ету, экономикалық, сауда саясаты, тұтынушылардың құқығын қорғау саласындағы қаржыландыру, республикалық бюджетті жоспарлау және атқару мәселелері бойынша, мемлекеттік материалдық резервті қалыптастыру және іске асыру, табиғи монополия субъектілері қызметін және статистикалық қызмет саласындағы қызметті реттеу бойынша, бәсекелестікті қорғауды қамтамасыз ету бойынша жұмысты ұйымдастыру жөніндегі бағдарламалар әкімшісінің функцияларын орындау. Ведомстволық бағыныстағы ұйымдардағы бюджеттік және қаржылық тәртіптің орындалуын ұйымдастыруға қатысу. Мемлекеттік бағдарламаларды және ҚР Үкіметі іс-қимылының бағдарламаларын әзірлеуге және іске асыруға қатысу, Қазақстан Республикасының тиісті жылға арналған республикалық бюджет туралы Заңын іске асыру бойынша Министрліктің бөлімшелерімен өзара іс-қимыл жасасу. Министрліктермен, ҚР ведомстволарымен, шетелдік серіктестермен, халықаралық ұйымдармен департаменттің құзыретіне кіретін мәселер бойынша өзара іс-қимыл жасасу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Директордың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 туралы қолданыстағы ережеге сәйкес жұмысты жүзеге асыру. Жетекшілік ететін басқармалардың жұмысын ұйымдастыру және үйлестіру. Департамент құзыретінің шегінде заңнамалық және нормативтік құжаттардың жобаларын дайындауға қатысу. Нормативтік құқықтық актілер жобаларына және құқықтық сипаттағы басқа да құжаттарға қаржылық-экономикалық негіздемелер дайындауға қатысу. Жетекшілік ететін мәселелер бойынша басшылардың, басқармалар мамандарының және ведомстволық бағыныстағы ұйымдардың берілген тапсырмаларды уақтылы және сапалы орындауын үйлестіруді жүзеге асыру. Бюджеттің атқарылуы және бухгалтерлік есеп жүргізу бойынша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Директордың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p>
            <w:pPr>
              <w:spacing w:after="20"/>
              <w:ind w:left="20"/>
              <w:jc w:val="both"/>
            </w:pPr>
            <w:r>
              <w:rPr>
                <w:rFonts w:ascii="Times New Roman"/>
                <w:b w:val="false"/>
                <w:i w:val="false"/>
                <w:color w:val="000000"/>
                <w:sz w:val="20"/>
              </w:rPr>
              <w:t>
37-0-4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туралы қолданыстағы ережеге сәйкес жұмысты жүзеге асыру. Жетекшілік ететін басқармалардың жұмысын ұйымдастыру және үйлестіру. Департамент құзыретінің шегінде заңнамалық және нормативтік құжаттардың жобаларын дайындауға қатысу. Нормативтік құқықтық актілер жобаларына және құқықтық сипаттағы басқа да құжаттарға қаржылық-экономикалық негіздемелер дайындауға қатысу. Жетекшілік ететін мәселелер бойынша басшылардың, басқармалар мамандарының және ведомстволық бағыныстағы ұйымдардың берілген тапсырмаларды уақтылы және сапалы орындауын үйлестіруді жүзеге асыру. Өңірлік даму, құрылыс, тұрғын үй-коммуналдық шаруашылық, кәсіпкерлікті дамыту, жерді тиімді пайдалану мен қорғауға жағдай жасау, геодезиялық және картографиялық қамтамасыз ету, экономикалық, сауда саясаты, тұтынушылардың құқығын қорғау саласындағы бюджетті жоспарлау, оның атқарылуының қаржылық статистикасы мен талдауын қалыптастыру бойынша, мемлекеттік материалдық резервті қалыптастыру және іске асыру, табиғи монополиялар субъектілері қызметін және статистикалық қызмет саласындағы қызметті реттеу бойынша, бәсекелестікті қорғауды қамтамасыз ету бойынша жұмысты ұйымдастыру.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Бюджеттік бағдарламаларды жоспарлау және қаржыландыру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қызметіне басшылық жасау, республикалық бюджет жобасын және алдағы үшжылдық кезеңге мемлекеттік және республикалық бюджеттердің болжалды көрсеткіштерін қалыптастыру (нақтылау) мәселелері бойынша жұмысты ұйымдастыру, талдамалық және анықтамалық материалдарды, бюджет жобасы бойынша баяндамаларды дайындау, республикалық бюджет жобасын қалыптастыру кезінде Министрліктің құрылымдық бөлімшелері ұсынған есептеулердің Бюджеттік өтінімді құрастыру қағидаларына сәйкес дұрыс құрастырылуын тексеру және Министрліктің міндеттемелері мәселелері бойынша мемлекеттік органдармен және ұйымдармен хат алмасу,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Бюджеттік бағдарламаларды жоспарлау және қаржыландыру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p>
            <w:pPr>
              <w:spacing w:after="20"/>
              <w:ind w:left="20"/>
              <w:jc w:val="both"/>
            </w:pPr>
            <w:r>
              <w:rPr>
                <w:rFonts w:ascii="Times New Roman"/>
                <w:b w:val="false"/>
                <w:i w:val="false"/>
                <w:color w:val="000000"/>
                <w:sz w:val="20"/>
              </w:rPr>
              <w:t>
37-1-3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жобасын және алдағы үшжылдық кезеңге мемлекеттік және республикалық бюджеттердің болжалды көрсеткіштерін қалыптастыру (нақтылау) мәселелері бойынша жұмысты ұйымдастыру, талдамалық және анықтамалық материалдарды, бюджет жобасы бойынша баяндамаларды дайындау, республикалық бюджет жобасын қалыптастыру кезінде Министрліктің құрылымдық бөлімшелері ұсынған есептеулердің Бюджеттік өтінімді құрастыру қағидаларына сәйкес дұрыс құрастырылуын тексеру және Министрліктің міндеттемелері мәселелері бойынша мемлекеттік органдармен және ұйымдармен хат алмасу, "Мемлекеттік жоспарлаудың ақпараттық жүйесі" электрондық дерекқорына жоба деректерін және Министрлік қолдаған бюджетті қалыптастыру және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Бюджеттік бағдарламаларды жоспарлау және қаржыландыру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p>
            <w:pPr>
              <w:spacing w:after="20"/>
              <w:ind w:left="20"/>
              <w:jc w:val="both"/>
            </w:pPr>
            <w:r>
              <w:rPr>
                <w:rFonts w:ascii="Times New Roman"/>
                <w:b w:val="false"/>
                <w:i w:val="false"/>
                <w:color w:val="000000"/>
                <w:sz w:val="20"/>
              </w:rPr>
              <w:t>
37-1-5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жобасын және алдағы үшжылдық кезеңге мемлекеттік және республикалық бюджеттердің болжалды көрсеткіштерін қалыптастыру (нақтылау) мәселелері бойынша жұмысты ұйымдастыру, талдамалық және анықтамалық материалдарды, бюджет жобасы бойынша баяндамаларды дайындау, республикалық бюджет жобасын қалыптастыру кезінде Министрліктің құрылымдық бөлімшелері ұсынған есептеулердің Бюджеттік өтінімді құрастыру қағидаларына сәйкес дұрыс құрастырылуын тексеру және Министрліктің міндеттемелері мәселелері бойынша мемлекеттік органдармен және ұйымдармен хат алмасу, "Мемлекеттік жоспарлаудың ақпараттық жүйесі" электрондық дерекқорына жоба деректерін және Министрлік қолдаған бюджетті қалыптастыру және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w:t>
            </w:r>
          </w:p>
          <w:p>
            <w:pPr>
              <w:spacing w:after="20"/>
              <w:ind w:left="20"/>
              <w:jc w:val="both"/>
            </w:pPr>
            <w:r>
              <w:rPr>
                <w:rFonts w:ascii="Times New Roman"/>
                <w:b w:val="false"/>
                <w:i w:val="false"/>
                <w:color w:val="000000"/>
                <w:sz w:val="20"/>
              </w:rPr>
              <w:t>
Бюджеттік бағдарламаларды жоспарлау және қаржыландыру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p>
            <w:pPr>
              <w:spacing w:after="20"/>
              <w:ind w:left="20"/>
              <w:jc w:val="both"/>
            </w:pPr>
            <w:r>
              <w:rPr>
                <w:rFonts w:ascii="Times New Roman"/>
                <w:b w:val="false"/>
                <w:i w:val="false"/>
                <w:color w:val="000000"/>
                <w:sz w:val="20"/>
              </w:rPr>
              <w:t>
37-1-7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жобасын және алдағы үшжылдық кезеңге мемлекеттік және республикалық бюджеттердің болжалды көрсеткіштерін қалыптастыру (нақтылау) мәселелері бойынша жұмысты ұйымдастыру, талдамалық және анықтамалық материалдарды, бюджет жобасы бойынша баяндамаларды дайындау, республикалық бюджет жобасын қалыптастыру кезінде Министрліктің құрылымдық бөлімшелері ұсынған есептеулердің Бюджеттік өтінімді құрастыру қағидаларына сәйкес дұрыс құрастырылуын тексеру және Министрліктің міндеттемелері мәселелері бойынша мемлекеттік органдармен және ұйымдармен хат алмасу, "Мемлекеттік жоспарлаудың ақпараттық жүйесі" электрондық дерекқорына жоба деректерін және Министрлік қолдаған бюджетті қалыптастыру және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Бюджеттік бағдарламаларды жоспарлау және қаржыландыру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жобасын және алдағы үшжылдық кезеңге мемлекеттік және республикалық бюджеттердің болжалды көрсеткіштерін қалыптастыру (нақтылау) мәселелері бойынша жұмысты ұйымдастыру, талдамалық және анықтамалық материалдарды, бюджет жобасы бойынша баяндамаларды дайындау, республикалық бюджет жобасын қалыптастыру кезінде Министрліктің құрылымдық бөлімшелері ұсынған есептеулердің Бюджеттік өтінімді құрастыру қағидаларына сәйкес дұрыс құрастырылуын тексеру және Министрліктің міндеттемелері мәселелері бойынша мемлекеттік органдармен және ұйымдармен хат алмасу, "Мемлекеттік жоспарлаудың ақпараттық жүйесі" электрондық дерекқорына жоба деректерін және Министрлік қолдаған бюджетті қалыптастыру және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Бюджеттік бағдарламаларды жоспарлау және қаржыландыру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жобасын және алдағы үшжылдық кезеңге мемлекеттік және республикалық бюджеттердің болжалды көрсеткіштерін қалыптастыру (нақтылау) мәселелері бойынша жұмысты ұйымдастыру, талдамалық және анықтамалық материалдарды, бюджет жобасы бойынша баяндамаларды дайындау және Министрліктің міндеттемелері мәселелері бойынша мемлекеттік органдармен және ұйымдармен хат алмасу, "Мемлекеттік жоспарлаудың ақпараттық жүйесі" электрондық дерекқорына жоба деректерін және Министрлік қолдаған бюджетті қалыптастыру және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Бухгалтерлік есеп және есептілік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Министрліктің бухгалтерлік және қаржылық есебін жүргізуді, бухгалтерлік және қаржылық есептіліктердің құрастырылуын ұйымдастыру және бақылау, трансферттерді, өзге шығындарды уақтылы қаржыландыру бойынша жұмысты ұйымдастыру, еңбекақы төлеу қорын есептеу және төлеуді бақылау, бюджеттік жоспарлау және қаржыландыру жоспарының орындалуы бойынша жұмысты үйлестіру, Министрлікте түгендеуді жүргізуді бақылау және активтердің, МБМ, материалдарды түгендеуге қатысу, ведомстволық бағыныстағы кәсіпорындардың қаржылық қызметін мониторингілеу және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Бухгалтерлік есеп және есептілік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p>
            <w:pPr>
              <w:spacing w:after="20"/>
              <w:ind w:left="20"/>
              <w:jc w:val="both"/>
            </w:pPr>
            <w:r>
              <w:rPr>
                <w:rFonts w:ascii="Times New Roman"/>
                <w:b w:val="false"/>
                <w:i w:val="false"/>
                <w:color w:val="000000"/>
                <w:sz w:val="20"/>
              </w:rPr>
              <w:t>
37-2-3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бухгалтерлік есебін жүргізу және есептілікті жасау; жалақыны есептеуге және төлеуге, бастапқы және бухгалтерлік құжаттарды ресімдеу тәртібінің сақталуын бақылауды жүзеге асыру; осы лауазымның құзыретіне кіретін мәселелер бойынша мемлекеттік органдармен өзара іс-қимылдар жасау және хат алмасу;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Бухгалтерлік есеп және есептілік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p>
            <w:pPr>
              <w:spacing w:after="20"/>
              <w:ind w:left="20"/>
              <w:jc w:val="both"/>
            </w:pPr>
            <w:r>
              <w:rPr>
                <w:rFonts w:ascii="Times New Roman"/>
                <w:b w:val="false"/>
                <w:i w:val="false"/>
                <w:color w:val="000000"/>
                <w:sz w:val="20"/>
              </w:rPr>
              <w:t>
37-2-5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жоспарына сәйкес міндеттемелер қабылдау бойынша жұмыстарды уақтылы және сапалы орындау; міндеттемелердің есебін жүргізу және есептіліктерін дайындау; тауарлар, жұмыстар мен көрсетілетін қызметтердің өнім берушілерімен есеп айырысуларды салыстыруды жүзеге асыру; дебиторлық және кредиторлық берешек бойынша есептілікті жасау және тиісті органдарға ұсыну, Министрліктің міндеттемелері мәселелері бойынша мемлекеттік органдармен және ұйымдармен өзара іс-қимылдар жасау және хат алмасу;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Бухгалтерлік есеп және есептілік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p>
            <w:pPr>
              <w:spacing w:after="20"/>
              <w:ind w:left="20"/>
              <w:jc w:val="both"/>
            </w:pPr>
            <w:r>
              <w:rPr>
                <w:rFonts w:ascii="Times New Roman"/>
                <w:b w:val="false"/>
                <w:i w:val="false"/>
                <w:color w:val="000000"/>
                <w:sz w:val="20"/>
              </w:rPr>
              <w:t>
37-2-7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 салықтарды, жұмыс берушілердің жарналарын уақтылы және дұрыс есептеу және аудару, сондай-ақ өзге шығыстарды есептеу және төлеу; статистикалық есептілікті, әлеуметтік және табыс салықтары, міндетті зейнетақы аударымдары, әлеуметтік аударымдар бойынша декларацияларды жасау және тапсыру; еңбекақы төлеу қоры, салықтар, жұмыс берушілердің жарналары бойынша операциялардың бухгалтерлік есебін жүргізу және олар бойынша хат алмасу, сондай-ақ өзге шығыстарды есептеу және төлеу; еңбекақы қоры және іссапарлар шығыстары бойынша бюджеттік өтінімдерге есептерді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Бухгалтерлік есеп және есептілік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кеңсе тауарларының және шығыс материалдарының есебін жүргізу; ай сайын олардың қозғалысын бақылауды жүзеге асыру; министрліктермен, ведомстволармен және өзге ұйымдармен мүлікті есепке алу мәселелері бойынша хат алмасу; ведомстволық бағыныстағы акционерлік қоғамдардың даму жоспарын келісу және даму жоспарының орындалуы бойынша есептерді қарау;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Бухгалтерлік есеп және есептілік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төлемдер бойынша қаржыландыру жоспарларын уақтылы жасау және Министрлік пен ведомстволардың қаржыландыру жоспарларына жүргізілген қайта бөлулер бойынша өзгерістер енгізу, қаржыландыру жоспарларының орындалуын талдау, бюджеттік бағдарламаларды, инвестициялық жобаларды игеру туралы есептерді дайындау, операциялық жоспардың орындалуы туралы ақпаратты жасау және ұсыну, қаржы мәселелері бойынша ведомстволармен жұмыс, министрліктің бюджеті мәселелері бойынша министрліктермен, ведомстволармен және басқа ұйымдармен хат алмасу,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Бухгалтерлік есеп және есептілік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жоспарына сәйкес валюталық операциялар бойынша міндеттемелер қабылдау жөніндегі жұмыстарды уақтылы және сапалы орындау; валюталық шотты ашуға рұқсат алу құжаттарын, шетел валютасын сатып алуға және аударуға арналған өтінімдерді ресімдеу; валюталық операциялар бойынша міндеттемелердің есебін жүргізу және есептіліктерін дайындау; Министрліктің міндеттемелері мәселелері бойынша мемлекеттік органдармен және ұйымдармен өзара іс-қимылдар жасау және хат алмасу;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Бухгалтерлік есеп және есептілік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төлемдер бойынша қаржыландыру жоспарларын уақтылы жасау және Министрлік пен ведомстволардың қаржыландыру жоспарларына жүргізілген қайта бөлулер бойынша өзгерістер енгізу, қаржыландыру жоспарларының орындалуын талдау, бюджеттік бағдарламаларды, инвестициялық жобаларды игеру туралы есептерді дайындау, операциялық жоспардың орындалуы туралы ақпаратты жасау және ұсыну, қаржы мәселелері бойынша ведомстволармен жұмыс, министрліктің бюджеті мәселелері бойынша министрліктермен, ведомстволармен және басқа ұйымдармен хат алмасу,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қаржы департаменті </w:t>
            </w:r>
          </w:p>
          <w:p>
            <w:pPr>
              <w:spacing w:after="20"/>
              <w:ind w:left="20"/>
              <w:jc w:val="both"/>
            </w:pPr>
            <w:r>
              <w:rPr>
                <w:rFonts w:ascii="Times New Roman"/>
                <w:b w:val="false"/>
                <w:i w:val="false"/>
                <w:color w:val="000000"/>
                <w:sz w:val="20"/>
              </w:rPr>
              <w:t>
Бюджеттік бағдарламаларды іске асырудың мониторингін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бұйрығымен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Министрліктің бюджеттік бағдарламаларын іске асырудың мониторингін жүргізуді ұйымдастыру және бақылау, анықтамалық материалдарды, инвестициялық жобалар бойынша ақпарат дайындауға қатысу, Департаментке жатқызылған мәселелер бойынша мемлекеттік бағдарламаларды, стратегиялық даму жоспарларын әзірлеу және мониторингілеу, инвестициялық жобалар бөлінісінде республикалық бюджеттік даму бағдарламаларының орындалуы жөніндегі есепті дайындау, бағдарламалар бойынша бюджет қаражатының күтілетін игерілуі туралы есеп жасау және ұсыну, келіп түскен хаттар мен өтініштердің уақтылы қаралуын және орындалуын қамтамасыз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Бюджеттік бағдарламаларды іске асырудың мониторингін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p>
            <w:pPr>
              <w:spacing w:after="20"/>
              <w:ind w:left="20"/>
              <w:jc w:val="both"/>
            </w:pPr>
            <w:r>
              <w:rPr>
                <w:rFonts w:ascii="Times New Roman"/>
                <w:b w:val="false"/>
                <w:i w:val="false"/>
                <w:color w:val="000000"/>
                <w:sz w:val="20"/>
              </w:rPr>
              <w:t>
37-3-3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бюджеттік бағдарламарын іске асырудың мониторингін бақылау және жүргізу, анықтамалық материалдарды дайындауға қатысу, инвестициялық жобалар бойынша ақпарат дайындау, мемлекеттік бағдарламалар мониторингі, Департаментке қарасты мәселер бойынша стратегиялық даму жоспарларын, инвестициялық бағдарламалар шеңберіндегі республикалық бюджеттік даму бағдарламаларын орындау туралы есептілікті дайындау, бағдарламалар бойынша бюджеттік қаражаттарды күтілетін игеру бойынша есептілікті қалыптастыру, келіп түскен хаттар мен өтініштерді уақытылы қарастыруды және орындауды қамтамасыз ету,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p>
            <w:pPr>
              <w:spacing w:after="20"/>
              <w:ind w:left="20"/>
              <w:jc w:val="both"/>
            </w:pPr>
            <w:r>
              <w:rPr>
                <w:rFonts w:ascii="Times New Roman"/>
                <w:b w:val="false"/>
                <w:i w:val="false"/>
                <w:color w:val="000000"/>
                <w:sz w:val="20"/>
              </w:rPr>
              <w:t>
Бюджеттік бағдарламаларды іске асырудың мониторингін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p>
            <w:pPr>
              <w:spacing w:after="20"/>
              <w:ind w:left="20"/>
              <w:jc w:val="both"/>
            </w:pPr>
            <w:r>
              <w:rPr>
                <w:rFonts w:ascii="Times New Roman"/>
                <w:b w:val="false"/>
                <w:i w:val="false"/>
                <w:color w:val="000000"/>
                <w:sz w:val="20"/>
              </w:rPr>
              <w:t>
37-3-5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бюджеттік бағдарламаларын іске асырудың мониторингін жүргізуді ұйымдастыру және бақылау, анықтамалық материалдарды, инвестициялық жобалар бойынша ақпарат дайындауға қатысу, Департаментке жатқызылған мәселелер бойынша мемлекеттік бағдарламаларды, стратегиялық даму жоспарларын әзірлеу және мониторингілеу, инвестициялық жобалар бөлінісінде республикалық бюджеттік даму бағдарламаларының орындалуы жөніндегі есепті дайындау, бағдарламалар бойынша бюджет қаражатының күтілетін игерілуі туралы есеп жасау және ұсыну, келіп түскен хаттар мен өтініштердің уақтылы қаралуын және орындалуын қамтамасыз ету, басшылықтың өзге де тапсырмаларын орындау.</w:t>
            </w:r>
          </w:p>
        </w:tc>
      </w:tr>
    </w:tbl>
    <w:p>
      <w:pPr>
        <w:spacing w:after="0"/>
        <w:ind w:left="0"/>
        <w:jc w:val="left"/>
      </w:pPr>
      <w:r>
        <w:rPr>
          <w:rFonts w:ascii="Times New Roman"/>
          <w:b/>
          <w:i w:val="false"/>
          <w:color w:val="000000"/>
        </w:rPr>
        <w:t xml:space="preserve"> Табиғи монополияларды реттеу және бәсекелестікті қорғау комитеті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монополияларды реттеу және </w:t>
            </w:r>
          </w:p>
          <w:p>
            <w:pPr>
              <w:spacing w:after="20"/>
              <w:ind w:left="20"/>
              <w:jc w:val="both"/>
            </w:pPr>
            <w:r>
              <w:rPr>
                <w:rFonts w:ascii="Times New Roman"/>
                <w:b w:val="false"/>
                <w:i w:val="false"/>
                <w:color w:val="000000"/>
                <w:sz w:val="20"/>
              </w:rPr>
              <w:t xml:space="preserve">
бәсекелестікті қорғау комитеті </w:t>
            </w:r>
          </w:p>
          <w:p>
            <w:pPr>
              <w:spacing w:after="20"/>
              <w:ind w:left="20"/>
              <w:jc w:val="both"/>
            </w:pPr>
            <w:r>
              <w:rPr>
                <w:rFonts w:ascii="Times New Roman"/>
                <w:b w:val="false"/>
                <w:i w:val="false"/>
                <w:color w:val="000000"/>
                <w:sz w:val="20"/>
              </w:rPr>
              <w:t xml:space="preserve">
Төрағасының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құқық, гуманитарлық ғылымдар, білім (педагогика), ауылшаруашылық ғылымдары, техникалық ғылымдар және технологиялар маманд53ықтары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"Табиғи монополиялар және реттелетін нарықтар туралы", "Бәсекелестік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 саласындағы әдіснама бөлігінде Комитеттің, сондай-ақ Комитеттің әкімшілік басқармаларының жұмысын ұйымдастыруды қамтамасыз етеді.</w:t>
            </w:r>
          </w:p>
          <w:p>
            <w:pPr>
              <w:spacing w:after="20"/>
              <w:ind w:left="20"/>
              <w:jc w:val="both"/>
            </w:pPr>
            <w:r>
              <w:rPr>
                <w:rFonts w:ascii="Times New Roman"/>
                <w:b w:val="false"/>
                <w:i w:val="false"/>
                <w:color w:val="000000"/>
                <w:sz w:val="20"/>
              </w:rPr>
              <w:t>
Жетекшілік ететін салаларда бәсекелестікті қорғау, монополистік қызметті шектеу және жосықсыз бәсекелестікке жол бермеу саласында мемлекеттік реттеу және бақылау саясатын іске асыру бойынша жұмысты ұйымдастыруды қамтамасыз етеді. Сыбайлас жемқорлыққа қарсы іс-қимылға бағытталған шараларды қабылдайды және жетекшілік ететін салаларда сыбайлас жемқорлыққа қарсы шаралар қабылдау үшін дербес жауапты болады.Мыналарды: Комитеттің қызметін кадрлық, қаржылық, әкімшілік, құжаттамалық, ақпараттық қамтамасыз етуге, мемлекеттік тілді дамыту саласында бірыңғай мемлекеттік саясатты іске асыруға, сондай-ақ мемлекеттік сатып алуды ұйымдастыру және өткізу рәсімдерін, стратегиялық талдау орындауға қатысты мәселелерді; мемлекеттік кәсіпорындар мен біріктіру қызметін бақылауды қамтамасыз етуді;қаржылық нарық саласы мен өзге салаларды талдау жүргізуді; Комитеттің қарамағындағы мемлекеттік басқару аясында (салаларында) мемлекеттік саясатты қалыптастыру бойынша берілген өкілеттіктер шегінде ұсыныстар әзірлеуге қатысуды; өз құзыреті шегінде халықаралық ынтымақтастықты жүзеге асыруды; ерлер мен әйелдердің тең құқықтарын және тең мүмкіндіктерін қамтамасыз ету бойынша мемлекеттік саясатты іске асыруға қатысуды; Қазақстан Республикасының заңнамасында көзделген шекте салааралық үйлестіруді қамтамасыз етуді; өз құзыреті шегінде нормативтік құқықтық актілерді әзірлеуді және бекітуді; бәсекелестікті қорғау және монополистік қызметті шектеу саласында мемлекеттік саясатты іске асыруды; Қазақстан Республикасының монополияға қарсы заңнамасының сақталуын мемлекеттік бақылауды жүзеге асыруды;</w:t>
            </w:r>
          </w:p>
          <w:p>
            <w:pPr>
              <w:spacing w:after="20"/>
              <w:ind w:left="20"/>
              <w:jc w:val="both"/>
            </w:pPr>
            <w:r>
              <w:rPr>
                <w:rFonts w:ascii="Times New Roman"/>
                <w:b w:val="false"/>
                <w:i w:val="false"/>
                <w:color w:val="000000"/>
                <w:sz w:val="20"/>
              </w:rPr>
              <w:t xml:space="preserve">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монополияларды реттеу және </w:t>
            </w:r>
          </w:p>
          <w:p>
            <w:pPr>
              <w:spacing w:after="20"/>
              <w:ind w:left="20"/>
              <w:jc w:val="both"/>
            </w:pPr>
            <w:r>
              <w:rPr>
                <w:rFonts w:ascii="Times New Roman"/>
                <w:b w:val="false"/>
                <w:i w:val="false"/>
                <w:color w:val="000000"/>
                <w:sz w:val="20"/>
              </w:rPr>
              <w:t xml:space="preserve">
бәсекелестікті қорғау комитеті </w:t>
            </w:r>
          </w:p>
          <w:p>
            <w:pPr>
              <w:spacing w:after="20"/>
              <w:ind w:left="20"/>
              <w:jc w:val="both"/>
            </w:pPr>
            <w:r>
              <w:rPr>
                <w:rFonts w:ascii="Times New Roman"/>
                <w:b w:val="false"/>
                <w:i w:val="false"/>
                <w:color w:val="000000"/>
                <w:sz w:val="20"/>
              </w:rPr>
              <w:t xml:space="preserve">
Төрағасының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құқық, гуманитарлық ғылымдар, білім (педагогика), ауылшаруашылық ғылымдары, техникалық ғылымдар және технологиялар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"Табиғи монополиялар және реттелетін нарықтар туралы", "Бәсекелестік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 саласындағы әдіснама бөлігінде Комитеттің, сондай-ақ Комитеттің әкімшілік басқармаларының жұмысын ұйымдастыруды қамтамасыз етеді. Жетекшілік ететін салаларда бәсекелестікті қорғау, монополистік қызметті шектеу және жосықсыз бәсекелестікке жол бермеу саласында мемлекеттік реттеу және бақылау саясатын іске асыру бойынша жұмысты ұйымдастыруды қамтамасыз етеді. Сыбайлас жемқорлыққа қарсы іс-қимылға бағытталған шараларды қабылдайды және жетекшілік ететін салаларда сыбайлас жемқорлыққа қарсы шаралар қабылдау үшін дербес жауапты болады. Мыналарды: теміржол көлігі, азаматтық авиация мен порттар саласын реттеу; өнеркәсіп пен құрылыс, агроөнеркәсіп кешені салаларын талдау жүргізу; Комитеттің қарамағындағы мемлекеттік басқару аясында (салаларында) мемлекеттік саясатты қалыптастыру бойынша берілген өкілеттіктер шегінде ұсыныстар әзірлеуге қатысуды; өз құзыреті шегінде халықаралық ынтымақтастықты жүзеге асыруды;</w:t>
            </w:r>
          </w:p>
          <w:p>
            <w:pPr>
              <w:spacing w:after="20"/>
              <w:ind w:left="20"/>
              <w:jc w:val="both"/>
            </w:pPr>
            <w:r>
              <w:rPr>
                <w:rFonts w:ascii="Times New Roman"/>
                <w:b w:val="false"/>
                <w:i w:val="false"/>
                <w:color w:val="000000"/>
                <w:sz w:val="20"/>
              </w:rPr>
              <w:t xml:space="preserve">
 ерлер мен әйелдердің тең құқықтарын және тең мүмкіндіктерін қамтамасыз ету бойынша мемлекеттік саясатты іске асыруға атысуды; Қазақстан Республикасының заңнамасында көзделген шекте салааралық үйлестіруді қамтамасыз етуді; өз құзыреті шегінде нормативтік құқықтық актілерді әзірлеуді және бекітуді; бәсекелестікті қорғау және монополистік қызметті шектеу саласында мемлекеттік саясатты іске асыруды; бәсекелестікті қорғау және монополистік қызметті шектеу саласында мемлекеттік органдарды және өзге де ұйымдарды салааралық үйлестіруді жүзеге асыруды; Қазақстан Республикасының монополияға қарсы заңнамасының сақталуын мемлекеттік бақылауды жүзеге асыруды; әкімшілік құқық бұзушылықтар туралы істерді қозғауды және қарауды, сондай-ақ "Әкімшілік құқық бұзушылық туралы" Қазақстан Республикасының кодексінде белгіленген тәртіппен әкімшілік жаза қолдануды; Қазақстан Республикасының заңнамасы бұзылған жағдайда нұсқамалар шығаруды;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монополияларды реттеу және </w:t>
            </w:r>
          </w:p>
          <w:p>
            <w:pPr>
              <w:spacing w:after="20"/>
              <w:ind w:left="20"/>
              <w:jc w:val="both"/>
            </w:pPr>
            <w:r>
              <w:rPr>
                <w:rFonts w:ascii="Times New Roman"/>
                <w:b w:val="false"/>
                <w:i w:val="false"/>
                <w:color w:val="000000"/>
                <w:sz w:val="20"/>
              </w:rPr>
              <w:t xml:space="preserve">
бәсекелестікті қорғау комитеті </w:t>
            </w:r>
          </w:p>
          <w:p>
            <w:pPr>
              <w:spacing w:after="20"/>
              <w:ind w:left="20"/>
              <w:jc w:val="both"/>
            </w:pPr>
            <w:r>
              <w:rPr>
                <w:rFonts w:ascii="Times New Roman"/>
                <w:b w:val="false"/>
                <w:i w:val="false"/>
                <w:color w:val="000000"/>
                <w:sz w:val="20"/>
              </w:rPr>
              <w:t xml:space="preserve">
Төрағасының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құқық, гуманитарлық ғылымдар, білім (педагогика), ауылшаруашылық ғылымдары, техникалық ғылымдар және технологиялар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Парламентi және оның депутаттарының мәртебесi туралы",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"Табиғи монополиялар және реттелетін нарықтар туралы", "Бәсекелестік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 саласындағы әдіснама бөлігінде Комитеттің, сондай-ақ Комитеттің әкімшілік басқармаларының жұмысын ұйымдастыруды қамтамасыз етеді. Жетекшілік ететін салаларда бәсекелестікті қорғау, монополистік қызметті шектеу және жосықсыз бәсекелестікке жол бермеу саласында мемлекеттік реттеу және бақылау саясатын іске асыру бойынша жұмысты ұйымдастыруды қамтамасыз етеді. Сыбайлас жемқорлыққа қарсы іс-қимылға бағытталған шараларды қабылдайды және жетекшілік ететін салаларда сыбайлас жемқорлыққа қарсы шаралар қабылдау үшін дербес жауапты болады. Мыналарды: Комитеттің қарамағындағы мемлекеттік басқару аясында (салаларында) мемлекеттік саясатты қалыптастыру бойынша берілген өкілеттіктер шегінде ұсыныстар әзірлеуге қатысуды; өз құзыреті шегінде халықаралық ынтымақтастықты жүзеге асыруды; ерлер мен әйелдердің тең құқықтарын және тең мүмкіндіктерін қамтамасыз ету бойынша мемлекеттік саясатты іске асыруға қатысуды; Қазақстан Республикасының заңнамасында көзделген шекте салааралық үйлестіруді қамтамасыз етуді; өз құзыреті шегінде нормативтік құқықтық актілерді әзірлеуді және бекітуді; табиғи монополиялар және реттелетін нарықтар туралы Қазақстан Республикасының заңнамасын қолдану тәжірибесін қорытындылауды және оның негізінде әдістемелік ұсынымдар әзірлеуді; лицензиялау туралы Қазақстан Республикасының заңнамасына сәйкес лицензиялауды; әкімшілік құқық бұзушылықтар туралы істерді қозғауды және қарауды, сондай-ақ "Әкімшілік құқық бұзушылық туралы" Қазақстан Республикасының кодексінде белгіленген тәртіппен әкімшілік жаза қолдануды; Қазақстан Республикасының заңнамасы бұзылған жағдайда нұсқамалар шығаруды; бәсекелестікті қорғау және монополистік қызметті шектеу саласында мемлекеттік саясатты іске асыруды; бәсекелестікті қорғау және монополистік қызметті шектеу саласында мемлекеттік органдарды және өзге де ұйымдарды салааралық үйлестіруді жүзеге асыруды; Қазақстан Республикасының монополияға қарсы заңнамасының сақталуын мемлекеттік бақылауды жүзеге асыруды; нарық субъектілерінің бәсекелестікке қарсы келісімдерін және келісілген іс-әрекеттерін, жосықсыз бәсекелестікті болдырмауды және алдын алуды;</w:t>
            </w:r>
          </w:p>
          <w:p>
            <w:pPr>
              <w:spacing w:after="20"/>
              <w:ind w:left="20"/>
              <w:jc w:val="both"/>
            </w:pPr>
            <w:r>
              <w:rPr>
                <w:rFonts w:ascii="Times New Roman"/>
                <w:b w:val="false"/>
                <w:i w:val="false"/>
                <w:color w:val="000000"/>
                <w:sz w:val="20"/>
              </w:rPr>
              <w:t>
 әкімшілік құқық бұзушылықтар туралы істерді қозғауды және қарауды, сондай-ақ "Әкімшілік құқық бұзушылық туралы" Қазақстан Республикасының кодексінде белгіленген тәртіппен әкімшілік жаза қолдануды;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монополияларды реттеу және </w:t>
            </w:r>
          </w:p>
          <w:p>
            <w:pPr>
              <w:spacing w:after="20"/>
              <w:ind w:left="20"/>
              <w:jc w:val="both"/>
            </w:pPr>
            <w:r>
              <w:rPr>
                <w:rFonts w:ascii="Times New Roman"/>
                <w:b w:val="false"/>
                <w:i w:val="false"/>
                <w:color w:val="000000"/>
                <w:sz w:val="20"/>
              </w:rPr>
              <w:t xml:space="preserve">
бәсекелестікті қорғау комитеті </w:t>
            </w:r>
          </w:p>
          <w:p>
            <w:pPr>
              <w:spacing w:after="20"/>
              <w:ind w:left="20"/>
              <w:jc w:val="both"/>
            </w:pPr>
            <w:r>
              <w:rPr>
                <w:rFonts w:ascii="Times New Roman"/>
                <w:b w:val="false"/>
                <w:i w:val="false"/>
                <w:color w:val="000000"/>
                <w:sz w:val="20"/>
              </w:rPr>
              <w:t xml:space="preserve">
Төрағасының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құқық, гуманитарлық ғылымдар, білім (педагогика), ауылшаруашылық ғылымдары, техникалық ғылымдар және технологиялар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"Табиғи монополиялар және реттелетін нарықтар туралы", "Бәсекелестік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 саласындағы әдіснама бөлігінде Комитеттің, сондай-ақ Комитеттің әкімшілік басқармаларының жұмысын ұйымдастыруды қамтамасыз етеді. Жетекшілік ететін салаларда бәсекелестікті қорғау, монополистік қызметті шектеу және жосықсыз бәсекелестікке жол бермеу саласында мемлекеттік реттеу және бақылау саясатын іске асыру бойынша жұмысты ұйымдастыруды қамтамасыз етеді. Сыбайлас жемқорлыққа қарсы іс-қимылға бағытталған шараларды қабылдайды және жетекшілік ететін салаларда сыбайлас жемқорлыққа қарсы шаралар қабылдау үшін дербес жауапты болады. Мыналарды: Комитеттің қарамағындағы мемлекеттік басқару аясында (салаларында) мемлекеттік саясатты қалыптастыру бойынша берілген өкілеттіктер шегінде ұсыныстар әзірлеуге қатысуды; өз құзыреті шегінде халықаралық ынтымақтастықты жүзеге асыруды; ерлер мен әйелдердің тең құқықтарын және тең мүмкіндіктерін қамтамасыз ету бойынша мемлекеттік саясатты іске асыруға қатысуды;Қазақстан Республикасының заңнамасында көзделген шекте салааралық үйлестіруді қамтамасыз етуді; өз құзыреті шегінде нормативтік құқықтық актілерді әзірлеуді және бекітуді; табиғи монополиялар және реттелетін нарықтар туралы Қазақстан Республикасы заңнамасының талаптарына сәйкестігі тұрғысында табиғи монополиялар субъектілерінің қызметін бақылау; әкімшілік құқық бұзушылықтар туралы істерді қозғауды және қарауды, сондай-ақ "Әкімшілік құқық бұзушылық туралы" Қазақстан Республикасының кодексінде белгіленген тәртіппен әкімшілік жаза қолдануды; бәсекелестікті қорғау және монополистік қызметті шектеу саласында мемлекеттік саясатты іске асыру; бәсекелестікті қорғау және монополистік қызметті шектеу саласында мемлекеттік органдарды және өзге де ұйымдарды салааралық үйлестіруді жүзеге асыруды;Қазақстан Республикасының монополияға қарсы заңнамасының сақталуын мемлекеттік бақылауды жүзеге асыруды; мемлекеттік монополия субъектілерінің "Бәсекелестік туралы" Қазақстан Республикасының Заңында белгіленген шектеулерді сақтауын бақылауды жүзеге асыру;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tc>
      </w:tr>
    </w:tbl>
    <w:p>
      <w:pPr>
        <w:spacing w:after="0"/>
        <w:ind w:left="0"/>
        <w:jc w:val="left"/>
      </w:pPr>
      <w:r>
        <w:rPr>
          <w:rFonts w:ascii="Times New Roman"/>
          <w:b/>
          <w:i w:val="false"/>
          <w:color w:val="000000"/>
        </w:rPr>
        <w:t xml:space="preserve"> Тұтынушылардың құқықтарын қорғау комитеті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комитеті Төрағасының орынбасары - Қазақстан Республикасының Бас мемлекеттік санитариялық дәрігері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(медициналық-профилактикалық іс)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көрсетілетін қызметтер туралы" Заңдарын, "Халық денсаулығы және денсаулық сақтау жүйесі туралы" Қазақстан Республикасы Кодексін,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санитариялық-эпидемиологиялық қадағалауды ұйымдастыру және жүргізу; халықтың санитариялық-эпидемиологиялық салауаттылығы саласындағы мемлекеттік саясатты іске асыруды қамтамасыз ету; өз құзыреті шегінде зерттеулер мен сынақтарды жүргізу; өз құзыреті шегінде Комитетке жүктелген өзге де міндеттерді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құқықтарын қорғау комитеті </w:t>
            </w:r>
          </w:p>
          <w:p>
            <w:pPr>
              <w:spacing w:after="20"/>
              <w:ind w:left="20"/>
              <w:jc w:val="both"/>
            </w:pPr>
            <w:r>
              <w:rPr>
                <w:rFonts w:ascii="Times New Roman"/>
                <w:b w:val="false"/>
                <w:i w:val="false"/>
                <w:color w:val="000000"/>
                <w:sz w:val="20"/>
              </w:rPr>
              <w:t xml:space="preserve">
Төрағасының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p>
            <w:pPr>
              <w:spacing w:after="20"/>
              <w:ind w:left="20"/>
              <w:jc w:val="both"/>
            </w:pPr>
            <w:r>
              <w:rPr>
                <w:rFonts w:ascii="Times New Roman"/>
                <w:b w:val="false"/>
                <w:i w:val="false"/>
                <w:color w:val="000000"/>
                <w:sz w:val="20"/>
              </w:rPr>
              <w:t>
39-0-3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эконмоика және бизнес және/немесе құқық және/немесе денсаулық сақтау және әлеуметтік қамтамасыз ету (медициналық-профилактикалық іс)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"Мемлекеттік көрсетілетін қызметтер туралы" Заңдарын, "Халық денсаулығы және денсаулық сақтау жүйесі туралы" Қазақстан Республикасы Кодексін,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құқықтарын қорғау саласындағы мемлекеттік саясатты іске асыруды қамтамасыз ету; тұтынушылардың құқықтарын қорғау саласындағы мемлекеттік саясатты іске асыруды қамтамасыз ету бойынша мемлекетік органдарды салааралық үйлестіруді жүргізу; өз құзыреті шегінде зерттеулер мен сынақтарды жүргізу; Тұтынушыларға өткізілетін өнімдер мен көрсетілетін қызметтер бойынша техникалық регламенттермен және нормативтік құжаттармен белгіленген, сондай-ақ тамақ өнімдерін өткізу сатысында олардың қауіпсіздігі саласындағы талаптардың сақталуын бақылауды және қадағалауды ұйымдастыру және үйлестіру; Комитетті қаржылық қамтамасыз ету және кадр жұмысы мәселелері;өз құзыреті шегінде Комитетке жүктелген өзге де міндеттерді жүзеге асыру. </w:t>
            </w:r>
          </w:p>
        </w:tc>
      </w:tr>
    </w:tbl>
    <w:p>
      <w:pPr>
        <w:spacing w:after="0"/>
        <w:ind w:left="0"/>
        <w:jc w:val="left"/>
      </w:pPr>
      <w:r>
        <w:rPr>
          <w:rFonts w:ascii="Times New Roman"/>
          <w:b/>
          <w:i w:val="false"/>
          <w:color w:val="000000"/>
        </w:rPr>
        <w:t xml:space="preserve"> Мемлекеттік материалдық резервтер комитеті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біліктілік талаптары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w:t>
            </w:r>
          </w:p>
          <w:p>
            <w:pPr>
              <w:spacing w:after="20"/>
              <w:ind w:left="20"/>
              <w:jc w:val="both"/>
            </w:pPr>
            <w:r>
              <w:rPr>
                <w:rFonts w:ascii="Times New Roman"/>
                <w:b w:val="false"/>
                <w:i w:val="false"/>
                <w:color w:val="000000"/>
                <w:sz w:val="20"/>
              </w:rPr>
              <w:t>
Төрағасының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және/немесе құқық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қалыптастыру, сақтау және пайдалануын қамтамасыз ету бойынша Комитет жұмысын ұйымдастыру; мемлекеттік резерв саласында нормативтік құқықтық актілерді әзірлеу; мемлекеттік резервтің қарызға берілген материалдық құндылықтарын сандық және сапалық сақтаулын, сондай-ақ уақтылы қайтарылуын бақылауды ұйымдастыру; мемлекеттік резерв жүйесі саласында жұмыс құпиялылығы режимін ұйымдастыру және қамтамасыз ету, сондай-ақ құжаттарды уақтылы және сапалы орындалуына бақылау, мемлекеттік резервтің материалдық құндылықтарын сақтау және пайдалану тәртібін бұзған кінәлі адамдарды жауапкершілікке тарту туралы мәселені шешу үшін құқық қорғау органдарына тексеру (тексеріс) материалдарын жолдау. Комитеттің қаржы-шаруашылық қызметін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біліктілік талаптары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w:t>
            </w:r>
          </w:p>
          <w:p>
            <w:pPr>
              <w:spacing w:after="20"/>
              <w:ind w:left="20"/>
              <w:jc w:val="both"/>
            </w:pPr>
            <w:r>
              <w:rPr>
                <w:rFonts w:ascii="Times New Roman"/>
                <w:b w:val="false"/>
                <w:i w:val="false"/>
                <w:color w:val="000000"/>
                <w:sz w:val="20"/>
              </w:rPr>
              <w:t>
Төрағасының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және/немесе құқық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қалыптастыру, сақтау және пайдалануын қамтамасыз ету бойынша Комитет жұмысын ұйымдастыру; жұмылдыру резервтері саласында нормативтік құқықтық актілерді әзірлеу; жұмылдыру резервінің қарызға алынған материалдық құндылықтарының сандық және сапалық сақталуын, сондай-ақ уақтылы қайтарылуын бақылауды ұйымдастыру; жұмылдыру резерві жүйесі саласындағы жұмыстың құпиялылық режимін ұйымдастыру және қамтамасыз ету, сондай-ақ құжаттардың уақтылы және сапалы орындалуын бақылау, жұмылдыру резервінің материалдық құндылықтарын сақтау және пайдалану тәртібін бұзған кінәлі адамдарды жауапкершілікке тарту туралы мәселені шешу үшін құқық қорғау органдарына тексеру (тексеріс) материалдарын жолдау. Жұмылдыру резервінің материалдық құндылықтары бар операцияларға қатысушылармен шарттардан шығатын талаптар бойынша қарызды және тұрақсыздықты өндіріп алуды жүзеге асыру.</w:t>
            </w:r>
          </w:p>
        </w:tc>
      </w:tr>
    </w:tbl>
    <w:p>
      <w:pPr>
        <w:spacing w:after="0"/>
        <w:ind w:left="0"/>
        <w:jc w:val="left"/>
      </w:pPr>
      <w:r>
        <w:rPr>
          <w:rFonts w:ascii="Times New Roman"/>
          <w:b/>
          <w:i w:val="false"/>
          <w:color w:val="000000"/>
        </w:rPr>
        <w:t xml:space="preserve"> Статистика комитеті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біліктілік талаптары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комитеті </w:t>
            </w:r>
          </w:p>
          <w:p>
            <w:pPr>
              <w:spacing w:after="20"/>
              <w:ind w:left="20"/>
              <w:jc w:val="both"/>
            </w:pPr>
            <w:r>
              <w:rPr>
                <w:rFonts w:ascii="Times New Roman"/>
                <w:b w:val="false"/>
                <w:i w:val="false"/>
                <w:color w:val="000000"/>
                <w:sz w:val="20"/>
              </w:rPr>
              <w:t>
Төрағасының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және/немесе гуманитарлық ғылымдар және/немесе құқық және/немесе жаратылыстану ғылымдары және /немесе техникалық ғылымдар және технологиялар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баға стаистикасы, өндіріс және қоршаған орта статистикасы, қызмет көрсету статистика басқармаларының жұмысын ұйымдастыру және үйлестіру, өз құзыреті шегінде мемлекеттік органдармен және өзге де ұйымдармен өзара қарым-қатынаста Комитетті ұсыну, Қазақстанның ұлттық статистика жүйесін нығайту бойынша Дүниежүзілік банк жобасын іске асыру бойынша Үйлестіруші жұмыс тобы басшысының, сондай-ақ Сапа жөніндегі басшылық өкілінің функцияларын жүзеге асыру, жетекшілік ететін басқармалар бойынша Комитет төрағасына Комитеттің стратегиялық және бағдарламалық құжаттарының мазмұны, Комитеттің Стратегиялық жоспарындағы стратегиялық бағыттар, мақсаттар және міндеттер, кезекті жылға Статистикалық жұмыстар жоспарын қалыптастыру бойынша ұсыныстар енгізу, Стратегиялық және Операциялық жоспарлардың, Статистикалық жұмсытар жоспарының, сондай-ақ басқарма жұмыстары жоспарларының уақтылы орындалуын қамтамасыз ету, Статистикалық ақпаратты тарату кестесіне сәйкес дайындалатын құжаттарға қол қою, статистикалық процесстер, статистикалық деректер және ресми статистикалық ақпарат талап ететін сапаны қамтамасыз ету, жұмыс жоспарын қалыптастыру және ақпараттық жүйелерді енізу, бастапқы статистикалық деректердің ақпараттық қауіпсіздігі мен құпиялылығын қамтамасыз етуді бақылау, Құрылымдық бөлімшелер қызметтерінің жетекшілік ететін мәселелері бойынша тауарларды, жұмыстарды, қызметтерді мемлекеттік сатып алудың жылдық жоспарын, техникалық ерекшеліктерді, әзірлеушілері олар жетекшілік ететін құрылымдық бөлімшелер болып табылатын мемлекеттік сатып алулар мәселелері бойынша бұйрықтар жобаларын келісу, мемлекеттік сатып алулар бойынша конкурстар өткізу кезінде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біліктілік талаптары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комитеті </w:t>
            </w:r>
          </w:p>
          <w:p>
            <w:pPr>
              <w:spacing w:after="20"/>
              <w:ind w:left="20"/>
              <w:jc w:val="both"/>
            </w:pPr>
            <w:r>
              <w:rPr>
                <w:rFonts w:ascii="Times New Roman"/>
                <w:b w:val="false"/>
                <w:i w:val="false"/>
                <w:color w:val="000000"/>
                <w:sz w:val="20"/>
              </w:rPr>
              <w:t>
Төрағасының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және/немесе гуманитарлық ғылымдар және/немесе құқық және/немесе жаратылыстану ғылымдары және /немесе техникалық ғылымдар және технологиялар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құзыретінің шегінде Комитет төрағасының актілері мен тапсырмаларын орындау, Комитеттің құзыреті шегінде нормативтік құқықтық актілер жобаларын әзірлеу жөніндегі жұмысты ұйымдастыру, еңбек және тұрмыс деңгейі статистикасы, әлеуметтік және демографиялық статистика басқармаларының, заң басқармасы жұмыстарын ұйымдастыру және үйлестіру, өз құзыреті шегінде басқа мемлекеттік органдармен және өзге де ұйымдармен өзара қарым-қатынастарда Комитетті ұсыну, сыбайлас жемқорлыққа қарсы күрес туралы заңнама талаптарының орындалуын қамтамасыз ету, төтенше жағдайлармен, азаматтық қорғаныспен, орталық аппараттағы жұмылдыру дайындығымен байланысты мәселелерді шешу, респонденттердің әкімшілік құқық бұзушылық туралы істерге шағымдануы туралы өтініштерін қарау, Комитеттің орталық аппаратының жұмысшыларын жалпы қалалық іс-шараларға ұйымдастыру мәселелерін үйлестіру, Комитет қызметкерлерін, сондай-ақ аумақтық органдар басшыларын іссапарға жіберу, еңбек демалысын беру, материалдық көмек көрсету, даярлау (қайта даярлау), біліктілігін арттыру, ынталандыру, үстемақы төлеу және сыйақы беру мәселелерін шешу, жетекшілік ететін басқармалар бойынша Комитет төрағасына Комитеттің стратегиялық және бағдарламалық құжаттарының мазмұны, Комитеттің Стратегиялық жоспарындағы стратегиялық бағыттар, мақсаттар және міндеттер, кезекті жылға Статистикалық жұмыстар жоспарын қалыптастыру бойынша ұсыныстар енгізу, Стратегиялық және Операциялық жоспарлардың, Статистикалық жұмыстар жоспарының, сондай-ақ басқарма жұмыстары жоспарларының уақтылы орындалуын қамтамасыз ету, статистикалық процестердің, статистикалық деректердің және ресми статистикалық ақпараттың талап етілген сапасын қамтамасыз ету, бастапқы статистикалық деректердің ақпараттық қауіпсіздігі мен құпиялылығын қамтамасыз етуді бақылау, Құрылымдық бөлімшелер қызметінің жетекшілік ететін мәселелері бойынша тауарларды, жұмыстарды, қызметтерді мемлекеттік сатып алулардың жылдық жоспарын, техникалық ерекшеліктерді, әзірлеушілері олар жетекшілік ететін құрылымдық бөлімшелер болып табылатын мемлекеттік сатып алулар бойынша бұйрықтар жобаларын келісу, мемлекеттік сатып алулар бойынша конкурстар өткізу кезінде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w:t>
            </w:r>
          </w:p>
          <w:p>
            <w:pPr>
              <w:spacing w:after="20"/>
              <w:ind w:left="20"/>
              <w:jc w:val="both"/>
            </w:pPr>
            <w:r>
              <w:rPr>
                <w:rFonts w:ascii="Times New Roman"/>
                <w:b w:val="false"/>
                <w:i w:val="false"/>
                <w:color w:val="000000"/>
                <w:sz w:val="20"/>
              </w:rPr>
              <w:t xml:space="preserve">
қойылатын біліктілік талаптары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комитеті </w:t>
            </w:r>
          </w:p>
          <w:p>
            <w:pPr>
              <w:spacing w:after="20"/>
              <w:ind w:left="20"/>
              <w:jc w:val="both"/>
            </w:pPr>
            <w:r>
              <w:rPr>
                <w:rFonts w:ascii="Times New Roman"/>
                <w:b w:val="false"/>
                <w:i w:val="false"/>
                <w:color w:val="000000"/>
                <w:sz w:val="20"/>
              </w:rPr>
              <w:t>
Төрағасының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және/немесе гуманитарлық ғылымдар және/немесе құқық және/немесе жаратылыстану ғылымдары және /немесе техникалық ғылымдар және технологиялар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Тіркелімдер, жіктелімдер және ақпараттық технологиялар, жарияланымдар және статистикалық ақпаратты тарату, оның ішінде ақпараттық жүйелер, ақпараттық технологиялар және ақпараттық қауіпсіздік, статистикалық тіркелімдер, жіктелімдер мен метадеректер басқармаларының жұмысын ұйымдастыру және үйлестіру, "е-Статистика" интеграцияланған ақпараттық жүйесін құру және дамыту бойынша жұмыстарды мониторинг жүргізу және үйлестіру жөніндегі жұмыс тобы жетекшісінің қызметін жүзеге асыру, өз құзыреті шегінде мемлекеттік органдармен және басқа да ұйымдармен өзара қарым-қатынаста Комитетті ұсыну, мемлекеттік құпияларды қорғау мәселелерін шешу, мемлекеттік қызметтерді көрсетудің регламенттері мен стандарттарын әзірлеуді ұйымдастыру, Комитеттің, аумақтық органдардың, сондай-ақ ведомстволық бағынысты ұйымның мемлекеттік қызметтерді көрсету сапасына мониторингті және бақылауды қамтамасыз ету, ведомстволық бағынысты ұйымның қызметін қадағалау, жетекшілік ететін басқармалар бойынша Комитет төрағасына Комитеттің стратегиялық және бағдарламалық құжаттарының мазмұны, Комитеттің Стратегиялық жоспарындағы стратегиялық бағыттар, мақсаттар және міндеттер, кезекті жылға Статистикалық жұмыстар жоспарын қалыптастыру бойынша ұсыныстар енгізу, Стратегиялық және Операциялық жоспарлардың, Статистикалық жұмыстар жоспарының, сондай-ақ басқармалардың жұмыс жоспарларының уақтылы орындалуын қамтамасыз ету, Статистикалық ақпаратты тарату графигіне сәйкес дайындалатын құжаттарға қол қою, статистикалық процестердің, статистикалық деректердің және статистикалық ақпараттың талап етілетін сапасын қамтамасыз ету, жұмыс жоспарларын қалыптастыру және ақпараттық жүйелерді енгізу, бастапқы статистикалық деректердің ақпараттық қауіпсіздігі мен құпиялылығын қамтамасыз етуді бақылау, құрылымдық бөлімшелер қызметінің жетекшілік ететін мәселелері бойынша Тауарларды, жұмыстарды, қызметтерді мемлекеттік сатып алулардың жылдық жоспарын, техникалық ерекшеліктерді, әзірлеушілері олар жетекшілік ететін құрылымдық бөлімшелер болып табылатын мемлекеттік сатып алулар мәселелері бойынша бұйрықтар жобаларын келісу, мемлекеттік сатып алулар бойынша конкурстарды өткізу кезінде қатысу. </w:t>
            </w:r>
          </w:p>
        </w:tc>
      </w:tr>
    </w:tbl>
    <w:p>
      <w:pPr>
        <w:spacing w:after="0"/>
        <w:ind w:left="0"/>
        <w:jc w:val="left"/>
      </w:pPr>
      <w:r>
        <w:rPr>
          <w:rFonts w:ascii="Times New Roman"/>
          <w:b/>
          <w:i w:val="false"/>
          <w:color w:val="000000"/>
        </w:rPr>
        <w:t xml:space="preserve"> Құрылыс, тұрғын үй-коммуналдық шаруашылық істері және жер ресурстарын басқару комитеті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тұрғын үй-коммуналдық шаруашылық істері және жер ресурстарын басқару комитеті </w:t>
            </w:r>
          </w:p>
          <w:p>
            <w:pPr>
              <w:spacing w:after="20"/>
              <w:ind w:left="20"/>
              <w:jc w:val="both"/>
            </w:pPr>
            <w:r>
              <w:rPr>
                <w:rFonts w:ascii="Times New Roman"/>
                <w:b w:val="false"/>
                <w:i w:val="false"/>
                <w:color w:val="000000"/>
                <w:sz w:val="20"/>
              </w:rPr>
              <w:t>
Төрағасының орынбасары –</w:t>
            </w:r>
          </w:p>
          <w:p>
            <w:pPr>
              <w:spacing w:after="20"/>
              <w:ind w:left="20"/>
              <w:jc w:val="both"/>
            </w:pPr>
            <w:r>
              <w:rPr>
                <w:rFonts w:ascii="Times New Roman"/>
                <w:b w:val="false"/>
                <w:i w:val="false"/>
                <w:color w:val="000000"/>
                <w:sz w:val="20"/>
              </w:rPr>
              <w:t>
 Қазақстан Республикасы бас мемлекеттік құрылыс инспекторының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(сәулет) және/немесе техникалық ғылмдар және технологиялар (құрылыс, құрылыс материалдарын, бұйымдарын және құрастырылымдарын өндіру)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сәулет, қала құрылысы және құрылыс қызметі туралы", "Лицензиялау туралы", "Тұрғын үй қатынастары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мемлекеттік саясатты іске асыру бойынша Комитетке жүктелген міндеттерді орындауды; жобалау құжаттамасының сапасына бақылау ұйымдастыруды және жүргізуді; жобалардың мемлекеттік сараптамасына басшылық жасауды; жобалау алдындағы және жобалық (жобалық-сметалық) құжаттамалар әзірлеу мен келісудің тәртібін, міндетті құрамы мен мазмұнын белгілеуді; объектілер мен кешендер құрылысына баға белгілеуді, өзіндік құнын талдауды және сметалық құнының тәртібін айқындауды; құрылыс объектілерінің сапасын мемлекеттік сәулет-құрылыс бақылау және қадағалауды ұйымдастыру; сәулет, қала құрылысы және құрылыс істері жөніндегі жергілікті атқарушы органдардың қызметіне, жобаларға сараптама жүргізу тәртібіне бақылауды және қадағалауды; сәулет, қала құрылысы және құрылыс саласындағы сараптамалық жұмыстар мен инжинирингтік көрсетілетін қызметтерді жүзеге асыратын сарапшыларға аттестаттау жүргізуді; сәулет, қала құрылысы және құрылыс қызметін лицензиялауды ұйымдастыруды қамтамасыз ету. Реттелетін салада нормативтік техникалық құжаттарды, құрылыстағы мемлекетаралық (халықаралық) және мемлекеттік стандарттарды әзірлеуді, бекітуді, қолданысқа енгізуді және басып шығаруды; стандарттар мен өзге құжаттарды әзірлеу және олардың халықаралық нормалар және талаптармен үндестіру жөнінде жоспарлар мен бағдарламаларды әзірлеуді және іске асыруды; реттелетін саладағы техникалық регламенттерді әзірлеу мен келісуді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тұрғын үй-коммуналдық шаруашылық істері және жер ресурстарын басқару комитеті </w:t>
            </w:r>
          </w:p>
          <w:p>
            <w:pPr>
              <w:spacing w:after="20"/>
              <w:ind w:left="20"/>
              <w:jc w:val="both"/>
            </w:pPr>
            <w:r>
              <w:rPr>
                <w:rFonts w:ascii="Times New Roman"/>
                <w:b w:val="false"/>
                <w:i w:val="false"/>
                <w:color w:val="000000"/>
                <w:sz w:val="20"/>
              </w:rPr>
              <w:t>
Төрағасының орынбасары –</w:t>
            </w:r>
          </w:p>
          <w:p>
            <w:pPr>
              <w:spacing w:after="20"/>
              <w:ind w:left="20"/>
              <w:jc w:val="both"/>
            </w:pPr>
            <w:r>
              <w:rPr>
                <w:rFonts w:ascii="Times New Roman"/>
                <w:b w:val="false"/>
                <w:i w:val="false"/>
                <w:color w:val="000000"/>
                <w:sz w:val="20"/>
              </w:rPr>
              <w:t>
Қазақстан Республикасы бас мемлекеттік құрылыс инспекторының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ғылмдар және технологиялар (құрылыс, құрылыс материалдарын, бұйымдарын және құрастырылымдарын өндіру) және/немесе әлеуметтік ғылымдар, экономика және бизнес (экономика)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сәулет, қала құрылысы және құрылыс қызметі туралы", "Лицензиялау туралы", "Тұрғын үй қатынастары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және тұрғын үй-коммуналдық шаруашылығын дамыту жоспарлары мен бағдарламаларын, ҚР тұрғын үй қорын сақтау саласындағы техникалық саясатты іске асыру бойынша Комитетке жүктелген міндеттердің орындалуын қамтамасыз ету; сәулет, қала құрылысы, құрылыс және тұрғын үй-коммуналдық саласындағы Қазақстан Республикасының әлеуметтік-экономикалық даму болжамдарын әзірлеуге, тұрғын үй құрылысы мен тұрғын үй-коммуналдық саласын дамытуды мемлекеттік реттеу және оның басым бағыттарын қалыптастыру әдістерін әзірлеуге қатысу; салааралық үйлестіруді жүргізу және тұрғын үй құрылысы мен тұрғын үй-коммуналдық саласындағы мемлекеттік саясатты іске асыруға басшылық ету; сумен жабдықтау және су бұру, электрмен жабдықтау (0,4 кВ электр желісі объектілері), жылумен жабдықтау (ЖЭО және белгіленген қуаты 100 Гкал/сағ. және одан жоғары қазандықтардан басқа) және елді мекендердің шекарасы (шектері) шегінде газбен жабдықтау саласында мемлекеттік саясатты іске асыру; тұрғын үй қорының жай-күйіне мониторинг жүргізуді ұйымдастыру; ғимараттарды, құрылыстарды, құрылғыларды, сумен жабдықтау және су бұрудың үлгі объектілерін реконструкциялау, салу мақсатында әзірленетін және бекітілетін сәулет-құрылыс және өзге жобалау алдындағы және (немесе) жобалау (жобалау-сметалық) құжаттамада энергия үнемдеу және энергия тиімділігін арттыру жөніндегі талаптардың сақталуын қамтамасыз ету; зақымданған құрылыстарды қалпына келтіру немесе бұзу бөлігінде төтенше жағдайлар салдарының алдын алу және жою бойынша кешенді іс-шаралар әзірлеу; егер заңнамада өзгеше көзделмесе, осы мәселелер құзыретіне кіретін басқа орталық атқарушы органдармен келісім бойынша мемлекеттік нормативтерді әзірлеу, келісу, бекіту, тіркеу және қолданысқа енгізу (қолданысын тоқтата тұру, күшін жою) тәртібін белгілеу; күрделі және ағымдағы жөндеу жұмыстары кезінде орындалатын жұмыстардың тізбесін бекітеді; күрделі және ағымдағы жөндеу жүргізу кезінде орындалатын жұмыстардың тізбесін бекіту; елді мекендер шегінде электрмен жабдықтау, жылумен жабдықтау, сумен жабдықтау және су бұру саласында әдістемелік қамтамасыз етуді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w:t>
            </w:r>
          </w:p>
          <w:p>
            <w:pPr>
              <w:spacing w:after="20"/>
              <w:ind w:left="20"/>
              <w:jc w:val="both"/>
            </w:pPr>
            <w:r>
              <w:rPr>
                <w:rFonts w:ascii="Times New Roman"/>
                <w:b w:val="false"/>
                <w:i w:val="false"/>
                <w:color w:val="000000"/>
                <w:sz w:val="20"/>
              </w:rPr>
              <w:t xml:space="preserve">
қойылатын </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тұрғын үй-коммуналдық шаруашылық істері және жер ресурстарын басқару комитеті </w:t>
            </w:r>
          </w:p>
          <w:p>
            <w:pPr>
              <w:spacing w:after="20"/>
              <w:ind w:left="20"/>
              <w:jc w:val="both"/>
            </w:pPr>
            <w:r>
              <w:rPr>
                <w:rFonts w:ascii="Times New Roman"/>
                <w:b w:val="false"/>
                <w:i w:val="false"/>
                <w:color w:val="000000"/>
                <w:sz w:val="20"/>
              </w:rPr>
              <w:t xml:space="preserve">
Төрағасының орынбасары – </w:t>
            </w:r>
          </w:p>
          <w:p>
            <w:pPr>
              <w:spacing w:after="20"/>
              <w:ind w:left="20"/>
              <w:jc w:val="both"/>
            </w:pPr>
            <w:r>
              <w:rPr>
                <w:rFonts w:ascii="Times New Roman"/>
                <w:b w:val="false"/>
                <w:i w:val="false"/>
                <w:color w:val="000000"/>
                <w:sz w:val="20"/>
              </w:rPr>
              <w:t>
Қазақстан Республикасы бас мемлекеттік жер инспекторының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(жерге орналастыру, кадастр, бағалау) және/немесе ауылшаруашылық ғылымдары (агрономия, топырақтану және агрохимия, жерді мелиорациялау, баптау және қорғау) және/немесе техникалық ғылымдар және технологиялар (геодезия және картография, тау-кен ісі) және/немесе құқық (құқықтану) және/немесе әлеуметтік ғылымдар, экономика және бизнес (экономика, қаржы) мамандықтары бойынша жоғары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Республикасындағы сәулет, қала құрылысы және құрылыс қызметі туралы", "Лицензиялау туралы", "Тұрғын үй қатынастары туралы" Заңдарын, Қазақстан Республикасының Жер кодексін, Су кодексін,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5084 болып тіркелген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қойылатын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ресурстарын басқару, геодезиялық және картографиялық қызмет саласында бақылау мен іске асыру функцияларын қамтамасыз ету. Өз құзыреті шегінде Комитет пен оның ведомстволық бағыныстағы кәсіпорындарының жер ресурстарының ұтымды және тиімді пайдаланыуын қамтамасыз ету мәселелері бойынша қызметін қамтамасыз ету; геодезия және картография саласын дамыту шараларын іске асыру; мемлекеттік бақылау және жерді қорғауды, көрсетілетін мемлекеттік қызметті жүзеге асыру; мемлекеттік жер кадастрын ұйымдастыру мен жүргізу; жерге орналастыруды жүргізу; жерге орналастыруды жүргізу;, геоботаникалық, топырақты зерттеу мен iздестiруді ұйымдастыру; мемлекеттiк жер кадастрын жүргізу үшін аэроғарыштық жұмыстарды ұйымдастыру; жерді пайдалану мен қорғау мәселелерін қозғайтын бағдарламалар, жобалар мен схемаларға сараптама жүргізу; жер қатынастарын реттеу саласында заңнамалық және басқа нормативтік құқықтық актілерді, жерге орналастыру, мемлекеттiк жер кадастры және жер мониторингі жөнiндегi әдістемелерді, жер учаскелерін беру және алып қою, оның ішінде мемлекет мұқтажы үшін алып қою мәселесі бойынша Қазақстан Республикасы Үкіметінің құқықтық актілерінің жобаларынғ жер қатынастары саласында регламенттер мен мемлекеттiк қызмет көрсету стандарттарын әзірлеуді ұйымдастыруға әзірлеуге қатысу;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тұрғын үй-коммуналдық шаруашылық істері және жер ресурстарын басқару комитеті </w:t>
            </w:r>
          </w:p>
          <w:p>
            <w:pPr>
              <w:spacing w:after="20"/>
              <w:ind w:left="20"/>
              <w:jc w:val="both"/>
            </w:pPr>
            <w:r>
              <w:rPr>
                <w:rFonts w:ascii="Times New Roman"/>
                <w:b w:val="false"/>
                <w:i w:val="false"/>
                <w:color w:val="000000"/>
                <w:sz w:val="20"/>
              </w:rPr>
              <w:t xml:space="preserve">
Төрағасның орынбасары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(сәулет) және\немесе техникалық ғылмдар және технологиялар (құрылыс, құрылыс материалдарын, бұйымдарын және құрастырылымдарын өндіру) және/немесе әлеуметтік ғылымдар, экономика және бизнес (экономика, қаржы) және/немесе құқық (құқықтану) мамандықтары бойынша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сәулет, қала құрылысы және құрылыс қызметі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xml:space="preserve">", </w:t>
            </w:r>
            <w:r>
              <w:rPr>
                <w:rFonts w:ascii="Times New Roman"/>
                <w:b w:val="false"/>
                <w:i w:val="false"/>
                <w:color w:val="000000"/>
                <w:sz w:val="20"/>
              </w:rPr>
              <w:t>Лицензиялау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p>
          <w:p>
            <w:pPr>
              <w:spacing w:after="20"/>
              <w:ind w:left="20"/>
              <w:jc w:val="both"/>
            </w:pP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ақпараттық-талдау, ұйымдық-құқықтық, материалдық-техникалық және қаржы қызметін ұымдастыруды қамтамасыз ету. Құжат айналымы мен мемлекеттік тілдің дамуын бақылау және ұйымдастыру; Комитетте ақпараттық қауіпсіздікті қамтамасыз ету мәселесін үйлестіруді, Комитетті ақпараттық-талдамалық қамтамасыз ету және Комитет пен оның аумақтық органдарында электрондық құжат айналымы жүйесін жетілдіру және қамтамасыз ету мәселесін; Комитеттің стратегиялық жоспары мен бағдарламалық құжаттарын әзірлеу үшін материалдар дайындау; мемлекеттік сатып алу рәсімдерін орындау; Комитеттің қаржыландыру жоспары мен қаржы есептілігін әзірлеу және келісу; Комитетті шаруашылық қамтамасыз ету; бюджеттік өтінімдердің дайындалуы мен олардың Министрліктің Қаржы жұмыс департаментіне ұсынылуын бақылау мәселесі бойынша қызметті ұйымдастыру. Министрліктің стратегиялық даму жоспарына сәйкес Комитетте стратегиялық құжаттарды әзірлеу мен бекіту және оларды орындау бойынша, Комитеттің операциялық жоспарының орындалуын әзірлеу және талдау жөніндегі жұмысты үйлестіру. Мемлекет басшысының Қазақстан халқына жыл сайынғы жолдаулары мен Жалпы ұлттық жоспарды дайындау шеңберінде Комитеттің жұмысын үйлестіруді қамтамасыз ету. Комитетте жинынтық-талдамалық жұмысты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