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3b6d" w14:textId="dd73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 Қоршаған орта және су ресурстары министрлігінің «Б» корпусы әкімшілік мемлекеттік лауазымдарына қойылатын біліктілік талаптарын бекіту туралы» Қазақстан Республикасы Қоршаған орта және су ресурстары министрінің 2014 жылғы 20 акпандағы № 52-о және «Қазақстан Республикасы Мұнай және газ министрлігінің «Б» корпусының әкімшілік мемлекеттік лауазымдарының санаттарына қойылатын біліктілік талаптарын бекіту туралы» Қазақстан Республикасы Мұнай және газ министрінің 2014 жылғы 31 наурыздағы № 107-ж бұйрықтарының 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2014 жылғы 3 қарашадағы № 148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Қоршаған орта және су ресурстары министрлігінің «Б» корпусы әкімшілік мемлекеттік лауазымдарына қойылатын біліктілік талаптарын бекіту туралы» Қазақстан Республикасы Қоршаған орта және су ресурстары министрінің 2014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№ 52-ө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9171, 2014 жылғы 25 ақпанда № 78164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Мұнай және газ министрлігінің «Б» корпусының әкімшілік мемлекеттік лауазымдарының санаттарына қойылатын біліктілік талаптарын бекіту туралы» Казахстан Республикасы Мұнай және газ министрінің 2014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107-ж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9341, 2014 жылғы 30 сәуірде № 79489 «Әділет» ақпараттық-құқықтық жүйесінде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 Республикасы Энергетика министрлігінің Персоналды дамыту басқармасы осы бұйрықтың көшірмесін Қазақстан Республикасының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кол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Қолдары:_______________________________________________________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