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cc124" w14:textId="19cc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ауданының Құйған ауылдық округінің Құйған ауылына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Құйған ауылдық округі әкімінің 2014 жылғы 21 шілдедегі № 2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Күршім ауданының бас мемлекеттік ветеринариялық- санитарлық инспекторының 2014 жылғы 17 шілдедегі № 519 ұсынысына сәйкес, Құйған аулдық округінің әкімі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Күршім ауданының Құйған ауылдық округінің Құйған ауылында ірі қара малдың арасынан құтырық ауыруының шығуына байланысты белгіленген шектеу іс-шаралары тоқтатылсын.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Құйған ауылдық округі әкімінің 2014 жылғы 24 сәуірдегі "Күршім ауданының Құйған ауылдық округінің Құйған ауылына шектеу іс – шараларын белгілеу туралы" (нормативтік құқықтық актілерді мемлекеттік тіркеу Тізілімінде 2014 жылғы 12 мамыр № 3307 болып тіркелген) № 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орындалуына бақылау жасауды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Құйған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