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947d" w14:textId="37e9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 әкімдігінің 2014 жылғы 24 маусымдағы "Еңбекшілдер ауданының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 № а-5/177 қаулысының күші жойылды деп тану туралы</w:t>
      </w:r>
    </w:p>
    <w:p>
      <w:pPr>
        <w:spacing w:after="0"/>
        <w:ind w:left="0"/>
        <w:jc w:val="both"/>
      </w:pPr>
      <w:r>
        <w:rPr>
          <w:rFonts w:ascii="Times New Roman"/>
          <w:b w:val="false"/>
          <w:i w:val="false"/>
          <w:color w:val="000000"/>
          <w:sz w:val="28"/>
        </w:rPr>
        <w:t>Ақмола облысы Еңбекшілдер ауданы әкімдігінің 2015 жылғы 1 шілдедегі № а-7/136 қаулысы</w:t>
      </w:r>
    </w:p>
    <w:p>
      <w:pPr>
        <w:spacing w:after="0"/>
        <w:ind w:left="0"/>
        <w:jc w:val="both"/>
      </w:pPr>
      <w:bookmarkStart w:name="z1" w:id="0"/>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Еңбекшілдер ауданы әкімдігінің 2014 жылғы 24 маусымдағы «Еңбекшілдер ауданының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 № а-5/177 (нормативтік құқықтық актілерді тіркеудің мемлекеттік тізілімінде № 4278 болып тіркелген, 2014 жылдың 15 тамызында «Жаңа дәуір» және «Сельская новь»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С.Ж.Шәуеновке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Аудан әкімі                                А.Қиықов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