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08c0" w14:textId="6850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Жарқайың ауданы әкімдігінің 2014 жылғы 1 сәуірдегі № А-4/73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2015 жылғы 1 шілдедегі № А-7/184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туралы» Жарқайың ауданы әкімдігінің 2014 жылғы 1 сәуірдегі № А-4/73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(Нормативтің құқытық актілерді мемлекеттік тіркеу Тізілімінде 4115 болып тіркелді, аудандық «Жарқайың тынысы» және «Целинное знамя» газеттерінде 2014 жылдың 25 сәуірінде басылып шыққан).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