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842f" w14:textId="a648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"Уақытша ұстау изоляторларында қамауда ұсталатын сезіктілер мен айыпталушылар арасында туберкулезді анықтау және оларды айдап алып жүру жөніндегі тәртіпті бекіту туралы" Қазақстан Республикасының Ішкі істер министрінің 2002 жылғы 1 маусымдағы № 384, Қазақстан Республикасының Денсаулық сақтау министрінің 2002 жылғы 30 сәуірдегі № 439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4 тамыздағы № 665 және Қазақстан Республикасы Денсаулық сақтау және әлеуметтік даму министрінің 2015 жылғы 7 тамыздағы № 659 бірлескен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 21-1-бабының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"Уақытша ұстау изоляторларында қамауда ұсталатын сезіктілер мен айыпталушылар арасында туберкулезді анықтау және оларды айдап алып жүру жөніндегі тәртіпті бекіту туралы" Қазақстан Республикасының Ішкі істер министрінің 2002 жылғы 1 маусымдағы № 384, Қазақстан Республикасының Денсаулық сақтау министрінің 2002 жылғы 30 сәуірдегі № 439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2002 жылғы 12 маусымда № 1877 болып тіркелген және "Қазақстан Республикасы орталық атқарушы және өзге де мемлекеттік органдарының нормативтік құқықтық актілер бюллетенінде 2002 жылы № 33, 669-құжат болып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белгіленген тәртіппен бір апта мерзімде осы бұйрықтың көшірмесін Қазақстан Республикасының Әділет министрлігіне жолдасын және оны ресми жариялауды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Дүйсенова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