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4f5e" w14:textId="fbf4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қозғалысы қауіпсіздігі саласында тәуекелдер дәрежесін бағалау өлшемдерін бекіту туралы" Қазақстан Республикасы Ішкі істер министрінің 2009 жылғы 10 желтоқсандағы № 475, Қазақстан Республикасы Экономика және бюджеттік жоспарлау министрінің 2010 жылғы 5 ақпандағы № 32 және "Жол полициясының тексерісі бойынша тексеру парақтарының нысандарын бекіту туралы" 2009 жылғы 10 желтоқсандағы № 476,2010 жылғы 5 ақпандағы № 33 бірлескен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15 қазандағы № 843 және Қазақстан Республикасы Ұлттық экономика министрінің 2015 жылғы 16 қарашадағы № 696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«Жол қозғалысы қауіпсіздігі саласында тәуекелдер дәрежесін бағалау өлшемдерін бекіту туралы» Қазақстан Республикасы Ішкі істер министрінің 2009 жылғы 10 желтоқсандағы № 475 және Қазақстан Республикасы Экономика және бюджеттік жоспарлау министрінің 2010 жылғы 5 ақпандағы № 32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6055 болып тіркелген және Қазақстан Республикасының орталық атқарушы және өзге де орталық мемлекеттік органдарының актілер жинағында жарияланған, 2010 жыл, № 10 (2010 жылғы 7 шілде);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«Жол полициясының тексерісі бойынша тексеру парақтарының нысандарын бекіту туралы» Қазақстан Республикасы Ішкі істер министрінің 2009 жылғы 10 желтоқсандағы № 476 және Қазақстан Республикасы Экономика және бюджеттік жоспарлау министрінің 2010 жылғы 5 ақпандағы № 33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6056 болып тіркелген және Қазақстан Республикасының орталық атқарушы және өзге де орталық мемлекеттік органдарының актілер жинағында жарияланған, 2010 жыл, № 10 (2010 жылғы 7 шілде).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Ішкі істер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 Әділет министрлігіне жолдауды;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«Әділет» ақпараттық-құқықтық жүйесінде ресми түрде жариялауды және Қазақстан Республикасы Ішкі істер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    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Досаев         ________________ 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