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3b3a7" w14:textId="c53b3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кейбір қаулыларының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ауданының әкімдігінің 2015 жылғы 14 мамырдағы № 123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2001 жылғы 23 қаңтардағы "Қазақстан Республикасындағы жергілікті мемлекеттік басқару және өзін -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1998 жылғы 24 наурыздағы "Нормативтік 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21-1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Аудан әкімдігінің төмендегі: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2013 жылғы 25 ақпандағы </w:t>
      </w:r>
      <w:r>
        <w:rPr>
          <w:rFonts w:ascii="Times New Roman"/>
          <w:b w:val="false"/>
          <w:i w:val="false"/>
          <w:color w:val="000000"/>
          <w:sz w:val="28"/>
        </w:rPr>
        <w:t>№ 28</w:t>
      </w:r>
      <w:r>
        <w:rPr>
          <w:rFonts w:ascii="Times New Roman"/>
          <w:b w:val="false"/>
          <w:i w:val="false"/>
          <w:color w:val="000000"/>
          <w:sz w:val="28"/>
        </w:rPr>
        <w:t xml:space="preserve"> "Аудандық маңызы бар автомобиль жолдарының тізбесін бекіту туралы" (Ақтөбе облысы Әділет департаментінде 2013 жылғы 12 наурыздағы № 3549 тіркелген, аудандық "Қобда" газетінде 2013 жылы 4 сәуірде № 53 жарияланған);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2013 жылғы 31 шілдедегі </w:t>
      </w:r>
      <w:r>
        <w:rPr>
          <w:rFonts w:ascii="Times New Roman"/>
          <w:b w:val="false"/>
          <w:i w:val="false"/>
          <w:color w:val="000000"/>
          <w:sz w:val="28"/>
        </w:rPr>
        <w:t>№ 137</w:t>
      </w:r>
      <w:r>
        <w:rPr>
          <w:rFonts w:ascii="Times New Roman"/>
          <w:b w:val="false"/>
          <w:i w:val="false"/>
          <w:color w:val="000000"/>
          <w:sz w:val="28"/>
        </w:rPr>
        <w:t xml:space="preserve"> "Үгіттік баспа материалдарын орналастыруға арналған орындарды белгілеу туралы" (Ақтөбе облысы Әділет департаментінде 2013 жылғы 5 тамыздағы № 3625 тіркелген, аудандық "Қобда" газетінде 2013 жылы 15 тамызда № 16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2014 жылғы 17 қаңтардағы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000000"/>
          <w:sz w:val="28"/>
        </w:rPr>
        <w:t xml:space="preserve"> "Қобда ауданы бойынша қоғамдық жұмыстарды ұйымдастыру туралы" (Ақтөбе облысы Әділет департаментінде 2013 жылғы 14 ақпандағы № 3780 тіркелген, аудандық "Қобда" газетінде 2014 жылы 21 ақпанда № 9 жарияланған) қаулыларының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қол қойылған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Жүсібалиев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