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7489f" w14:textId="17748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ауданы әкімінің 2014 жылғы 29 желтоқсандағы № 17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ауданы әкімінің 2015 жылғы 30 маусымдағы № 16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ауданы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Шалқар ауданы әкімінің 2014 жылғы 29 желтоқсандағы № 17 "2015 жылы әскерге шақыру учаскесіне тіркеуді ұйымдастыру және қамтамасыз ету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2015 жылы 20 қаңтарда № 4168 болып тіркелген, аудандық "Шалқар" газетінде 2015 жылы 22 қаңтарда жарияланған) күші жойылды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Шешімнің көшірмесі Ақтөбе облысының әділет департаментіне жолдансын.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