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2ad1" w14:textId="23b2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әкімінің 2015 жылғы 20 мамырдағы № 05-13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 әкімінің 2015 жылғы 6 қаңтардағы "Қапшағай қаласында дауыс беруді өткізу және дауыс санау үшін сайлау учасілерін құру туралы" (нормативтік құқықтық актілерді мемлекеттік тіркеу Тізімінде 2015 жылдың 30 қаңтарда </w:t>
      </w:r>
      <w:r>
        <w:rPr>
          <w:rFonts w:ascii="Times New Roman"/>
          <w:b w:val="false"/>
          <w:i w:val="false"/>
          <w:color w:val="000000"/>
          <w:sz w:val="28"/>
        </w:rPr>
        <w:t>№ 3012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газетінде 2015 жылдың 03 ақпандағы № 06 (311) жарияланған) № 01-02 шешімінің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Қапшағай қаласы әкімінің 2015 жылғы 20 наурыздағы "Қапшағай қаласы әкімінің 2015 жылғы 6 қаңтардағы "Қапшағай қаласында дауыс беруді өткізу және дауыс санау үшін сайлау учаскілерін құру туралы" № 01-02 шешіміне өзгерістер мен толықтырулар енгізу туралы" (нормативтік құқықтық актілерді мемлекеттік тіркеу Тізімінде 2015 жылдың 14 сәуірде </w:t>
      </w:r>
      <w:r>
        <w:rPr>
          <w:rFonts w:ascii="Times New Roman"/>
          <w:b w:val="false"/>
          <w:i w:val="false"/>
          <w:color w:val="000000"/>
          <w:sz w:val="28"/>
        </w:rPr>
        <w:t>№ 3133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газетінде 2015 жылдың 22 сәуірде № 17 (322) жарияланған) № 03-06 шешімінің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аппаратының басшысы міндетін атқарушы Нағима Әлиқызы Арқарбаеваға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