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4517" w14:textId="5d64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16 қаңтардағы № 38-4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мәслихаттың 23.12.2013 жылғы "Қарасай ауданының 2014-2016 жылдарға арналған аудандық бюджеті туралы" №26-3 (2013 жылғы 31 желтоқсандағы нормативтік-құқықтық актілерді мемлекеттік тіркеу Тізіліміне 2552 нөмірімен енгізілген, 2014 жылдың 25 қаңтардағы аудандық №4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желтоксаныңдағы "Қарасай ауданының 2014-2016 жылдарға арналған аудандық бюджеті туралы" №26-3 шешіміне өзгерістер енгізу туралы", 10.02.2014 жылғы №27-3 (2014 жылғы 18 ақпандағы нормативтік-құқықтық актілерді мемлекеттік тіркеу Тізіліміне 2581 нөмірімен енгізілген, 2014 жылдың 1 наурызындағы аудандық №9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желтоқсандағы "Қарасай ауданының 2014-2016 жылдарға арналған аудандық бюджеті туралы" №26-3 шешіміне өзгерістер енгізу туралы", 04.04.2014 жылғы №28-3 (2014 жылғы 14 сәуіріндегі нормативтік-құқықтық актілерді мемлекеттік тіркеу Тізіліміне 2661 нөмірімен енгізілген, 2014 жылдың 12 сәуірдегі аудандық №15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желтоксаныңдағы "Қарасай ауданының 2014-2016 жылдарға арналған аудандық бюджеті туралы" №26-3 шешіміне өзгерістер енгізу туралы", 06.05.2014 жылғы №31-3 (2014 жылғы 19 мамырдағы нормативтік-құқықтық актілерді мемлекеттік тіркеу Тізіліміне 2719 нөмірімен енгізілген, 2014 жылдың 7 маусымдағы аудандық №24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желтоксаныңдағы "Қарасай ауданының 2014-2016 жылдарға арналған аудандық бюджеті туралы" №26-3 шешіміне өзгерістер енгізу туралы", 06.08.2014 жылғы №33-4 (2014 жылғы 14 тамыздағы нормативтік-құқықтық актілерді мемлекеттік тіркеу Тізіліміне 2819 нөмірімен енгізілген, 2014 жылдың 5 қыркүйектегі аудандық №37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желтоксаныңдағы "Қарасай ауданының 2014-2016 жылдарға арналған аудандық бюджеті туралы" №26-3 шешіміне өзгерістер енгізу туралы", 17.10.2014 жылғы №35-3 (2014 жылғы 24 қазандағы нормативтік-құқықтық актілерді мемлекеттік тіркеу Тізіліміне 2880 нөмірімен енгізілген, 2014 жылдың 29 қарашадағы аудандық №49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"Қарасай аудандық мәслихатының 2013 жылғы 23 желтоксаныңдағы "Қарасай ауданының 2014-2016 жылдарға арналған аудандық бюджеті туралы" №26-3 шешіміне өзгерістер енгізу туралы", 24.11.2014 жылғы, №36-4 (2014 жылғы 02 желтоқсандағы нормативтік-құқықтық актілерді мемлекеттік тіркеу Тізіліміне 2941 нөмірімен енгізілген, 2014 жылдың 24 желтоқсандағы аудандық №52 "Заман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