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03d0" w14:textId="8fa0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2015 жылғы 22 маусымдағы "Панфилов ауданы Үлкеншыған ауылдық округі әкімінің аппараты" мемлекеттік мекемесінің Ережесін бекіту туралы" № 517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2015 жылғы 17 қарашадағы № 879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"Әкімшілік рәсімдер туралы" 2000 жылғы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27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аудандық әкімдігінің 2015 жылғы 22 маусымдағы "Панфилов ауданы Үлкеншыған ауылдық округі әкімінің аппараты" мемлекеттік мекемесінің Ережесін бекіту туралы" № 517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шілдедегі нормативтік құқықтық актілерді мемлекеттік тіркеу Тізілімінде 3286 нөмірімен тіркелген, 2015 жылғы 14 тамыздағы аудандық "Жаркент өңірі" газетінің 34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Ш. Курбановқа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