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1c4c" w14:textId="eaf1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әкімдігінің 2015 жылдың 09 сәуірдегі № 04-252 "Талғар ауданында үгіттік материалдарын орналастыру үшін орындарды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2015 жылғы 27 сәуірдегі № 04-301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"Жергілікті мемлекеттік басқару және өзін-өзі басқару туралы" 2001 жылдың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ауданы әкімдігінің 2015 жылдың 09 сәуірдегі </w:t>
      </w:r>
      <w:r>
        <w:rPr>
          <w:rFonts w:ascii="Times New Roman"/>
          <w:b w:val="false"/>
          <w:i w:val="false"/>
          <w:color w:val="000000"/>
          <w:sz w:val="28"/>
        </w:rPr>
        <w:t>№ 04- 252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"Талғар ауданында үгіттік материалдарын орналастыру үшін орындарды белгілеу туралы"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