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fe07" w14:textId="d75f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Қаржы министрлігі органдарының әкімшілік құқық бұзушылық туралы іс жүргізу жөніндегі нұсқаулықты бекіту туралы" Қазақстан Республикасы Қаржы министрінің 2002 жылғы 29 мамырдағы № 244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7 қазандағы № 506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актілері туралы» 1998 жылғы 24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21-1-бабының 2-тармағына сәйкес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Қаржы министрлігі органдарының әкімшілік құқық бұзушылық туралы іс жүргізуі жөніндегі нұсқаулықты бекіту туралы» Қазақстан Республикасының Қаржы министрінің 2002 жылғы 29 мамырдағы № 244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(Қазақстан Республикасының нормативтік құқықтық актілерін мемлекеттік тіркеу тізілімінде № 1890 тіркелген, Қазақстан Республикасы орталық атқарушы және өзге де мемлекеттік органдарының нормативтік құқықтық актілер бюллетенінде жарияланған, 2002 жыл, № 30, 649 б.).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Қаржылық бақылау комитеті (Ә.С Жұмаділдаев)осы бұйрықтың көшірмесін Қазақстан Республикасы Әділет министрлігіне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  Б. 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