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6593" w14:textId="5b76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15 желтоқсандағы № 658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Республикасының Заңы </w:t>
      </w:r>
      <w:r>
        <w:rPr>
          <w:rFonts w:ascii="Times New Roman"/>
          <w:b w:val="false"/>
          <w:i w:val="false"/>
          <w:color w:val="000000"/>
          <w:sz w:val="28"/>
        </w:rPr>
        <w:t>21-1-бабының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министрінің мынадай бұйрықтарының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 Қаржы министрлігі «Б» корпусы мемлекеттік әкімшілік қызметшілерінің қызметін жыл сайынғы бағалау әдістемесін бекіту туралы» Қазақстан Республикасы Қаржы министрінің 2014 жылғы 24 желтоқсандағы № 581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10177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Қаржы министрлігі «Б» корпусы мемлекеттік әкімшілік қызметшілерінің қызметін жыл сайынғы бағалау әдістемесін бекіту туралы» Қазақстан Республикасы Қаржы министрінің 2014 жылғы 24 желтоқсандағы № 581 бұйрығына өзгерістер енгізу туралы» Қазақстан Республикасы Қаржы министрінің 2015 жылғы 12 маусымдағы № 358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11717 болып тіркелген, «Әділет» ақпараттық-құқықтық жүйесінде 2015 жылғы 4 тамызда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Кадр қызметі департаменті (Г.А. Омарова)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 Қазақстан Республикасы Әділет министрлігіне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«Әділет» ақпараттық-құқықтық жүйесінде ресми жариялануын және Қазақстан Республикасы Қаржы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Қаржы министрі                             Б. Сұлтанов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