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0df46" w14:textId="cc0d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"Діни қызмет саласындағы мемлекеттік көрсетілетін қызметтер регламенттерін бекіту туралы" Жамбыл облысы әкімдігінің 2014 жылғы 27 наурыздағы № 91 қаулысына өзгерістер енгізу туралы" Жамбыл облысы әкімдігінің 2014 жылғы 28 тамыздағы №235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2015 жылғы 22 қазандағы № 255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"Нормативтiк құқықтық актiлер туралы"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"Діни қызмет саласындағы мемлекеттік көрсетілетін қызметтер регламенттерін бетіту туралы" Жамбыл облысы әкімдігінің 2014 жылғы 27 наурыздағы № 91 қаулысына өзгерістер енгізу туралы" Жамбыл облысы әкімдігінің 2014 жылғы 28 тамыздағы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2338 болып тіркелген, 2014 жылдың 11 қазанында "Ақ жол" газетінде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"Жамбыл облысы әкімдігінің дін істері басқармасы" коммуналдық мемлекеттік мекемесі заңнамада белгіленген тәртіппен және мерзімдерде осы қаулының 1-тармағында көрсетілген нормативтiк құқықтық актінің күшi жойылды деп танылғаны жөнінде әдiлет органдарына және ресми жариялау көздеріне хабарлауды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Е.Манжуовқа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