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96d" w14:textId="c6ae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аумағында таратылатын шетелдік мерзімді баспасөз басылымдарын есепке алу" электрондық мемлекеттік қызмет көрсету регламентін бекіту туралы" Жамбыл облысы әкімдігінің 2013 жылғы 04 наурыздағы №73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аумағында таратылатын шетелдік мерзімді баспасөз басылымдарын есепке алу" электрондық мемлекеттік қызмет көрсету регламентін бекіту туралы" Жамбыл облысы әкімдігінің 2013 жылғы 04 наурыздағы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1938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16 мамырында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ішкі саясат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Е.Манжуовқа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