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3d8f" w14:textId="71d3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9 желтоқсандағы № 305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құрылыс, жолаушылар көлігі және автомобиль жолдары басқармасы" коммуналдық мемлекеттік мекемесі заңнамада белгіленген тәртіппен және мерзімдерде осы қаулының 1-тармағында көрсетілген нормативтiк құқықтық актілердің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Б. Орынбековке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жойылды деп танылған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"Облыстық маңызы бар автомобиль жолдарының тізбесін бекіту туралы" Жамбыл облысы әкімдігінің 2010 жылғы 26 наурыздағы № 83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1741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жылдың 12 мамырында "Ақ жол" газетінде жарияланған)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"Облыстық маңызы бар автомобиль жолдарының тізбесін бекіту туралы" Жамбыл облысы әкімдігінің 2010 жылғы 26 наурыздағы № 83 қаулысына өзгерістер енгізу туралы" Жамбыл облысы әкімдігінің 2013 жылғы 27 наурыздағы № 78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1945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жылдың 6 маусымында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"Облыстық маңызы бар автомобиль жолдарының тізбесін бекіту туралы" Жамбыл облысы әкімдігінің 2010 жылғы 26 наурыздағы № 83 қаулысына өзгерістер енгізу туралы" Жамбыл облысы әкімдігінің 2014 жылғы 26 маусымдағы № 184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6 тамызында "Ақ жол"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"Жамбыл облысының облыстық және аудандық маңызы бар, жалпыға ортақ пайдаланылатын ақылы автомобиль жолдарын және көпір өткелдерін пайдалану тәртібі мен шарттарын бекіту туралы" Жамбыл облысы әкімдігінің 2014 жылғы 29 желтоқсандағы № 371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14 наурызында "Ақ жол"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"Жамбыл облысының облыстық және аудандық маңызы бар, жалпыға ортақ пайдаланылатын ақылы автомобиль жолымен жүріп өту үшін ақы алу қағидаларын бекіту туралы" Жамбыл облысы әкімдігінің 2014 жылғы 29 желтоқсандағы № 373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14 наурызында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