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3c21" w14:textId="1933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әкімінің 2015 жылғы 19 қарашадағы № 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 өзі басқару туралы"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8-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әкімінің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Мойынқұм ауданы әкімінің аппараты" коммуналдық мемлекеттік мекемесі заңнамада белгіленген тәртіппен және мерзімдерде осы шешімнің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 аппаратының басшысы Оразымбетов Сәбит Мәденұлына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қарашадағы № 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әкімінің күші жойылған кейбір шешімдерінің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облысы Мойынқұм ауданы әкімінің 2009 жылғы 28 желтоқсандағы "2010 жылы Мойынқұм ауданының аумағында 1993 жылы туылған еркек жынысты азаматтарды шақыру учаскесіне тіркеуді жүргізуді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(Жамбыл облысы Мойынқұм ауданының Әділет басқармасында 2010 жылы 08 ақпанда № 51 нөмірімен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Жамбыл облысы Мойынқұм ауданы әкімінің 2012 жылғы 23 қаңтардағы "2012 жылы Мойынқұм ауданының аумағында тұратын 1995 жылы туылған еркек жынысты азаматтарды шақыру учаскесiнде тiркеудi жүргiзудi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(Жамбыл облысы Мойынқұм ауданының Әділет басқармасында 2012 жылғы 24 ақпанда №6-7-77 нөмірімен тіркелді)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