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0ca35" w14:textId="a80ca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"Коммуналдық мүлікті жалға алуға (жалдауға) беру кезінде жалдау ақысының мөлшерлемесін есептеу тәртібін айқындау туралы" Шу ауданы әкімдігінің 2014 жылғы 28 қарашадағы № 385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ауданы әкімдігінің 2015 жылғы 29 маусымдағы № 230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Ұлттық Экономика Министрлігінің 2015 жылғы 17 наурыздағы "Мемлекеттік мүлікті мүліктік жалдауға (жалға алуға) беру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№ 212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сәйкес Шу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"Коммуналдық мүлікті жалға алуға (жалдауға) беру кезінде жалдау ақысының мөлшерлемесін есептеу тәртібін айқындау туралы" Шу ауданы әкімдігінің 2014 жылғы 28 қарашадағы </w:t>
      </w:r>
      <w:r>
        <w:rPr>
          <w:rFonts w:ascii="Times New Roman"/>
          <w:b w:val="false"/>
          <w:i w:val="false"/>
          <w:color w:val="000000"/>
          <w:sz w:val="28"/>
        </w:rPr>
        <w:t>№ 385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актілерді мемлекеттік тіркеу тізілімінде № 2436 болып тіркелген, 2015 жылдың 1 қаңтарында № 1 (8869) "Шу өңірі"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"Шу ауданы әкімдігінің қаржы бөлімі" коммуналдық мемлекеттік мекемесі заңнамада белгіленген тәртіппен және мерзімдерде осы қаулының 1-тармағында көрсетілген нормативтiк құқықтық актінің күшi жойылды деп танылғаны жөнінде әдiлет органдарына және ресми жариялау көздеріне хабарлауды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орындалуын бақылау аудан әкімінің орынбасары Ержан Көрікбайұлы Өмірәлиевке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Дәулет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