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2841" w14:textId="ffd2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2 қыркүйектегі № 315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Шу ауданы әкімінің аппараты"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Ербол Еркінұлы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2014 жылғы 28 мамырдағы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облысының Әділет департаментінде 2014 жылғы 2 шілдеде № 2259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2013 жылғы 18 қаңтардағы "2013 жылға арналған қоғамдық жұмыстарды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облысының Әділет департаментінде 2013 жылғы 20 ақпанда № 1891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2012 жылғы 20 маусымдағы "Шу ауданы әкімдігінің "2012 жылға арналған қоғамдық жұмыстарды ұйымдастыру туралы" 2012 жылғы 27 қаңтардағы № 9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2012 жылғы 12 шілдеде 6-11-127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2012 жылғы 30 мамырдағы "2012 жылдың сәуір-маусымында және қазан-желтоқсанында Шу ауданы бойынша Қазақстан Республикасының азаматтарын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2012 жылғы 12 шілдеде № 6-11-126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2012 жылғы 27 қаңтардағы "2012 жылға арналған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2012 жылғы 6 наурызда 6-11-119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2011 жылғы 23 тамыздағы "2011 жылдың сәуір-маусымында және қазан - желтоқсанында Шу ауданы бойынша азаматтарды кезекті мерзімді әскери қызметке шақыру туралы" Шу ауданы әкімдігінің 2011 жылғы 30 наурыздағы № 123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2011 жылғы 26 қыркүйекте 6-11-113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2011 жылғы 30 наурыздағы "2011 жылы жұмыссыз азаматтар үшін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2011 жылғы 22 сәуірде 6-11-109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2011 жылғы 30 наурыздағы "2011 жылдың сәуір-маусымында және қазан-желтоқсанында Шу ауданы бойынша азаматтарды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2011 жылғы 19 сәуірде 6-11-107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аудандық әкімдігінің 2010 жылғы 09 қыркүйектегі "Аудан әкімдігінің 2010 жылдың 26 сәуіріндегі "2010 жылдың сәуір-маусымында және қазан-желтоқсанында Шу ауданы бойынша азаматтарды кезекті мерзімді әскери қызметке шақыру туралы" № 133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2010 жылғы 13 қазанда 98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2010 жылғы 26 сәуірдегі "2009 жылдың сәуір-маусымында және қазан-желтоқсанында Шу ауданы бойынша азаматтарды кезекті мерзімді әскери ќызметке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2010 жылғы 31 мамырда № 91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2010 жылғы 10 наурыздағы "2010 жылға арналған қоғамдық жұмыстарды ұйымдастыру туралы" Шу ауданы әкімдігінің 2010 жылғы 14 қаңтарындағы № 5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2010 жылғы 16 ақпанда № 87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2010 жылғы 14 қаңтардағы "2010 жылға арналған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2010 жылғы 16 ақпанда № 86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2009 жылғы 30 қазандағы "Шу ауданы әкімдігінің 2009 жылдың 25 мамырдағы "2009 жылдың сәуір - маусымында және қазан - желтоқсанында Шу ауданы бойынша азаматтарды кезекті мерзімді әскери қызметке шақыру туралы" № 170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2009 жылғы 25 қарашада 78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2009 жылғы 3 тамыздағы "Шу ауданы әкімдігінің 2009 жылғы 11 наурыздағы "2009 жылға арналған қоғамдық жұмыстарды ұйымдастыру туралы" № 87 қаулысына толықтырулар мен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2009 жылғы 11 қыркүйекте Нормативтік құқықтық кесімдерді мемлекеттік тіркеудің тізіліміне № 76 болып енгізілді)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2009 жылғы 3 тамыздағы "Шу ауданында нысаналы топтарға жататын жұмыссыздарды жұмысқа орналастыру үшін әлеуметтік жұмыс орындарын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2009 жылғы 10 қыркүйекте нормативтік құқықтық кесімдерді мемлекеттік тіркеудің тізіліміне № 75 болып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2009 жылғы 25 мамырдағы "2009 жылдың сәуір - маусымында және қазан - желтоқсанында Шу ауданы бойынша азаматтарды кезекті мерзімді әскери қызметке шақыру туралы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облысы Шу ауданының Әділет басқармасында 2009 жылғы 29 маусымда № 73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Шу ауданы әкімдігінің 2009 жылғы 11 наурыздағы "2009 жылға арналған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Жамбыл облысы Шу ауданының әділет басқармасында 2009 жылғы 18 наурызда 6-11-70 нөмірімен тіркелді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аудандық әкімиятының 2004 жылғы 27 ақпандағы "2004 жылдың көктемгі-егіс және егін жинау жұмыстарын жүргізуге несие беру туралы"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(Жамбыл облыстық Әділет департаментінде 2004 жылғы 11 наурызда № 1244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