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2b97" w14:textId="6de2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2015 жылғы 20 тамыздағы № 43-5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–өзі басқару туралы" Қазақстан Республикасының 2001 жыл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шешімдердің күштері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телімдері үшін төлемақының базалық түзету коэффициенттерін бекіту туралы" Шу аудандық мәслихатының 2008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12-5</w:t>
      </w:r>
      <w:r>
        <w:rPr>
          <w:rFonts w:ascii="Times New Roman"/>
          <w:b w:val="false"/>
          <w:i w:val="false"/>
          <w:color w:val="000000"/>
          <w:sz w:val="28"/>
        </w:rPr>
        <w:t xml:space="preserve"> (Шу ауданының Әділет басқармасында нормативтік құқықтық актілерді мемлекеттік тіркеу тізілімінде 2009 жылғы 26 қаңтарда № 6-11-68 болып тіркелген, 2009 жылғы 28 қаңтардағы аудандық "Шу өңірі" газетінде № 8 жарияланған)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телімдері үшін төлемақының базалық ставкаларына түзету коэффициенттерін бекіту туралы" Шу аудандық мәслихатының 2010 жылғы 12 тамыздағы </w:t>
      </w:r>
      <w:r>
        <w:rPr>
          <w:rFonts w:ascii="Times New Roman"/>
          <w:b w:val="false"/>
          <w:i w:val="false"/>
          <w:color w:val="000000"/>
          <w:sz w:val="28"/>
        </w:rPr>
        <w:t>№ 25-6</w:t>
      </w:r>
      <w:r>
        <w:rPr>
          <w:rFonts w:ascii="Times New Roman"/>
          <w:b w:val="false"/>
          <w:i w:val="false"/>
          <w:color w:val="000000"/>
          <w:sz w:val="28"/>
        </w:rPr>
        <w:t xml:space="preserve"> (Шу ауданының Әділет басқармасында нормативтік құқықтық актілерді мемлекеттік тіркеу тізілімінде 2010 жылғы 15 қыркүйекте № 6-11-96 болып тіркелген, 2010 жылғы 22 қыркүйектегі аудандық "Шу өңірі" газетінде № 72 жарияланған)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