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4a67" w14:textId="0bd4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2015 жылғы 31 наурыздағы № 38-5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шешімдердің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"Бір жолғы әлеуметтік көмек беру туралы" Шу аудандық мәслихаттың 2014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28-9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2239 болып тіркелген, 2014 жылғы 18 маусымдағы аудандық "Шу өңірі" № 51 газетінде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"Шу ауданында тұрғын үй-коммуналдық шаруашылықты жаңғырту бағдарламасының орындалу барысы туралы" Шу аудандық мәслихаттың 2012 жылғы 25 қыркүйектегі № 9-2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