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14e2" w14:textId="fb51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министрінің кейбір бұйрықтарын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1 шілдедегі № 425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Білім саласындағы қолданыстағы заңнамаларды «Нормативтік құқықтық актілер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Білім және ғылым министрінің кейбір бұйрықтары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Кәсіптік-техникалық және орта білімнен кейінгі білімді жаңғырту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министрлігінің назарына жеткізсін;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бұқаралық ақпарат құралдарында ресми жариялауды және Қазақстан Республикасының Білім және ғылым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Е.Н. Иманғалиевқа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А.Сәрінжіпов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425 бұйрығына қосымша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Білім және ғылым министрінің жоюға</w:t>
      </w:r>
      <w:r>
        <w:br/>
      </w:r>
      <w:r>
        <w:rPr>
          <w:rFonts w:ascii="Times New Roman"/>
          <w:b/>
          <w:i w:val="false"/>
          <w:color w:val="000000"/>
        </w:rPr>
        <w:t>
жататын кейбір бұйрықтарының тізбесі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техникалық және кәсіптік білім беру ұйымдарында 2011-2012 оқу жылының басталуы туралы» Қазақстан Республикасы Білім және ғылым министрінің 2011 жылғы 15 маусымдағы № 251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актілерді мемлекеттік тіркеу тізілімінде № 7096 нөмірмен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бюджеттен қаржыландыратын білім беру ұйымдарында техникалық және кәсіптік білімі бар мамандар даярлауға 2012-2013 оқу жылына арналған мемлекеттік білім беру тапсырысын орналастыру туралы» Қазақстан Республикасының Білім және ғылым министрінің 2012 жылғы 16 тамыздағы № 383 бұйрығына өзгерістер мен толықтырулар енгізу туралы» Қазақстан Республикасы Білім және ғылым министрінің 2012 жылғы 26 қарашадағы № 523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актілерді мемлекеттік тіркеу тізілімінде № 8225 нөмірмен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«Техникалық және кәсіптік білім беру мамандықтары бойынша үлгілік оқу жоспарлары мен үлгілік білім беретін оқу бағдарламаларын бекіту туралы» Қазақстан Республикасы Білім және ғылым министрінің 2013 жылғы 10 шілдедегі № 268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тізіліміне № 8602 нөмірмен тіркелген; жарияланған: «Егемен Қазақстан» 17.09.2014 ж. № 181 (28404); 25.09.2014 ж. № 187 (28410); 01.10.2014 ж. № 191 (28414); 08.10.2014 ж. № 196 (28419); 14.10.2014 ж. 200 (28423); 22.10.2014 ж. № 206 (28429); 05.11.2014 ж. № 216 (28439); 13.11.2014 ж. № 222 (28445); 20.11.2014 ж. № 227 (28450); 27.11.2014 ж. № 232 (28455); 11.12.2014 ж. № 243 (28466); 30.12.2014 ж. № 254 (28477); ж. № 5 (28483); 15.01.2015 ж. № 8 (28486); 26.02.2015 ж. № 38 (28516); 07.03.2015 ж. № 45 (28523); 12.03.2015 ж. № 47 (28525); 14.03.2015 ж. № 49 (28527); 19.03.2015 ж. № 52 (28530); 28.03.2015 ж. № 56 (28534); 02.04.2015 ж. № 59 (28537); 04.04.2015 ж. № 61 (28539); 09.04.2015 ж. № 64 (28542); 23.04.2015 ж. № 74 (28552); 28.04.2015 ж. № 78 (28556); 14.05.2015 ж. № 89 (28567); 19.05.2015 ж. № 91 (28569); 23.05.2015 ж. № 95 (28573); 28.05.2015 ж. № 98 (28576); 30.05.2015 ж. № 100 (28578); 04.06.2015 ж. № 103 (28581); 06.06.2015 ж. № 105 (28583); 13.06.2015 ж. № 110 (28588); «Казахстанская правда» от 17.09.2014 г. № 181 (27802); от 25.09.2014 г. № 187 (27808); от 27.09.2014 г. № 189 (27810); от 01.10.2014 г. № 191 (27812); от 14.10.2014 г. № 200 (27821); от 22.10.2014 г. № 206 (27827); от 05.11.2014 № 216 (27837); от 13.11.2014 г. № 222 (27843); от 20.11.2014 г. № 227 (27848); от 30.12.2014 г. № 257 (27875); от 10.01.2015 г. № 5 (27881); от 15.01.2015 г. № 8 (27884); от 12.02.2015 г. № 28 (27904); от 14.02.2015 г. № 30 (27906); от 19.02.2015 г. № 33 (27909); 26.02.2015 г. № 38 (27914); от 05.03.2015 г; № 43 (27919); от 12.03.2015 г. № 47 (27923); от 19.03.2015 г. № 52 (27928); от 28.03.2015 г. № 56 (27932); от 02.04.2015 г. № 59 (27935); от 04.04.2015 г. № 61 (27937); от 11.04.2015 г. № 66 (27942); от 18.04.2015 г. № 71 (27947); от 23.04.2015 г. № 74 (27950); от 28.04.2015 г. № 78 (27954); от 14.05.2015 г. № 89 (27965); от 19.05.2015 г. № 91 (27967); от 23.05.2015 г. № 95 (27971); от 28.05.2015 г. № 98 (27974); от 30.05.2015 г. № 100 (27976); от 02.06.2015 г. № 101 (27977); от 04.06.2015 г. № 103 (27979); от 06.06.2015 г. № 105 (27981); от 13.06.2015 г.№ 110 (27986)).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«Республикалық бюджеттен қаржыландыратын білім беру ұйымдарында техникалық және кәсіптік білімі бар мамандар даярлауға 2011-2012 оқу жылына арналған мемлекеттік білім беру тапсырысын орналастыру туралы» Қазақстан Республикасы Білім және ғылым министрінің 2011 жылғы 29 қарашадағы № 497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актілерді мемлекеттік тіркеу тізілімінде № 7339 нөмірмен тіркелген).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